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6a33" w14:textId="b996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Қарулы Күштерінде экологиялық қауіпсіздікті қамтамасыз ету қағидаларын бекіту туралы" Қазақстан Республикасы Қорғаныс министрінің 2017 жылғы 7 тамыздағы № 423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2024 жылғы 18 шiлдедегi № 743 бұйрығы. Қазақстан Республикасының Әділет министрлігінде 2024 жылғы 18 шiлдеде № 34763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Қарулы Күштерінде экологиялық қауіпсіздікті қамтамасыз ету қағидаларын бекіту туралы" Қазақстан Республикасы Қорғаныс министрінің 2017 жылғы 7 тамыздағы № 423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15636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Републикасының қорғанысы және Қарулы Күштері туралы" Қазақстан Республикасы Заңының 22-бабы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26-6)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Бас штабының Радиациялық, химиялық, биологиялық қорғау әскерлері және экологиялық қауіпсіздік департаменті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тіркелген күннен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 туралы мәліметтерді Қазақстан Республикасы Қорғаныс министрлігінің Заң департаментіне жіберуді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Қорғаныс министрінің бірінші орынбасары – Қазақстан Республикасы Қарулы Күштері Бас штабының бастығына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мүдделі лауазымды адамдарға және құрылымдық бөлімшелерге жеткізілсін.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