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4ad38" w14:textId="244ad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"Жылжымайтын мүлік объектісінің мекенжайын беру/жою" мемлекеттік қызметті көрсету қағидаларын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2024 жылғы 19 шілдедегі № 270 бұйрығы. Қазақстан Республикасының Әділет министрлігінде 2024 жылғы 22 шілдеде № 34774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қосымшаға сәйкес "Жылжымайтын мүлік объектісінің мекенжайын беру/жою"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Мыналардың:</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аумағында жылжымайтын мүлік объектілерінің мекенжайын айқындау бойынша анықтама беру" мемлекеттік қызметті көрсету жөніндегі қағидаларды бекіту туралы" Қазақстан Республикасы Индустрия және инфрақұрылымдық даму министрінің міндетін атқарушының 2020 жылғы 30 наурыздағы № 168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20291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Ұлттық экономика министрі мен Қазақстан Республикасы Индустрия және инфрақұрылымдық даму министрлігінің кейбір бұйрықтарына өзгерістер енгізу туралы" Қазақстан Республикасы Өнеркәсіп және құрылыс министрінің 2024 жылғы 26 наурыздағы № 109 бұйрығымен бекітілген (Нормативтік құқықтық актілерді мемлекеттік тіркеу тізілімінде № 34194 болып тіркелген) Қазақстан Республикасы Ұлттық экономика министрі мен Қазақстан Республикасы Индустрия және инфрақұрылымдық даму министрлігінің өзгерістер енгізілетін кейбір бұйрықтарының тізбесінің </w:t>
      </w:r>
      <w:r>
        <w:rPr>
          <w:rFonts w:ascii="Times New Roman"/>
          <w:b w:val="false"/>
          <w:i w:val="false"/>
          <w:color w:val="000000"/>
          <w:sz w:val="28"/>
        </w:rPr>
        <w:t>3-тармағының</w:t>
      </w:r>
      <w:r>
        <w:rPr>
          <w:rFonts w:ascii="Times New Roman"/>
          <w:b w:val="false"/>
          <w:i w:val="false"/>
          <w:color w:val="000000"/>
          <w:sz w:val="28"/>
        </w:rPr>
        <w:t xml:space="preserve"> күші жойылды деп танылсын.</w:t>
      </w:r>
    </w:p>
    <w:bookmarkStart w:name="z6" w:id="1"/>
    <w:p>
      <w:pPr>
        <w:spacing w:after="0"/>
        <w:ind w:left="0"/>
        <w:jc w:val="both"/>
      </w:pPr>
      <w:r>
        <w:rPr>
          <w:rFonts w:ascii="Times New Roman"/>
          <w:b w:val="false"/>
          <w:i w:val="false"/>
          <w:color w:val="000000"/>
          <w:sz w:val="28"/>
        </w:rPr>
        <w:t>
      3.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
    <w:bookmarkStart w:name="z8" w:id="3"/>
    <w:p>
      <w:pPr>
        <w:spacing w:after="0"/>
        <w:ind w:left="0"/>
        <w:jc w:val="both"/>
      </w:pPr>
      <w:r>
        <w:rPr>
          <w:rFonts w:ascii="Times New Roman"/>
          <w:b w:val="false"/>
          <w:i w:val="false"/>
          <w:color w:val="000000"/>
          <w:sz w:val="28"/>
        </w:rPr>
        <w:t>
      2) осы бұйрықтың Қазақстан Республикасы Өнеркәсіп және құрылыс министрлігінің интернет-ресурсында орналастырылуын қамтамасыз етсін.</w:t>
      </w:r>
    </w:p>
    <w:bookmarkEnd w:id="3"/>
    <w:bookmarkStart w:name="z9"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Өнеркәсіп және құрылыс вице-министріне жүктелсін.</w:t>
      </w:r>
    </w:p>
    <w:bookmarkEnd w:id="4"/>
    <w:bookmarkStart w:name="z10"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алпыс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атқарушысының</w:t>
            </w:r>
            <w:r>
              <w:br/>
            </w:r>
            <w:r>
              <w:rPr>
                <w:rFonts w:ascii="Times New Roman"/>
                <w:b w:val="false"/>
                <w:i w:val="false"/>
                <w:color w:val="000000"/>
                <w:sz w:val="20"/>
              </w:rPr>
              <w:t>2024 жылғы 19 шілдедегі</w:t>
            </w:r>
            <w:r>
              <w:br/>
            </w:r>
            <w:r>
              <w:rPr>
                <w:rFonts w:ascii="Times New Roman"/>
                <w:b w:val="false"/>
                <w:i w:val="false"/>
                <w:color w:val="000000"/>
                <w:sz w:val="20"/>
              </w:rPr>
              <w:t>№ 270 бұйрығына</w:t>
            </w:r>
            <w:r>
              <w:br/>
            </w:r>
            <w:r>
              <w:rPr>
                <w:rFonts w:ascii="Times New Roman"/>
                <w:b w:val="false"/>
                <w:i w:val="false"/>
                <w:color w:val="000000"/>
                <w:sz w:val="20"/>
              </w:rPr>
              <w:t>қосымша</w:t>
            </w:r>
          </w:p>
        </w:tc>
      </w:tr>
    </w:tbl>
    <w:bookmarkStart w:name="z12" w:id="6"/>
    <w:p>
      <w:pPr>
        <w:spacing w:after="0"/>
        <w:ind w:left="0"/>
        <w:jc w:val="left"/>
      </w:pPr>
      <w:r>
        <w:rPr>
          <w:rFonts w:ascii="Times New Roman"/>
          <w:b/>
          <w:i w:val="false"/>
          <w:color w:val="000000"/>
        </w:rPr>
        <w:t xml:space="preserve"> "Жылжымайтын мүлік объектісінің мекенжайын беру/жою" мемлекеттік қызметті көрсету қағидалары</w:t>
      </w:r>
    </w:p>
    <w:bookmarkEnd w:id="6"/>
    <w:bookmarkStart w:name="z13"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"Жылжымайтын мүлік объектісінің мекенжайын беру/жою" мемлекеттік қызметті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жылжымайтын мүлік объектісінің мекенжайын беру/жою тәртібін айқындайды.</w:t>
      </w:r>
    </w:p>
    <w:bookmarkStart w:name="z15"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6" w:id="9"/>
    <w:p>
      <w:pPr>
        <w:spacing w:after="0"/>
        <w:ind w:left="0"/>
        <w:jc w:val="both"/>
      </w:pPr>
      <w:r>
        <w:rPr>
          <w:rFonts w:ascii="Times New Roman"/>
          <w:b w:val="false"/>
          <w:i w:val="false"/>
          <w:color w:val="000000"/>
          <w:sz w:val="28"/>
        </w:rPr>
        <w:t>
      1) жылжымайтын мүлік (бұдан әрі – жылжымайтын мүлік объектілері) –жер учаскелері, ғимараттар, құрылыстар және жермен тығыз байланысты өзге де мүлік, яғни мақсатына шамадан тыс зиян келтірілмей көшірілуі мүмкін болмайтын объектілер;</w:t>
      </w:r>
    </w:p>
    <w:bookmarkEnd w:id="9"/>
    <w:bookmarkStart w:name="z17" w:id="10"/>
    <w:p>
      <w:pPr>
        <w:spacing w:after="0"/>
        <w:ind w:left="0"/>
        <w:jc w:val="both"/>
      </w:pPr>
      <w:r>
        <w:rPr>
          <w:rFonts w:ascii="Times New Roman"/>
          <w:b w:val="false"/>
          <w:i w:val="false"/>
          <w:color w:val="000000"/>
          <w:sz w:val="28"/>
        </w:rPr>
        <w:t>
      2) мекенжай – жылжымайтын мүлік объектісінің орналасқан жерін сипаттау (өңір, елді мекен, елді мекеннің құрамдас бөлігі, бастапқы жылжымайтын мүлік объектісі, жылжымайтын мүліктің кейінгі объектісі (бар болған жағдайда);</w:t>
      </w:r>
    </w:p>
    <w:bookmarkEnd w:id="10"/>
    <w:bookmarkStart w:name="z18" w:id="11"/>
    <w:p>
      <w:pPr>
        <w:spacing w:after="0"/>
        <w:ind w:left="0"/>
        <w:jc w:val="both"/>
      </w:pPr>
      <w:r>
        <w:rPr>
          <w:rFonts w:ascii="Times New Roman"/>
          <w:b w:val="false"/>
          <w:i w:val="false"/>
          <w:color w:val="000000"/>
          <w:sz w:val="28"/>
        </w:rPr>
        <w:t>
      3) "Мекенжай тіркелімі" ақпараттық жүйесі (бұдан әрі – "Мекенжай тіркелімі" АЖ) – Қазақстан Республикасының мекенжай өрiсiн біріздендіру және мекенжайлары туралы деректерді қалыптастыруға, жинақтауға және өңдеуге арналған аппараттық-бағдарламалық кешен;</w:t>
      </w:r>
    </w:p>
    <w:bookmarkEnd w:id="11"/>
    <w:bookmarkStart w:name="z19" w:id="12"/>
    <w:p>
      <w:pPr>
        <w:spacing w:after="0"/>
        <w:ind w:left="0"/>
        <w:jc w:val="both"/>
      </w:pPr>
      <w:r>
        <w:rPr>
          <w:rFonts w:ascii="Times New Roman"/>
          <w:b w:val="false"/>
          <w:i w:val="false"/>
          <w:color w:val="000000"/>
          <w:sz w:val="28"/>
        </w:rPr>
        <w:t>
      4) мекенжайдың тіркеу коды (бұдан әрі – МТК) – "Мекенжай тіркелімі" АЖ бірігетін жылжымайтын мүлік объектілері мекенжайының бірегей коды.</w:t>
      </w:r>
    </w:p>
    <w:bookmarkEnd w:id="12"/>
    <w:bookmarkStart w:name="z20" w:id="13"/>
    <w:p>
      <w:pPr>
        <w:spacing w:after="0"/>
        <w:ind w:left="0"/>
        <w:jc w:val="left"/>
      </w:pPr>
      <w:r>
        <w:rPr>
          <w:rFonts w:ascii="Times New Roman"/>
          <w:b/>
          <w:i w:val="false"/>
          <w:color w:val="000000"/>
        </w:rPr>
        <w:t xml:space="preserve"> 2-тарау. Мемлекеттік қызметті алу тәртібі</w:t>
      </w:r>
    </w:p>
    <w:bookmarkEnd w:id="13"/>
    <w:bookmarkStart w:name="z21" w:id="14"/>
    <w:p>
      <w:pPr>
        <w:spacing w:after="0"/>
        <w:ind w:left="0"/>
        <w:jc w:val="both"/>
      </w:pPr>
      <w:r>
        <w:rPr>
          <w:rFonts w:ascii="Times New Roman"/>
          <w:b w:val="false"/>
          <w:i w:val="false"/>
          <w:color w:val="000000"/>
          <w:sz w:val="28"/>
        </w:rPr>
        <w:t>
      3. "Жылжымайтын мүлік объектісінің мекенжайын беру/жою" мемлекеттік көрсетілетін қызметті (бұдан әрі – мемлекеттік көрсетілетін қызмет) Астана, Алматы және Шымкент қалалары және аудандар мен облыстық маңызы бар қалалардың жергілікті атқарушы органдары (бұдан әрі – көрсетілетін қызметті беруші) жеке және заңды тұлғаларға (бұдан әрі – көрсетілетін қызметті алушы) көрсетеді.</w:t>
      </w:r>
    </w:p>
    <w:bookmarkEnd w:id="14"/>
    <w:p>
      <w:pPr>
        <w:spacing w:after="0"/>
        <w:ind w:left="0"/>
        <w:jc w:val="both"/>
      </w:pPr>
      <w:r>
        <w:rPr>
          <w:rFonts w:ascii="Times New Roman"/>
          <w:b w:val="false"/>
          <w:i w:val="false"/>
          <w:color w:val="000000"/>
          <w:sz w:val="28"/>
        </w:rPr>
        <w:t>
      Мемлекеттік көрсетілетін қызмет шеңберінде жылжымайтын мүлік объектісінің тұрақты мекенжайын беру/жою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Мемлекеттік қызмет көрсету процесінің сипаттамасын, нысанын, мазмұны мен нәтижесін, сондай-ақ мемлекеттік қызмет көрсету ерекшеліктері ескеріле отырып, өзге де мәліметтер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тізбесінде (бұдан әрі – Тізбе) жазылған.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Көрсетілетін қызметті алушы мемлекеттік қызметті алу үшін көрсетілетін қызметті берушіге www.egov.kz. "электрондық үкіметтің" веб-порталы (бұдан әрі – 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жолдайды.</w:t>
      </w:r>
    </w:p>
    <w:bookmarkStart w:name="z24" w:id="15"/>
    <w:p>
      <w:pPr>
        <w:spacing w:after="0"/>
        <w:ind w:left="0"/>
        <w:jc w:val="both"/>
      </w:pPr>
      <w:r>
        <w:rPr>
          <w:rFonts w:ascii="Times New Roman"/>
          <w:b w:val="false"/>
          <w:i w:val="false"/>
          <w:color w:val="000000"/>
          <w:sz w:val="28"/>
        </w:rPr>
        <w:t>
      6. Көрсетілетін қызметті беруші өтінішті түскен күні тіркейді. Көрсетілетін қызметті алушы жұмыс уақыты аяқталғаннан кейін, демалыс және мереке күндері жүгінген кезде мемлекеттік қызмет көрсетуге өтінішті қабылдау және мемлекеттік қызмет көрсету нәтижесін беру Қазақстан Республикасының еңбек заңнамасына сәйкес келесі жұмыс күні жүзеге асырылады.</w:t>
      </w:r>
    </w:p>
    <w:bookmarkEnd w:id="15"/>
    <w:bookmarkStart w:name="z25" w:id="16"/>
    <w:p>
      <w:pPr>
        <w:spacing w:after="0"/>
        <w:ind w:left="0"/>
        <w:jc w:val="both"/>
      </w:pPr>
      <w:r>
        <w:rPr>
          <w:rFonts w:ascii="Times New Roman"/>
          <w:b w:val="false"/>
          <w:i w:val="false"/>
          <w:color w:val="000000"/>
          <w:sz w:val="28"/>
        </w:rPr>
        <w:t>
      7. Көрсетілетін қызметті алушы өтініш тапсырған кезде "жеке кабинетінде" мемлекеттік қызмет көрсету нәтижесін алу күнін көрсете отырып, мемлекеттік қызметті көрсету үшін сұрау салуды қабылдау туралы мәртебе көрсетіледі.</w:t>
      </w:r>
    </w:p>
    <w:bookmarkEnd w:id="16"/>
    <w:bookmarkStart w:name="z26" w:id="17"/>
    <w:p>
      <w:pPr>
        <w:spacing w:after="0"/>
        <w:ind w:left="0"/>
        <w:jc w:val="both"/>
      </w:pPr>
      <w:r>
        <w:rPr>
          <w:rFonts w:ascii="Times New Roman"/>
          <w:b w:val="false"/>
          <w:i w:val="false"/>
          <w:color w:val="000000"/>
          <w:sz w:val="28"/>
        </w:rPr>
        <w:t>
      8. Жеке басын куәландыратын құжаттар туралы, заңды тұлғаны мемлекеттік тіркеу (қайта тіркеу) туралы мәліметтер, жылжымайтын мүлікке құқық белгілейтін құжаттарды (жылжымайтын мүлікке тіркелген құқықтар (ауыртпалықтар) және оның техникалық сипаттамалары туралы анықтама, шарттар, жергілікті атқарушы органдардың шешімдері, сот шешімдері, мұрагерлік құқығы және т.б.), объектілерді кейіннен кәдеге жарату (ғимараттар мен құрылыстарды бұзу) жөніндегі жұмыстар кешенін жүргізуге рұқсатты көрсетілетін қызметті беруші "электрондық үкімет" шлюзі арқылы тиісті мемлекеттік ақпараттық жүйелерден алады.</w:t>
      </w:r>
    </w:p>
    <w:bookmarkEnd w:id="17"/>
    <w:p>
      <w:pPr>
        <w:spacing w:after="0"/>
        <w:ind w:left="0"/>
        <w:jc w:val="both"/>
      </w:pPr>
      <w:r>
        <w:rPr>
          <w:rFonts w:ascii="Times New Roman"/>
          <w:b w:val="false"/>
          <w:i w:val="false"/>
          <w:color w:val="000000"/>
          <w:sz w:val="28"/>
        </w:rPr>
        <w:t xml:space="preserve">
      Мемлекеттік органдардың ақпараттық жүйелерінде жылжымайтын мүлікке құқық белгілейтін құжаттар туралы мәліметтер болмаған жағдайда, көрсетілетін қызметті алушы "Жылжымайтын мүлікке құқықтарды (құқық ауыртпалықтарын) мемлекеттік тіркеу" мемлекеттік көрсетілетін қызметтің ережелерін бекіту туралы" Қазақстан Республикасы Әділет министрінің 2020 жылғы 4 мамырдағы № 27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20610 болып тіркелген) "Жылжымайтын мүлікке құқықтарды (құқық ауыртпалықтарын) мемлекеттік тіркеу" мемлекеттік көрсетілетін қызметтің қағидаларына сәйкес жылжымайтын мүлікке құқықтарды тіркеу үшін тіркеуші органға жүгінуі қажет.</w:t>
      </w:r>
    </w:p>
    <w:bookmarkStart w:name="z27" w:id="18"/>
    <w:p>
      <w:pPr>
        <w:spacing w:after="0"/>
        <w:ind w:left="0"/>
        <w:jc w:val="both"/>
      </w:pPr>
      <w:r>
        <w:rPr>
          <w:rFonts w:ascii="Times New Roman"/>
          <w:b w:val="false"/>
          <w:i w:val="false"/>
          <w:color w:val="000000"/>
          <w:sz w:val="28"/>
        </w:rPr>
        <w:t>
      9. Өтінішті және қоса берілген құжаттарды тіркеуден өткізгеннен кейін көрсетілетін қызметті беруші көрсетілетін қызметті алушының құжаттарын алған сәттен бастап 2 (екі) жұмыс күні ішінде олардың толықтығын тексереді.</w:t>
      </w:r>
    </w:p>
    <w:bookmarkEnd w:id="18"/>
    <w:p>
      <w:pPr>
        <w:spacing w:after="0"/>
        <w:ind w:left="0"/>
        <w:jc w:val="both"/>
      </w:pPr>
      <w:r>
        <w:rPr>
          <w:rFonts w:ascii="Times New Roman"/>
          <w:b w:val="false"/>
          <w:i w:val="false"/>
          <w:color w:val="000000"/>
          <w:sz w:val="28"/>
        </w:rPr>
        <w:t>
      Көрсетілетін қызметті алушы құжаттардың толық емес топтамасын ұсынған жағдайда, көрсетілетін қызметті беруші көрсетілген мерзімде өтінішті одан әрі қараудан дәлелді бас тартуды дайындайды және оны көрсетілетін қызметті берушінің электрондық цифрлық қолтаңбасымен (бұдан әрі – ЭЦҚ) қол қойылған электрондық құжат нысанында көрсетілетін қызметті алушының "жеке кабинетіне" жолдайды.</w:t>
      </w:r>
    </w:p>
    <w:p>
      <w:pPr>
        <w:spacing w:after="0"/>
        <w:ind w:left="0"/>
        <w:jc w:val="both"/>
      </w:pPr>
      <w:r>
        <w:rPr>
          <w:rFonts w:ascii="Times New Roman"/>
          <w:b w:val="false"/>
          <w:i w:val="false"/>
          <w:color w:val="000000"/>
          <w:sz w:val="28"/>
        </w:rPr>
        <w:t>
      Ұсынылған құжаттар толық болған жағдайда, көрсетілетін қызметті беруші қоса берілген құжаттарды қарап,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осы Қағидаларда белгіленген талаптарға сәйкестігін қарайды.</w:t>
      </w:r>
    </w:p>
    <w:bookmarkStart w:name="z28" w:id="19"/>
    <w:p>
      <w:pPr>
        <w:spacing w:after="0"/>
        <w:ind w:left="0"/>
        <w:jc w:val="both"/>
      </w:pPr>
      <w:r>
        <w:rPr>
          <w:rFonts w:ascii="Times New Roman"/>
          <w:b w:val="false"/>
          <w:i w:val="false"/>
          <w:color w:val="000000"/>
          <w:sz w:val="28"/>
        </w:rPr>
        <w:t>
      10. Мемлекеттік қызмет көрсету немесе дәлелді бас тарту мерзімі Тізбенің 3-тармағында келтірелген.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Жылжымайтын мүлік объектісінің мекенжайын беру немесе жою үшін көрсетілетін қызметті берушінің жауапты орындаушысы объектінің орналасқан жеріне баруды жүзеге асырады, фотофиксация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қарап-тексеру актісін жасау арқылы объектінің бар немесе жоқтығын куәландырады, жылжымайтын мүлік объектісінің мекенжайын беру немесе жою туралы бұйрық дайындайды, "Мекенжай тіркелімі" АЖ-ге деректерді енгізуді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Көрсетілетін қызметті беруші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хабарлама-хат нысанында мемлекеттік көрсетілетін қызмет нәтижесін көрсетілетін қызметті берушінің ЭЦҚ қол қойылған электрондық құжат нысанында өтініш берушінің "жеке кабинетіне" жібереді.</w:t>
      </w:r>
    </w:p>
    <w:bookmarkStart w:name="z31" w:id="20"/>
    <w:p>
      <w:pPr>
        <w:spacing w:after="0"/>
        <w:ind w:left="0"/>
        <w:jc w:val="both"/>
      </w:pPr>
      <w:r>
        <w:rPr>
          <w:rFonts w:ascii="Times New Roman"/>
          <w:b w:val="false"/>
          <w:i w:val="false"/>
          <w:color w:val="000000"/>
          <w:sz w:val="28"/>
        </w:rPr>
        <w:t>
      13. Көрсетілетін қызметті беруші Тізбенің 9-тармағында көрсетілген негіздер бойынша мемлекеттік қызмет көрсетуден бас тартады.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 көрсету сатысы туралы деректерді мемлекеттік қызметтер көрсету мониторингінің ақпараттық жүйесіне енгізуді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Тізбенің 9-тармағында көзделген негіздер болған кезде аудандар үшін көрсетілетін қызметті беруші Қазақстан Республикасы Әкімшілік рәсімдік-процестік кодексінің </w:t>
      </w:r>
      <w:r>
        <w:rPr>
          <w:rFonts w:ascii="Times New Roman"/>
          <w:b w:val="false"/>
          <w:i w:val="false"/>
          <w:color w:val="000000"/>
          <w:sz w:val="28"/>
        </w:rPr>
        <w:t>73-бабына</w:t>
      </w:r>
      <w:r>
        <w:rPr>
          <w:rFonts w:ascii="Times New Roman"/>
          <w:b w:val="false"/>
          <w:i w:val="false"/>
          <w:color w:val="000000"/>
          <w:sz w:val="28"/>
        </w:rPr>
        <w:t xml:space="preserve"> сәйкес өтініш берушіге мемлекеттік қызметті көрсетуден бас тарту туралы алдын ала шешім жайында, сондай-ақ алдын ала шешім бойынша өтініш берушінің ұстаным танытуына мүмкіндік беру үшін тыңдау өткiзілетін уақыт пен орын туралы хабарлама жібереді.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хабардар етілген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көрсетілетін қызметті алушының "жеке кабинетіне" көрсетілетін қызметті берушінің уәкілетті адамының ЭЦҚ-мен куәландырылған электрондық құжат нысанында оң нәтиже не мемлекеттік қызметті көрсетуден дәлелді бас тарту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Мемлекеттік қызметті көрсету тәртібі туралы, сондай-ақ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сәулет, қала құрылысы және құрылыс iстерi жөнiндегi уәкiлеттi орган Заңның </w:t>
      </w:r>
      <w:r>
        <w:rPr>
          <w:rFonts w:ascii="Times New Roman"/>
          <w:b w:val="false"/>
          <w:i w:val="false"/>
          <w:color w:val="000000"/>
          <w:sz w:val="28"/>
        </w:rPr>
        <w:t>10-бабының</w:t>
      </w:r>
      <w:r>
        <w:rPr>
          <w:rFonts w:ascii="Times New Roman"/>
          <w:b w:val="false"/>
          <w:i w:val="false"/>
          <w:color w:val="000000"/>
          <w:sz w:val="28"/>
        </w:rPr>
        <w:t xml:space="preserve"> 13) тармақшасына сәйкес Бірыңғай байланыс орталығына, сондай-ақ өтініштерді қабылдауды және мемлекеттік қызмет көрсету нәтижелерін беруді жүзеге асыратын Астана, Алматы және Шымкент қалаларының, аудандардың және облыстық маңызы бар қалалардың жергілікті атқарушы органдарына және "электрондық үкіметтің" ақпараттық-коммуникациялық инфрақұрылымының операторына жібереді.</w:t>
      </w:r>
    </w:p>
    <w:bookmarkStart w:name="z35" w:id="21"/>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шешімдеріне, әрекетіне (әрекетсіздігіне) шағымдану тәртібі</w:t>
      </w:r>
    </w:p>
    <w:bookmarkEnd w:id="21"/>
    <w:bookmarkStart w:name="z36" w:id="22"/>
    <w:p>
      <w:pPr>
        <w:spacing w:after="0"/>
        <w:ind w:left="0"/>
        <w:jc w:val="both"/>
      </w:pPr>
      <w:r>
        <w:rPr>
          <w:rFonts w:ascii="Times New Roman"/>
          <w:b w:val="false"/>
          <w:i w:val="false"/>
          <w:color w:val="000000"/>
          <w:sz w:val="28"/>
        </w:rPr>
        <w:t>
      17.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2"/>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шешім қабылдаса не әрекет жасаса, ол шағымды қарайтын органға шағымды жібермейді.</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p>
      <w:pPr>
        <w:spacing w:after="0"/>
        <w:ind w:left="0"/>
        <w:jc w:val="both"/>
      </w:pPr>
      <w:r>
        <w:rPr>
          <w:rFonts w:ascii="Times New Roman"/>
          <w:b w:val="false"/>
          <w:i w:val="false"/>
          <w:color w:val="000000"/>
          <w:sz w:val="28"/>
        </w:rPr>
        <w:t xml:space="preserve">
      Көрсетілетін қызметті алушының көрсетілетін қызметті берушінің атына келіп түскен шағымы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органға келіп түскен шағымы тіркелген күнінен бастап 15 (он бес) жұмыс күні ішінде қаралуға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"Жылжымайтын мүлік </w:t>
            </w:r>
            <w:r>
              <w:br/>
            </w:r>
            <w:r>
              <w:rPr>
                <w:rFonts w:ascii="Times New Roman"/>
                <w:b w:val="false"/>
                <w:i w:val="false"/>
                <w:color w:val="000000"/>
                <w:sz w:val="20"/>
              </w:rPr>
              <w:t xml:space="preserve">объектісінің мекенжайын </w:t>
            </w:r>
            <w:r>
              <w:br/>
            </w:r>
            <w:r>
              <w:rPr>
                <w:rFonts w:ascii="Times New Roman"/>
                <w:b w:val="false"/>
                <w:i w:val="false"/>
                <w:color w:val="000000"/>
                <w:sz w:val="20"/>
              </w:rPr>
              <w:t>беру/жою"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38" w:id="23"/>
    <w:p>
      <w:pPr>
        <w:spacing w:after="0"/>
        <w:ind w:left="0"/>
        <w:jc w:val="left"/>
      </w:pPr>
      <w:r>
        <w:rPr>
          <w:rFonts w:ascii="Times New Roman"/>
          <w:b/>
          <w:i w:val="false"/>
          <w:color w:val="000000"/>
        </w:rPr>
        <w:t xml:space="preserve"> "Жылжымайтын мүлік объектісінің мекенжайын беру/жою" мемлекеттік қызметтерді көрсетуге қойылатын негізгі талаптардың тізбесі</w:t>
      </w:r>
    </w:p>
    <w:bookmarkEnd w:id="23"/>
    <w:bookmarkStart w:name="z39" w:id="24"/>
    <w:p>
      <w:pPr>
        <w:spacing w:after="0"/>
        <w:ind w:left="0"/>
        <w:jc w:val="both"/>
      </w:pPr>
      <w:r>
        <w:rPr>
          <w:rFonts w:ascii="Times New Roman"/>
          <w:b w:val="false"/>
          <w:i w:val="false"/>
          <w:color w:val="000000"/>
          <w:sz w:val="28"/>
        </w:rPr>
        <w:t>
      Мемлекеттік көрсетілетін қызметтің кіші түрінің атауы:</w:t>
      </w:r>
    </w:p>
    <w:bookmarkEnd w:id="24"/>
    <w:bookmarkStart w:name="z40" w:id="25"/>
    <w:p>
      <w:pPr>
        <w:spacing w:after="0"/>
        <w:ind w:left="0"/>
        <w:jc w:val="both"/>
      </w:pPr>
      <w:r>
        <w:rPr>
          <w:rFonts w:ascii="Times New Roman"/>
          <w:b w:val="false"/>
          <w:i w:val="false"/>
          <w:color w:val="000000"/>
          <w:sz w:val="28"/>
        </w:rPr>
        <w:t>
      1. Жылжымайтын мүлік объектісінің мекенжайын беру;</w:t>
      </w:r>
    </w:p>
    <w:bookmarkEnd w:id="25"/>
    <w:bookmarkStart w:name="z41" w:id="26"/>
    <w:p>
      <w:pPr>
        <w:spacing w:after="0"/>
        <w:ind w:left="0"/>
        <w:jc w:val="both"/>
      </w:pPr>
      <w:r>
        <w:rPr>
          <w:rFonts w:ascii="Times New Roman"/>
          <w:b w:val="false"/>
          <w:i w:val="false"/>
          <w:color w:val="000000"/>
          <w:sz w:val="28"/>
        </w:rPr>
        <w:t>
      2. Жылжымайтын мүлік объектісінің мекенжайын жою.</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Алматы және Шымкент қалалары және аудандар мен облыстық маңызы бар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республикалық және облыстық маңызы бар қалалар үшін - 3 (үш) жұмыс күні;</w:t>
            </w:r>
          </w:p>
          <w:p>
            <w:pPr>
              <w:spacing w:after="20"/>
              <w:ind w:left="20"/>
              <w:jc w:val="both"/>
            </w:pPr>
            <w:r>
              <w:rPr>
                <w:rFonts w:ascii="Times New Roman"/>
                <w:b w:val="false"/>
                <w:i w:val="false"/>
                <w:color w:val="000000"/>
                <w:sz w:val="20"/>
              </w:rPr>
              <w:t>
аудандар үшін - 5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жылжымайтын мүлік объектісінің мекенжайын беру;</w:t>
            </w:r>
          </w:p>
          <w:p>
            <w:pPr>
              <w:spacing w:after="20"/>
              <w:ind w:left="20"/>
              <w:jc w:val="both"/>
            </w:pPr>
            <w:r>
              <w:rPr>
                <w:rFonts w:ascii="Times New Roman"/>
                <w:b w:val="false"/>
                <w:i w:val="false"/>
                <w:color w:val="000000"/>
                <w:sz w:val="20"/>
              </w:rPr>
              <w:t>
2) жылжымайтын мүлік объектісінің мекенжайын жою;</w:t>
            </w:r>
          </w:p>
          <w:p>
            <w:pPr>
              <w:spacing w:after="20"/>
              <w:ind w:left="20"/>
              <w:jc w:val="both"/>
            </w:pPr>
            <w:r>
              <w:rPr>
                <w:rFonts w:ascii="Times New Roman"/>
                <w:b w:val="false"/>
                <w:i w:val="false"/>
                <w:color w:val="000000"/>
                <w:sz w:val="20"/>
              </w:rPr>
              <w:t>
3)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 қоспағанда, түскі асқа үзілісі бар, белгіленген жұмыс кестесіне сәйкес дүйсенбіден бастап жұманы қоса алғанда;</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өтініш білдірілген кезде өтініштерді қабылдау және мемлекеттік қызметтер көрсету нәтижелері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мекенжайын беру үшін:</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2) жеке басын куәландыратын құжаттар туралы, заңды тұлғаны мемлекеттік тіркеу (қайта тіркеу) туралы мәліметтерді, жылжымайтын мүлікке құқық белгілейтін құжаттарды (жылжымайтын мүлікке тіркелген құқықтар (ауыртпалықтар) және оның техникалық сипаттамалары туралы анықтама, шарттар, жергілікті атқарушы органдардың шешімдері, сот шешімдері, мұрагерлік құқығы және т.б.) қызметті беруші ЭҮШ арқылы тиісті мемлекеттік ақпараттық жүйелерден алады.</w:t>
            </w:r>
          </w:p>
          <w:p>
            <w:pPr>
              <w:spacing w:after="20"/>
              <w:ind w:left="20"/>
              <w:jc w:val="both"/>
            </w:pPr>
            <w:r>
              <w:rPr>
                <w:rFonts w:ascii="Times New Roman"/>
                <w:b w:val="false"/>
                <w:i w:val="false"/>
                <w:color w:val="000000"/>
                <w:sz w:val="20"/>
              </w:rPr>
              <w:t>
жылжымайтын мүлік объектісінің мекенжайын жою үшін:</w:t>
            </w:r>
          </w:p>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2) жеке басын куәландыратын құжаттар туралы, заңды тұлғаны мемлекеттік тіркеу (қайта тіркеу) туралы мәліметтерді, жылжымайтын мүлікке құқық белгілейтін құжаттарды (жылжымайтын мүлікке тіркелген құқықтар (ауыртпалықтар) және оның техникалық сипаттамалары туралы анықтама, шарттар, жергілікті атқарушы органдардың шешімдері, сот шешімдері, мұрагерлік құқығы және т.б.), объектілерді кейіннен кәдеге жарату (ғимараттар мен құрылыстарды бұзу) жөніндегі жұмыстар кешенін жүргізуге рұқсатты қызметті беруші ЭҮШ арқылы тиісті мемлекеттік ақпараттық жүйелерден алады.</w:t>
            </w:r>
          </w:p>
          <w:p>
            <w:pPr>
              <w:spacing w:after="20"/>
              <w:ind w:left="20"/>
              <w:jc w:val="both"/>
            </w:pPr>
            <w:r>
              <w:rPr>
                <w:rFonts w:ascii="Times New Roman"/>
                <w:b w:val="false"/>
                <w:i w:val="false"/>
                <w:color w:val="000000"/>
                <w:sz w:val="20"/>
              </w:rPr>
              <w:t>
3) ғимараттар мен құрылыстарды бұзу актісінің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заңдарында белгіленген мемлекеттік қызмет көрсетуден бас тарту үшін негіздері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осы Қағидаларда, "Қазақстан Республикасының аумағындағы жылжымайтын мүлік объектілерін адрестеу қағидаларын бекіту туралы" Қазақстан Республикасы Ұлттық экономика министрінің 2015 жылғы 22 желтоқсандағы № 783 және Қазақстан Республикасы Инвестициялар және даму министрінің 2015 жылғы 28 желтоқсандағы № 1262 (нормативтік құқықтық актілерді мемлекеттік тіркеу тізілімінде № 12938 болып тіркелген) бірлескен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аумағындағы жылжымайтын мүлік объектілерін адрестеу қағидаларымен бекітілген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Мемлекеттік корпорация арқылы көрсету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порталдың "жеке кабинеті", сондай-ақ Бірыңғай байланыс орталығы: 1414, 8-800-080-7777 арқылы қашықтықтан қол жеткізу режимінде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w:t>
            </w:r>
            <w:r>
              <w:br/>
            </w:r>
            <w:r>
              <w:rPr>
                <w:rFonts w:ascii="Times New Roman"/>
                <w:b w:val="false"/>
                <w:i w:val="false"/>
                <w:color w:val="000000"/>
                <w:sz w:val="20"/>
              </w:rPr>
              <w:t>объектісінің мекенжайын</w:t>
            </w:r>
            <w:r>
              <w:br/>
            </w:r>
            <w:r>
              <w:rPr>
                <w:rFonts w:ascii="Times New Roman"/>
                <w:b w:val="false"/>
                <w:i w:val="false"/>
                <w:color w:val="000000"/>
                <w:sz w:val="20"/>
              </w:rPr>
              <w:t>беру/жою"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43" w:id="27"/>
    <w:p>
      <w:pPr>
        <w:spacing w:after="0"/>
        <w:ind w:left="0"/>
        <w:jc w:val="left"/>
      </w:pPr>
      <w:r>
        <w:rPr>
          <w:rFonts w:ascii="Times New Roman"/>
          <w:b/>
          <w:i w:val="false"/>
          <w:color w:val="000000"/>
        </w:rPr>
        <w:t xml:space="preserve"> Өтініш</w:t>
      </w:r>
    </w:p>
    <w:bookmarkEnd w:id="27"/>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бойынша орналасқан:</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(облыс, қала (елді мекен) және объектінің орналасқан жері)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мекенжай (ын) беруді/жоюды сұраймын. </w:t>
      </w:r>
    </w:p>
    <w:p>
      <w:pPr>
        <w:spacing w:after="0"/>
        <w:ind w:left="0"/>
        <w:jc w:val="both"/>
      </w:pPr>
      <w:r>
        <w:rPr>
          <w:rFonts w:ascii="Times New Roman"/>
          <w:b w:val="false"/>
          <w:i w:val="false"/>
          <w:color w:val="000000"/>
          <w:sz w:val="28"/>
        </w:rPr>
        <w:t>
      (қажеттісінің астын сызыңыз)</w:t>
      </w:r>
    </w:p>
    <w:p>
      <w:pPr>
        <w:spacing w:after="0"/>
        <w:ind w:left="0"/>
        <w:jc w:val="both"/>
      </w:pPr>
      <w:r>
        <w:rPr>
          <w:rFonts w:ascii="Times New Roman"/>
          <w:b w:val="false"/>
          <w:i w:val="false"/>
          <w:color w:val="000000"/>
          <w:sz w:val="28"/>
        </w:rPr>
        <w:t>
      Жер учаскесінің кадастрлық нөмірі 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20__ жылғы "___" ____________</w:t>
      </w:r>
    </w:p>
    <w:p>
      <w:pPr>
        <w:spacing w:after="0"/>
        <w:ind w:left="0"/>
        <w:jc w:val="both"/>
      </w:pPr>
      <w:r>
        <w:rPr>
          <w:rFonts w:ascii="Times New Roman"/>
          <w:b w:val="false"/>
          <w:i w:val="false"/>
          <w:color w:val="000000"/>
          <w:sz w:val="28"/>
        </w:rPr>
        <w:t>
      Тапсырды 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Телефон нөмірі_____________________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w:t>
            </w:r>
            <w:r>
              <w:br/>
            </w:r>
            <w:r>
              <w:rPr>
                <w:rFonts w:ascii="Times New Roman"/>
                <w:b w:val="false"/>
                <w:i w:val="false"/>
                <w:color w:val="000000"/>
                <w:sz w:val="20"/>
              </w:rPr>
              <w:t>объектісінің мекенжайын</w:t>
            </w:r>
            <w:r>
              <w:br/>
            </w:r>
            <w:r>
              <w:rPr>
                <w:rFonts w:ascii="Times New Roman"/>
                <w:b w:val="false"/>
                <w:i w:val="false"/>
                <w:color w:val="000000"/>
                <w:sz w:val="20"/>
              </w:rPr>
              <w:t xml:space="preserve">беру/жою" мемлекеттік </w:t>
            </w:r>
            <w:r>
              <w:br/>
            </w:r>
            <w:r>
              <w:rPr>
                <w:rFonts w:ascii="Times New Roman"/>
                <w:b w:val="false"/>
                <w:i w:val="false"/>
                <w:color w:val="000000"/>
                <w:sz w:val="20"/>
              </w:rPr>
              <w:t xml:space="preserve">қызметтерді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 w:id="28"/>
    <w:p>
      <w:pPr>
        <w:spacing w:after="0"/>
        <w:ind w:left="0"/>
        <w:jc w:val="left"/>
      </w:pPr>
      <w:r>
        <w:rPr>
          <w:rFonts w:ascii="Times New Roman"/>
          <w:b/>
          <w:i w:val="false"/>
          <w:color w:val="000000"/>
        </w:rPr>
        <w:t xml:space="preserve"> Жылжымайтын мүлік объектісінің барын/жоғын қарап-тексеру актісі</w:t>
      </w:r>
    </w:p>
    <w:bookmarkEnd w:id="28"/>
    <w:p>
      <w:pPr>
        <w:spacing w:after="0"/>
        <w:ind w:left="0"/>
        <w:jc w:val="both"/>
      </w:pPr>
      <w:r>
        <w:rPr>
          <w:rFonts w:ascii="Times New Roman"/>
          <w:b w:val="false"/>
          <w:i w:val="false"/>
          <w:color w:val="000000"/>
          <w:sz w:val="28"/>
        </w:rPr>
        <w:t>
      "__" __________ 20___жыл</w:t>
      </w:r>
    </w:p>
    <w:p>
      <w:pPr>
        <w:spacing w:after="0"/>
        <w:ind w:left="0"/>
        <w:jc w:val="both"/>
      </w:pPr>
      <w:r>
        <w:rPr>
          <w:rFonts w:ascii="Times New Roman"/>
          <w:b w:val="false"/>
          <w:i w:val="false"/>
          <w:color w:val="000000"/>
          <w:sz w:val="28"/>
        </w:rPr>
        <w:t>
      Объектінің атауы _______________________________________________________</w:t>
      </w:r>
    </w:p>
    <w:p>
      <w:pPr>
        <w:spacing w:after="0"/>
        <w:ind w:left="0"/>
        <w:jc w:val="both"/>
      </w:pPr>
      <w:r>
        <w:rPr>
          <w:rFonts w:ascii="Times New Roman"/>
          <w:b w:val="false"/>
          <w:i w:val="false"/>
          <w:color w:val="000000"/>
          <w:sz w:val="28"/>
        </w:rPr>
        <w:t>
      Орналасқан жері (мекен-жайы) ___________________________________________</w:t>
      </w:r>
    </w:p>
    <w:p>
      <w:pPr>
        <w:spacing w:after="0"/>
        <w:ind w:left="0"/>
        <w:jc w:val="both"/>
      </w:pPr>
      <w:r>
        <w:rPr>
          <w:rFonts w:ascii="Times New Roman"/>
          <w:b w:val="false"/>
          <w:i w:val="false"/>
          <w:color w:val="000000"/>
          <w:sz w:val="28"/>
        </w:rPr>
        <w:t>
      Тексеру нәтижесінде анықталды:</w:t>
      </w:r>
    </w:p>
    <w:p>
      <w:pPr>
        <w:spacing w:after="0"/>
        <w:ind w:left="0"/>
        <w:jc w:val="both"/>
      </w:pPr>
      <w:r>
        <w:rPr>
          <w:rFonts w:ascii="Times New Roman"/>
          <w:b w:val="false"/>
          <w:i w:val="false"/>
          <w:color w:val="000000"/>
          <w:sz w:val="28"/>
        </w:rPr>
        <w:t xml:space="preserve">
      Нысан ________________________________________________________________ </w:t>
      </w:r>
    </w:p>
    <w:p>
      <w:pPr>
        <w:spacing w:after="0"/>
        <w:ind w:left="0"/>
        <w:jc w:val="both"/>
      </w:pPr>
      <w:r>
        <w:rPr>
          <w:rFonts w:ascii="Times New Roman"/>
          <w:b w:val="false"/>
          <w:i w:val="false"/>
          <w:color w:val="000000"/>
          <w:sz w:val="28"/>
        </w:rPr>
        <w:t>
                                          (бар/жоқ)</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Фотофиксация (кемінде 3 (үш) фотосурет, JPG, jpeg, PNG файлдары) қоса беріледі.</w:t>
      </w:r>
    </w:p>
    <w:p>
      <w:pPr>
        <w:spacing w:after="0"/>
        <w:ind w:left="0"/>
        <w:jc w:val="both"/>
      </w:pPr>
      <w:r>
        <w:rPr>
          <w:rFonts w:ascii="Times New Roman"/>
          <w:b w:val="false"/>
          <w:i w:val="false"/>
          <w:color w:val="000000"/>
          <w:sz w:val="28"/>
        </w:rPr>
        <w:t>
      Тексеру жүргізілді: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(орындаушының тегі, аты, әкесінің аты (бар болса) және қолы)</w:t>
      </w:r>
    </w:p>
    <w:p>
      <w:pPr>
        <w:spacing w:after="0"/>
        <w:ind w:left="0"/>
        <w:jc w:val="both"/>
      </w:pPr>
      <w:r>
        <w:rPr>
          <w:rFonts w:ascii="Times New Roman"/>
          <w:b w:val="false"/>
          <w:i w:val="false"/>
          <w:color w:val="000000"/>
          <w:sz w:val="28"/>
        </w:rPr>
        <w:t>
      Актімен таныстым, бір данасын алдым:</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(осы актімен танысқан адамның немесе заңды өкілдің тегі, аты, әкесінің аты (бар болса) және қолы)</w:t>
      </w:r>
    </w:p>
    <w:p>
      <w:pPr>
        <w:spacing w:after="0"/>
        <w:ind w:left="0"/>
        <w:jc w:val="both"/>
      </w:pPr>
      <w:r>
        <w:rPr>
          <w:rFonts w:ascii="Times New Roman"/>
          <w:b w:val="false"/>
          <w:i w:val="false"/>
          <w:color w:val="000000"/>
          <w:sz w:val="28"/>
        </w:rPr>
        <w:t>
      "___" ______________ 20___жыл</w:t>
      </w:r>
    </w:p>
    <w:p>
      <w:pPr>
        <w:spacing w:after="0"/>
        <w:ind w:left="0"/>
        <w:jc w:val="both"/>
      </w:pPr>
      <w:r>
        <w:rPr>
          <w:rFonts w:ascii="Times New Roman"/>
          <w:b w:val="false"/>
          <w:i w:val="false"/>
          <w:color w:val="000000"/>
          <w:sz w:val="28"/>
        </w:rPr>
        <w:t>
      Бас тарту уәждері көрсетілген жазба: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"Жылжымайтын мүлік</w:t>
            </w:r>
            <w:r>
              <w:br/>
            </w:r>
            <w:r>
              <w:rPr>
                <w:rFonts w:ascii="Times New Roman"/>
                <w:b w:val="false"/>
                <w:i w:val="false"/>
                <w:color w:val="000000"/>
                <w:sz w:val="20"/>
              </w:rPr>
              <w:t>объектісінің мекенжайын</w:t>
            </w:r>
            <w:r>
              <w:br/>
            </w:r>
            <w:r>
              <w:rPr>
                <w:rFonts w:ascii="Times New Roman"/>
                <w:b w:val="false"/>
                <w:i w:val="false"/>
                <w:color w:val="000000"/>
                <w:sz w:val="20"/>
              </w:rPr>
              <w:t>беру/жою"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(тегі, аты, бар болған жағдайда</w:t>
            </w:r>
            <w:r>
              <w:br/>
            </w:r>
            <w:r>
              <w:rPr>
                <w:rFonts w:ascii="Times New Roman"/>
                <w:b w:val="false"/>
                <w:i w:val="false"/>
                <w:color w:val="000000"/>
                <w:sz w:val="20"/>
              </w:rPr>
              <w:t>әкесінің аты (бұдан әрі - Т.А.Ә.)</w:t>
            </w:r>
            <w:r>
              <w:br/>
            </w:r>
            <w:r>
              <w:rPr>
                <w:rFonts w:ascii="Times New Roman"/>
                <w:b w:val="false"/>
                <w:i w:val="false"/>
                <w:color w:val="000000"/>
                <w:sz w:val="20"/>
              </w:rPr>
              <w:t>не көрсетілетін қызметті алушы</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__________________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___________________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 w:id="29"/>
    <w:p>
      <w:pPr>
        <w:spacing w:after="0"/>
        <w:ind w:left="0"/>
        <w:jc w:val="left"/>
      </w:pPr>
      <w:r>
        <w:rPr>
          <w:rFonts w:ascii="Times New Roman"/>
          <w:b/>
          <w:i w:val="false"/>
          <w:color w:val="000000"/>
        </w:rPr>
        <w:t xml:space="preserve"> Хат-хабарлама</w:t>
      </w:r>
    </w:p>
    <w:bookmarkEnd w:id="29"/>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(көрсетілетін қызмет берушінің атауы)</w:t>
      </w:r>
    </w:p>
    <w:p>
      <w:pPr>
        <w:spacing w:after="0"/>
        <w:ind w:left="0"/>
        <w:jc w:val="both"/>
      </w:pPr>
      <w:r>
        <w:rPr>
          <w:rFonts w:ascii="Times New Roman"/>
          <w:b w:val="false"/>
          <w:i w:val="false"/>
          <w:color w:val="000000"/>
          <w:sz w:val="28"/>
        </w:rPr>
        <w:t xml:space="preserve">
      жылжымайтын мүлік объектісіне мекенжайды беру/жою туралы хабарлайды. </w:t>
      </w:r>
    </w:p>
    <w:p>
      <w:pPr>
        <w:spacing w:after="0"/>
        <w:ind w:left="0"/>
        <w:jc w:val="both"/>
      </w:pPr>
      <w:r>
        <w:rPr>
          <w:rFonts w:ascii="Times New Roman"/>
          <w:b w:val="false"/>
          <w:i w:val="false"/>
          <w:color w:val="000000"/>
          <w:sz w:val="28"/>
        </w:rPr>
        <w:t>
                  (қажеттісінің астын сызыңыз)</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МТК: _________________________________________________________.</w:t>
      </w:r>
    </w:p>
    <w:p>
      <w:pPr>
        <w:spacing w:after="0"/>
        <w:ind w:left="0"/>
        <w:jc w:val="both"/>
      </w:pPr>
      <w:r>
        <w:rPr>
          <w:rFonts w:ascii="Times New Roman"/>
          <w:b w:val="false"/>
          <w:i w:val="false"/>
          <w:color w:val="000000"/>
          <w:sz w:val="28"/>
        </w:rPr>
        <w:t>
      Басшы:                                     Т.А.Ә. (қолы)</w:t>
      </w:r>
    </w:p>
    <w:p>
      <w:pPr>
        <w:spacing w:after="0"/>
        <w:ind w:left="0"/>
        <w:jc w:val="both"/>
      </w:pPr>
      <w:r>
        <w:rPr>
          <w:rFonts w:ascii="Times New Roman"/>
          <w:b w:val="false"/>
          <w:i w:val="false"/>
          <w:color w:val="000000"/>
          <w:sz w:val="28"/>
        </w:rPr>
        <w:t>
      Орындаушы: Т.А.Ә.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