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bb68" w14:textId="174b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"Уәкілетті органдармен әкімшілік құқық бұзушылықтар жөніндегі істерді қарау нәтижелері туралы" № 1-ӘІ есептің нысанын және оны қалыптастыру жөніндегі нұсқаулықты бекіту туралы" Қазақстан Республикасы Бас Прокурорының 2023 жылғы 27 қаңтардағы № 43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2024 жылғы 19 шілдедегі № 93 бұйрығы. Қазақстан Республикасының Әділет министрлігінде 2024 жылғы 22 шілдеде № 34778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"Уәкілетті органдармен әкімшілік құқық бұзушылықтар жөніндегі істерді қарау нәтижелері туралы" № 1-ӘІ есептің нысанын және оны қалыптастыру жөніндегі нұсқаулықты бекіту туралы" Қазақстан Республикасы Бас Прокурорының 2023 жылғы 27 қаңтардағы № 43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31810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"Уәкілетті органдармен әкімшілік құқық бұзушылықтар жөніндегі істерді қарау нәтижелері туралы" № 1-ӘІ есеп </w:t>
      </w:r>
      <w:r>
        <w:rPr>
          <w:rFonts w:ascii="Times New Roman"/>
          <w:b w:val="false"/>
          <w:i w:val="false"/>
          <w:color w:val="000000"/>
          <w:sz w:val="28"/>
        </w:rPr>
        <w:t>нысанында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3-бөлімнің </w:t>
      </w:r>
      <w:r>
        <w:rPr>
          <w:rFonts w:ascii="Times New Roman"/>
          <w:b w:val="false"/>
          <w:i w:val="false"/>
          <w:color w:val="000000"/>
          <w:sz w:val="28"/>
        </w:rPr>
        <w:t>5-кестесі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Бас прокуратурасының Құқықтық статистика және арнайы есепке алу жөніндегі комитеті (бұдан әрі – Комитет) заңнамада белгіленген тәртіппен: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тіркелуін;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Бас прокуратурасының ресми интернет-ресурсында орналастыруды;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құқықтық статистика және арнайы есепке алудың мүдделі субъектілеріне, сондай-ақ Комитеттің аумақтық және оған теңестірілген органдарына орындау үшін жіберуді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Комитет төрағасына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Прокуроры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 әкімшілігі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"27"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"Уәкілетті органдардың әкімшілік құқық бұзушылықтар жөніндегі істерді қарау нәтижелері туралы" № 1- ӘІ есебі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3-бөлім. Бірінші сатыдағы соттардың әкімшілік құқық бұзушылық туралы істерді қарау жөніндегі жұмысы туралы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5-кесте. Әкімшілік-құқықтық ықпал ету шаралары қолданылған адамдар туралы мәліметтер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 органдары әкімшілік-құқықтық ықпал ету шараларын қолданған Қазақстан Республикасы Әкімшілік құқық бұзушылық туралы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(бұдан әрі - ҚР ӘҚБтК) баптары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 ӘҚБтК-нің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ерекше талаптар белгіленген адамдардың 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ӘҚБтК-нің 54-бабының 1-бөлігінің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тармақшасы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ӘҚБтК-нің 54-бабының 1-бөлігінің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тармақшасы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ӘҚБтК-нің 54-бабының 1-бөлігінің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тармақшасы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ӘҚБтК-нің 54-бабының 1-бөлігінің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тармақшасы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ӘҚБтК-нің 54-бабының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2-бөлігі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ӘҚБтК-нің 54-бабының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2-1-бөлігі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ӘҚБтК-нің 54-бабының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3-бөлігі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