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8fa2" w14:textId="c428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22 шілдедегі № 276 бұйрығы. Қазақстан Республикасының Әділет министрлігінде 2024 жылғы 23 шілдеде № 34787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"Кондоминиум объектісінің ортақ мүлкін күтіп-ұстау қағидаларын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"1)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
    <w:bookmarkStart w:name="z5" w:id="2"/>
    <w:p>
      <w:pPr>
        <w:spacing w:after="0"/>
        <w:ind w:left="0"/>
        <w:jc w:val="both"/>
      </w:pPr>
      <w:r>
        <w:rPr>
          <w:rFonts w:ascii="Times New Roman"/>
          <w:b w:val="false"/>
          <w:i w:val="false"/>
          <w:color w:val="000000"/>
          <w:sz w:val="28"/>
        </w:rPr>
        <w:t>
      2. Қазақстан Республикасы Өнеркәсіп және құрылыс министрлігі Құрылыс және тұрғын үй-коммуналдық шаруашылық істері комитеті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