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508c" w14:textId="2c15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22 шілдедегі № 167 бұйрығы. Қазақстан Республикасының Әділет министрлігінде 2024 жылғы 24 шілдеде № 34794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(Нормативтік құқықтық актілердің мемлекеттік тізілімінде № 15021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мынандай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Start w:name="z10" w:id="2"/>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1"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3"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 қамтамасыз етсін;</w:t>
      </w:r>
    </w:p>
    <w:bookmarkEnd w:id="5"/>
    <w:bookmarkStart w:name="z14"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5"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6"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22 шілдедегі</w:t>
            </w:r>
            <w:r>
              <w:br/>
            </w:r>
            <w:r>
              <w:rPr>
                <w:rFonts w:ascii="Times New Roman"/>
                <w:b w:val="false"/>
                <w:i w:val="false"/>
                <w:color w:val="000000"/>
                <w:sz w:val="20"/>
              </w:rPr>
              <w:t>№ 167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120 бұйрығына</w:t>
            </w:r>
            <w:r>
              <w:br/>
            </w:r>
            <w:r>
              <w:rPr>
                <w:rFonts w:ascii="Times New Roman"/>
                <w:b w:val="false"/>
                <w:i w:val="false"/>
                <w:color w:val="000000"/>
                <w:sz w:val="20"/>
              </w:rPr>
              <w:t>қосымша</w:t>
            </w:r>
          </w:p>
        </w:tc>
      </w:tr>
    </w:tbl>
    <w:bookmarkStart w:name="z24" w:id="9"/>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w:t>
      </w:r>
    </w:p>
    <w:bookmarkEnd w:id="9"/>
    <w:bookmarkStart w:name="z25" w:id="10"/>
    <w:p>
      <w:pPr>
        <w:spacing w:after="0"/>
        <w:ind w:left="0"/>
        <w:jc w:val="both"/>
      </w:pPr>
      <w:r>
        <w:rPr>
          <w:rFonts w:ascii="Times New Roman"/>
          <w:b w:val="false"/>
          <w:i w:val="false"/>
          <w:color w:val="000000"/>
          <w:sz w:val="28"/>
        </w:rPr>
        <w:t xml:space="preserve">
      1. Осы Қазақстан Республикасы Экология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(бұдан әрі – біліктілік сипаттамалары) кадрлардың дұрыс іріктелуін, пайдаланылуын, орналастырылуын, олардың біліктілік сипаттамаларының айқындалуын қамтамасыз етуге, орман шаруашылығы және жануарлар дүниесі комитетінің табиғат қорғау ұйымдары, орман шаруашылығы ұйымдары және мамандарылған ұйымдары басшылары мен мамандарының арасында еңбектің тиімді бөлінуін қамтамасыз етуге бағытталған.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Мына лауазымды мамандықтардың біліктілік сипаттамасы: бухгалтер, экономист, заңгер, кадр мамандары, аудармашы және қызметтің барлық саласына ортақ лауазымдар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22003 болып тіркелген) бекітілген "Басшылар, мамандар және басқа да қызметшілер лауазымдарының біліктілік анықтамалығында" айқындалған.</w:t>
      </w:r>
    </w:p>
    <w:bookmarkStart w:name="z27" w:id="11"/>
    <w:p>
      <w:pPr>
        <w:spacing w:after="0"/>
        <w:ind w:left="0"/>
        <w:jc w:val="left"/>
      </w:pPr>
      <w:r>
        <w:rPr>
          <w:rFonts w:ascii="Times New Roman"/>
          <w:b/>
          <w:i w:val="false"/>
          <w:color w:val="000000"/>
        </w:rPr>
        <w:t xml:space="preserve"> 2-бөлім. Табиғат қорғау ұйымдарының басшылары мен мамандары лауазымдарының біліктілік сипаттамалары</w:t>
      </w:r>
    </w:p>
    <w:bookmarkEnd w:id="11"/>
    <w:bookmarkStart w:name="z28" w:id="12"/>
    <w:p>
      <w:pPr>
        <w:spacing w:after="0"/>
        <w:ind w:left="0"/>
        <w:jc w:val="left"/>
      </w:pPr>
      <w:r>
        <w:rPr>
          <w:rFonts w:ascii="Times New Roman"/>
          <w:b/>
          <w:i w:val="false"/>
          <w:color w:val="000000"/>
        </w:rPr>
        <w:t xml:space="preserve"> 1-тарау. Басшылар лауазымдары</w:t>
      </w:r>
    </w:p>
    <w:bookmarkEnd w:id="12"/>
    <w:bookmarkStart w:name="z29" w:id="13"/>
    <w:p>
      <w:pPr>
        <w:spacing w:after="0"/>
        <w:ind w:left="0"/>
        <w:jc w:val="left"/>
      </w:pPr>
      <w:r>
        <w:rPr>
          <w:rFonts w:ascii="Times New Roman"/>
          <w:b/>
          <w:i w:val="false"/>
          <w:color w:val="000000"/>
        </w:rPr>
        <w:t xml:space="preserve"> 1-параграф. Бас директор және/немесе директор</w:t>
      </w:r>
    </w:p>
    <w:bookmarkEnd w:id="13"/>
    <w:bookmarkStart w:name="z30" w:id="14"/>
    <w:p>
      <w:pPr>
        <w:spacing w:after="0"/>
        <w:ind w:left="0"/>
        <w:jc w:val="both"/>
      </w:pPr>
      <w:r>
        <w:rPr>
          <w:rFonts w:ascii="Times New Roman"/>
          <w:b w:val="false"/>
          <w:i w:val="false"/>
          <w:color w:val="000000"/>
          <w:sz w:val="28"/>
        </w:rPr>
        <w:t>
      3. Лауазымдық міндеттері:</w:t>
      </w:r>
    </w:p>
    <w:bookmarkEnd w:id="14"/>
    <w:bookmarkStart w:name="z31" w:id="15"/>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ұйымдастырады және қамтамасыз етеді;</w:t>
      </w:r>
    </w:p>
    <w:bookmarkEnd w:id="15"/>
    <w:bookmarkStart w:name="z32" w:id="16"/>
    <w:p>
      <w:pPr>
        <w:spacing w:after="0"/>
        <w:ind w:left="0"/>
        <w:jc w:val="both"/>
      </w:pPr>
      <w:r>
        <w:rPr>
          <w:rFonts w:ascii="Times New Roman"/>
          <w:b w:val="false"/>
          <w:i w:val="false"/>
          <w:color w:val="000000"/>
          <w:sz w:val="28"/>
        </w:rPr>
        <w:t>
      шешімдер қабылдайды, ұйым мүлкінің сақталуын және тиімді пайдаланылуын қамтамасыз етеді;</w:t>
      </w:r>
    </w:p>
    <w:bookmarkEnd w:id="16"/>
    <w:bookmarkStart w:name="z33" w:id="17"/>
    <w:p>
      <w:pPr>
        <w:spacing w:after="0"/>
        <w:ind w:left="0"/>
        <w:jc w:val="both"/>
      </w:pPr>
      <w:r>
        <w:rPr>
          <w:rFonts w:ascii="Times New Roman"/>
          <w:b w:val="false"/>
          <w:i w:val="false"/>
          <w:color w:val="000000"/>
          <w:sz w:val="28"/>
        </w:rPr>
        <w:t>
      ерекше қорғалатын табиғи аумақтар саласындағы мемлекеттік саясатты жүзеге асырады;</w:t>
      </w:r>
    </w:p>
    <w:bookmarkEnd w:id="17"/>
    <w:bookmarkStart w:name="z34" w:id="18"/>
    <w:p>
      <w:pPr>
        <w:spacing w:after="0"/>
        <w:ind w:left="0"/>
        <w:jc w:val="both"/>
      </w:pPr>
      <w:r>
        <w:rPr>
          <w:rFonts w:ascii="Times New Roman"/>
          <w:b w:val="false"/>
          <w:i w:val="false"/>
          <w:color w:val="000000"/>
          <w:sz w:val="28"/>
        </w:rPr>
        <w:t>
      мекемені білікті кадрлармен қамтамасыз ету, олардың кәсіби білімі мен тәжірибесін ұтымды пайдалану және дамыту, қызметкерлердің біліктілігін жүйелі түрде арттырып отыру, оңтайлы еңбек жағдайларын жасау, еңбек заңнамасының және еңбек тәртібінің талаптары сақтау бойынша шаралар қабылдайды;</w:t>
      </w:r>
    </w:p>
    <w:bookmarkEnd w:id="18"/>
    <w:bookmarkStart w:name="z35" w:id="19"/>
    <w:p>
      <w:pPr>
        <w:spacing w:after="0"/>
        <w:ind w:left="0"/>
        <w:jc w:val="both"/>
      </w:pPr>
      <w:r>
        <w:rPr>
          <w:rFonts w:ascii="Times New Roman"/>
          <w:b w:val="false"/>
          <w:i w:val="false"/>
          <w:color w:val="000000"/>
          <w:sz w:val="28"/>
        </w:rPr>
        <w:t>
      қызметкерлердің еңбекке құштарлығын, бастамашылығын және белсенділігін дамытуға ықпал етеді;</w:t>
      </w:r>
    </w:p>
    <w:bookmarkEnd w:id="19"/>
    <w:bookmarkStart w:name="z36" w:id="20"/>
    <w:p>
      <w:pPr>
        <w:spacing w:after="0"/>
        <w:ind w:left="0"/>
        <w:jc w:val="both"/>
      </w:pPr>
      <w:r>
        <w:rPr>
          <w:rFonts w:ascii="Times New Roman"/>
          <w:b w:val="false"/>
          <w:i w:val="false"/>
          <w:color w:val="000000"/>
          <w:sz w:val="28"/>
        </w:rPr>
        <w:t>
      сыбайлас жемқорлыққа қарсы іс-қимыл жөніндегі жұмыстарды ұйымдастырады;</w:t>
      </w:r>
    </w:p>
    <w:bookmarkEnd w:id="20"/>
    <w:bookmarkStart w:name="z37" w:id="21"/>
    <w:p>
      <w:pPr>
        <w:spacing w:after="0"/>
        <w:ind w:left="0"/>
        <w:jc w:val="both"/>
      </w:pPr>
      <w:r>
        <w:rPr>
          <w:rFonts w:ascii="Times New Roman"/>
          <w:b w:val="false"/>
          <w:i w:val="false"/>
          <w:color w:val="000000"/>
          <w:sz w:val="28"/>
        </w:rPr>
        <w:t>
      барлық қызметкерлер үшін міндетті бұйрықтар шығарады және тапсырмалар береді;</w:t>
      </w:r>
    </w:p>
    <w:bookmarkEnd w:id="21"/>
    <w:bookmarkStart w:name="z38" w:id="22"/>
    <w:p>
      <w:pPr>
        <w:spacing w:after="0"/>
        <w:ind w:left="0"/>
        <w:jc w:val="both"/>
      </w:pPr>
      <w:r>
        <w:rPr>
          <w:rFonts w:ascii="Times New Roman"/>
          <w:b w:val="false"/>
          <w:i w:val="false"/>
          <w:color w:val="000000"/>
          <w:sz w:val="28"/>
        </w:rPr>
        <w:t>
      жоғары тұрған орган тағайындайтын қызметкерлерден бөлек, қызметкерлерді жұмысқа қабылдауды және жұмыстан босатуды жүзеге асырады, қызметкерлерді көтермелеу шараларын қолданады және тәртіптік жазалар қолданады;</w:t>
      </w:r>
    </w:p>
    <w:bookmarkEnd w:id="22"/>
    <w:bookmarkStart w:name="z39" w:id="23"/>
    <w:p>
      <w:pPr>
        <w:spacing w:after="0"/>
        <w:ind w:left="0"/>
        <w:jc w:val="both"/>
      </w:pPr>
      <w:r>
        <w:rPr>
          <w:rFonts w:ascii="Times New Roman"/>
          <w:b w:val="false"/>
          <w:i w:val="false"/>
          <w:color w:val="000000"/>
          <w:sz w:val="28"/>
        </w:rPr>
        <w:t>
      орынбасарлардың, құрылымдық бөлімшелердің басшылары мен қызметкерлерінің міндеттерін бөледі;</w:t>
      </w:r>
    </w:p>
    <w:bookmarkEnd w:id="23"/>
    <w:bookmarkStart w:name="z40" w:id="24"/>
    <w:p>
      <w:pPr>
        <w:spacing w:after="0"/>
        <w:ind w:left="0"/>
        <w:jc w:val="both"/>
      </w:pPr>
      <w:r>
        <w:rPr>
          <w:rFonts w:ascii="Times New Roman"/>
          <w:b w:val="false"/>
          <w:i w:val="false"/>
          <w:color w:val="000000"/>
          <w:sz w:val="28"/>
        </w:rPr>
        <w:t>
      мекеменің жұмыс жоспарларын бекітеді, олардың орындалуын ұйымдастырады және қамтамасыз етеді.</w:t>
      </w:r>
    </w:p>
    <w:bookmarkEnd w:id="24"/>
    <w:bookmarkStart w:name="z41" w:id="25"/>
    <w:p>
      <w:pPr>
        <w:spacing w:after="0"/>
        <w:ind w:left="0"/>
        <w:jc w:val="both"/>
      </w:pPr>
      <w:r>
        <w:rPr>
          <w:rFonts w:ascii="Times New Roman"/>
          <w:b w:val="false"/>
          <w:i w:val="false"/>
          <w:color w:val="000000"/>
          <w:sz w:val="28"/>
        </w:rPr>
        <w:t>
      4. Білуге тиіс:</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бұзұшылық туралы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құқық бұзұшылық туралы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xml:space="preserve"> (бұдан әрі – Әкімшілік рәсімдік-процестік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Орман </w:t>
      </w:r>
      <w:r>
        <w:rPr>
          <w:rFonts w:ascii="Times New Roman"/>
          <w:b w:val="false"/>
          <w:i w:val="false"/>
          <w:color w:val="000000"/>
          <w:sz w:val="28"/>
        </w:rPr>
        <w:t>кодексін</w:t>
      </w:r>
      <w:r>
        <w:rPr>
          <w:rFonts w:ascii="Times New Roman"/>
          <w:b w:val="false"/>
          <w:i w:val="false"/>
          <w:color w:val="000000"/>
          <w:sz w:val="28"/>
        </w:rPr>
        <w:t xml:space="preserve"> (бұдан әрі – Орман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Заңдарын: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(бұдан әрі – ерекше қорғалатын табиғи аумақтар туралы Заңы);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(бұдан әрі – жануарлар дүниесін қорғау, өсімін молайту және пайдалану туралы Заңы); "</w:t>
      </w:r>
      <w:r>
        <w:rPr>
          <w:rFonts w:ascii="Times New Roman"/>
          <w:b w:val="false"/>
          <w:i w:val="false"/>
          <w:color w:val="000000"/>
          <w:sz w:val="28"/>
        </w:rPr>
        <w:t>Өсімдіктер дүниесі туралы</w:t>
      </w:r>
      <w:r>
        <w:rPr>
          <w:rFonts w:ascii="Times New Roman"/>
          <w:b w:val="false"/>
          <w:i w:val="false"/>
          <w:color w:val="000000"/>
          <w:sz w:val="28"/>
        </w:rPr>
        <w:t>" (бұдан әрі – өсімдіктер дүниесі туралы Заңы);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(бұдан әрі – тіл туралы Заңы);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(бұдан әрі – сыбайлас жемқорлыққа қарсы іс-қимыл туралы Заңы);</w:t>
      </w:r>
    </w:p>
    <w:bookmarkStart w:name="z48" w:id="26"/>
    <w:p>
      <w:pPr>
        <w:spacing w:after="0"/>
        <w:ind w:left="0"/>
        <w:jc w:val="both"/>
      </w:pPr>
      <w:r>
        <w:rPr>
          <w:rFonts w:ascii="Times New Roman"/>
          <w:b w:val="false"/>
          <w:i w:val="false"/>
          <w:color w:val="000000"/>
          <w:sz w:val="28"/>
        </w:rPr>
        <w:t>
      Қазақстан Республикасының Орман шаруашылығы, ерекше қорғалатын табиғи аумақтар және жануарлар дүниесі саласындағы заңға тәуелді нормативтік құқықтық актілерін;</w:t>
      </w:r>
    </w:p>
    <w:bookmarkEnd w:id="26"/>
    <w:bookmarkStart w:name="z49" w:id="2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бекітілген "Өрт қауіпсіздігі қағидаларын" (бұдан әрі – өрт қауіпсіздігі қағидалары).</w:t>
      </w:r>
    </w:p>
    <w:bookmarkStart w:name="z51" w:id="28"/>
    <w:p>
      <w:pPr>
        <w:spacing w:after="0"/>
        <w:ind w:left="0"/>
        <w:jc w:val="both"/>
      </w:pPr>
      <w:r>
        <w:rPr>
          <w:rFonts w:ascii="Times New Roman"/>
          <w:b w:val="false"/>
          <w:i w:val="false"/>
          <w:color w:val="000000"/>
          <w:sz w:val="28"/>
        </w:rPr>
        <w:t>
      5. Біліктілік талаптары:</w:t>
      </w:r>
    </w:p>
    <w:bookmarkEnd w:id="28"/>
    <w:bookmarkStart w:name="z52" w:id="2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шаруашылығы), қоршаған орта (экология), биологиялық және сабақтас ғылымдар (биология) және орман шаруашылығы, жануарлар дүниесі, осы біліктілік сипаттамаларында көзделген мамандандырылған ұйымдарда немесе ерекше қорғалатын табиғи аумақтар ұйымдарында басшы лауазымдарда кемінде бес жыл жұмыс өтілі.</w:t>
      </w:r>
    </w:p>
    <w:bookmarkEnd w:id="29"/>
    <w:bookmarkStart w:name="z53" w:id="30"/>
    <w:p>
      <w:pPr>
        <w:spacing w:after="0"/>
        <w:ind w:left="0"/>
        <w:jc w:val="left"/>
      </w:pPr>
      <w:r>
        <w:rPr>
          <w:rFonts w:ascii="Times New Roman"/>
          <w:b/>
          <w:i w:val="false"/>
          <w:color w:val="000000"/>
        </w:rPr>
        <w:t xml:space="preserve"> 2-параграф. Бас директордың табиғи кешендерді күзету, қорғау, молықтыру жөніндегі орынбасары және/немесе директордың орынбасары</w:t>
      </w:r>
    </w:p>
    <w:bookmarkEnd w:id="30"/>
    <w:bookmarkStart w:name="z54" w:id="31"/>
    <w:p>
      <w:pPr>
        <w:spacing w:after="0"/>
        <w:ind w:left="0"/>
        <w:jc w:val="both"/>
      </w:pPr>
      <w:r>
        <w:rPr>
          <w:rFonts w:ascii="Times New Roman"/>
          <w:b w:val="false"/>
          <w:i w:val="false"/>
          <w:color w:val="000000"/>
          <w:sz w:val="28"/>
        </w:rPr>
        <w:t>
      6. Лауазымдық міндеттері:</w:t>
      </w:r>
    </w:p>
    <w:bookmarkEnd w:id="31"/>
    <w:bookmarkStart w:name="z55" w:id="32"/>
    <w:p>
      <w:pPr>
        <w:spacing w:after="0"/>
        <w:ind w:left="0"/>
        <w:jc w:val="both"/>
      </w:pPr>
      <w:r>
        <w:rPr>
          <w:rFonts w:ascii="Times New Roman"/>
          <w:b w:val="false"/>
          <w:i w:val="false"/>
          <w:color w:val="000000"/>
          <w:sz w:val="28"/>
        </w:rPr>
        <w:t>
      міндеттердің бөлінуіне сәйкес бас директордың және/немесе директордың жалпы басшылығымен жұмысты ұйымдастырады және басшылықты жүзеге асырады;</w:t>
      </w:r>
    </w:p>
    <w:bookmarkEnd w:id="32"/>
    <w:bookmarkStart w:name="z56" w:id="33"/>
    <w:p>
      <w:pPr>
        <w:spacing w:after="0"/>
        <w:ind w:left="0"/>
        <w:jc w:val="both"/>
      </w:pPr>
      <w:r>
        <w:rPr>
          <w:rFonts w:ascii="Times New Roman"/>
          <w:b w:val="false"/>
          <w:i w:val="false"/>
          <w:color w:val="000000"/>
          <w:sz w:val="28"/>
        </w:rPr>
        <w:t>
      жетекшілік ететін бағыт бойынша мекеменің даму стратегиясын әзірлеуді және іске асыруды ұйымдастырады;</w:t>
      </w:r>
    </w:p>
    <w:bookmarkEnd w:id="33"/>
    <w:bookmarkStart w:name="z57" w:id="34"/>
    <w:p>
      <w:pPr>
        <w:spacing w:after="0"/>
        <w:ind w:left="0"/>
        <w:jc w:val="both"/>
      </w:pPr>
      <w:r>
        <w:rPr>
          <w:rFonts w:ascii="Times New Roman"/>
          <w:b w:val="false"/>
          <w:i w:val="false"/>
          <w:color w:val="000000"/>
          <w:sz w:val="28"/>
        </w:rPr>
        <w:t>
      жұмыс жоспарларын әзірлеуге қатысады, оларды орындалуы бойынша жұмысты қамтамасыз етеді;</w:t>
      </w:r>
    </w:p>
    <w:bookmarkEnd w:id="34"/>
    <w:bookmarkStart w:name="z58" w:id="35"/>
    <w:p>
      <w:pPr>
        <w:spacing w:after="0"/>
        <w:ind w:left="0"/>
        <w:jc w:val="both"/>
      </w:pPr>
      <w:r>
        <w:rPr>
          <w:rFonts w:ascii="Times New Roman"/>
          <w:b w:val="false"/>
          <w:i w:val="false"/>
          <w:color w:val="000000"/>
          <w:sz w:val="28"/>
        </w:rPr>
        <w:t>
      өзінің құзыреті шегінде жарықтандыру, жылыту, желдету, ауа баптау жүйелерінің және жабдықтардың жұмыс істеуін қамтамасыз ететін шаруашылық және техникалық қызметтердің жұмысына басшылықты жүзеге асырады;</w:t>
      </w:r>
    </w:p>
    <w:bookmarkEnd w:id="35"/>
    <w:bookmarkStart w:name="z59" w:id="36"/>
    <w:p>
      <w:pPr>
        <w:spacing w:after="0"/>
        <w:ind w:left="0"/>
        <w:jc w:val="both"/>
      </w:pPr>
      <w:r>
        <w:rPr>
          <w:rFonts w:ascii="Times New Roman"/>
          <w:b w:val="false"/>
          <w:i w:val="false"/>
          <w:color w:val="000000"/>
          <w:sz w:val="28"/>
        </w:rPr>
        <w:t>
      өзінің құзыреті шегінде қаржы, экономикалық, өндірістік-шаруашылық қызметтің мәселелерін шешеді;</w:t>
      </w:r>
    </w:p>
    <w:bookmarkEnd w:id="36"/>
    <w:bookmarkStart w:name="z60" w:id="37"/>
    <w:p>
      <w:pPr>
        <w:spacing w:after="0"/>
        <w:ind w:left="0"/>
        <w:jc w:val="both"/>
      </w:pPr>
      <w:r>
        <w:rPr>
          <w:rFonts w:ascii="Times New Roman"/>
          <w:b w:val="false"/>
          <w:i w:val="false"/>
          <w:color w:val="000000"/>
          <w:sz w:val="28"/>
        </w:rPr>
        <w:t>
      ұйым мүлкінің сақталуын, оның тиімді және ұтымды пайдаланылуын қамтамасыз етеді;</w:t>
      </w:r>
    </w:p>
    <w:bookmarkEnd w:id="37"/>
    <w:bookmarkStart w:name="z61" w:id="38"/>
    <w:p>
      <w:pPr>
        <w:spacing w:after="0"/>
        <w:ind w:left="0"/>
        <w:jc w:val="both"/>
      </w:pPr>
      <w:r>
        <w:rPr>
          <w:rFonts w:ascii="Times New Roman"/>
          <w:b w:val="false"/>
          <w:i w:val="false"/>
          <w:color w:val="000000"/>
          <w:sz w:val="28"/>
        </w:rPr>
        <w:t>
      ормандар мен жануарлар дүниесін, табиғи кешендерді және табиғи-қорық қорының нысандарын қорғау, күзету, молықтыру жөніндегі техникалық және өндірістік-шаруашылық іс-шараларын жүргізу жұмысын ұйымдастырады;</w:t>
      </w:r>
    </w:p>
    <w:bookmarkEnd w:id="38"/>
    <w:bookmarkStart w:name="z62" w:id="39"/>
    <w:p>
      <w:pPr>
        <w:spacing w:after="0"/>
        <w:ind w:left="0"/>
        <w:jc w:val="both"/>
      </w:pPr>
      <w:r>
        <w:rPr>
          <w:rFonts w:ascii="Times New Roman"/>
          <w:b w:val="false"/>
          <w:i w:val="false"/>
          <w:color w:val="000000"/>
          <w:sz w:val="28"/>
        </w:rPr>
        <w:t>
      жергілікті тұрғындар арасында табиғат қорғау заңнамасын бұзушылықтардың алдын алу бойынша профилактикалық түсіндіру жұмыстарын жүргізуді қамтамасыз етеді;</w:t>
      </w:r>
    </w:p>
    <w:bookmarkEnd w:id="39"/>
    <w:bookmarkStart w:name="z63" w:id="40"/>
    <w:p>
      <w:pPr>
        <w:spacing w:after="0"/>
        <w:ind w:left="0"/>
        <w:jc w:val="both"/>
      </w:pPr>
      <w:r>
        <w:rPr>
          <w:rFonts w:ascii="Times New Roman"/>
          <w:b w:val="false"/>
          <w:i w:val="false"/>
          <w:color w:val="000000"/>
          <w:sz w:val="28"/>
        </w:rPr>
        <w:t>
      қызметкерлердің біліктілігін арттырудың перспективтік жоспарын әзірлейді;</w:t>
      </w:r>
    </w:p>
    <w:bookmarkEnd w:id="40"/>
    <w:bookmarkStart w:name="z64" w:id="41"/>
    <w:p>
      <w:pPr>
        <w:spacing w:after="0"/>
        <w:ind w:left="0"/>
        <w:jc w:val="both"/>
      </w:pPr>
      <w:r>
        <w:rPr>
          <w:rFonts w:ascii="Times New Roman"/>
          <w:b w:val="false"/>
          <w:i w:val="false"/>
          <w:color w:val="000000"/>
          <w:sz w:val="28"/>
        </w:rPr>
        <w:t>
      ормандарды күзетуді, қорғауды, молықтыруды және орман өсіруді ұйымдастырады және қамтамасыз етеді, орман мекемесінің қарамағындағы мемлекеттік орман қоры аумағында орман пайдалануды реттейді;</w:t>
      </w:r>
    </w:p>
    <w:bookmarkEnd w:id="41"/>
    <w:bookmarkStart w:name="z65" w:id="42"/>
    <w:p>
      <w:pPr>
        <w:spacing w:after="0"/>
        <w:ind w:left="0"/>
        <w:jc w:val="both"/>
      </w:pPr>
      <w:r>
        <w:rPr>
          <w:rFonts w:ascii="Times New Roman"/>
          <w:b w:val="false"/>
          <w:i w:val="false"/>
          <w:color w:val="000000"/>
          <w:sz w:val="28"/>
        </w:rPr>
        <w:t>
      ішкі еңбек тәртібі қағидаларының, еңбек қауіпсіздігі және оны қорғау талаптарының орындалуын, мұрағатты қорғау режимінің, өрт қауіпсіздігінің, санитариялық-эпидемиологиялық нормалардың сақталуын қамтамасыз етеді;</w:t>
      </w:r>
    </w:p>
    <w:bookmarkEnd w:id="42"/>
    <w:bookmarkStart w:name="z66" w:id="43"/>
    <w:p>
      <w:pPr>
        <w:spacing w:after="0"/>
        <w:ind w:left="0"/>
        <w:jc w:val="both"/>
      </w:pPr>
      <w:r>
        <w:rPr>
          <w:rFonts w:ascii="Times New Roman"/>
          <w:b w:val="false"/>
          <w:i w:val="false"/>
          <w:color w:val="000000"/>
          <w:sz w:val="28"/>
        </w:rPr>
        <w:t>
      7. Білуге тиіс:</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3" w:id="4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4"/>
    <w:bookmarkStart w:name="z74" w:id="4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5"/>
    <w:bookmarkStart w:name="z75" w:id="46"/>
    <w:p>
      <w:pPr>
        <w:spacing w:after="0"/>
        <w:ind w:left="0"/>
        <w:jc w:val="both"/>
      </w:pPr>
      <w:r>
        <w:rPr>
          <w:rFonts w:ascii="Times New Roman"/>
          <w:b w:val="false"/>
          <w:i w:val="false"/>
          <w:color w:val="000000"/>
          <w:sz w:val="28"/>
        </w:rPr>
        <w:t>
      өрт қауіпсіздігі қағидаларын.</w:t>
      </w:r>
    </w:p>
    <w:bookmarkEnd w:id="46"/>
    <w:bookmarkStart w:name="z76" w:id="47"/>
    <w:p>
      <w:pPr>
        <w:spacing w:after="0"/>
        <w:ind w:left="0"/>
        <w:jc w:val="both"/>
      </w:pPr>
      <w:r>
        <w:rPr>
          <w:rFonts w:ascii="Times New Roman"/>
          <w:b w:val="false"/>
          <w:i w:val="false"/>
          <w:color w:val="000000"/>
          <w:sz w:val="28"/>
        </w:rPr>
        <w:t>
      8. Біліктілік талаптары:</w:t>
      </w:r>
    </w:p>
    <w:bookmarkEnd w:id="47"/>
    <w:bookmarkStart w:name="z77" w:id="4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жануарлар дүниесі ұйымдарындағы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төрт жыл жұмыс өтілі.</w:t>
      </w:r>
    </w:p>
    <w:bookmarkEnd w:id="48"/>
    <w:bookmarkStart w:name="z78" w:id="49"/>
    <w:p>
      <w:pPr>
        <w:spacing w:after="0"/>
        <w:ind w:left="0"/>
        <w:jc w:val="left"/>
      </w:pPr>
      <w:r>
        <w:rPr>
          <w:rFonts w:ascii="Times New Roman"/>
          <w:b/>
          <w:i w:val="false"/>
          <w:color w:val="000000"/>
        </w:rPr>
        <w:t xml:space="preserve"> 3-параграф. Бас директордың ғылым және туризм жөніндегі орынбасары және/немесе директордың орынбасары</w:t>
      </w:r>
    </w:p>
    <w:bookmarkEnd w:id="49"/>
    <w:bookmarkStart w:name="z79" w:id="50"/>
    <w:p>
      <w:pPr>
        <w:spacing w:after="0"/>
        <w:ind w:left="0"/>
        <w:jc w:val="both"/>
      </w:pPr>
      <w:r>
        <w:rPr>
          <w:rFonts w:ascii="Times New Roman"/>
          <w:b w:val="false"/>
          <w:i w:val="false"/>
          <w:color w:val="000000"/>
          <w:sz w:val="28"/>
        </w:rPr>
        <w:t>
      9. Лауазымдық міндеттері:</w:t>
      </w:r>
    </w:p>
    <w:bookmarkEnd w:id="50"/>
    <w:bookmarkStart w:name="z80" w:id="51"/>
    <w:p>
      <w:pPr>
        <w:spacing w:after="0"/>
        <w:ind w:left="0"/>
        <w:jc w:val="both"/>
      </w:pPr>
      <w:r>
        <w:rPr>
          <w:rFonts w:ascii="Times New Roman"/>
          <w:b w:val="false"/>
          <w:i w:val="false"/>
          <w:color w:val="000000"/>
          <w:sz w:val="28"/>
        </w:rPr>
        <w:t>
      міндеттердің бөлінуіне сәйкес бас директордың (директордың) жалпы басшылығымен жұмысты ұйымдастырады және басшылықты жүзеге асырады;</w:t>
      </w:r>
    </w:p>
    <w:bookmarkEnd w:id="51"/>
    <w:bookmarkStart w:name="z81" w:id="52"/>
    <w:p>
      <w:pPr>
        <w:spacing w:after="0"/>
        <w:ind w:left="0"/>
        <w:jc w:val="both"/>
      </w:pPr>
      <w:r>
        <w:rPr>
          <w:rFonts w:ascii="Times New Roman"/>
          <w:b w:val="false"/>
          <w:i w:val="false"/>
          <w:color w:val="000000"/>
          <w:sz w:val="28"/>
        </w:rPr>
        <w:t>
      жетекшілік ететін бағыт бойынша мекеменің даму стратегиясын әзірлеуді және іске асыруды ұйымдастырады;</w:t>
      </w:r>
    </w:p>
    <w:bookmarkEnd w:id="52"/>
    <w:bookmarkStart w:name="z82" w:id="53"/>
    <w:p>
      <w:pPr>
        <w:spacing w:after="0"/>
        <w:ind w:left="0"/>
        <w:jc w:val="both"/>
      </w:pPr>
      <w:r>
        <w:rPr>
          <w:rFonts w:ascii="Times New Roman"/>
          <w:b w:val="false"/>
          <w:i w:val="false"/>
          <w:color w:val="000000"/>
          <w:sz w:val="28"/>
        </w:rPr>
        <w:t>
      жұмыс жоспарларын әзірлеуге қатысады, оларды орындалуы бойынша жұмысты қамтамасыз етеді;</w:t>
      </w:r>
    </w:p>
    <w:bookmarkEnd w:id="53"/>
    <w:bookmarkStart w:name="z83" w:id="54"/>
    <w:p>
      <w:pPr>
        <w:spacing w:after="0"/>
        <w:ind w:left="0"/>
        <w:jc w:val="both"/>
      </w:pPr>
      <w:r>
        <w:rPr>
          <w:rFonts w:ascii="Times New Roman"/>
          <w:b w:val="false"/>
          <w:i w:val="false"/>
          <w:color w:val="000000"/>
          <w:sz w:val="28"/>
        </w:rPr>
        <w:t>
      өзінің құзыреті шегінде жарықтандыру, жылыту, желдету, ауа баптау жүйелерінің және жабдықтардың жұмыс істеуін қамтамасыз ететін шаруашылық және техникалық қызметтердің жұмысына басшылықты жүзеге асырады;</w:t>
      </w:r>
    </w:p>
    <w:bookmarkEnd w:id="54"/>
    <w:bookmarkStart w:name="z84" w:id="55"/>
    <w:p>
      <w:pPr>
        <w:spacing w:after="0"/>
        <w:ind w:left="0"/>
        <w:jc w:val="both"/>
      </w:pPr>
      <w:r>
        <w:rPr>
          <w:rFonts w:ascii="Times New Roman"/>
          <w:b w:val="false"/>
          <w:i w:val="false"/>
          <w:color w:val="000000"/>
          <w:sz w:val="28"/>
        </w:rPr>
        <w:t>
      өзінің құзыреті шегінде қаржы, экономикалық, өндірістік-шаруашылық қызметтің мәселелерін шешеді;</w:t>
      </w:r>
    </w:p>
    <w:bookmarkEnd w:id="55"/>
    <w:bookmarkStart w:name="z85" w:id="56"/>
    <w:p>
      <w:pPr>
        <w:spacing w:after="0"/>
        <w:ind w:left="0"/>
        <w:jc w:val="both"/>
      </w:pPr>
      <w:r>
        <w:rPr>
          <w:rFonts w:ascii="Times New Roman"/>
          <w:b w:val="false"/>
          <w:i w:val="false"/>
          <w:color w:val="000000"/>
          <w:sz w:val="28"/>
        </w:rPr>
        <w:t>
      ұйым мүлкінің сақталуын, оның тиімді және ұтымды пайдаланылуын қамтамасыз етеді;</w:t>
      </w:r>
    </w:p>
    <w:bookmarkEnd w:id="56"/>
    <w:bookmarkStart w:name="z86" w:id="57"/>
    <w:p>
      <w:pPr>
        <w:spacing w:after="0"/>
        <w:ind w:left="0"/>
        <w:jc w:val="both"/>
      </w:pPr>
      <w:r>
        <w:rPr>
          <w:rFonts w:ascii="Times New Roman"/>
          <w:b w:val="false"/>
          <w:i w:val="false"/>
          <w:color w:val="000000"/>
          <w:sz w:val="28"/>
        </w:rPr>
        <w:t>
      ормандар мен жануарлар дүниесін, табиғи кешендерді және табиғи-қорық қорының нысандарын қорғау, күзету, молықтыру жөніндегі техникалық және өндірістік-шаруашылық іс-шараларын жүргізу жұмысын ұйымдастырады;</w:t>
      </w:r>
    </w:p>
    <w:bookmarkEnd w:id="57"/>
    <w:bookmarkStart w:name="z87" w:id="58"/>
    <w:p>
      <w:pPr>
        <w:spacing w:after="0"/>
        <w:ind w:left="0"/>
        <w:jc w:val="both"/>
      </w:pPr>
      <w:r>
        <w:rPr>
          <w:rFonts w:ascii="Times New Roman"/>
          <w:b w:val="false"/>
          <w:i w:val="false"/>
          <w:color w:val="000000"/>
          <w:sz w:val="28"/>
        </w:rPr>
        <w:t>
      жергілікті тұрғындар арасында табиғат қорғау заңнамасын бұзушылықтардың алдын алу бойынша профилактикалық түсіндіру жұмыстарын жүргізуді қамтамасыз етеді;</w:t>
      </w:r>
    </w:p>
    <w:bookmarkEnd w:id="58"/>
    <w:bookmarkStart w:name="z88" w:id="59"/>
    <w:p>
      <w:pPr>
        <w:spacing w:after="0"/>
        <w:ind w:left="0"/>
        <w:jc w:val="both"/>
      </w:pPr>
      <w:r>
        <w:rPr>
          <w:rFonts w:ascii="Times New Roman"/>
          <w:b w:val="false"/>
          <w:i w:val="false"/>
          <w:color w:val="000000"/>
          <w:sz w:val="28"/>
        </w:rPr>
        <w:t>
      қызметкерлердің біліктілігін арттырудың перспективтік жоспарын әзірлейді;</w:t>
      </w:r>
    </w:p>
    <w:bookmarkEnd w:id="59"/>
    <w:bookmarkStart w:name="z89" w:id="60"/>
    <w:p>
      <w:pPr>
        <w:spacing w:after="0"/>
        <w:ind w:left="0"/>
        <w:jc w:val="both"/>
      </w:pPr>
      <w:r>
        <w:rPr>
          <w:rFonts w:ascii="Times New Roman"/>
          <w:b w:val="false"/>
          <w:i w:val="false"/>
          <w:color w:val="000000"/>
          <w:sz w:val="28"/>
        </w:rPr>
        <w:t>
      ормандарды күзетуді, қорғауды, молықтыруды және орман өсіруді ұйымдастырады және қамтамасыз етеді, орман мекемесінің қарамағындағы мемлекеттік орман қоры аумағында орман пайдалануды реттейді;</w:t>
      </w:r>
    </w:p>
    <w:bookmarkEnd w:id="60"/>
    <w:bookmarkStart w:name="z90" w:id="61"/>
    <w:p>
      <w:pPr>
        <w:spacing w:after="0"/>
        <w:ind w:left="0"/>
        <w:jc w:val="both"/>
      </w:pPr>
      <w:r>
        <w:rPr>
          <w:rFonts w:ascii="Times New Roman"/>
          <w:b w:val="false"/>
          <w:i w:val="false"/>
          <w:color w:val="000000"/>
          <w:sz w:val="28"/>
        </w:rPr>
        <w:t>
      ішкі еңбек тәртібі қағидаларының, еңбек қауіпсіздігі және оны қорғау талаптарының орындалуын, мұрағатты қорғау режимінің, өрт қауіпсіздігінің, санитариялық-эпидемиологиялық нормалардың сақталуын қамтамасыз етеді;</w:t>
      </w:r>
    </w:p>
    <w:bookmarkEnd w:id="61"/>
    <w:bookmarkStart w:name="z91" w:id="62"/>
    <w:p>
      <w:pPr>
        <w:spacing w:after="0"/>
        <w:ind w:left="0"/>
        <w:jc w:val="both"/>
      </w:pPr>
      <w:r>
        <w:rPr>
          <w:rFonts w:ascii="Times New Roman"/>
          <w:b w:val="false"/>
          <w:i w:val="false"/>
          <w:color w:val="000000"/>
          <w:sz w:val="28"/>
        </w:rPr>
        <w:t>
      10. Білуге тиіс:</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8" w:id="6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3"/>
    <w:bookmarkStart w:name="z99" w:id="6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4"/>
    <w:bookmarkStart w:name="z100" w:id="65"/>
    <w:p>
      <w:pPr>
        <w:spacing w:after="0"/>
        <w:ind w:left="0"/>
        <w:jc w:val="both"/>
      </w:pPr>
      <w:r>
        <w:rPr>
          <w:rFonts w:ascii="Times New Roman"/>
          <w:b w:val="false"/>
          <w:i w:val="false"/>
          <w:color w:val="000000"/>
          <w:sz w:val="28"/>
        </w:rPr>
        <w:t>
      өрт қауіпсіздігі қағидаларын.</w:t>
      </w:r>
    </w:p>
    <w:bookmarkEnd w:id="65"/>
    <w:bookmarkStart w:name="z101" w:id="66"/>
    <w:p>
      <w:pPr>
        <w:spacing w:after="0"/>
        <w:ind w:left="0"/>
        <w:jc w:val="both"/>
      </w:pPr>
      <w:r>
        <w:rPr>
          <w:rFonts w:ascii="Times New Roman"/>
          <w:b w:val="false"/>
          <w:i w:val="false"/>
          <w:color w:val="000000"/>
          <w:sz w:val="28"/>
        </w:rPr>
        <w:t>
      11. Біліктілік талаптары:</w:t>
      </w:r>
    </w:p>
    <w:bookmarkEnd w:id="66"/>
    <w:bookmarkStart w:name="z102" w:id="6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қызмет көрсету саласы (туризм), биологиялық және сабақтас ғылымдар (биология) бизнес және басқару (экономика, мемлекеттік және жергілікті басқару) және орман шаруашылығы, жануарлар дүниесі ұйымдарындағы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төрт жыл жұмыс өтілі.</w:t>
      </w:r>
    </w:p>
    <w:bookmarkEnd w:id="67"/>
    <w:bookmarkStart w:name="z103" w:id="68"/>
    <w:p>
      <w:pPr>
        <w:spacing w:after="0"/>
        <w:ind w:left="0"/>
        <w:jc w:val="left"/>
      </w:pPr>
      <w:r>
        <w:rPr>
          <w:rFonts w:ascii="Times New Roman"/>
          <w:b/>
          <w:i w:val="false"/>
          <w:color w:val="000000"/>
        </w:rPr>
        <w:t xml:space="preserve"> 4-параграф. Филиал директоры</w:t>
      </w:r>
    </w:p>
    <w:bookmarkEnd w:id="68"/>
    <w:bookmarkStart w:name="z104" w:id="69"/>
    <w:p>
      <w:pPr>
        <w:spacing w:after="0"/>
        <w:ind w:left="0"/>
        <w:jc w:val="both"/>
      </w:pPr>
      <w:r>
        <w:rPr>
          <w:rFonts w:ascii="Times New Roman"/>
          <w:b w:val="false"/>
          <w:i w:val="false"/>
          <w:color w:val="000000"/>
          <w:sz w:val="28"/>
        </w:rPr>
        <w:t>
      12. Лауазымдық міндеттері:</w:t>
      </w:r>
    </w:p>
    <w:bookmarkEnd w:id="69"/>
    <w:bookmarkStart w:name="z105" w:id="70"/>
    <w:p>
      <w:pPr>
        <w:spacing w:after="0"/>
        <w:ind w:left="0"/>
        <w:jc w:val="both"/>
      </w:pPr>
      <w:r>
        <w:rPr>
          <w:rFonts w:ascii="Times New Roman"/>
          <w:b w:val="false"/>
          <w:i w:val="false"/>
          <w:color w:val="000000"/>
          <w:sz w:val="28"/>
        </w:rPr>
        <w:t>
      филиалдың жұмысын ұйымдастырады және филиал мүлкінің сақталуына, сметалық-қаржылық, шарттық және еңбек тәртібінің сақталуына және істердің шаруашылық тұрғыда жүргізілуі үшін жауап береді, орман шаруашылығы, орман дақылдары, шаруашылық, орман қорғау және рекреациялық жұмыстардың орындалуын ұйымдастырады;</w:t>
      </w:r>
    </w:p>
    <w:bookmarkEnd w:id="70"/>
    <w:bookmarkStart w:name="z106" w:id="71"/>
    <w:p>
      <w:pPr>
        <w:spacing w:after="0"/>
        <w:ind w:left="0"/>
        <w:jc w:val="both"/>
      </w:pPr>
      <w:r>
        <w:rPr>
          <w:rFonts w:ascii="Times New Roman"/>
          <w:b w:val="false"/>
          <w:i w:val="false"/>
          <w:color w:val="000000"/>
          <w:sz w:val="28"/>
        </w:rPr>
        <w:t>
      филиалдың өндірістік-шаруашылық, рекреациялық-туристік қызметінің жұмысын ұйымдастырады;</w:t>
      </w:r>
    </w:p>
    <w:bookmarkEnd w:id="71"/>
    <w:bookmarkStart w:name="z107" w:id="72"/>
    <w:p>
      <w:pPr>
        <w:spacing w:after="0"/>
        <w:ind w:left="0"/>
        <w:jc w:val="both"/>
      </w:pPr>
      <w:r>
        <w:rPr>
          <w:rFonts w:ascii="Times New Roman"/>
          <w:b w:val="false"/>
          <w:i w:val="false"/>
          <w:color w:val="000000"/>
          <w:sz w:val="28"/>
        </w:rPr>
        <w:t>
      өзінің құзыреті шегінде филиал бойынша бұйрықтар шығарады, еңбек заңнамасына сәйкес қызметкерлерді жұмысқа қабылдайды және жұмыстан босатады, филиал қызметкерлеріне көтермелеу шараларын қолданады және сөгіс жариялайды;</w:t>
      </w:r>
    </w:p>
    <w:bookmarkEnd w:id="72"/>
    <w:bookmarkStart w:name="z108" w:id="73"/>
    <w:p>
      <w:pPr>
        <w:spacing w:after="0"/>
        <w:ind w:left="0"/>
        <w:jc w:val="both"/>
      </w:pPr>
      <w:r>
        <w:rPr>
          <w:rFonts w:ascii="Times New Roman"/>
          <w:b w:val="false"/>
          <w:i w:val="false"/>
          <w:color w:val="000000"/>
          <w:sz w:val="28"/>
        </w:rPr>
        <w:t>
      орман қорының мемлекеттік мониторингін, ормандардың мемлекеттік мониторингін, жануарлар дүниесінің мемлекеттік мониторингін жүргізуді қамтамасыз етеді, мемлекеттік орман кадастры мен жануарлар дүниесінің кадастрын жүргізу жұмыстарына қатысады;</w:t>
      </w:r>
    </w:p>
    <w:bookmarkEnd w:id="73"/>
    <w:bookmarkStart w:name="z109" w:id="74"/>
    <w:p>
      <w:pPr>
        <w:spacing w:after="0"/>
        <w:ind w:left="0"/>
        <w:jc w:val="both"/>
      </w:pPr>
      <w:r>
        <w:rPr>
          <w:rFonts w:ascii="Times New Roman"/>
          <w:b w:val="false"/>
          <w:i w:val="false"/>
          <w:color w:val="000000"/>
          <w:sz w:val="28"/>
        </w:rPr>
        <w:t>
      кеспеағаштарды бөлу материалдарын дайындау үшін жеке жауапкершілікте болады.</w:t>
      </w:r>
    </w:p>
    <w:bookmarkEnd w:id="74"/>
    <w:bookmarkStart w:name="z110" w:id="75"/>
    <w:p>
      <w:pPr>
        <w:spacing w:after="0"/>
        <w:ind w:left="0"/>
        <w:jc w:val="both"/>
      </w:pPr>
      <w:r>
        <w:rPr>
          <w:rFonts w:ascii="Times New Roman"/>
          <w:b w:val="false"/>
          <w:i w:val="false"/>
          <w:color w:val="000000"/>
          <w:sz w:val="28"/>
        </w:rPr>
        <w:t>
      13. Білуге тиіс:</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7" w:id="7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6"/>
    <w:bookmarkStart w:name="z118" w:id="7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7"/>
    <w:bookmarkStart w:name="z119" w:id="78"/>
    <w:p>
      <w:pPr>
        <w:spacing w:after="0"/>
        <w:ind w:left="0"/>
        <w:jc w:val="both"/>
      </w:pPr>
      <w:r>
        <w:rPr>
          <w:rFonts w:ascii="Times New Roman"/>
          <w:b w:val="false"/>
          <w:i w:val="false"/>
          <w:color w:val="000000"/>
          <w:sz w:val="28"/>
        </w:rPr>
        <w:t>
      өрт қауіпсіздігі ережелері.</w:t>
      </w:r>
    </w:p>
    <w:bookmarkEnd w:id="78"/>
    <w:bookmarkStart w:name="z120" w:id="79"/>
    <w:p>
      <w:pPr>
        <w:spacing w:after="0"/>
        <w:ind w:left="0"/>
        <w:jc w:val="both"/>
      </w:pPr>
      <w:r>
        <w:rPr>
          <w:rFonts w:ascii="Times New Roman"/>
          <w:b w:val="false"/>
          <w:i w:val="false"/>
          <w:color w:val="000000"/>
          <w:sz w:val="28"/>
        </w:rPr>
        <w:t xml:space="preserve">
      14. Біліктілік талаптары: </w:t>
      </w:r>
    </w:p>
    <w:bookmarkEnd w:id="79"/>
    <w:bookmarkStart w:name="z121" w:id="8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жануарлар дүниесі ұйымдарындағы жұмыс өтілі, оның ішінде осы біліктілік сипаттамаларында көзделген мамандандырылған ұйымдарда немесе ерекше қорғалатын табиғи аумақтардакемінде төрт жыл, оның ішінде басшылық лауазымдарда кемінде екі жыл жұмыс өтілі.</w:t>
      </w:r>
    </w:p>
    <w:bookmarkEnd w:id="80"/>
    <w:bookmarkStart w:name="z122" w:id="81"/>
    <w:p>
      <w:pPr>
        <w:spacing w:after="0"/>
        <w:ind w:left="0"/>
        <w:jc w:val="left"/>
      </w:pPr>
      <w:r>
        <w:rPr>
          <w:rFonts w:ascii="Times New Roman"/>
          <w:b/>
          <w:i w:val="false"/>
          <w:color w:val="000000"/>
        </w:rPr>
        <w:t xml:space="preserve"> 5-параграф. Филиал директорының орынбасары</w:t>
      </w:r>
    </w:p>
    <w:bookmarkEnd w:id="81"/>
    <w:bookmarkStart w:name="z123" w:id="82"/>
    <w:p>
      <w:pPr>
        <w:spacing w:after="0"/>
        <w:ind w:left="0"/>
        <w:jc w:val="both"/>
      </w:pPr>
      <w:r>
        <w:rPr>
          <w:rFonts w:ascii="Times New Roman"/>
          <w:b w:val="false"/>
          <w:i w:val="false"/>
          <w:color w:val="000000"/>
          <w:sz w:val="28"/>
        </w:rPr>
        <w:t>
      15. Лауазымдық міндеттері:</w:t>
      </w:r>
    </w:p>
    <w:bookmarkEnd w:id="82"/>
    <w:bookmarkStart w:name="z124" w:id="83"/>
    <w:p>
      <w:pPr>
        <w:spacing w:after="0"/>
        <w:ind w:left="0"/>
        <w:jc w:val="both"/>
      </w:pPr>
      <w:r>
        <w:rPr>
          <w:rFonts w:ascii="Times New Roman"/>
          <w:b w:val="false"/>
          <w:i w:val="false"/>
          <w:color w:val="000000"/>
          <w:sz w:val="28"/>
        </w:rPr>
        <w:t>
      жетекшілік ететін қызметте басшылықты жүзеге асырады және орман шаруашылығы, рекреациялық-туристік және шектеулі-шаруашылық қызметтің барлық жұмыс түрлері бойынша өндірістік тапсырмалардың орындалуын қамтамасыз етеді;</w:t>
      </w:r>
    </w:p>
    <w:bookmarkEnd w:id="83"/>
    <w:bookmarkStart w:name="z125" w:id="84"/>
    <w:p>
      <w:pPr>
        <w:spacing w:after="0"/>
        <w:ind w:left="0"/>
        <w:jc w:val="both"/>
      </w:pPr>
      <w:r>
        <w:rPr>
          <w:rFonts w:ascii="Times New Roman"/>
          <w:b w:val="false"/>
          <w:i w:val="false"/>
          <w:color w:val="000000"/>
          <w:sz w:val="28"/>
        </w:rPr>
        <w:t>
      ведомстволық бағынысты орманшылықтардың және тұтастай алғанда филиал бойынша өндірістік-шаруашылық іс-шаралар жоспарларын әзірлейді және жүзеге асырады, сондай-ақ ормандардың санитарлық жағдайын жақсарту бойынша бақылауды қамтамасыз етеді және жүзеге асырады;</w:t>
      </w:r>
    </w:p>
    <w:bookmarkEnd w:id="84"/>
    <w:bookmarkStart w:name="z126" w:id="85"/>
    <w:p>
      <w:pPr>
        <w:spacing w:after="0"/>
        <w:ind w:left="0"/>
        <w:jc w:val="both"/>
      </w:pPr>
      <w:r>
        <w:rPr>
          <w:rFonts w:ascii="Times New Roman"/>
          <w:b w:val="false"/>
          <w:i w:val="false"/>
          <w:color w:val="000000"/>
          <w:sz w:val="28"/>
        </w:rPr>
        <w:t>
      орман орналастыру, жобалау-іздестіру жұмыстарына, орман қорының біржолғы мемлекеттік есебін жүргізуге, еңбек қауіпсіздігі және еңбекті қорғау жөніндегі, еңбек жағдайларын жақсарту жөніндегі іс-шараларға басшылықты жүзеге асырады және олардың орындалуын қамтамасыз етеді;</w:t>
      </w:r>
    </w:p>
    <w:bookmarkEnd w:id="85"/>
    <w:bookmarkStart w:name="z127" w:id="86"/>
    <w:p>
      <w:pPr>
        <w:spacing w:after="0"/>
        <w:ind w:left="0"/>
        <w:jc w:val="both"/>
      </w:pPr>
      <w:r>
        <w:rPr>
          <w:rFonts w:ascii="Times New Roman"/>
          <w:b w:val="false"/>
          <w:i w:val="false"/>
          <w:color w:val="000000"/>
          <w:sz w:val="28"/>
        </w:rPr>
        <w:t>
      филиалда Орман тұқым шаруашылығын дамытудың, орман тұқымы ісін ұйымдастырудың және тұрақты орман тұқымы базасын құрудың, сондай-ақ питомник шаруашылығының негізгі бағыттарын айқындайды;</w:t>
      </w:r>
    </w:p>
    <w:bookmarkEnd w:id="86"/>
    <w:bookmarkStart w:name="z128" w:id="87"/>
    <w:p>
      <w:pPr>
        <w:spacing w:after="0"/>
        <w:ind w:left="0"/>
        <w:jc w:val="both"/>
      </w:pPr>
      <w:r>
        <w:rPr>
          <w:rFonts w:ascii="Times New Roman"/>
          <w:b w:val="false"/>
          <w:i w:val="false"/>
          <w:color w:val="000000"/>
          <w:sz w:val="28"/>
        </w:rPr>
        <w:t>
      филиалдың инспекторлық қызметі қызметкерлерінің техникалық білімін арттыру жөніндегі іс-шараларды ұйымдастыруды жүзеге асырады;</w:t>
      </w:r>
    </w:p>
    <w:bookmarkEnd w:id="87"/>
    <w:bookmarkStart w:name="z129" w:id="88"/>
    <w:p>
      <w:pPr>
        <w:spacing w:after="0"/>
        <w:ind w:left="0"/>
        <w:jc w:val="both"/>
      </w:pPr>
      <w:r>
        <w:rPr>
          <w:rFonts w:ascii="Times New Roman"/>
          <w:b w:val="false"/>
          <w:i w:val="false"/>
          <w:color w:val="000000"/>
          <w:sz w:val="28"/>
        </w:rPr>
        <w:t>
      өрт қауіпті кезеңге дайындық бойынша іс-шараларды әзірлейді.</w:t>
      </w:r>
    </w:p>
    <w:bookmarkEnd w:id="88"/>
    <w:bookmarkStart w:name="z130" w:id="89"/>
    <w:p>
      <w:pPr>
        <w:spacing w:after="0"/>
        <w:ind w:left="0"/>
        <w:jc w:val="both"/>
      </w:pPr>
      <w:r>
        <w:rPr>
          <w:rFonts w:ascii="Times New Roman"/>
          <w:b w:val="false"/>
          <w:i w:val="false"/>
          <w:color w:val="000000"/>
          <w:sz w:val="28"/>
        </w:rPr>
        <w:t>
      16. Білуге тиіс:</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7" w:id="9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0"/>
    <w:bookmarkStart w:name="z138" w:id="9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1"/>
    <w:bookmarkStart w:name="z139" w:id="92"/>
    <w:p>
      <w:pPr>
        <w:spacing w:after="0"/>
        <w:ind w:left="0"/>
        <w:jc w:val="both"/>
      </w:pPr>
      <w:r>
        <w:rPr>
          <w:rFonts w:ascii="Times New Roman"/>
          <w:b w:val="false"/>
          <w:i w:val="false"/>
          <w:color w:val="000000"/>
          <w:sz w:val="28"/>
        </w:rPr>
        <w:t>
      өрт қауіпсіздігі ережелері.</w:t>
      </w:r>
    </w:p>
    <w:bookmarkEnd w:id="92"/>
    <w:bookmarkStart w:name="z140" w:id="93"/>
    <w:p>
      <w:pPr>
        <w:spacing w:after="0"/>
        <w:ind w:left="0"/>
        <w:jc w:val="both"/>
      </w:pPr>
      <w:r>
        <w:rPr>
          <w:rFonts w:ascii="Times New Roman"/>
          <w:b w:val="false"/>
          <w:i w:val="false"/>
          <w:color w:val="000000"/>
          <w:sz w:val="28"/>
        </w:rPr>
        <w:t xml:space="preserve">
      17. Біліктілік талаптары: </w:t>
      </w:r>
    </w:p>
    <w:bookmarkEnd w:id="93"/>
    <w:bookmarkStart w:name="z141" w:id="9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 мамандығы бойынша кемінде үш жыл жұмыс өтілі.</w:t>
      </w:r>
    </w:p>
    <w:bookmarkEnd w:id="94"/>
    <w:bookmarkStart w:name="z142" w:id="95"/>
    <w:p>
      <w:pPr>
        <w:spacing w:after="0"/>
        <w:ind w:left="0"/>
        <w:jc w:val="left"/>
      </w:pPr>
      <w:r>
        <w:rPr>
          <w:rFonts w:ascii="Times New Roman"/>
          <w:b/>
          <w:i w:val="false"/>
          <w:color w:val="000000"/>
        </w:rPr>
        <w:t xml:space="preserve"> 6-параграф. Құрылымдық бөлімшенің (басқарманың, бөлімнің, сектордың және топтың) басшысы</w:t>
      </w:r>
    </w:p>
    <w:bookmarkEnd w:id="95"/>
    <w:bookmarkStart w:name="z143" w:id="96"/>
    <w:p>
      <w:pPr>
        <w:spacing w:after="0"/>
        <w:ind w:left="0"/>
        <w:jc w:val="both"/>
      </w:pPr>
      <w:r>
        <w:rPr>
          <w:rFonts w:ascii="Times New Roman"/>
          <w:b w:val="false"/>
          <w:i w:val="false"/>
          <w:color w:val="000000"/>
          <w:sz w:val="28"/>
        </w:rPr>
        <w:t>
      18. Лауазымдық міндеттері:</w:t>
      </w:r>
    </w:p>
    <w:bookmarkEnd w:id="96"/>
    <w:bookmarkStart w:name="z144" w:id="97"/>
    <w:p>
      <w:pPr>
        <w:spacing w:after="0"/>
        <w:ind w:left="0"/>
        <w:jc w:val="both"/>
      </w:pPr>
      <w:r>
        <w:rPr>
          <w:rFonts w:ascii="Times New Roman"/>
          <w:b w:val="false"/>
          <w:i w:val="false"/>
          <w:color w:val="000000"/>
          <w:sz w:val="28"/>
        </w:rPr>
        <w:t>
      бөлімше туралы ережеге сәйкес құрылымдық бөлімшенің қызметін басқарады;</w:t>
      </w:r>
    </w:p>
    <w:bookmarkEnd w:id="97"/>
    <w:bookmarkStart w:name="z145" w:id="98"/>
    <w:p>
      <w:pPr>
        <w:spacing w:after="0"/>
        <w:ind w:left="0"/>
        <w:jc w:val="both"/>
      </w:pPr>
      <w:r>
        <w:rPr>
          <w:rFonts w:ascii="Times New Roman"/>
          <w:b w:val="false"/>
          <w:i w:val="false"/>
          <w:color w:val="000000"/>
          <w:sz w:val="28"/>
        </w:rPr>
        <w:t>
      ұйымның перспективалы жұмыс жоспарларын дайындауға қатысады;</w:t>
      </w:r>
    </w:p>
    <w:bookmarkEnd w:id="98"/>
    <w:bookmarkStart w:name="z146" w:id="99"/>
    <w:p>
      <w:pPr>
        <w:spacing w:after="0"/>
        <w:ind w:left="0"/>
        <w:jc w:val="both"/>
      </w:pPr>
      <w:r>
        <w:rPr>
          <w:rFonts w:ascii="Times New Roman"/>
          <w:b w:val="false"/>
          <w:i w:val="false"/>
          <w:color w:val="000000"/>
          <w:sz w:val="28"/>
        </w:rPr>
        <w:t>
      құрылымдық бөлімше мамандарының өсімдіктер мен жануарлар дүниесі саласындағы заңнаманы бұзудың алдын алу және болдырмау, теорияық және практикалық білімін арттыру бойынша жұмысын ұйымдастырады, қызметкерлердің лауазымдық нұсқаулықтарды, қағидаларды сақтауына және орындауына бақылау жасайды;</w:t>
      </w:r>
    </w:p>
    <w:bookmarkEnd w:id="99"/>
    <w:bookmarkStart w:name="z147" w:id="100"/>
    <w:p>
      <w:pPr>
        <w:spacing w:after="0"/>
        <w:ind w:left="0"/>
        <w:jc w:val="both"/>
      </w:pPr>
      <w:r>
        <w:rPr>
          <w:rFonts w:ascii="Times New Roman"/>
          <w:b w:val="false"/>
          <w:i w:val="false"/>
          <w:color w:val="000000"/>
          <w:sz w:val="28"/>
        </w:rPr>
        <w:t>
      қызметкерлердің біліктілігін арттыру үшін жағдайлар жасайды;</w:t>
      </w:r>
    </w:p>
    <w:bookmarkEnd w:id="100"/>
    <w:bookmarkStart w:name="z148" w:id="101"/>
    <w:p>
      <w:pPr>
        <w:spacing w:after="0"/>
        <w:ind w:left="0"/>
        <w:jc w:val="both"/>
      </w:pPr>
      <w:r>
        <w:rPr>
          <w:rFonts w:ascii="Times New Roman"/>
          <w:b w:val="false"/>
          <w:i w:val="false"/>
          <w:color w:val="000000"/>
          <w:sz w:val="28"/>
        </w:rPr>
        <w:t>
      ерекше қорғалатын табиғи аумақтардың күзет режимінің, экологиялық стандарттар мен нормативтердің сақталуын қамтамасыз етеді, орман және табиғат қорғау заңнамасын бұзудың алдын алу және оны болдырмау бойынша шаралар қабылдайды.</w:t>
      </w:r>
    </w:p>
    <w:bookmarkEnd w:id="101"/>
    <w:bookmarkStart w:name="z149" w:id="102"/>
    <w:p>
      <w:pPr>
        <w:spacing w:after="0"/>
        <w:ind w:left="0"/>
        <w:jc w:val="both"/>
      </w:pPr>
      <w:r>
        <w:rPr>
          <w:rFonts w:ascii="Times New Roman"/>
          <w:b w:val="false"/>
          <w:i w:val="false"/>
          <w:color w:val="000000"/>
          <w:sz w:val="28"/>
        </w:rPr>
        <w:t>
      19. Білуге тиіс:</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6" w:id="10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3"/>
    <w:bookmarkStart w:name="z157" w:id="10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4"/>
    <w:bookmarkStart w:name="z158" w:id="105"/>
    <w:p>
      <w:pPr>
        <w:spacing w:after="0"/>
        <w:ind w:left="0"/>
        <w:jc w:val="both"/>
      </w:pPr>
      <w:r>
        <w:rPr>
          <w:rFonts w:ascii="Times New Roman"/>
          <w:b w:val="false"/>
          <w:i w:val="false"/>
          <w:color w:val="000000"/>
          <w:sz w:val="28"/>
        </w:rPr>
        <w:t>
      өрт қауіпсіздігі ережелері.</w:t>
      </w:r>
    </w:p>
    <w:bookmarkEnd w:id="105"/>
    <w:bookmarkStart w:name="z159" w:id="106"/>
    <w:p>
      <w:pPr>
        <w:spacing w:after="0"/>
        <w:ind w:left="0"/>
        <w:jc w:val="both"/>
      </w:pPr>
      <w:r>
        <w:rPr>
          <w:rFonts w:ascii="Times New Roman"/>
          <w:b w:val="false"/>
          <w:i w:val="false"/>
          <w:color w:val="000000"/>
          <w:sz w:val="28"/>
        </w:rPr>
        <w:t xml:space="preserve">
      20. Біліктілік талаптары: </w:t>
      </w:r>
    </w:p>
    <w:bookmarkEnd w:id="106"/>
    <w:bookmarkStart w:name="z160" w:id="10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аң аулау және аң шаруашылығы), қоршаған орта (экология, география), өсімдік шаруашылығы (өсімдіктерді қорғау және карантин), биологиялық және сабақтас ғылымдар (биология), қызмет көрсету саласы (туризм), құқық (құқықтану), бизнес және басқару (экономика, мемлекеттік және жергілікті басқару), сәулет және құрылыс (жерге орналастыру) және орман шаруашылығы немесе ерекше қорғалатын табиғи аумақтар ұйымдарында мамандығы бойынша кемінде үш жыл жұмыс өтілі.</w:t>
      </w:r>
    </w:p>
    <w:bookmarkEnd w:id="107"/>
    <w:bookmarkStart w:name="z161" w:id="108"/>
    <w:p>
      <w:pPr>
        <w:spacing w:after="0"/>
        <w:ind w:left="0"/>
        <w:jc w:val="left"/>
      </w:pPr>
      <w:r>
        <w:rPr>
          <w:rFonts w:ascii="Times New Roman"/>
          <w:b/>
          <w:i w:val="false"/>
          <w:color w:val="000000"/>
        </w:rPr>
        <w:t xml:space="preserve"> 7-параграф. Орман өрт сөндіру стансасының басшысы</w:t>
      </w:r>
    </w:p>
    <w:bookmarkEnd w:id="108"/>
    <w:bookmarkStart w:name="z162" w:id="109"/>
    <w:p>
      <w:pPr>
        <w:spacing w:after="0"/>
        <w:ind w:left="0"/>
        <w:jc w:val="both"/>
      </w:pPr>
      <w:r>
        <w:rPr>
          <w:rFonts w:ascii="Times New Roman"/>
          <w:b w:val="false"/>
          <w:i w:val="false"/>
          <w:color w:val="000000"/>
          <w:sz w:val="28"/>
        </w:rPr>
        <w:t>
      21. Лауазымдық міндеттері:</w:t>
      </w:r>
    </w:p>
    <w:bookmarkEnd w:id="109"/>
    <w:bookmarkStart w:name="z163" w:id="110"/>
    <w:p>
      <w:pPr>
        <w:spacing w:after="0"/>
        <w:ind w:left="0"/>
        <w:jc w:val="both"/>
      </w:pPr>
      <w:r>
        <w:rPr>
          <w:rFonts w:ascii="Times New Roman"/>
          <w:b w:val="false"/>
          <w:i w:val="false"/>
          <w:color w:val="000000"/>
          <w:sz w:val="28"/>
        </w:rPr>
        <w:t>
      өзінің құзыреті шегінде орман өрт сөндіру стансасының қызметіне басшылық жасайды;</w:t>
      </w:r>
    </w:p>
    <w:bookmarkEnd w:id="110"/>
    <w:bookmarkStart w:name="z164" w:id="111"/>
    <w:p>
      <w:pPr>
        <w:spacing w:after="0"/>
        <w:ind w:left="0"/>
        <w:jc w:val="both"/>
      </w:pPr>
      <w:r>
        <w:rPr>
          <w:rFonts w:ascii="Times New Roman"/>
          <w:b w:val="false"/>
          <w:i w:val="false"/>
          <w:color w:val="000000"/>
          <w:sz w:val="28"/>
        </w:rPr>
        <w:t>
      командалардың жеке құрамының, сондай-ақ орман өрт сөндіру стансасына бекітілген техниканың мінсіз және толассыз жұмыс істеуін қамтамасыз етеді;</w:t>
      </w:r>
    </w:p>
    <w:bookmarkEnd w:id="111"/>
    <w:bookmarkStart w:name="z165" w:id="112"/>
    <w:p>
      <w:pPr>
        <w:spacing w:after="0"/>
        <w:ind w:left="0"/>
        <w:jc w:val="both"/>
      </w:pPr>
      <w:r>
        <w:rPr>
          <w:rFonts w:ascii="Times New Roman"/>
          <w:b w:val="false"/>
          <w:i w:val="false"/>
          <w:color w:val="000000"/>
          <w:sz w:val="28"/>
        </w:rPr>
        <w:t>
      өрт қаупі бар маусым басталар алдында және оның ішінде еңбекті қорғау және қауіпсіздік техникасы бойынша нұсқаулықтар, сондай-ақ орман өрт сөндіру стансасының өртке қарсы қызметі қызметкерлерінің орман өрттерін сөндіру бойынша жаттығуларын ұйымдастырады және өткізеді;</w:t>
      </w:r>
    </w:p>
    <w:bookmarkEnd w:id="112"/>
    <w:bookmarkStart w:name="z166" w:id="113"/>
    <w:p>
      <w:pPr>
        <w:spacing w:after="0"/>
        <w:ind w:left="0"/>
        <w:jc w:val="both"/>
      </w:pPr>
      <w:r>
        <w:rPr>
          <w:rFonts w:ascii="Times New Roman"/>
          <w:b w:val="false"/>
          <w:i w:val="false"/>
          <w:color w:val="000000"/>
          <w:sz w:val="28"/>
        </w:rPr>
        <w:t>
      өрт шығу мүмкіндігі барынша ықтимал жерлерде қарауылдау ұйымдастырады;</w:t>
      </w:r>
    </w:p>
    <w:bookmarkEnd w:id="113"/>
    <w:bookmarkStart w:name="z167" w:id="114"/>
    <w:p>
      <w:pPr>
        <w:spacing w:after="0"/>
        <w:ind w:left="0"/>
        <w:jc w:val="both"/>
      </w:pPr>
      <w:r>
        <w:rPr>
          <w:rFonts w:ascii="Times New Roman"/>
          <w:b w:val="false"/>
          <w:i w:val="false"/>
          <w:color w:val="000000"/>
          <w:sz w:val="28"/>
        </w:rPr>
        <w:t>
      өрт бақылау мұнарасынан (бекетінен), авиациямен қарауылдау тікұшағынан (ұшағынан), орман өрт сөндіру стансасы қызмет көрсететін аумақта өрт шыққаны туралы ақпарат алған кезде орман өрт сөндіру стансасының өртке қарсы қызметі қызметкерлерінің орман өрті болып жатқан жерге өрт сөндіру техникасымен шығуын қамтамасыз етеді;</w:t>
      </w:r>
    </w:p>
    <w:bookmarkEnd w:id="114"/>
    <w:bookmarkStart w:name="z168" w:id="115"/>
    <w:p>
      <w:pPr>
        <w:spacing w:after="0"/>
        <w:ind w:left="0"/>
        <w:jc w:val="both"/>
      </w:pPr>
      <w:r>
        <w:rPr>
          <w:rFonts w:ascii="Times New Roman"/>
          <w:b w:val="false"/>
          <w:i w:val="false"/>
          <w:color w:val="000000"/>
          <w:sz w:val="28"/>
        </w:rPr>
        <w:t>
      команданың жеке құрамының әрбір қызметкерінің кезекшілікте, өрт сөндіру техникасы мен құралдарына қызмет көрсетуге, өрттерді сөндіруге жұмсаған уақытының есебін жүргізеді;</w:t>
      </w:r>
    </w:p>
    <w:bookmarkEnd w:id="115"/>
    <w:bookmarkStart w:name="z169" w:id="116"/>
    <w:p>
      <w:pPr>
        <w:spacing w:after="0"/>
        <w:ind w:left="0"/>
        <w:jc w:val="both"/>
      </w:pPr>
      <w:r>
        <w:rPr>
          <w:rFonts w:ascii="Times New Roman"/>
          <w:b w:val="false"/>
          <w:i w:val="false"/>
          <w:color w:val="000000"/>
          <w:sz w:val="28"/>
        </w:rPr>
        <w:t>
      орман өрт сөндіру стансасының өрт сөндіру техникасы мен жабдықтарын жөндеу жұмыстарын ұйымдастырады;</w:t>
      </w:r>
    </w:p>
    <w:bookmarkEnd w:id="116"/>
    <w:bookmarkStart w:name="z170" w:id="117"/>
    <w:p>
      <w:pPr>
        <w:spacing w:after="0"/>
        <w:ind w:left="0"/>
        <w:jc w:val="both"/>
      </w:pPr>
      <w:r>
        <w:rPr>
          <w:rFonts w:ascii="Times New Roman"/>
          <w:b w:val="false"/>
          <w:i w:val="false"/>
          <w:color w:val="000000"/>
          <w:sz w:val="28"/>
        </w:rPr>
        <w:t>
      қызметкерлердің еңбек тәртібін, сондай-ақ еңбек қауіпсіздігі және оны қорғау қағидаларын, өндірістік санитария және өрттен қорғану қағидаларын сақтауын қамтамасыз етеді;</w:t>
      </w:r>
    </w:p>
    <w:bookmarkEnd w:id="117"/>
    <w:bookmarkStart w:name="z171" w:id="118"/>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118"/>
    <w:bookmarkStart w:name="z172" w:id="119"/>
    <w:p>
      <w:pPr>
        <w:spacing w:after="0"/>
        <w:ind w:left="0"/>
        <w:jc w:val="both"/>
      </w:pPr>
      <w:r>
        <w:rPr>
          <w:rFonts w:ascii="Times New Roman"/>
          <w:b w:val="false"/>
          <w:i w:val="false"/>
          <w:color w:val="000000"/>
          <w:sz w:val="28"/>
        </w:rPr>
        <w:t>
      22. Білуге тиіс:</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9" w:id="12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0"/>
    <w:bookmarkStart w:name="z180" w:id="12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1"/>
    <w:bookmarkStart w:name="z181" w:id="122"/>
    <w:p>
      <w:pPr>
        <w:spacing w:after="0"/>
        <w:ind w:left="0"/>
        <w:jc w:val="both"/>
      </w:pPr>
      <w:r>
        <w:rPr>
          <w:rFonts w:ascii="Times New Roman"/>
          <w:b w:val="false"/>
          <w:i w:val="false"/>
          <w:color w:val="000000"/>
          <w:sz w:val="28"/>
        </w:rPr>
        <w:t>
      өрт қауіпсіздігі ережелері.</w:t>
      </w:r>
    </w:p>
    <w:bookmarkEnd w:id="122"/>
    <w:bookmarkStart w:name="z182" w:id="123"/>
    <w:p>
      <w:pPr>
        <w:spacing w:after="0"/>
        <w:ind w:left="0"/>
        <w:jc w:val="both"/>
      </w:pPr>
      <w:r>
        <w:rPr>
          <w:rFonts w:ascii="Times New Roman"/>
          <w:b w:val="false"/>
          <w:i w:val="false"/>
          <w:color w:val="000000"/>
          <w:sz w:val="28"/>
        </w:rPr>
        <w:t>
      23. Біліктілік талаптары:</w:t>
      </w:r>
    </w:p>
    <w:bookmarkEnd w:id="123"/>
    <w:bookmarkStart w:name="z183" w:id="12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қоршаған орта (экология), математика және статистика (механика), қоғамдық қауіпсіздік (өрт қауіпсіздігі) және ұйымның тиісті бейіні бойынша кемінде үш жыл жұмыс өтілі немесе техникалық және кәсіптік, орта білімнен кейінгі (арнайы орта, кәсіптік орта) білім: орман шаруашылығы, бақ-саябақ және ландшафт құрылысы (түрлері бойынша), Экология және табиғат қорғау қызметі (түрлері бойынша), Өрт қауіпсіздігі және ұйымның тиісті бейіні бойынша жұмыс өтілі кемінде екі жыл.</w:t>
      </w:r>
    </w:p>
    <w:bookmarkEnd w:id="124"/>
    <w:bookmarkStart w:name="z184" w:id="125"/>
    <w:p>
      <w:pPr>
        <w:spacing w:after="0"/>
        <w:ind w:left="0"/>
        <w:jc w:val="left"/>
      </w:pPr>
      <w:r>
        <w:rPr>
          <w:rFonts w:ascii="Times New Roman"/>
          <w:b/>
          <w:i w:val="false"/>
          <w:color w:val="000000"/>
        </w:rPr>
        <w:t xml:space="preserve"> 8-параграф.Бас орман күтуші (орман күтуші)</w:t>
      </w:r>
    </w:p>
    <w:bookmarkEnd w:id="125"/>
    <w:bookmarkStart w:name="z185" w:id="126"/>
    <w:p>
      <w:pPr>
        <w:spacing w:after="0"/>
        <w:ind w:left="0"/>
        <w:jc w:val="both"/>
      </w:pPr>
      <w:r>
        <w:rPr>
          <w:rFonts w:ascii="Times New Roman"/>
          <w:b w:val="false"/>
          <w:i w:val="false"/>
          <w:color w:val="000000"/>
          <w:sz w:val="28"/>
        </w:rPr>
        <w:t>
       24. Лауазымдық міндеттері:</w:t>
      </w:r>
    </w:p>
    <w:bookmarkEnd w:id="126"/>
    <w:bookmarkStart w:name="z186" w:id="127"/>
    <w:p>
      <w:pPr>
        <w:spacing w:after="0"/>
        <w:ind w:left="0"/>
        <w:jc w:val="both"/>
      </w:pPr>
      <w:r>
        <w:rPr>
          <w:rFonts w:ascii="Times New Roman"/>
          <w:b w:val="false"/>
          <w:i w:val="false"/>
          <w:color w:val="000000"/>
          <w:sz w:val="28"/>
        </w:rPr>
        <w:t>
      өзінің құзыреті шегінде орманшылықтың өндірістік-шаруашылық қызметіне басшылық етуді жүзеге асырады;</w:t>
      </w:r>
    </w:p>
    <w:bookmarkEnd w:id="127"/>
    <w:bookmarkStart w:name="z187" w:id="128"/>
    <w:p>
      <w:pPr>
        <w:spacing w:after="0"/>
        <w:ind w:left="0"/>
        <w:jc w:val="both"/>
      </w:pPr>
      <w:r>
        <w:rPr>
          <w:rFonts w:ascii="Times New Roman"/>
          <w:b w:val="false"/>
          <w:i w:val="false"/>
          <w:color w:val="000000"/>
          <w:sz w:val="28"/>
        </w:rPr>
        <w:t>
      орман шаруашылығы өндірісінде жоспарлы тапсырмаларды орындауды, материалдық, еңбек және қаржы ресурстарын тиімді пайдалануды, озық техникалар мен технологияларды енгізуді қамтамасыз етеді;</w:t>
      </w:r>
    </w:p>
    <w:bookmarkEnd w:id="128"/>
    <w:bookmarkStart w:name="z188" w:id="129"/>
    <w:p>
      <w:pPr>
        <w:spacing w:after="0"/>
        <w:ind w:left="0"/>
        <w:jc w:val="both"/>
      </w:pPr>
      <w:r>
        <w:rPr>
          <w:rFonts w:ascii="Times New Roman"/>
          <w:b w:val="false"/>
          <w:i w:val="false"/>
          <w:color w:val="000000"/>
          <w:sz w:val="28"/>
        </w:rPr>
        <w:t>
      ормандарды өрттен, заңсыз ағаш кесулер мен орман тәртібін бұзушылықтардан қорғау, ормандарды зиянды жәндіктер мен орман ауруларынан қорғау, сондай-ақ орман тұқымын дайындау ісі, ормандарды молықтыру, кеспеағаштар қорын бөлу мен сүректерді түбірімен босату жөніндегі жұмыстарды қамтамасыз етеді және ұйымдастырады;</w:t>
      </w:r>
    </w:p>
    <w:bookmarkEnd w:id="129"/>
    <w:bookmarkStart w:name="z189" w:id="130"/>
    <w:p>
      <w:pPr>
        <w:spacing w:after="0"/>
        <w:ind w:left="0"/>
        <w:jc w:val="both"/>
      </w:pPr>
      <w:r>
        <w:rPr>
          <w:rFonts w:ascii="Times New Roman"/>
          <w:b w:val="false"/>
          <w:i w:val="false"/>
          <w:color w:val="000000"/>
          <w:sz w:val="28"/>
        </w:rPr>
        <w:t>
      мемлекеттік орман қоры аумағында өрт қауіпсіздігін қамтамасыз етеді;</w:t>
      </w:r>
    </w:p>
    <w:bookmarkEnd w:id="130"/>
    <w:bookmarkStart w:name="z190" w:id="131"/>
    <w:p>
      <w:pPr>
        <w:spacing w:after="0"/>
        <w:ind w:left="0"/>
        <w:jc w:val="both"/>
      </w:pPr>
      <w:r>
        <w:rPr>
          <w:rFonts w:ascii="Times New Roman"/>
          <w:b w:val="false"/>
          <w:i w:val="false"/>
          <w:color w:val="000000"/>
          <w:sz w:val="28"/>
        </w:rPr>
        <w:t>
      орманшаруашылық аумағында орман өрттерін сөндіруді қамтамасыз етеді;</w:t>
      </w:r>
    </w:p>
    <w:bookmarkEnd w:id="131"/>
    <w:bookmarkStart w:name="z191" w:id="132"/>
    <w:p>
      <w:pPr>
        <w:spacing w:after="0"/>
        <w:ind w:left="0"/>
        <w:jc w:val="both"/>
      </w:pPr>
      <w:r>
        <w:rPr>
          <w:rFonts w:ascii="Times New Roman"/>
          <w:b w:val="false"/>
          <w:i w:val="false"/>
          <w:color w:val="000000"/>
          <w:sz w:val="28"/>
        </w:rPr>
        <w:t>
      дайындалған сүректерді кесу және босату орындарын куәландыруды жүргізеді;</w:t>
      </w:r>
    </w:p>
    <w:bookmarkEnd w:id="132"/>
    <w:bookmarkStart w:name="z192" w:id="133"/>
    <w:p>
      <w:pPr>
        <w:spacing w:after="0"/>
        <w:ind w:left="0"/>
        <w:jc w:val="both"/>
      </w:pPr>
      <w:r>
        <w:rPr>
          <w:rFonts w:ascii="Times New Roman"/>
          <w:b w:val="false"/>
          <w:i w:val="false"/>
          <w:color w:val="000000"/>
          <w:sz w:val="28"/>
        </w:rPr>
        <w:t>
      орманшылықтағы орманның жай-күйіне бақылау жасауды жүзеге асырады және орман ресурстарын ұтымды пайдалануды қамтамасыз етеді;</w:t>
      </w:r>
    </w:p>
    <w:bookmarkEnd w:id="133"/>
    <w:bookmarkStart w:name="z193" w:id="134"/>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134"/>
    <w:bookmarkStart w:name="z194" w:id="135"/>
    <w:p>
      <w:pPr>
        <w:spacing w:after="0"/>
        <w:ind w:left="0"/>
        <w:jc w:val="both"/>
      </w:pPr>
      <w:r>
        <w:rPr>
          <w:rFonts w:ascii="Times New Roman"/>
          <w:b w:val="false"/>
          <w:i w:val="false"/>
          <w:color w:val="000000"/>
          <w:sz w:val="28"/>
        </w:rPr>
        <w:t>
      орманшылық аумағында далалық жұмыстарды орындауда орман орналастыру және жобалау-іздестіру партияларына жәрдемдеседі, осы жұмыстардың сапасын қамтамасыз етеді;</w:t>
      </w:r>
    </w:p>
    <w:bookmarkEnd w:id="135"/>
    <w:bookmarkStart w:name="z195" w:id="136"/>
    <w:p>
      <w:pPr>
        <w:spacing w:after="0"/>
        <w:ind w:left="0"/>
        <w:jc w:val="both"/>
      </w:pPr>
      <w:r>
        <w:rPr>
          <w:rFonts w:ascii="Times New Roman"/>
          <w:b w:val="false"/>
          <w:i w:val="false"/>
          <w:color w:val="000000"/>
          <w:sz w:val="28"/>
        </w:rPr>
        <w:t>
      орманшылықтың мемлекеттік орман күзеті қызметкерлерінің орман шаруашылығын, орман дақылдарын өсіру, орман қорғау, өртке қарсы жұмыстар жүргізу бойынша оқуын, сондай-ақ еңбек қауіпсіздігі және оны қорғау мен өндірістік санитария бойынша оқуын және нұсқаулық алуын ұйымдастырады;</w:t>
      </w:r>
    </w:p>
    <w:bookmarkEnd w:id="136"/>
    <w:bookmarkStart w:name="z196" w:id="137"/>
    <w:p>
      <w:pPr>
        <w:spacing w:after="0"/>
        <w:ind w:left="0"/>
        <w:jc w:val="both"/>
      </w:pPr>
      <w:r>
        <w:rPr>
          <w:rFonts w:ascii="Times New Roman"/>
          <w:b w:val="false"/>
          <w:i w:val="false"/>
          <w:color w:val="000000"/>
          <w:sz w:val="28"/>
        </w:rPr>
        <w:t>
      еңбек қауіпсіздігі және оны қорғау бойынша іс-шаралардың орындалуын, еңбек заңнамасының сақталуын қамтамасыз етеді;</w:t>
      </w:r>
    </w:p>
    <w:bookmarkEnd w:id="137"/>
    <w:bookmarkStart w:name="z197" w:id="138"/>
    <w:p>
      <w:pPr>
        <w:spacing w:after="0"/>
        <w:ind w:left="0"/>
        <w:jc w:val="both"/>
      </w:pPr>
      <w:r>
        <w:rPr>
          <w:rFonts w:ascii="Times New Roman"/>
          <w:b w:val="false"/>
          <w:i w:val="false"/>
          <w:color w:val="000000"/>
          <w:sz w:val="28"/>
        </w:rPr>
        <w:t>
      орманшылықтың қызметі туралы есеп пен есептілікті ұйымдастырады, қызметтік құжаттамаларды жүргізеді, сондай-ақ орман орналастыру материалдары мен орман қорын есепке алу кітабына ағымдағы өзгерістерді енгізуді қамтамасыз етеді;</w:t>
      </w:r>
    </w:p>
    <w:bookmarkEnd w:id="138"/>
    <w:bookmarkStart w:name="z198" w:id="139"/>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139"/>
    <w:bookmarkStart w:name="z199" w:id="140"/>
    <w:p>
      <w:pPr>
        <w:spacing w:after="0"/>
        <w:ind w:left="0"/>
        <w:jc w:val="both"/>
      </w:pPr>
      <w:r>
        <w:rPr>
          <w:rFonts w:ascii="Times New Roman"/>
          <w:b w:val="false"/>
          <w:i w:val="false"/>
          <w:color w:val="000000"/>
          <w:sz w:val="28"/>
        </w:rPr>
        <w:t>
      25. Білуге тиіс:</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6" w:id="14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1"/>
    <w:bookmarkStart w:name="z207" w:id="14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2"/>
    <w:bookmarkStart w:name="z208" w:id="143"/>
    <w:p>
      <w:pPr>
        <w:spacing w:after="0"/>
        <w:ind w:left="0"/>
        <w:jc w:val="both"/>
      </w:pPr>
      <w:r>
        <w:rPr>
          <w:rFonts w:ascii="Times New Roman"/>
          <w:b w:val="false"/>
          <w:i w:val="false"/>
          <w:color w:val="000000"/>
          <w:sz w:val="28"/>
        </w:rPr>
        <w:t>
      Өрт қауіпсіздігі қағидаларын.</w:t>
      </w:r>
    </w:p>
    <w:bookmarkEnd w:id="143"/>
    <w:bookmarkStart w:name="z209" w:id="144"/>
    <w:p>
      <w:pPr>
        <w:spacing w:after="0"/>
        <w:ind w:left="0"/>
        <w:jc w:val="both"/>
      </w:pPr>
      <w:r>
        <w:rPr>
          <w:rFonts w:ascii="Times New Roman"/>
          <w:b w:val="false"/>
          <w:i w:val="false"/>
          <w:color w:val="000000"/>
          <w:sz w:val="28"/>
        </w:rPr>
        <w:t>
      23. Біліктілік талаптары:</w:t>
      </w:r>
    </w:p>
    <w:bookmarkEnd w:id="144"/>
    <w:bookmarkStart w:name="z210" w:id="14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 кемінде үш жыл жұмыс өтілі.</w:t>
      </w:r>
    </w:p>
    <w:bookmarkEnd w:id="145"/>
    <w:bookmarkStart w:name="z211" w:id="146"/>
    <w:p>
      <w:pPr>
        <w:spacing w:after="0"/>
        <w:ind w:left="0"/>
        <w:jc w:val="left"/>
      </w:pPr>
      <w:r>
        <w:rPr>
          <w:rFonts w:ascii="Times New Roman"/>
          <w:b/>
          <w:i w:val="false"/>
          <w:color w:val="000000"/>
        </w:rPr>
        <w:t xml:space="preserve"> 9-параграф. Бас орман күтушінің орынбасары (орман күтушінің көмекшісі)</w:t>
      </w:r>
    </w:p>
    <w:bookmarkEnd w:id="146"/>
    <w:bookmarkStart w:name="z212" w:id="147"/>
    <w:p>
      <w:pPr>
        <w:spacing w:after="0"/>
        <w:ind w:left="0"/>
        <w:jc w:val="both"/>
      </w:pPr>
      <w:r>
        <w:rPr>
          <w:rFonts w:ascii="Times New Roman"/>
          <w:b w:val="false"/>
          <w:i w:val="false"/>
          <w:color w:val="000000"/>
          <w:sz w:val="28"/>
        </w:rPr>
        <w:t>
      27. Лауазымдық міндеттері:</w:t>
      </w:r>
    </w:p>
    <w:bookmarkEnd w:id="147"/>
    <w:bookmarkStart w:name="z213" w:id="148"/>
    <w:p>
      <w:pPr>
        <w:spacing w:after="0"/>
        <w:ind w:left="0"/>
        <w:jc w:val="both"/>
      </w:pPr>
      <w:r>
        <w:rPr>
          <w:rFonts w:ascii="Times New Roman"/>
          <w:b w:val="false"/>
          <w:i w:val="false"/>
          <w:color w:val="000000"/>
          <w:sz w:val="28"/>
        </w:rPr>
        <w:t>
      өзінің жұмысында тікелей орман күтушіге бағынады;</w:t>
      </w:r>
    </w:p>
    <w:bookmarkEnd w:id="148"/>
    <w:bookmarkStart w:name="z214" w:id="149"/>
    <w:p>
      <w:pPr>
        <w:spacing w:after="0"/>
        <w:ind w:left="0"/>
        <w:jc w:val="both"/>
      </w:pPr>
      <w:r>
        <w:rPr>
          <w:rFonts w:ascii="Times New Roman"/>
          <w:b w:val="false"/>
          <w:i w:val="false"/>
          <w:color w:val="000000"/>
          <w:sz w:val="28"/>
        </w:rPr>
        <w:t>
      орманшылықтың өндірістік қызметіне техникалық басшылық жасайды;</w:t>
      </w:r>
    </w:p>
    <w:bookmarkEnd w:id="149"/>
    <w:bookmarkStart w:name="z215" w:id="150"/>
    <w:p>
      <w:pPr>
        <w:spacing w:after="0"/>
        <w:ind w:left="0"/>
        <w:jc w:val="both"/>
      </w:pPr>
      <w:r>
        <w:rPr>
          <w:rFonts w:ascii="Times New Roman"/>
          <w:b w:val="false"/>
          <w:i w:val="false"/>
          <w:color w:val="000000"/>
          <w:sz w:val="28"/>
        </w:rPr>
        <w:t>
      ағаш кесу, орман тұқымын дайындау ісі, көшет материалдарын өсіру, ормандарды молықтыру және орман өсіру, ормандарды өрттен және заңсыз ағаш кесуден және орман тәртібін бұзушылықтардың түрлерінен қорғау, орманды зиянкестер мен аурулардан қорғау жұмыстарын ұйымдастырады;</w:t>
      </w:r>
    </w:p>
    <w:bookmarkEnd w:id="150"/>
    <w:bookmarkStart w:name="z216" w:id="151"/>
    <w:p>
      <w:pPr>
        <w:spacing w:after="0"/>
        <w:ind w:left="0"/>
        <w:jc w:val="both"/>
      </w:pPr>
      <w:r>
        <w:rPr>
          <w:rFonts w:ascii="Times New Roman"/>
          <w:b w:val="false"/>
          <w:i w:val="false"/>
          <w:color w:val="000000"/>
          <w:sz w:val="28"/>
        </w:rPr>
        <w:t>
      кеспеағаштарды бөлу және таксациялау жөніндегі жұмыстарды ұйымдастырады;</w:t>
      </w:r>
    </w:p>
    <w:bookmarkEnd w:id="151"/>
    <w:bookmarkStart w:name="z217" w:id="152"/>
    <w:p>
      <w:pPr>
        <w:spacing w:after="0"/>
        <w:ind w:left="0"/>
        <w:jc w:val="both"/>
      </w:pPr>
      <w:r>
        <w:rPr>
          <w:rFonts w:ascii="Times New Roman"/>
          <w:b w:val="false"/>
          <w:i w:val="false"/>
          <w:color w:val="000000"/>
          <w:sz w:val="28"/>
        </w:rPr>
        <w:t>
      орман шеберлерінің, орманшы-қорықшылардың, уақытша өрт сөндіруші қарауылдар мен өрт сөндіруші командалардың ескертілген өртке қарсы іс-шараларды өткізуде өздеріне жүктелген міндеттерініңдер кезінде және нақты орындалуын қамтамасыз етеді;</w:t>
      </w:r>
    </w:p>
    <w:bookmarkEnd w:id="152"/>
    <w:bookmarkStart w:name="z218" w:id="153"/>
    <w:p>
      <w:pPr>
        <w:spacing w:after="0"/>
        <w:ind w:left="0"/>
        <w:jc w:val="both"/>
      </w:pPr>
      <w:r>
        <w:rPr>
          <w:rFonts w:ascii="Times New Roman"/>
          <w:b w:val="false"/>
          <w:i w:val="false"/>
          <w:color w:val="000000"/>
          <w:sz w:val="28"/>
        </w:rPr>
        <w:t>
      орман өрттерін сөндіруге қатысады;</w:t>
      </w:r>
    </w:p>
    <w:bookmarkEnd w:id="153"/>
    <w:bookmarkStart w:name="z219" w:id="154"/>
    <w:p>
      <w:pPr>
        <w:spacing w:after="0"/>
        <w:ind w:left="0"/>
        <w:jc w:val="both"/>
      </w:pPr>
      <w:r>
        <w:rPr>
          <w:rFonts w:ascii="Times New Roman"/>
          <w:b w:val="false"/>
          <w:i w:val="false"/>
          <w:color w:val="000000"/>
          <w:sz w:val="28"/>
        </w:rPr>
        <w:t>
      орманшылық аумағында жұмыс істейтін орман пайдаланушылардың сүректерді түбірімен босату, басты мақсатта пайдалану үшін кесу қағидаларын, санитарлық қағидалар мен жанама орман пайдалану қағидаларынсақтауын, өрт қауіпсіздігі және ормандарды орман зиянкестері мен ауруларынан қорғауын қамтамасыз етеді;</w:t>
      </w:r>
    </w:p>
    <w:bookmarkEnd w:id="154"/>
    <w:bookmarkStart w:name="z220" w:id="155"/>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тексеру және айналымдар мен учаскелерге тексеріс жүргізеді;</w:t>
      </w:r>
    </w:p>
    <w:bookmarkEnd w:id="155"/>
    <w:bookmarkStart w:name="z221" w:id="156"/>
    <w:p>
      <w:pPr>
        <w:spacing w:after="0"/>
        <w:ind w:left="0"/>
        <w:jc w:val="both"/>
      </w:pPr>
      <w:r>
        <w:rPr>
          <w:rFonts w:ascii="Times New Roman"/>
          <w:b w:val="false"/>
          <w:i w:val="false"/>
          <w:color w:val="000000"/>
          <w:sz w:val="28"/>
        </w:rPr>
        <w:t>
      жобалау-іздестіру жұмыстарының орындалуын, сондай-ақ қолданыстағы нормативтердің, өнімділік және бағалау нормаларының қолданылуын қамтамасыз етеді;</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w:t>
      </w:r>
    </w:p>
    <w:bookmarkStart w:name="z223" w:id="157"/>
    <w:p>
      <w:pPr>
        <w:spacing w:after="0"/>
        <w:ind w:left="0"/>
        <w:jc w:val="both"/>
      </w:pPr>
      <w:r>
        <w:rPr>
          <w:rFonts w:ascii="Times New Roman"/>
          <w:b w:val="false"/>
          <w:i w:val="false"/>
          <w:color w:val="000000"/>
          <w:sz w:val="28"/>
        </w:rPr>
        <w:t>
      мемлекеттік инспекторлардың, орман шеберлерінің, орманшы-қорықшылар мен жұмысшылардың техникалық білім алуы мен өндірістік нұсқаулығын жүргізеді;</w:t>
      </w:r>
    </w:p>
    <w:bookmarkEnd w:id="157"/>
    <w:bookmarkStart w:name="z224" w:id="158"/>
    <w:p>
      <w:pPr>
        <w:spacing w:after="0"/>
        <w:ind w:left="0"/>
        <w:jc w:val="both"/>
      </w:pPr>
      <w:r>
        <w:rPr>
          <w:rFonts w:ascii="Times New Roman"/>
          <w:b w:val="false"/>
          <w:i w:val="false"/>
          <w:color w:val="000000"/>
          <w:sz w:val="28"/>
        </w:rPr>
        <w:t>
      орманшылықта техникалық құжаттаманы жүргізеді, орман қорын есепке алады және таксациялық сипаттама мен картографиялық материалдарға ағымдағы өзгерістерді жүйелі түрде енгізеді;</w:t>
      </w:r>
    </w:p>
    <w:bookmarkEnd w:id="158"/>
    <w:bookmarkStart w:name="z225" w:id="159"/>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159"/>
    <w:bookmarkStart w:name="z226" w:id="160"/>
    <w:p>
      <w:pPr>
        <w:spacing w:after="0"/>
        <w:ind w:left="0"/>
        <w:jc w:val="both"/>
      </w:pPr>
      <w:r>
        <w:rPr>
          <w:rFonts w:ascii="Times New Roman"/>
          <w:b w:val="false"/>
          <w:i w:val="false"/>
          <w:color w:val="000000"/>
          <w:sz w:val="28"/>
        </w:rPr>
        <w:t>
      28. Білуге тиіс:</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3" w:id="16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1"/>
    <w:bookmarkStart w:name="z234" w:id="16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2"/>
    <w:bookmarkStart w:name="z235" w:id="163"/>
    <w:p>
      <w:pPr>
        <w:spacing w:after="0"/>
        <w:ind w:left="0"/>
        <w:jc w:val="both"/>
      </w:pPr>
      <w:r>
        <w:rPr>
          <w:rFonts w:ascii="Times New Roman"/>
          <w:b w:val="false"/>
          <w:i w:val="false"/>
          <w:color w:val="000000"/>
          <w:sz w:val="28"/>
        </w:rPr>
        <w:t>
      өрт қауіпсіздігі қағидаларын.</w:t>
      </w:r>
    </w:p>
    <w:bookmarkEnd w:id="163"/>
    <w:bookmarkStart w:name="z236" w:id="164"/>
    <w:p>
      <w:pPr>
        <w:spacing w:after="0"/>
        <w:ind w:left="0"/>
        <w:jc w:val="both"/>
      </w:pPr>
      <w:r>
        <w:rPr>
          <w:rFonts w:ascii="Times New Roman"/>
          <w:b w:val="false"/>
          <w:i w:val="false"/>
          <w:color w:val="000000"/>
          <w:sz w:val="28"/>
        </w:rPr>
        <w:t>
      29. Біліктілік талаптары:</w:t>
      </w:r>
    </w:p>
    <w:bookmarkEnd w:id="164"/>
    <w:bookmarkStart w:name="z237" w:id="16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 кемінде екі жыл жұмыс өтілі.</w:t>
      </w:r>
    </w:p>
    <w:bookmarkEnd w:id="165"/>
    <w:bookmarkStart w:name="z238" w:id="166"/>
    <w:p>
      <w:pPr>
        <w:spacing w:after="0"/>
        <w:ind w:left="0"/>
        <w:jc w:val="left"/>
      </w:pPr>
      <w:r>
        <w:rPr>
          <w:rFonts w:ascii="Times New Roman"/>
          <w:b/>
          <w:i w:val="false"/>
          <w:color w:val="000000"/>
        </w:rPr>
        <w:t xml:space="preserve"> 10-параграф. Орман тұқымбағының басшысы</w:t>
      </w:r>
    </w:p>
    <w:bookmarkEnd w:id="166"/>
    <w:bookmarkStart w:name="z239" w:id="167"/>
    <w:p>
      <w:pPr>
        <w:spacing w:after="0"/>
        <w:ind w:left="0"/>
        <w:jc w:val="both"/>
      </w:pPr>
      <w:r>
        <w:rPr>
          <w:rFonts w:ascii="Times New Roman"/>
          <w:b w:val="false"/>
          <w:i w:val="false"/>
          <w:color w:val="000000"/>
          <w:sz w:val="28"/>
        </w:rPr>
        <w:t>
      30. Лауазымдық міндеттері:</w:t>
      </w:r>
    </w:p>
    <w:bookmarkEnd w:id="167"/>
    <w:bookmarkStart w:name="z240" w:id="168"/>
    <w:p>
      <w:pPr>
        <w:spacing w:after="0"/>
        <w:ind w:left="0"/>
        <w:jc w:val="both"/>
      </w:pPr>
      <w:r>
        <w:rPr>
          <w:rFonts w:ascii="Times New Roman"/>
          <w:b w:val="false"/>
          <w:i w:val="false"/>
          <w:color w:val="000000"/>
          <w:sz w:val="28"/>
        </w:rPr>
        <w:t>
      көшет материалдарын өсіру жөніндегі орман тұқымбағының өндірістік- шаруашылық қызметіне басшылық жасайды;</w:t>
      </w:r>
    </w:p>
    <w:bookmarkEnd w:id="168"/>
    <w:bookmarkStart w:name="z241" w:id="169"/>
    <w:p>
      <w:pPr>
        <w:spacing w:after="0"/>
        <w:ind w:left="0"/>
        <w:jc w:val="both"/>
      </w:pPr>
      <w:r>
        <w:rPr>
          <w:rFonts w:ascii="Times New Roman"/>
          <w:b w:val="false"/>
          <w:i w:val="false"/>
          <w:color w:val="000000"/>
          <w:sz w:val="28"/>
        </w:rPr>
        <w:t>
      материалдық және еңбек ресурстарын тиімді пайдалануды қамтамасыз етеді;</w:t>
      </w:r>
    </w:p>
    <w:bookmarkEnd w:id="169"/>
    <w:bookmarkStart w:name="z242" w:id="170"/>
    <w:p>
      <w:pPr>
        <w:spacing w:after="0"/>
        <w:ind w:left="0"/>
        <w:jc w:val="both"/>
      </w:pPr>
      <w:r>
        <w:rPr>
          <w:rFonts w:ascii="Times New Roman"/>
          <w:b w:val="false"/>
          <w:i w:val="false"/>
          <w:color w:val="000000"/>
          <w:sz w:val="28"/>
        </w:rPr>
        <w:t>
      орман тұқымбағының белгіленген өндірістік жоспарын орындау мен белгіленген мерзімдегі жұмыстың сапасын, еңбектің ғылыми ұйымдар жөнінде іс-шаралар енгізуді қамтамасыз етеді;</w:t>
      </w:r>
    </w:p>
    <w:bookmarkEnd w:id="170"/>
    <w:bookmarkStart w:name="z243" w:id="171"/>
    <w:p>
      <w:pPr>
        <w:spacing w:after="0"/>
        <w:ind w:left="0"/>
        <w:jc w:val="both"/>
      </w:pPr>
      <w:r>
        <w:rPr>
          <w:rFonts w:ascii="Times New Roman"/>
          <w:b w:val="false"/>
          <w:i w:val="false"/>
          <w:color w:val="000000"/>
          <w:sz w:val="28"/>
        </w:rPr>
        <w:t>
      тұқымбақта жұмыс істеу үшін бригадалар жинақтауды (олардың сандық және кәсіби-біліктілік құрамы) жүзеге асырады;</w:t>
      </w:r>
    </w:p>
    <w:bookmarkEnd w:id="171"/>
    <w:bookmarkStart w:name="z244" w:id="172"/>
    <w:p>
      <w:pPr>
        <w:spacing w:after="0"/>
        <w:ind w:left="0"/>
        <w:jc w:val="both"/>
      </w:pPr>
      <w:r>
        <w:rPr>
          <w:rFonts w:ascii="Times New Roman"/>
          <w:b w:val="false"/>
          <w:i w:val="false"/>
          <w:color w:val="000000"/>
          <w:sz w:val="28"/>
        </w:rPr>
        <w:t>
      бекітілген жоспарға сәйкес орман дақылдарын іріктеу үлгілерін, көшет материалдарының сапасын бақылау,өсіру мен сату үшін оларды орман тұқымы станциясына жөнелтуді ұйымдастырады;</w:t>
      </w:r>
    </w:p>
    <w:bookmarkEnd w:id="172"/>
    <w:bookmarkStart w:name="z245" w:id="173"/>
    <w:p>
      <w:pPr>
        <w:spacing w:after="0"/>
        <w:ind w:left="0"/>
        <w:jc w:val="both"/>
      </w:pPr>
      <w:r>
        <w:rPr>
          <w:rFonts w:ascii="Times New Roman"/>
          <w:b w:val="false"/>
          <w:i w:val="false"/>
          <w:color w:val="000000"/>
          <w:sz w:val="28"/>
        </w:rPr>
        <w:t>
      көшеттер өсіруге арналған жоғары сапалы тұқымдарды пайдалануды және өндірістік алаңдарды, тыңайтқыштарды, жабдықтарды, көліктер мен механизмдерді тиімді пайдалануды қамтамасыз етеді;</w:t>
      </w:r>
    </w:p>
    <w:bookmarkEnd w:id="173"/>
    <w:bookmarkStart w:name="z246" w:id="174"/>
    <w:p>
      <w:pPr>
        <w:spacing w:after="0"/>
        <w:ind w:left="0"/>
        <w:jc w:val="both"/>
      </w:pPr>
      <w:r>
        <w:rPr>
          <w:rFonts w:ascii="Times New Roman"/>
          <w:b w:val="false"/>
          <w:i w:val="false"/>
          <w:color w:val="000000"/>
          <w:sz w:val="28"/>
        </w:rPr>
        <w:t>
      тұқымбақ бойынша техникалық құжаттамалар мен белгіленген есептілікті жүргізуді, жұмысшылардың өндіру нормаларын орындауын, қызметкерлердің біліктілігін арттыруды қамтамасыз етеді;</w:t>
      </w:r>
    </w:p>
    <w:bookmarkEnd w:id="174"/>
    <w:bookmarkStart w:name="z247" w:id="175"/>
    <w:p>
      <w:pPr>
        <w:spacing w:after="0"/>
        <w:ind w:left="0"/>
        <w:jc w:val="both"/>
      </w:pPr>
      <w:r>
        <w:rPr>
          <w:rFonts w:ascii="Times New Roman"/>
          <w:b w:val="false"/>
          <w:i w:val="false"/>
          <w:color w:val="000000"/>
          <w:sz w:val="28"/>
        </w:rPr>
        <w:t>
      орындалған жұмыстарды есепке алу мен қабылдауды жүргізеді, оның сапасын бақылайды;</w:t>
      </w:r>
    </w:p>
    <w:bookmarkEnd w:id="175"/>
    <w:bookmarkStart w:name="z248" w:id="176"/>
    <w:p>
      <w:pPr>
        <w:spacing w:after="0"/>
        <w:ind w:left="0"/>
        <w:jc w:val="both"/>
      </w:pPr>
      <w:r>
        <w:rPr>
          <w:rFonts w:ascii="Times New Roman"/>
          <w:b w:val="false"/>
          <w:i w:val="false"/>
          <w:color w:val="000000"/>
          <w:sz w:val="28"/>
        </w:rPr>
        <w:t>
      еңбек тәртібін, еңбек қауіпсіздігі мен оны қорғау және өрт қауіпсіздігі қағидаларының сақталуын қамтамасыз етеді.</w:t>
      </w:r>
    </w:p>
    <w:bookmarkEnd w:id="176"/>
    <w:bookmarkStart w:name="z249" w:id="177"/>
    <w:p>
      <w:pPr>
        <w:spacing w:after="0"/>
        <w:ind w:left="0"/>
        <w:jc w:val="both"/>
      </w:pPr>
      <w:r>
        <w:rPr>
          <w:rFonts w:ascii="Times New Roman"/>
          <w:b w:val="false"/>
          <w:i w:val="false"/>
          <w:color w:val="000000"/>
          <w:sz w:val="28"/>
        </w:rPr>
        <w:t>
      31. Білуге тиіс:</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6" w:id="17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8"/>
    <w:bookmarkStart w:name="z257" w:id="17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9"/>
    <w:bookmarkStart w:name="z258" w:id="180"/>
    <w:p>
      <w:pPr>
        <w:spacing w:after="0"/>
        <w:ind w:left="0"/>
        <w:jc w:val="both"/>
      </w:pPr>
      <w:r>
        <w:rPr>
          <w:rFonts w:ascii="Times New Roman"/>
          <w:b w:val="false"/>
          <w:i w:val="false"/>
          <w:color w:val="000000"/>
          <w:sz w:val="28"/>
        </w:rPr>
        <w:t>
      өрт қауіпсіздігі қағидаларын.</w:t>
      </w:r>
    </w:p>
    <w:bookmarkEnd w:id="180"/>
    <w:bookmarkStart w:name="z259" w:id="181"/>
    <w:p>
      <w:pPr>
        <w:spacing w:after="0"/>
        <w:ind w:left="0"/>
        <w:jc w:val="both"/>
      </w:pPr>
      <w:r>
        <w:rPr>
          <w:rFonts w:ascii="Times New Roman"/>
          <w:b w:val="false"/>
          <w:i w:val="false"/>
          <w:color w:val="000000"/>
          <w:sz w:val="28"/>
        </w:rPr>
        <w:t>
      32. Біліктілік талаптары:</w:t>
      </w:r>
    </w:p>
    <w:bookmarkEnd w:id="181"/>
    <w:bookmarkStart w:name="z260" w:id="18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өсімдік шаруашылығы (агрономия, топырақтану және агрохимия, жеміс-көкөніс шаруашылығы, өсімдіктерді қорғау және карантин) және ұйымның тиісті бейіні бойынша кемінде бір жыл жұмыс өтілі немесе техникалық және кәсіптік, орта білімнен кейінгі (орта арнайы, орта кәсіптік) білім: "Орман шаруашылығы, бақ-саябақ және ландшафт құрылысы (түрлері бойынша)", "Агрономия", "Экология және табиғат қорғау қызметі (түрлері бойынша)",және орман шаруашылығы немесе ерекше қорғалатын табиғи аумақтар ұйымдарындажұмыс өтілі кемінде екі жыл.</w:t>
      </w:r>
    </w:p>
    <w:bookmarkEnd w:id="182"/>
    <w:bookmarkStart w:name="z261" w:id="183"/>
    <w:p>
      <w:pPr>
        <w:spacing w:after="0"/>
        <w:ind w:left="0"/>
        <w:jc w:val="left"/>
      </w:pPr>
      <w:r>
        <w:rPr>
          <w:rFonts w:ascii="Times New Roman"/>
          <w:b/>
          <w:i w:val="false"/>
          <w:color w:val="000000"/>
        </w:rPr>
        <w:t xml:space="preserve"> 11-параграф. Мұражай меңгерушісі</w:t>
      </w:r>
    </w:p>
    <w:bookmarkEnd w:id="183"/>
    <w:bookmarkStart w:name="z262" w:id="184"/>
    <w:p>
      <w:pPr>
        <w:spacing w:after="0"/>
        <w:ind w:left="0"/>
        <w:jc w:val="both"/>
      </w:pPr>
      <w:r>
        <w:rPr>
          <w:rFonts w:ascii="Times New Roman"/>
          <w:b w:val="false"/>
          <w:i w:val="false"/>
          <w:color w:val="000000"/>
          <w:sz w:val="28"/>
        </w:rPr>
        <w:t>
      33. Лауазымдық міндеттері:</w:t>
      </w:r>
    </w:p>
    <w:bookmarkEnd w:id="184"/>
    <w:bookmarkStart w:name="z263" w:id="185"/>
    <w:p>
      <w:pPr>
        <w:spacing w:after="0"/>
        <w:ind w:left="0"/>
        <w:jc w:val="both"/>
      </w:pPr>
      <w:r>
        <w:rPr>
          <w:rFonts w:ascii="Times New Roman"/>
          <w:b w:val="false"/>
          <w:i w:val="false"/>
          <w:color w:val="000000"/>
          <w:sz w:val="28"/>
        </w:rPr>
        <w:t>
      мұражайға келушілердің экскурсияларын ұйымдастырады, мұражай экспонаттарының жай-күйіне тұрақты бақылау жасалуын қамтамасыз етеді, мұражайдың жекелеген экспонаттарын өзгерту, ауыстыру бойынша ұсыныстар енгізеді, мұражай жұмысы туралы, сондай-ақ жануарлар мен өсімдіктердің тыныс-тіршілігін насихаттайтын кітапшаларды, буклеттерді және ақпараттық материалдарды басып шығаруға дайындайды. Мұражай негізінде халықты экологиялық ағарту жұмысын, табиғат мұражайында және экологиялық соқпақтарда лекциялар, әңгімелер өткізеді, мұражайда экологиялық ағарту бойынша тақырыптық лекциялар әзірлеуге қатысады және оны тікелдей жүзеге асырады.</w:t>
      </w:r>
    </w:p>
    <w:bookmarkEnd w:id="185"/>
    <w:bookmarkStart w:name="z264" w:id="186"/>
    <w:p>
      <w:pPr>
        <w:spacing w:after="0"/>
        <w:ind w:left="0"/>
        <w:jc w:val="both"/>
      </w:pPr>
      <w:r>
        <w:rPr>
          <w:rFonts w:ascii="Times New Roman"/>
          <w:b w:val="false"/>
          <w:i w:val="false"/>
          <w:color w:val="000000"/>
          <w:sz w:val="28"/>
        </w:rPr>
        <w:t>
      табиғат мұражайы бойынша экскурсиялық мәтіндер дайындайды. Экологиялық-ағарту жұмысы, экологиялық ағарту жоспарларын әзірлеуге және жасауға қатысады. Халықаралық экологиялық ұйымдармен ынтымақтастықты дамытады.</w:t>
      </w:r>
    </w:p>
    <w:bookmarkEnd w:id="186"/>
    <w:bookmarkStart w:name="z265" w:id="187"/>
    <w:p>
      <w:pPr>
        <w:spacing w:after="0"/>
        <w:ind w:left="0"/>
        <w:jc w:val="both"/>
      </w:pPr>
      <w:r>
        <w:rPr>
          <w:rFonts w:ascii="Times New Roman"/>
          <w:b w:val="false"/>
          <w:i w:val="false"/>
          <w:color w:val="000000"/>
          <w:sz w:val="28"/>
        </w:rPr>
        <w:t>
      ерекше қорғалатын табиғи аумақ пен оның күзет аймағы бойынша экологиялық экскурсиялар өткізуге, тақырыптық көрмелер, радио, телевизия арқылы, баспасөзде, семинарларда, кеңестерде, конференцияларда сөз сөйлеуге қатысады. Бұқаралық табиғат қорғау акцияларын өткізуге, қорық режимін қорғауға және сақтауға қатысады.</w:t>
      </w:r>
    </w:p>
    <w:bookmarkEnd w:id="187"/>
    <w:bookmarkStart w:name="z266" w:id="188"/>
    <w:p>
      <w:pPr>
        <w:spacing w:after="0"/>
        <w:ind w:left="0"/>
        <w:jc w:val="both"/>
      </w:pPr>
      <w:r>
        <w:rPr>
          <w:rFonts w:ascii="Times New Roman"/>
          <w:b w:val="false"/>
          <w:i w:val="false"/>
          <w:color w:val="000000"/>
          <w:sz w:val="28"/>
        </w:rPr>
        <w:t>
      34. Білуге тиіс:</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3" w:id="18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89"/>
    <w:bookmarkStart w:name="z274" w:id="19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0"/>
    <w:bookmarkStart w:name="z275" w:id="191"/>
    <w:p>
      <w:pPr>
        <w:spacing w:after="0"/>
        <w:ind w:left="0"/>
        <w:jc w:val="both"/>
      </w:pPr>
      <w:r>
        <w:rPr>
          <w:rFonts w:ascii="Times New Roman"/>
          <w:b w:val="false"/>
          <w:i w:val="false"/>
          <w:color w:val="000000"/>
          <w:sz w:val="28"/>
        </w:rPr>
        <w:t>
      Өрт қауіпсіздігі қағидаларын.</w:t>
      </w:r>
    </w:p>
    <w:bookmarkEnd w:id="191"/>
    <w:bookmarkStart w:name="z276" w:id="192"/>
    <w:p>
      <w:pPr>
        <w:spacing w:after="0"/>
        <w:ind w:left="0"/>
        <w:jc w:val="both"/>
      </w:pPr>
      <w:r>
        <w:rPr>
          <w:rFonts w:ascii="Times New Roman"/>
          <w:b w:val="false"/>
          <w:i w:val="false"/>
          <w:color w:val="000000"/>
          <w:sz w:val="28"/>
        </w:rPr>
        <w:t>
      35. Біліктілік талаптары:</w:t>
      </w:r>
    </w:p>
    <w:bookmarkEnd w:id="192"/>
    <w:bookmarkStart w:name="z277" w:id="19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(география, экология), биологиялық және сабақтас ғылымдар (биология), қызмет көрсету саласы (туризм), гуманитарлық ғылымдар (музей ісі және ескерткіштерді қорғау) және ұйымның тиісті бейіні бойынша кемінде бір жыл жұмыс өтілі немесе техникалық және кәсіптік, орта білімнен кейінгі (орта арнайы, орта кәсіптік) білім"Экология және табиғатты қорғау қызметі (түрлері бойынша)" туризмжәне орман шаруашылығы немесе ерекше қорғалатын табиғи аумақтар ұйымдарында жұмыс өтілі кемінде бір жыл.</w:t>
      </w:r>
    </w:p>
    <w:bookmarkEnd w:id="193"/>
    <w:bookmarkStart w:name="z278" w:id="194"/>
    <w:p>
      <w:pPr>
        <w:spacing w:after="0"/>
        <w:ind w:left="0"/>
        <w:jc w:val="left"/>
      </w:pPr>
      <w:r>
        <w:rPr>
          <w:rFonts w:ascii="Times New Roman"/>
          <w:b/>
          <w:i w:val="false"/>
          <w:color w:val="000000"/>
        </w:rPr>
        <w:t xml:space="preserve"> 12-параграф. Орман күзету және қорғау бас инженері (табиғи кешендерді күзету және қорғау бас инженері)</w:t>
      </w:r>
    </w:p>
    <w:bookmarkEnd w:id="194"/>
    <w:bookmarkStart w:name="z279" w:id="195"/>
    <w:p>
      <w:pPr>
        <w:spacing w:after="0"/>
        <w:ind w:left="0"/>
        <w:jc w:val="both"/>
      </w:pPr>
      <w:r>
        <w:rPr>
          <w:rFonts w:ascii="Times New Roman"/>
          <w:b w:val="false"/>
          <w:i w:val="false"/>
          <w:color w:val="000000"/>
          <w:sz w:val="28"/>
        </w:rPr>
        <w:t xml:space="preserve">
      36. Лауазымдық міндеттері: </w:t>
      </w:r>
    </w:p>
    <w:bookmarkEnd w:id="195"/>
    <w:bookmarkStart w:name="z280" w:id="196"/>
    <w:p>
      <w:pPr>
        <w:spacing w:after="0"/>
        <w:ind w:left="0"/>
        <w:jc w:val="both"/>
      </w:pPr>
      <w:r>
        <w:rPr>
          <w:rFonts w:ascii="Times New Roman"/>
          <w:b w:val="false"/>
          <w:i w:val="false"/>
          <w:color w:val="000000"/>
          <w:sz w:val="28"/>
        </w:rPr>
        <w:t>
      Бас директордың (директордың) және оныңорынбасарларының жалпы басшылығымен өзінің лауазымдық міндеттерін орындайды;</w:t>
      </w:r>
    </w:p>
    <w:bookmarkEnd w:id="196"/>
    <w:bookmarkStart w:name="z281" w:id="197"/>
    <w:p>
      <w:pPr>
        <w:spacing w:after="0"/>
        <w:ind w:left="0"/>
        <w:jc w:val="both"/>
      </w:pPr>
      <w:r>
        <w:rPr>
          <w:rFonts w:ascii="Times New Roman"/>
          <w:b w:val="false"/>
          <w:i w:val="false"/>
          <w:color w:val="000000"/>
          <w:sz w:val="28"/>
        </w:rPr>
        <w:t>
      орман өрттерінің алдын алу, оларды уақтылы анықтау және жою жөніндегі іс-шараларды жүргізу жөніндегі жұмысты, сондай-ақ ормандарды заңсыз кесуден, зақымданудан, ұрлаудан және Қазақстан Республикасының орман заңнамасын бұзудан қорғау жөніндегі жұмысты қамтамасыз етеді;</w:t>
      </w:r>
    </w:p>
    <w:bookmarkEnd w:id="197"/>
    <w:bookmarkStart w:name="z282" w:id="198"/>
    <w:p>
      <w:pPr>
        <w:spacing w:after="0"/>
        <w:ind w:left="0"/>
        <w:jc w:val="both"/>
      </w:pPr>
      <w:r>
        <w:rPr>
          <w:rFonts w:ascii="Times New Roman"/>
          <w:b w:val="false"/>
          <w:i w:val="false"/>
          <w:color w:val="000000"/>
          <w:sz w:val="28"/>
        </w:rPr>
        <w:t>
       мемлекеттік орман қоры аумақтарын өртке қарсы және санитарлық жайластыру жөніндегі іс-шаралардың орындалуын қамтамасыз етеді;</w:t>
      </w:r>
    </w:p>
    <w:bookmarkEnd w:id="198"/>
    <w:bookmarkStart w:name="z283" w:id="199"/>
    <w:p>
      <w:pPr>
        <w:spacing w:after="0"/>
        <w:ind w:left="0"/>
        <w:jc w:val="both"/>
      </w:pPr>
      <w:r>
        <w:rPr>
          <w:rFonts w:ascii="Times New Roman"/>
          <w:b w:val="false"/>
          <w:i w:val="false"/>
          <w:color w:val="000000"/>
          <w:sz w:val="28"/>
        </w:rPr>
        <w:t>
       мекеменің өртке қарсы қызметінің жұмысын, өртке қарсы техника мен түгендеу жай-күйі мен дұрыс пайдаланылуын, бақылау мұнараларын, телефон және радиобайланысты салуды және жөндеуді ұйымдастырады және қамтамасыз етеді;</w:t>
      </w:r>
    </w:p>
    <w:bookmarkEnd w:id="199"/>
    <w:bookmarkStart w:name="z284" w:id="200"/>
    <w:p>
      <w:pPr>
        <w:spacing w:after="0"/>
        <w:ind w:left="0"/>
        <w:jc w:val="both"/>
      </w:pPr>
      <w:r>
        <w:rPr>
          <w:rFonts w:ascii="Times New Roman"/>
          <w:b w:val="false"/>
          <w:i w:val="false"/>
          <w:color w:val="000000"/>
          <w:sz w:val="28"/>
        </w:rPr>
        <w:t>
      орманды аралауды жоспарлауды және тексеруді жүзеге асырады;</w:t>
      </w:r>
    </w:p>
    <w:bookmarkEnd w:id="200"/>
    <w:bookmarkStart w:name="z285" w:id="201"/>
    <w:p>
      <w:pPr>
        <w:spacing w:after="0"/>
        <w:ind w:left="0"/>
        <w:jc w:val="both"/>
      </w:pPr>
      <w:r>
        <w:rPr>
          <w:rFonts w:ascii="Times New Roman"/>
          <w:b w:val="false"/>
          <w:i w:val="false"/>
          <w:color w:val="000000"/>
          <w:sz w:val="28"/>
        </w:rPr>
        <w:t>
      жеке және заңды тұлғалардың ормандардағы өрт қауіпсіздігі және санитарлық ережелерді сақтауын, сондай-ақ мекемедегі мемлекеттік орман күзетінің жұмысын тексереді;</w:t>
      </w:r>
    </w:p>
    <w:bookmarkEnd w:id="201"/>
    <w:bookmarkStart w:name="z286" w:id="202"/>
    <w:p>
      <w:pPr>
        <w:spacing w:after="0"/>
        <w:ind w:left="0"/>
        <w:jc w:val="both"/>
      </w:pPr>
      <w:r>
        <w:rPr>
          <w:rFonts w:ascii="Times New Roman"/>
          <w:b w:val="false"/>
          <w:i w:val="false"/>
          <w:color w:val="000000"/>
          <w:sz w:val="28"/>
        </w:rPr>
        <w:t>
      ормандарды жерүсті және авиациялық қорғау қызметін үйлестіреді;</w:t>
      </w:r>
    </w:p>
    <w:bookmarkEnd w:id="202"/>
    <w:bookmarkStart w:name="z287" w:id="203"/>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орман зиянкестері мен ауруларына қарсы күрес жұмыстарын жүргізуді ұйымдастырады;</w:t>
      </w:r>
    </w:p>
    <w:bookmarkEnd w:id="203"/>
    <w:bookmarkStart w:name="z288" w:id="204"/>
    <w:p>
      <w:pPr>
        <w:spacing w:after="0"/>
        <w:ind w:left="0"/>
        <w:jc w:val="both"/>
      </w:pPr>
      <w:r>
        <w:rPr>
          <w:rFonts w:ascii="Times New Roman"/>
          <w:b w:val="false"/>
          <w:i w:val="false"/>
          <w:color w:val="000000"/>
          <w:sz w:val="28"/>
        </w:rPr>
        <w:t>
      орман күзетін нысанды киім-кешекпен, көлік құралдарымен, таңбалармен, төсбелгілермен, қызметтік куәліктермен материалдық-техникалық жабдықтауды жоспарлайды;</w:t>
      </w:r>
    </w:p>
    <w:bookmarkEnd w:id="204"/>
    <w:bookmarkStart w:name="z289" w:id="205"/>
    <w:p>
      <w:pPr>
        <w:spacing w:after="0"/>
        <w:ind w:left="0"/>
        <w:jc w:val="both"/>
      </w:pPr>
      <w:r>
        <w:rPr>
          <w:rFonts w:ascii="Times New Roman"/>
          <w:b w:val="false"/>
          <w:i w:val="false"/>
          <w:color w:val="000000"/>
          <w:sz w:val="28"/>
        </w:rPr>
        <w:t>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оқытуды ұйымдастырады;</w:t>
      </w:r>
    </w:p>
    <w:bookmarkEnd w:id="205"/>
    <w:bookmarkStart w:name="z290" w:id="206"/>
    <w:p>
      <w:pPr>
        <w:spacing w:after="0"/>
        <w:ind w:left="0"/>
        <w:jc w:val="both"/>
      </w:pPr>
      <w:r>
        <w:rPr>
          <w:rFonts w:ascii="Times New Roman"/>
          <w:b w:val="false"/>
          <w:i w:val="false"/>
          <w:color w:val="000000"/>
          <w:sz w:val="28"/>
        </w:rPr>
        <w:t>
      профилактикалық өртке қарсы іс-шараларды қамтамасыз етеді;</w:t>
      </w:r>
    </w:p>
    <w:bookmarkEnd w:id="206"/>
    <w:bookmarkStart w:name="z291" w:id="207"/>
    <w:p>
      <w:pPr>
        <w:spacing w:after="0"/>
        <w:ind w:left="0"/>
        <w:jc w:val="both"/>
      </w:pPr>
      <w:r>
        <w:rPr>
          <w:rFonts w:ascii="Times New Roman"/>
          <w:b w:val="false"/>
          <w:i w:val="false"/>
          <w:color w:val="000000"/>
          <w:sz w:val="28"/>
        </w:rPr>
        <w:t>
       өрт қауіпті маусымға арналған жедел жоспарларды жасайды және мемлекеттік органдармен келіседі;</w:t>
      </w:r>
    </w:p>
    <w:bookmarkEnd w:id="207"/>
    <w:bookmarkStart w:name="z292" w:id="208"/>
    <w:p>
      <w:pPr>
        <w:spacing w:after="0"/>
        <w:ind w:left="0"/>
        <w:jc w:val="both"/>
      </w:pPr>
      <w:r>
        <w:rPr>
          <w:rFonts w:ascii="Times New Roman"/>
          <w:b w:val="false"/>
          <w:i w:val="false"/>
          <w:color w:val="000000"/>
          <w:sz w:val="28"/>
        </w:rPr>
        <w:t>
       орманды қорғау және қорғау жөніндегі Жоғары тұрған ұйымдарға Есептіліктің, ақпараттың барлық түрлерін ұсынуды қамтамасыз етеді;</w:t>
      </w:r>
    </w:p>
    <w:bookmarkEnd w:id="208"/>
    <w:bookmarkStart w:name="z293" w:id="209"/>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209"/>
    <w:bookmarkStart w:name="z294" w:id="210"/>
    <w:p>
      <w:pPr>
        <w:spacing w:after="0"/>
        <w:ind w:left="0"/>
        <w:jc w:val="both"/>
      </w:pPr>
      <w:r>
        <w:rPr>
          <w:rFonts w:ascii="Times New Roman"/>
          <w:b w:val="false"/>
          <w:i w:val="false"/>
          <w:color w:val="000000"/>
          <w:sz w:val="28"/>
        </w:rPr>
        <w:t>
      37. Білуге тиіс:</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01" w:id="21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1"/>
    <w:bookmarkStart w:name="z302" w:id="21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2"/>
    <w:bookmarkStart w:name="z303" w:id="213"/>
    <w:p>
      <w:pPr>
        <w:spacing w:after="0"/>
        <w:ind w:left="0"/>
        <w:jc w:val="both"/>
      </w:pPr>
      <w:r>
        <w:rPr>
          <w:rFonts w:ascii="Times New Roman"/>
          <w:b w:val="false"/>
          <w:i w:val="false"/>
          <w:color w:val="000000"/>
          <w:sz w:val="28"/>
        </w:rPr>
        <w:t>
      Өрт қауіпсіздігі қағидаларын.</w:t>
      </w:r>
    </w:p>
    <w:bookmarkEnd w:id="213"/>
    <w:bookmarkStart w:name="z304" w:id="214"/>
    <w:p>
      <w:pPr>
        <w:spacing w:after="0"/>
        <w:ind w:left="0"/>
        <w:jc w:val="both"/>
      </w:pPr>
      <w:r>
        <w:rPr>
          <w:rFonts w:ascii="Times New Roman"/>
          <w:b w:val="false"/>
          <w:i w:val="false"/>
          <w:color w:val="000000"/>
          <w:sz w:val="28"/>
        </w:rPr>
        <w:t xml:space="preserve">
      38. Біліктілікке қойылатын талаптар: </w:t>
      </w:r>
    </w:p>
    <w:bookmarkEnd w:id="214"/>
    <w:bookmarkStart w:name="z305" w:id="21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өсімдік шаруашылығы (өсімдіктерді қорғау және карантин), қоршаған орта (экология), биологиялық және сабақтас ғылымдар (биология) және орман шаруашылығы немесе ерекше қорғалатын табиғи аумақтар ұйымдарындағы жұмыс өтілі кемінде үш жыл.</w:t>
      </w:r>
    </w:p>
    <w:bookmarkEnd w:id="215"/>
    <w:bookmarkStart w:name="z306" w:id="216"/>
    <w:p>
      <w:pPr>
        <w:spacing w:after="0"/>
        <w:ind w:left="0"/>
        <w:jc w:val="left"/>
      </w:pPr>
      <w:r>
        <w:rPr>
          <w:rFonts w:ascii="Times New Roman"/>
          <w:b/>
          <w:i w:val="false"/>
          <w:color w:val="000000"/>
        </w:rPr>
        <w:t xml:space="preserve"> 13-параграф. Орман шаруашылығының бас инженері.</w:t>
      </w:r>
    </w:p>
    <w:bookmarkEnd w:id="216"/>
    <w:bookmarkStart w:name="z307" w:id="217"/>
    <w:p>
      <w:pPr>
        <w:spacing w:after="0"/>
        <w:ind w:left="0"/>
        <w:jc w:val="both"/>
      </w:pPr>
      <w:r>
        <w:rPr>
          <w:rFonts w:ascii="Times New Roman"/>
          <w:b w:val="false"/>
          <w:i w:val="false"/>
          <w:color w:val="000000"/>
          <w:sz w:val="28"/>
        </w:rPr>
        <w:t>
      39. Лауазымдары міндеттері:</w:t>
      </w:r>
    </w:p>
    <w:bookmarkEnd w:id="217"/>
    <w:bookmarkStart w:name="z308" w:id="218"/>
    <w:p>
      <w:pPr>
        <w:spacing w:after="0"/>
        <w:ind w:left="0"/>
        <w:jc w:val="both"/>
      </w:pPr>
      <w:r>
        <w:rPr>
          <w:rFonts w:ascii="Times New Roman"/>
          <w:b w:val="false"/>
          <w:i w:val="false"/>
          <w:color w:val="000000"/>
          <w:sz w:val="28"/>
        </w:rPr>
        <w:t>
      есептеу техникасы, байланыс құралдарын пайдалана отырып, жобалау, өндірісті ұйымдастыру, еңбек және басқару бойынша ғылыми-техникалық қызмет саласындағы жұмыстарды орындайды;</w:t>
      </w:r>
    </w:p>
    <w:bookmarkEnd w:id="218"/>
    <w:bookmarkStart w:name="z309" w:id="219"/>
    <w:p>
      <w:pPr>
        <w:spacing w:after="0"/>
        <w:ind w:left="0"/>
        <w:jc w:val="both"/>
      </w:pPr>
      <w:r>
        <w:rPr>
          <w:rFonts w:ascii="Times New Roman"/>
          <w:b w:val="false"/>
          <w:i w:val="false"/>
          <w:color w:val="000000"/>
          <w:sz w:val="28"/>
        </w:rPr>
        <w:t>
      әзірленген жобалар мен бағдарламаларды жүзеге асыру бойынша әдістемелік және құжаттарды, техникалық құжаттаманы, сондай-ақ ұсыныстар мен іс-шараларды әзірлейді;</w:t>
      </w:r>
    </w:p>
    <w:bookmarkEnd w:id="219"/>
    <w:bookmarkStart w:name="z310" w:id="220"/>
    <w:p>
      <w:pPr>
        <w:spacing w:after="0"/>
        <w:ind w:left="0"/>
        <w:jc w:val="both"/>
      </w:pPr>
      <w:r>
        <w:rPr>
          <w:rFonts w:ascii="Times New Roman"/>
          <w:b w:val="false"/>
          <w:i w:val="false"/>
          <w:color w:val="000000"/>
          <w:sz w:val="28"/>
        </w:rPr>
        <w:t>
      техникалық-экономикалық талдау жүргізеді, қабылданатын және іске асырылатын шешімдерді кешенді негіздейді, жұмыстарды (қызметтерді) орындау циклін қысқарту мүмкіндіктерін іздейді, оларды орындау процесін дайындауға, ұйым бөлімшелерін қажетті техникалық деректермен, құжаттармен, материалдармен, жабдықтармен қамтамасыз етуге жәрдемдеседі;</w:t>
      </w:r>
    </w:p>
    <w:bookmarkEnd w:id="220"/>
    <w:bookmarkStart w:name="z311" w:id="221"/>
    <w:p>
      <w:pPr>
        <w:spacing w:after="0"/>
        <w:ind w:left="0"/>
        <w:jc w:val="both"/>
      </w:pPr>
      <w:r>
        <w:rPr>
          <w:rFonts w:ascii="Times New Roman"/>
          <w:b w:val="false"/>
          <w:i w:val="false"/>
          <w:color w:val="000000"/>
          <w:sz w:val="28"/>
        </w:rPr>
        <w:t>
      техникалық құжаттаманы, сондай-ақ бекітілген нысандар бойынша және белгілі мерзімдерде белгіленген есептілікті жасайды;</w:t>
      </w:r>
    </w:p>
    <w:bookmarkEnd w:id="221"/>
    <w:bookmarkStart w:name="z312" w:id="222"/>
    <w:p>
      <w:pPr>
        <w:spacing w:after="0"/>
        <w:ind w:left="0"/>
        <w:jc w:val="both"/>
      </w:pPr>
      <w:r>
        <w:rPr>
          <w:rFonts w:ascii="Times New Roman"/>
          <w:b w:val="false"/>
          <w:i w:val="false"/>
          <w:color w:val="000000"/>
          <w:sz w:val="28"/>
        </w:rPr>
        <w:t>
      жобалар мен бағдарламаларды іске асыру кезінде әдістемелік және практикалық көмек көрсетеді;</w:t>
      </w:r>
    </w:p>
    <w:bookmarkEnd w:id="222"/>
    <w:bookmarkStart w:name="z313" w:id="223"/>
    <w:p>
      <w:pPr>
        <w:spacing w:after="0"/>
        <w:ind w:left="0"/>
        <w:jc w:val="both"/>
      </w:pPr>
      <w:r>
        <w:rPr>
          <w:rFonts w:ascii="Times New Roman"/>
          <w:b w:val="false"/>
          <w:i w:val="false"/>
          <w:color w:val="000000"/>
          <w:sz w:val="28"/>
        </w:rPr>
        <w:t>
      техникалық құжаттамаға сараптама жасауды, жабдықтың жай-күйі мен пайдаланылуын қадағалауды және бақылауды жүзеге асырады;</w:t>
      </w:r>
    </w:p>
    <w:bookmarkEnd w:id="223"/>
    <w:bookmarkStart w:name="z314" w:id="224"/>
    <w:p>
      <w:pPr>
        <w:spacing w:after="0"/>
        <w:ind w:left="0"/>
        <w:jc w:val="both"/>
      </w:pPr>
      <w:r>
        <w:rPr>
          <w:rFonts w:ascii="Times New Roman"/>
          <w:b w:val="false"/>
          <w:i w:val="false"/>
          <w:color w:val="000000"/>
          <w:sz w:val="28"/>
        </w:rPr>
        <w:t>
      белгіленген талаптардың, қолданыстағы нормалардың, ережелер мен стандарттардың сақталуын қадағалайды.</w:t>
      </w:r>
    </w:p>
    <w:bookmarkEnd w:id="224"/>
    <w:bookmarkStart w:name="z315" w:id="225"/>
    <w:p>
      <w:pPr>
        <w:spacing w:after="0"/>
        <w:ind w:left="0"/>
        <w:jc w:val="both"/>
      </w:pPr>
      <w:r>
        <w:rPr>
          <w:rFonts w:ascii="Times New Roman"/>
          <w:b w:val="false"/>
          <w:i w:val="false"/>
          <w:color w:val="000000"/>
          <w:sz w:val="28"/>
        </w:rPr>
        <w:t>
      40. Білуі керек:</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22" w:id="22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26"/>
    <w:bookmarkStart w:name="z323" w:id="22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7"/>
    <w:bookmarkStart w:name="z324" w:id="228"/>
    <w:p>
      <w:pPr>
        <w:spacing w:after="0"/>
        <w:ind w:left="0"/>
        <w:jc w:val="both"/>
      </w:pPr>
      <w:r>
        <w:rPr>
          <w:rFonts w:ascii="Times New Roman"/>
          <w:b w:val="false"/>
          <w:i w:val="false"/>
          <w:color w:val="000000"/>
          <w:sz w:val="28"/>
        </w:rPr>
        <w:t>
      Өрт қауіпсіздігі қағидаларын.</w:t>
      </w:r>
    </w:p>
    <w:bookmarkEnd w:id="228"/>
    <w:bookmarkStart w:name="z325" w:id="229"/>
    <w:p>
      <w:pPr>
        <w:spacing w:after="0"/>
        <w:ind w:left="0"/>
        <w:jc w:val="both"/>
      </w:pPr>
      <w:r>
        <w:rPr>
          <w:rFonts w:ascii="Times New Roman"/>
          <w:b w:val="false"/>
          <w:i w:val="false"/>
          <w:color w:val="000000"/>
          <w:sz w:val="28"/>
        </w:rPr>
        <w:t>
      41. Біліктілікке қойылатын талаптар:</w:t>
      </w:r>
    </w:p>
    <w:bookmarkEnd w:id="229"/>
    <w:bookmarkStart w:name="z326" w:id="23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өсімдік шаруашылығы (өсімдіктерді қорғау және карантин) және орман шаруашылығы немесе ерекше қорғалатын табиғи аумақтар ұйымдарындағы жұмыс өтілі кемінде үш жыл.</w:t>
      </w:r>
    </w:p>
    <w:bookmarkEnd w:id="230"/>
    <w:bookmarkStart w:name="z327" w:id="231"/>
    <w:p>
      <w:pPr>
        <w:spacing w:after="0"/>
        <w:ind w:left="0"/>
        <w:jc w:val="left"/>
      </w:pPr>
      <w:r>
        <w:rPr>
          <w:rFonts w:ascii="Times New Roman"/>
          <w:b/>
          <w:i w:val="false"/>
          <w:color w:val="000000"/>
        </w:rPr>
        <w:t xml:space="preserve"> 14-параграф. Орман шикізаты ресурстары бас инженері (орман пайдалану бас инженері)</w:t>
      </w:r>
    </w:p>
    <w:bookmarkEnd w:id="231"/>
    <w:bookmarkStart w:name="z328" w:id="232"/>
    <w:p>
      <w:pPr>
        <w:spacing w:after="0"/>
        <w:ind w:left="0"/>
        <w:jc w:val="both"/>
      </w:pPr>
      <w:r>
        <w:rPr>
          <w:rFonts w:ascii="Times New Roman"/>
          <w:b w:val="false"/>
          <w:i w:val="false"/>
          <w:color w:val="000000"/>
          <w:sz w:val="28"/>
        </w:rPr>
        <w:t xml:space="preserve">
      42. Лауазымдық міндеттері: </w:t>
      </w:r>
    </w:p>
    <w:bookmarkEnd w:id="232"/>
    <w:bookmarkStart w:name="z329" w:id="233"/>
    <w:p>
      <w:pPr>
        <w:spacing w:after="0"/>
        <w:ind w:left="0"/>
        <w:jc w:val="both"/>
      </w:pPr>
      <w:r>
        <w:rPr>
          <w:rFonts w:ascii="Times New Roman"/>
          <w:b w:val="false"/>
          <w:i w:val="false"/>
          <w:color w:val="000000"/>
          <w:sz w:val="28"/>
        </w:rPr>
        <w:t>
      Бас директордың (директордың) және оның орынбасарларының жалпы басшылығымен өзінің лауазымдық міндеттерін орындайды;</w:t>
      </w:r>
    </w:p>
    <w:bookmarkEnd w:id="233"/>
    <w:bookmarkStart w:name="z330" w:id="234"/>
    <w:p>
      <w:pPr>
        <w:spacing w:after="0"/>
        <w:ind w:left="0"/>
        <w:jc w:val="both"/>
      </w:pPr>
      <w:r>
        <w:rPr>
          <w:rFonts w:ascii="Times New Roman"/>
          <w:b w:val="false"/>
          <w:i w:val="false"/>
          <w:color w:val="000000"/>
          <w:sz w:val="28"/>
        </w:rPr>
        <w:t>
      мекеменің мемлекеттік орман қоры аумағында Қазақстан Республикасының заңнамасында белгіленген орман пайдаланудың барлық түрлерін ұйымдастырады және қамтамасыз етеді;</w:t>
      </w:r>
    </w:p>
    <w:bookmarkEnd w:id="234"/>
    <w:bookmarkStart w:name="z331" w:id="235"/>
    <w:p>
      <w:pPr>
        <w:spacing w:after="0"/>
        <w:ind w:left="0"/>
        <w:jc w:val="both"/>
      </w:pPr>
      <w:r>
        <w:rPr>
          <w:rFonts w:ascii="Times New Roman"/>
          <w:b w:val="false"/>
          <w:i w:val="false"/>
          <w:color w:val="000000"/>
          <w:sz w:val="28"/>
        </w:rPr>
        <w:t>
      кеспеағаштарды кесуге жоспарлауды, бөлуді және дайындауды, сүректі түбіріне кесу және босату қағидаларының сақталуын, кесу орындарын тазалауды, ормандардағы өрт қауіпсіздігін, сондай-ақ оларды жеке және заңды тұлғаларға ұзақ мерзімді орман пайдалануға беру кезінде орман ресурстарын ұтымды пайдалануды қамтамасыз етуді жүзеге асырады;</w:t>
      </w:r>
    </w:p>
    <w:bookmarkEnd w:id="235"/>
    <w:bookmarkStart w:name="z332" w:id="236"/>
    <w:p>
      <w:pPr>
        <w:spacing w:after="0"/>
        <w:ind w:left="0"/>
        <w:jc w:val="both"/>
      </w:pPr>
      <w:r>
        <w:rPr>
          <w:rFonts w:ascii="Times New Roman"/>
          <w:b w:val="false"/>
          <w:i w:val="false"/>
          <w:color w:val="000000"/>
          <w:sz w:val="28"/>
        </w:rPr>
        <w:t>
      кеспеағаштарды бөлу сапасын және орман пайдалану бойынша техникалық құжаттаманың жүргізілуін тексереді;</w:t>
      </w:r>
    </w:p>
    <w:bookmarkEnd w:id="236"/>
    <w:bookmarkStart w:name="z333" w:id="237"/>
    <w:p>
      <w:pPr>
        <w:spacing w:after="0"/>
        <w:ind w:left="0"/>
        <w:jc w:val="both"/>
      </w:pPr>
      <w:r>
        <w:rPr>
          <w:rFonts w:ascii="Times New Roman"/>
          <w:b w:val="false"/>
          <w:i w:val="false"/>
          <w:color w:val="000000"/>
          <w:sz w:val="28"/>
        </w:rPr>
        <w:t>
      орман шаруашылығы өндірісінің тиімділігін арттыру, ағаш кесумен айналысатын жұмысшылардың еңбегін ұйымдастыруды жетілдіру жөніндегі іс-шараларды әзірлейді;</w:t>
      </w:r>
    </w:p>
    <w:bookmarkEnd w:id="237"/>
    <w:bookmarkStart w:name="z334" w:id="238"/>
    <w:p>
      <w:pPr>
        <w:spacing w:after="0"/>
        <w:ind w:left="0"/>
        <w:jc w:val="both"/>
      </w:pPr>
      <w:r>
        <w:rPr>
          <w:rFonts w:ascii="Times New Roman"/>
          <w:b w:val="false"/>
          <w:i w:val="false"/>
          <w:color w:val="000000"/>
          <w:sz w:val="28"/>
        </w:rPr>
        <w:t>
      орман пайдалану жөніндегі Жоғары тұрған ұйымдарға Есептіліктің, ақпараттың барлық түрлерін ұсынуды қамтамасыз етеді;</w:t>
      </w:r>
    </w:p>
    <w:bookmarkEnd w:id="238"/>
    <w:bookmarkStart w:name="z335" w:id="239"/>
    <w:p>
      <w:pPr>
        <w:spacing w:after="0"/>
        <w:ind w:left="0"/>
        <w:jc w:val="both"/>
      </w:pPr>
      <w:r>
        <w:rPr>
          <w:rFonts w:ascii="Times New Roman"/>
          <w:b w:val="false"/>
          <w:i w:val="false"/>
          <w:color w:val="000000"/>
          <w:sz w:val="28"/>
        </w:rPr>
        <w:t>
      орман пайдалануды ұйымдастырудың озық отандық және шетелдік тәжірибесін зерделейді және оларды енгізуді қамтамасыз етеді.</w:t>
      </w:r>
    </w:p>
    <w:bookmarkEnd w:id="239"/>
    <w:bookmarkStart w:name="z336" w:id="240"/>
    <w:p>
      <w:pPr>
        <w:spacing w:after="0"/>
        <w:ind w:left="0"/>
        <w:jc w:val="both"/>
      </w:pPr>
      <w:r>
        <w:rPr>
          <w:rFonts w:ascii="Times New Roman"/>
          <w:b w:val="false"/>
          <w:i w:val="false"/>
          <w:color w:val="000000"/>
          <w:sz w:val="28"/>
        </w:rPr>
        <w:t>
       43. Білуге тиіс:</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43" w:id="24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41"/>
    <w:bookmarkStart w:name="z344" w:id="24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42"/>
    <w:bookmarkStart w:name="z345" w:id="243"/>
    <w:p>
      <w:pPr>
        <w:spacing w:after="0"/>
        <w:ind w:left="0"/>
        <w:jc w:val="both"/>
      </w:pPr>
      <w:r>
        <w:rPr>
          <w:rFonts w:ascii="Times New Roman"/>
          <w:b w:val="false"/>
          <w:i w:val="false"/>
          <w:color w:val="000000"/>
          <w:sz w:val="28"/>
        </w:rPr>
        <w:t>
      Өрт қауіпсіздігі қағидаларын.</w:t>
      </w:r>
    </w:p>
    <w:bookmarkEnd w:id="243"/>
    <w:bookmarkStart w:name="z346" w:id="244"/>
    <w:p>
      <w:pPr>
        <w:spacing w:after="0"/>
        <w:ind w:left="0"/>
        <w:jc w:val="both"/>
      </w:pPr>
      <w:r>
        <w:rPr>
          <w:rFonts w:ascii="Times New Roman"/>
          <w:b w:val="false"/>
          <w:i w:val="false"/>
          <w:color w:val="000000"/>
          <w:sz w:val="28"/>
        </w:rPr>
        <w:t xml:space="preserve">
      44. Біліктілікке қойылатын талаптар: </w:t>
      </w:r>
    </w:p>
    <w:bookmarkEnd w:id="244"/>
    <w:bookmarkStart w:name="z347" w:id="245"/>
    <w:p>
      <w:pPr>
        <w:spacing w:after="0"/>
        <w:ind w:left="0"/>
        <w:jc w:val="both"/>
      </w:pPr>
      <w:r>
        <w:rPr>
          <w:rFonts w:ascii="Times New Roman"/>
          <w:b w:val="false"/>
          <w:i w:val="false"/>
          <w:color w:val="000000"/>
          <w:sz w:val="28"/>
        </w:rPr>
        <w:t>
      кадрлар даярлаудың тиісті бағыты бойынша жоғары (немесе жоғары оқу орнынан кейінгі) білім: орман шаруашылығы (орман ресурстары және орман өсіру), өндірістік және өңдеу салалары (ағаш өңдеу технологиясы және ағаштан жасалған бұйымдар (қолдану салалары бойынша), қоршаған орта (экология), биологиялық және сабақтас ғылымдар (биология) және орман шаруашылығы ұйымдарындағы немесе ерекше қорғалатын табиғи аумақтар кемінде үш жыл.</w:t>
      </w:r>
    </w:p>
    <w:bookmarkEnd w:id="245"/>
    <w:bookmarkStart w:name="z348" w:id="246"/>
    <w:p>
      <w:pPr>
        <w:spacing w:after="0"/>
        <w:ind w:left="0"/>
        <w:jc w:val="left"/>
      </w:pPr>
      <w:r>
        <w:rPr>
          <w:rFonts w:ascii="Times New Roman"/>
          <w:b/>
          <w:i w:val="false"/>
          <w:color w:val="000000"/>
        </w:rPr>
        <w:t xml:space="preserve"> 15-параграф. Ормандарды қалпына келтіру бас инженері (ормандардымолықтыру және орман өсіру бас инженері)</w:t>
      </w:r>
    </w:p>
    <w:bookmarkEnd w:id="246"/>
    <w:bookmarkStart w:name="z349" w:id="247"/>
    <w:p>
      <w:pPr>
        <w:spacing w:after="0"/>
        <w:ind w:left="0"/>
        <w:jc w:val="both"/>
      </w:pPr>
      <w:r>
        <w:rPr>
          <w:rFonts w:ascii="Times New Roman"/>
          <w:b w:val="false"/>
          <w:i w:val="false"/>
          <w:color w:val="000000"/>
          <w:sz w:val="28"/>
        </w:rPr>
        <w:t>
      45. Лауазымдық міндеттері:</w:t>
      </w:r>
    </w:p>
    <w:bookmarkEnd w:id="247"/>
    <w:bookmarkStart w:name="z350" w:id="248"/>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248"/>
    <w:bookmarkStart w:name="z351" w:id="249"/>
    <w:p>
      <w:pPr>
        <w:spacing w:after="0"/>
        <w:ind w:left="0"/>
        <w:jc w:val="both"/>
      </w:pPr>
      <w:r>
        <w:rPr>
          <w:rFonts w:ascii="Times New Roman"/>
          <w:b w:val="false"/>
          <w:i w:val="false"/>
          <w:color w:val="000000"/>
          <w:sz w:val="28"/>
        </w:rPr>
        <w:t>
      филиалдарда ағаш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ұлғайту жұмысын ұйымдастырады және үйлестіреді;</w:t>
      </w:r>
    </w:p>
    <w:bookmarkEnd w:id="249"/>
    <w:bookmarkStart w:name="z352" w:id="250"/>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250"/>
    <w:bookmarkStart w:name="z353" w:id="251"/>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251"/>
    <w:bookmarkStart w:name="z354" w:id="252"/>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252"/>
    <w:bookmarkStart w:name="z355" w:id="253"/>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253"/>
    <w:bookmarkStart w:name="z356" w:id="254"/>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254"/>
    <w:bookmarkStart w:name="z357" w:id="255"/>
    <w:p>
      <w:pPr>
        <w:spacing w:after="0"/>
        <w:ind w:left="0"/>
        <w:jc w:val="both"/>
      </w:pPr>
      <w:r>
        <w:rPr>
          <w:rFonts w:ascii="Times New Roman"/>
          <w:b w:val="false"/>
          <w:i w:val="false"/>
          <w:color w:val="000000"/>
          <w:sz w:val="28"/>
        </w:rPr>
        <w:t>
      46. Білуге тиіс:</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64" w:id="25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56"/>
    <w:bookmarkStart w:name="z365" w:id="25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57"/>
    <w:bookmarkStart w:name="z366" w:id="258"/>
    <w:p>
      <w:pPr>
        <w:spacing w:after="0"/>
        <w:ind w:left="0"/>
        <w:jc w:val="both"/>
      </w:pPr>
      <w:r>
        <w:rPr>
          <w:rFonts w:ascii="Times New Roman"/>
          <w:b w:val="false"/>
          <w:i w:val="false"/>
          <w:color w:val="000000"/>
          <w:sz w:val="28"/>
        </w:rPr>
        <w:t>
      Өрт қауіпсіздігі қағидаларын.</w:t>
      </w:r>
    </w:p>
    <w:bookmarkEnd w:id="258"/>
    <w:bookmarkStart w:name="z367" w:id="259"/>
    <w:p>
      <w:pPr>
        <w:spacing w:after="0"/>
        <w:ind w:left="0"/>
        <w:jc w:val="both"/>
      </w:pPr>
      <w:r>
        <w:rPr>
          <w:rFonts w:ascii="Times New Roman"/>
          <w:b w:val="false"/>
          <w:i w:val="false"/>
          <w:color w:val="000000"/>
          <w:sz w:val="28"/>
        </w:rPr>
        <w:t>
      47. Біліктілік талаптары:</w:t>
      </w:r>
    </w:p>
    <w:bookmarkEnd w:id="259"/>
    <w:bookmarkStart w:name="z368" w:id="260"/>
    <w:p>
      <w:pPr>
        <w:spacing w:after="0"/>
        <w:ind w:left="0"/>
        <w:jc w:val="both"/>
      </w:pPr>
      <w:r>
        <w:rPr>
          <w:rFonts w:ascii="Times New Roman"/>
          <w:b w:val="false"/>
          <w:i w:val="false"/>
          <w:color w:val="000000"/>
          <w:sz w:val="28"/>
        </w:rPr>
        <w:t>
      Біліктілікке қойылатын талаптар:</w:t>
      </w:r>
    </w:p>
    <w:bookmarkEnd w:id="260"/>
    <w:bookmarkStart w:name="z369" w:id="26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ұйымдарындағы жұмыс өтілі кемінде үш жыл.</w:t>
      </w:r>
    </w:p>
    <w:bookmarkEnd w:id="261"/>
    <w:bookmarkStart w:name="z370" w:id="262"/>
    <w:p>
      <w:pPr>
        <w:spacing w:after="0"/>
        <w:ind w:left="0"/>
        <w:jc w:val="left"/>
      </w:pPr>
      <w:r>
        <w:rPr>
          <w:rFonts w:ascii="Times New Roman"/>
          <w:b/>
          <w:i w:val="false"/>
          <w:color w:val="000000"/>
        </w:rPr>
        <w:t xml:space="preserve"> 16-параграф. Бас инженер орман патологы</w:t>
      </w:r>
    </w:p>
    <w:bookmarkEnd w:id="262"/>
    <w:bookmarkStart w:name="z371" w:id="263"/>
    <w:p>
      <w:pPr>
        <w:spacing w:after="0"/>
        <w:ind w:left="0"/>
        <w:jc w:val="both"/>
      </w:pPr>
      <w:r>
        <w:rPr>
          <w:rFonts w:ascii="Times New Roman"/>
          <w:b w:val="false"/>
          <w:i w:val="false"/>
          <w:color w:val="000000"/>
          <w:sz w:val="28"/>
        </w:rPr>
        <w:t>
       48. Лауазымдық міндеттері:</w:t>
      </w:r>
    </w:p>
    <w:bookmarkEnd w:id="263"/>
    <w:bookmarkStart w:name="z372" w:id="264"/>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264"/>
    <w:bookmarkStart w:name="z373" w:id="265"/>
    <w:p>
      <w:pPr>
        <w:spacing w:after="0"/>
        <w:ind w:left="0"/>
        <w:jc w:val="both"/>
      </w:pPr>
      <w:r>
        <w:rPr>
          <w:rFonts w:ascii="Times New Roman"/>
          <w:b w:val="false"/>
          <w:i w:val="false"/>
          <w:color w:val="000000"/>
          <w:sz w:val="28"/>
        </w:rPr>
        <w:t>
      орманның санитариялық жағдайын жақсарту мен оның қорғаныштық және санитариялық-гигиеналық функцияларын сақтауға бағытталған санитариялық-сауықтыру және жою іс-шараларының жобаларын әзірлеу үшін орман патологиялық зерттеулер жүргізеді;</w:t>
      </w:r>
    </w:p>
    <w:bookmarkEnd w:id="265"/>
    <w:bookmarkStart w:name="z374" w:id="266"/>
    <w:p>
      <w:pPr>
        <w:spacing w:after="0"/>
        <w:ind w:left="0"/>
        <w:jc w:val="both"/>
      </w:pPr>
      <w:r>
        <w:rPr>
          <w:rFonts w:ascii="Times New Roman"/>
          <w:b w:val="false"/>
          <w:i w:val="false"/>
          <w:color w:val="000000"/>
          <w:sz w:val="28"/>
        </w:rPr>
        <w:t>
      орман зиянкестері мен аурулары ошақтарының шекараларын, екпелердің санитариялық және орман патологиялық жай-күйін анықтайды және нақтылайды;</w:t>
      </w:r>
    </w:p>
    <w:bookmarkEnd w:id="266"/>
    <w:bookmarkStart w:name="z375" w:id="267"/>
    <w:p>
      <w:pPr>
        <w:spacing w:after="0"/>
        <w:ind w:left="0"/>
        <w:jc w:val="both"/>
      </w:pPr>
      <w:r>
        <w:rPr>
          <w:rFonts w:ascii="Times New Roman"/>
          <w:b w:val="false"/>
          <w:i w:val="false"/>
          <w:color w:val="000000"/>
          <w:sz w:val="28"/>
        </w:rPr>
        <w:t>
      алынған деректердің негізінде зиянкестер таралымдарының одан әрі дамуына болжам жасайды және жою іс-шараларын жүргізу қажеттігі немесе санитариялық мақсатта ағаш кесу көлемдері және орман қорғау іс-шаралары туралы ұсыныстар әзірлейді;</w:t>
      </w:r>
    </w:p>
    <w:bookmarkEnd w:id="267"/>
    <w:bookmarkStart w:name="z376" w:id="268"/>
    <w:p>
      <w:pPr>
        <w:spacing w:after="0"/>
        <w:ind w:left="0"/>
        <w:jc w:val="both"/>
      </w:pPr>
      <w:r>
        <w:rPr>
          <w:rFonts w:ascii="Times New Roman"/>
          <w:b w:val="false"/>
          <w:i w:val="false"/>
          <w:color w:val="000000"/>
          <w:sz w:val="28"/>
        </w:rPr>
        <w:t>
      екпелерді сауықтыруға, сондай-ақ олардың қорғаныштық және санитариялық-гигиеналық функцияларын сақтауға және арттыруға бағытталған орман қорғау, орман шаруашылығы және ұйымдастыру іс-шараларының кешенін әзірлейді;</w:t>
      </w:r>
    </w:p>
    <w:bookmarkEnd w:id="268"/>
    <w:bookmarkStart w:name="z377" w:id="269"/>
    <w:p>
      <w:pPr>
        <w:spacing w:after="0"/>
        <w:ind w:left="0"/>
        <w:jc w:val="both"/>
      </w:pPr>
      <w:r>
        <w:rPr>
          <w:rFonts w:ascii="Times New Roman"/>
          <w:b w:val="false"/>
          <w:i w:val="false"/>
          <w:color w:val="000000"/>
          <w:sz w:val="28"/>
        </w:rPr>
        <w:t>
      бақылау материалдарын өңдейді, орман зиянкестері мен аурулары ошақтарының жиынтық ведомостарын, жобаланып жатқан санитариялық- сауықтыру іс-шараларының ведомостарын жасайды және орман зиянкестерінің ошақтарын жерүсті және авиациялық өңдеу жобаларын жасау үшін қажетті есеп-қисаптар жүргізеді;</w:t>
      </w:r>
    </w:p>
    <w:bookmarkEnd w:id="269"/>
    <w:bookmarkStart w:name="z378" w:id="270"/>
    <w:p>
      <w:pPr>
        <w:spacing w:after="0"/>
        <w:ind w:left="0"/>
        <w:jc w:val="both"/>
      </w:pPr>
      <w:r>
        <w:rPr>
          <w:rFonts w:ascii="Times New Roman"/>
          <w:b w:val="false"/>
          <w:i w:val="false"/>
          <w:color w:val="000000"/>
          <w:sz w:val="28"/>
        </w:rPr>
        <w:t>
      орман қорғау жұмыстарын жүргізу кезіңде еңбек қауіпсіздігі және оны қорғау бойынша нұсқаулық өткізеді.</w:t>
      </w:r>
    </w:p>
    <w:bookmarkEnd w:id="270"/>
    <w:bookmarkStart w:name="z379" w:id="271"/>
    <w:p>
      <w:pPr>
        <w:spacing w:after="0"/>
        <w:ind w:left="0"/>
        <w:jc w:val="both"/>
      </w:pPr>
      <w:r>
        <w:rPr>
          <w:rFonts w:ascii="Times New Roman"/>
          <w:b w:val="false"/>
          <w:i w:val="false"/>
          <w:color w:val="000000"/>
          <w:sz w:val="28"/>
        </w:rPr>
        <w:t>
      49. Білуге тиіс:</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386" w:id="27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72"/>
    <w:bookmarkStart w:name="z387" w:id="27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73"/>
    <w:bookmarkStart w:name="z388" w:id="274"/>
    <w:p>
      <w:pPr>
        <w:spacing w:after="0"/>
        <w:ind w:left="0"/>
        <w:jc w:val="both"/>
      </w:pPr>
      <w:r>
        <w:rPr>
          <w:rFonts w:ascii="Times New Roman"/>
          <w:b w:val="false"/>
          <w:i w:val="false"/>
          <w:color w:val="000000"/>
          <w:sz w:val="28"/>
        </w:rPr>
        <w:t>
      Өрт қауіпсіздігі қағидаларын.</w:t>
      </w:r>
    </w:p>
    <w:bookmarkEnd w:id="274"/>
    <w:bookmarkStart w:name="z389" w:id="275"/>
    <w:p>
      <w:pPr>
        <w:spacing w:after="0"/>
        <w:ind w:left="0"/>
        <w:jc w:val="both"/>
      </w:pPr>
      <w:r>
        <w:rPr>
          <w:rFonts w:ascii="Times New Roman"/>
          <w:b w:val="false"/>
          <w:i w:val="false"/>
          <w:color w:val="000000"/>
          <w:sz w:val="28"/>
        </w:rPr>
        <w:t>
      50. Біліктілікке қойылатын талаптар:</w:t>
      </w:r>
    </w:p>
    <w:bookmarkEnd w:id="275"/>
    <w:bookmarkStart w:name="z390" w:id="276"/>
    <w:p>
      <w:pPr>
        <w:spacing w:after="0"/>
        <w:ind w:left="0"/>
        <w:jc w:val="both"/>
      </w:pPr>
      <w:r>
        <w:rPr>
          <w:rFonts w:ascii="Times New Roman"/>
          <w:b w:val="false"/>
          <w:i w:val="false"/>
          <w:color w:val="000000"/>
          <w:sz w:val="28"/>
        </w:rPr>
        <w:t>
      кадрлар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өсімдік шаруашылығы (өсімдіктерді қорғау және карантин) және орман шаруашылығы немесе ерекше қорғалатын табиғи аумақтар ұйымдарында кемінде үш жыл жұмыс өтілі.</w:t>
      </w:r>
    </w:p>
    <w:bookmarkEnd w:id="276"/>
    <w:bookmarkStart w:name="z391" w:id="277"/>
    <w:p>
      <w:pPr>
        <w:spacing w:after="0"/>
        <w:ind w:left="0"/>
        <w:jc w:val="left"/>
      </w:pPr>
      <w:r>
        <w:rPr>
          <w:rFonts w:ascii="Times New Roman"/>
          <w:b/>
          <w:i w:val="false"/>
          <w:color w:val="000000"/>
        </w:rPr>
        <w:t xml:space="preserve"> 17-параграф. Рекреация және туризм жөніндегі бас инженер</w:t>
      </w:r>
    </w:p>
    <w:bookmarkEnd w:id="277"/>
    <w:bookmarkStart w:name="z392" w:id="278"/>
    <w:p>
      <w:pPr>
        <w:spacing w:after="0"/>
        <w:ind w:left="0"/>
        <w:jc w:val="both"/>
      </w:pPr>
      <w:r>
        <w:rPr>
          <w:rFonts w:ascii="Times New Roman"/>
          <w:b w:val="false"/>
          <w:i w:val="false"/>
          <w:color w:val="000000"/>
          <w:sz w:val="28"/>
        </w:rPr>
        <w:t xml:space="preserve">
      51. Лауазымдық міндеттері: </w:t>
      </w:r>
    </w:p>
    <w:bookmarkEnd w:id="278"/>
    <w:bookmarkStart w:name="z393" w:id="279"/>
    <w:p>
      <w:pPr>
        <w:spacing w:after="0"/>
        <w:ind w:left="0"/>
        <w:jc w:val="both"/>
      </w:pPr>
      <w:r>
        <w:rPr>
          <w:rFonts w:ascii="Times New Roman"/>
          <w:b w:val="false"/>
          <w:i w:val="false"/>
          <w:color w:val="000000"/>
          <w:sz w:val="28"/>
        </w:rPr>
        <w:t>
      рекреация және туризм мамандарының жұмысын бағыттайды және үйлестіреді, оларға консультациялық және әдістемелік көмек көрсетеді;</w:t>
      </w:r>
    </w:p>
    <w:bookmarkEnd w:id="279"/>
    <w:bookmarkStart w:name="z394" w:id="280"/>
    <w:p>
      <w:pPr>
        <w:spacing w:after="0"/>
        <w:ind w:left="0"/>
        <w:jc w:val="both"/>
      </w:pPr>
      <w:r>
        <w:rPr>
          <w:rFonts w:ascii="Times New Roman"/>
          <w:b w:val="false"/>
          <w:i w:val="false"/>
          <w:color w:val="000000"/>
          <w:sz w:val="28"/>
        </w:rPr>
        <w:t>
      табиғат қорғау ұйымының инфрақұрылымын дамытудың Бас жоспарын әзірлеу кезінде рекреация және туризм жөніндегі мамандардың жұмысын үйлестіреді, туристік және рекреациялық қызметті жүзеге асыру бөлігінде оның орындалуын бақылауды қамтамасыз етеді;</w:t>
      </w:r>
    </w:p>
    <w:bookmarkEnd w:id="280"/>
    <w:bookmarkStart w:name="z395" w:id="281"/>
    <w:p>
      <w:pPr>
        <w:spacing w:after="0"/>
        <w:ind w:left="0"/>
        <w:jc w:val="both"/>
      </w:pPr>
      <w:r>
        <w:rPr>
          <w:rFonts w:ascii="Times New Roman"/>
          <w:b w:val="false"/>
          <w:i w:val="false"/>
          <w:color w:val="000000"/>
          <w:sz w:val="28"/>
        </w:rPr>
        <w:t>
      табиғат қорғау ұйымының туристік және рекреациялық қызметі бойынша есептілік пен ақпараттың барлық түрлерін ұсынуды қамтамасыз етеді, іс-шаралардың орындалуын талдайды, туристік және рекреациялық қызметті жақсартуға бағытталған ұсыныстар енгізеді;</w:t>
      </w:r>
    </w:p>
    <w:bookmarkEnd w:id="281"/>
    <w:bookmarkStart w:name="z396" w:id="282"/>
    <w:p>
      <w:pPr>
        <w:spacing w:after="0"/>
        <w:ind w:left="0"/>
        <w:jc w:val="both"/>
      </w:pPr>
      <w:r>
        <w:rPr>
          <w:rFonts w:ascii="Times New Roman"/>
          <w:b w:val="false"/>
          <w:i w:val="false"/>
          <w:color w:val="000000"/>
          <w:sz w:val="28"/>
        </w:rPr>
        <w:t>
      ерекше қорғалатын табиғи аумақ бойынша экскурсиялар ұйымдастыруды, ұйымның жұмысы туралы брошюралар, буклеттер мен ақпараттық материалдар шығаруға дайындықты, сондай-ақ жануарлар мен өсімдіктердің өмір салтын насихаттауды үйлестіреді, ғылыми қызметкерлермен, туристік және білім беру мекемелерімен және жұртшылықпен өзара іс-қимыл жасайды;</w:t>
      </w:r>
    </w:p>
    <w:bookmarkEnd w:id="282"/>
    <w:bookmarkStart w:name="z397" w:id="283"/>
    <w:p>
      <w:pPr>
        <w:spacing w:after="0"/>
        <w:ind w:left="0"/>
        <w:jc w:val="both"/>
      </w:pPr>
      <w:r>
        <w:rPr>
          <w:rFonts w:ascii="Times New Roman"/>
          <w:b w:val="false"/>
          <w:i w:val="false"/>
          <w:color w:val="000000"/>
          <w:sz w:val="28"/>
        </w:rPr>
        <w:t>
       ерекше қорғалатын табиғи аумақ және оған іргелес аумақтар бойынша туристік маршруттарды әзірлеуді ұйымдастырады;</w:t>
      </w:r>
    </w:p>
    <w:bookmarkEnd w:id="283"/>
    <w:bookmarkStart w:name="z398" w:id="284"/>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284"/>
    <w:bookmarkStart w:name="z399" w:id="285"/>
    <w:p>
      <w:pPr>
        <w:spacing w:after="0"/>
        <w:ind w:left="0"/>
        <w:jc w:val="both"/>
      </w:pPr>
      <w:r>
        <w:rPr>
          <w:rFonts w:ascii="Times New Roman"/>
          <w:b w:val="false"/>
          <w:i w:val="false"/>
          <w:color w:val="000000"/>
          <w:sz w:val="28"/>
        </w:rPr>
        <w:t>
      52. Білуге тиіс:</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06" w:id="28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86"/>
    <w:bookmarkStart w:name="z407" w:id="28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87"/>
    <w:bookmarkStart w:name="z408" w:id="288"/>
    <w:p>
      <w:pPr>
        <w:spacing w:after="0"/>
        <w:ind w:left="0"/>
        <w:jc w:val="both"/>
      </w:pPr>
      <w:r>
        <w:rPr>
          <w:rFonts w:ascii="Times New Roman"/>
          <w:b w:val="false"/>
          <w:i w:val="false"/>
          <w:color w:val="000000"/>
          <w:sz w:val="28"/>
        </w:rPr>
        <w:t>
      Өрт қауіпсіздігі қағидаларын.</w:t>
      </w:r>
    </w:p>
    <w:bookmarkEnd w:id="288"/>
    <w:bookmarkStart w:name="z409" w:id="289"/>
    <w:p>
      <w:pPr>
        <w:spacing w:after="0"/>
        <w:ind w:left="0"/>
        <w:jc w:val="both"/>
      </w:pPr>
      <w:r>
        <w:rPr>
          <w:rFonts w:ascii="T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қызмет көрсету саласы (туризм), қоршаған орта (экология), биологиялық және сабақтас ғылымдар (биология) және орман шаруашылығы немесе ерекше қорғалатын табиғи аумақтар ұйымдарында кемінде екі жыл жұмыс өтілі.</w:t>
      </w:r>
    </w:p>
    <w:bookmarkEnd w:id="290"/>
    <w:bookmarkStart w:name="z411" w:id="291"/>
    <w:p>
      <w:pPr>
        <w:spacing w:after="0"/>
        <w:ind w:left="0"/>
        <w:jc w:val="left"/>
      </w:pPr>
      <w:r>
        <w:rPr>
          <w:rFonts w:ascii="Times New Roman"/>
          <w:b/>
          <w:i w:val="false"/>
          <w:color w:val="000000"/>
        </w:rPr>
        <w:t xml:space="preserve"> 18-параграф. Экологиялық ағарту жөніндегі бас инженері</w:t>
      </w:r>
    </w:p>
    <w:bookmarkEnd w:id="291"/>
    <w:bookmarkStart w:name="z412" w:id="292"/>
    <w:p>
      <w:pPr>
        <w:spacing w:after="0"/>
        <w:ind w:left="0"/>
        <w:jc w:val="both"/>
      </w:pPr>
      <w:r>
        <w:rPr>
          <w:rFonts w:ascii="Times New Roman"/>
          <w:b w:val="false"/>
          <w:i w:val="false"/>
          <w:color w:val="000000"/>
          <w:sz w:val="28"/>
        </w:rPr>
        <w:t xml:space="preserve">
       54. Лауазымдық міндеттері: </w:t>
      </w:r>
    </w:p>
    <w:bookmarkEnd w:id="292"/>
    <w:bookmarkStart w:name="z413" w:id="293"/>
    <w:p>
      <w:pPr>
        <w:spacing w:after="0"/>
        <w:ind w:left="0"/>
        <w:jc w:val="both"/>
      </w:pPr>
      <w:r>
        <w:rPr>
          <w:rFonts w:ascii="Times New Roman"/>
          <w:b w:val="false"/>
          <w:i w:val="false"/>
          <w:color w:val="000000"/>
          <w:sz w:val="28"/>
        </w:rPr>
        <w:t>
       экологиялық ағарту бойынша мамандарының жұмысын бағыттайды және үйлестіреді, оларға консультативтік және әдістемелік көмек көрсетеді;</w:t>
      </w:r>
    </w:p>
    <w:bookmarkEnd w:id="293"/>
    <w:bookmarkStart w:name="z414" w:id="294"/>
    <w:p>
      <w:pPr>
        <w:spacing w:after="0"/>
        <w:ind w:left="0"/>
        <w:jc w:val="both"/>
      </w:pPr>
      <w:r>
        <w:rPr>
          <w:rFonts w:ascii="Times New Roman"/>
          <w:b w:val="false"/>
          <w:i w:val="false"/>
          <w:color w:val="000000"/>
          <w:sz w:val="28"/>
        </w:rPr>
        <w:t>
      экологиялық ағартуды ұйымдастыру және дамыту жөніндегі жұмыстардың ағымдық және перспективалық жоспарлануын бақылайды;</w:t>
      </w:r>
    </w:p>
    <w:bookmarkEnd w:id="294"/>
    <w:bookmarkStart w:name="z415" w:id="295"/>
    <w:p>
      <w:pPr>
        <w:spacing w:after="0"/>
        <w:ind w:left="0"/>
        <w:jc w:val="both"/>
      </w:pPr>
      <w:r>
        <w:rPr>
          <w:rFonts w:ascii="Times New Roman"/>
          <w:b w:val="false"/>
          <w:i w:val="false"/>
          <w:color w:val="000000"/>
          <w:sz w:val="28"/>
        </w:rPr>
        <w:t>
       балаларды экологиялық ағарту жөніндегі әдістемелік жұмыстардың жоспарын жасауға қатысады және оны тікелей жүзеге асырады;</w:t>
      </w:r>
    </w:p>
    <w:bookmarkEnd w:id="295"/>
    <w:bookmarkStart w:name="z416" w:id="296"/>
    <w:p>
      <w:pPr>
        <w:spacing w:after="0"/>
        <w:ind w:left="0"/>
        <w:jc w:val="both"/>
      </w:pPr>
      <w:r>
        <w:rPr>
          <w:rFonts w:ascii="Times New Roman"/>
          <w:b w:val="false"/>
          <w:i w:val="false"/>
          <w:color w:val="000000"/>
          <w:sz w:val="28"/>
        </w:rPr>
        <w:t>
      жергілікті халық пен туристер арасында табиғат туралы лекциялар, әңгімелер өткізеді, слайдтар мен ғылыми-көпшілік бейнефильмдер көрсетеді;</w:t>
      </w:r>
    </w:p>
    <w:bookmarkEnd w:id="296"/>
    <w:bookmarkStart w:name="z417" w:id="297"/>
    <w:p>
      <w:pPr>
        <w:spacing w:after="0"/>
        <w:ind w:left="0"/>
        <w:jc w:val="both"/>
      </w:pPr>
      <w:r>
        <w:rPr>
          <w:rFonts w:ascii="Times New Roman"/>
          <w:b w:val="false"/>
          <w:i w:val="false"/>
          <w:color w:val="000000"/>
          <w:sz w:val="28"/>
        </w:rPr>
        <w:t>
      сапар-орталығын, табиғат мұражайын биологиялық әртүрлілікті сақтау идеясын насихаттау саласындағы жаңа мерзімді материалдармен қамтамасыз етуді ұйымдастырады;</w:t>
      </w:r>
    </w:p>
    <w:bookmarkEnd w:id="297"/>
    <w:bookmarkStart w:name="z418" w:id="298"/>
    <w:p>
      <w:pPr>
        <w:spacing w:after="0"/>
        <w:ind w:left="0"/>
        <w:jc w:val="both"/>
      </w:pPr>
      <w:r>
        <w:rPr>
          <w:rFonts w:ascii="Times New Roman"/>
          <w:b w:val="false"/>
          <w:i w:val="false"/>
          <w:color w:val="000000"/>
          <w:sz w:val="28"/>
        </w:rPr>
        <w:t>
      экскурсиялық және туристік соқпақтар мен маршруттар, шолу алаңқайларын, ақпараттық бекеттер құру және олардың жұмыс істеуі бойынша ұсыныстар енгізеді;</w:t>
      </w:r>
    </w:p>
    <w:bookmarkEnd w:id="298"/>
    <w:bookmarkStart w:name="z419" w:id="299"/>
    <w:p>
      <w:pPr>
        <w:spacing w:after="0"/>
        <w:ind w:left="0"/>
        <w:jc w:val="both"/>
      </w:pPr>
      <w:r>
        <w:rPr>
          <w:rFonts w:ascii="Times New Roman"/>
          <w:b w:val="false"/>
          <w:i w:val="false"/>
          <w:color w:val="000000"/>
          <w:sz w:val="28"/>
        </w:rPr>
        <w:t>
      ерекше қорғалатын табиғи аумақ мамандарының бұқаралық ақпарат құралдарында мақалалар жазуын, сөйлеп тұруын әзірлеуге, буклеттер, фотоальбомдар әзірлеуге, шығаруға және өткізуге, слайд, кино және бейнефильмдер, анықтамалық материалдар мен ақпараттық-баспа өнімдерін, белгілер, кәдесыйлар, рәміздік бұйымдар жасауға қатысуын ұйымдастырады.</w:t>
      </w:r>
    </w:p>
    <w:bookmarkEnd w:id="299"/>
    <w:bookmarkStart w:name="z420" w:id="300"/>
    <w:p>
      <w:pPr>
        <w:spacing w:after="0"/>
        <w:ind w:left="0"/>
        <w:jc w:val="both"/>
      </w:pPr>
      <w:r>
        <w:rPr>
          <w:rFonts w:ascii="Times New Roman"/>
          <w:b w:val="false"/>
          <w:i w:val="false"/>
          <w:color w:val="000000"/>
          <w:sz w:val="28"/>
        </w:rPr>
        <w:t>
      55. Білуге тиіс:</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27" w:id="30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01"/>
    <w:bookmarkStart w:name="z428" w:id="30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02"/>
    <w:bookmarkStart w:name="z429" w:id="303"/>
    <w:p>
      <w:pPr>
        <w:spacing w:after="0"/>
        <w:ind w:left="0"/>
        <w:jc w:val="both"/>
      </w:pPr>
      <w:r>
        <w:rPr>
          <w:rFonts w:ascii="Times New Roman"/>
          <w:b w:val="false"/>
          <w:i w:val="false"/>
          <w:color w:val="000000"/>
          <w:sz w:val="28"/>
        </w:rPr>
        <w:t>
      Өрт қауіпсіздігі қағидаларын.</w:t>
      </w:r>
    </w:p>
    <w:bookmarkEnd w:id="303"/>
    <w:bookmarkStart w:name="z430" w:id="304"/>
    <w:p>
      <w:pPr>
        <w:spacing w:after="0"/>
        <w:ind w:left="0"/>
        <w:jc w:val="both"/>
      </w:pPr>
      <w:r>
        <w:rPr>
          <w:rFonts w:ascii="Times New Roman"/>
          <w:b w:val="false"/>
          <w:i w:val="false"/>
          <w:color w:val="000000"/>
          <w:sz w:val="28"/>
        </w:rPr>
        <w:t>
      56. Біліктілік талаптары:</w:t>
      </w:r>
    </w:p>
    <w:bookmarkEnd w:id="304"/>
    <w:bookmarkStart w:name="z431" w:id="30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қызмет көрсету саласы (туризм), қоршаған орта (экология), биологиялық және сабақтас ғылымдар (биология), жаратылыстану пәндері бойынша мұғалімдерді даярлау (биология, география, физика, химия-биология) және орман шаруашылығы немесе ерекше қорғалатын табиғи аумақтар ұйымдарында кемінде екі жыл жұмыс өтілі.</w:t>
      </w:r>
    </w:p>
    <w:bookmarkEnd w:id="305"/>
    <w:bookmarkStart w:name="z432" w:id="306"/>
    <w:p>
      <w:pPr>
        <w:spacing w:after="0"/>
        <w:ind w:left="0"/>
        <w:jc w:val="left"/>
      </w:pPr>
      <w:r>
        <w:rPr>
          <w:rFonts w:ascii="Times New Roman"/>
          <w:b/>
          <w:i w:val="false"/>
          <w:color w:val="000000"/>
        </w:rPr>
        <w:t xml:space="preserve"> Параграф 19. Бас аңшылықтанушы</w:t>
      </w:r>
    </w:p>
    <w:bookmarkEnd w:id="306"/>
    <w:bookmarkStart w:name="z433" w:id="307"/>
    <w:p>
      <w:pPr>
        <w:spacing w:after="0"/>
        <w:ind w:left="0"/>
        <w:jc w:val="both"/>
      </w:pPr>
      <w:r>
        <w:rPr>
          <w:rFonts w:ascii="Times New Roman"/>
          <w:b w:val="false"/>
          <w:i w:val="false"/>
          <w:color w:val="000000"/>
          <w:sz w:val="28"/>
        </w:rPr>
        <w:t>
      57. Лауазымдық міндеттері:</w:t>
      </w:r>
    </w:p>
    <w:bookmarkEnd w:id="307"/>
    <w:bookmarkStart w:name="z434" w:id="308"/>
    <w:p>
      <w:pPr>
        <w:spacing w:after="0"/>
        <w:ind w:left="0"/>
        <w:jc w:val="both"/>
      </w:pPr>
      <w:r>
        <w:rPr>
          <w:rFonts w:ascii="Times New Roman"/>
          <w:b w:val="false"/>
          <w:i w:val="false"/>
          <w:color w:val="000000"/>
          <w:sz w:val="28"/>
        </w:rPr>
        <w:t>
       өзінің лауазымдық міндеттерін бас директордың, оның орынбасарларының ортақ басшылығымен және бөлім басшысының басшылығымен орындайды;</w:t>
      </w:r>
    </w:p>
    <w:bookmarkEnd w:id="308"/>
    <w:bookmarkStart w:name="z435" w:id="309"/>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309"/>
    <w:bookmarkStart w:name="z436" w:id="310"/>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310"/>
    <w:bookmarkStart w:name="z437" w:id="311"/>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311"/>
    <w:bookmarkStart w:name="z438" w:id="312"/>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үйлестіреді және қамтамасыз етеді;</w:t>
      </w:r>
    </w:p>
    <w:bookmarkEnd w:id="312"/>
    <w:bookmarkStart w:name="z439" w:id="313"/>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қырылуына, санының қысқаруына немесе мекендеу ортасының бұзылуына жол бермеу жөнінде шаралар қолданады;</w:t>
      </w:r>
    </w:p>
    <w:bookmarkEnd w:id="313"/>
    <w:bookmarkStart w:name="z440" w:id="314"/>
    <w:p>
      <w:pPr>
        <w:spacing w:after="0"/>
        <w:ind w:left="0"/>
        <w:jc w:val="both"/>
      </w:pPr>
      <w:r>
        <w:rPr>
          <w:rFonts w:ascii="Times New Roman"/>
          <w:b w:val="false"/>
          <w:i w:val="false"/>
          <w:color w:val="000000"/>
          <w:sz w:val="28"/>
        </w:rPr>
        <w:t>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w:t>
      </w:r>
    </w:p>
    <w:bookmarkEnd w:id="314"/>
    <w:bookmarkStart w:name="z441" w:id="315"/>
    <w:p>
      <w:pPr>
        <w:spacing w:after="0"/>
        <w:ind w:left="0"/>
        <w:jc w:val="both"/>
      </w:pPr>
      <w:r>
        <w:rPr>
          <w:rFonts w:ascii="Times New Roman"/>
          <w:b w:val="false"/>
          <w:i w:val="false"/>
          <w:color w:val="000000"/>
          <w:sz w:val="28"/>
        </w:rPr>
        <w:t>
      аңшылық алқаптарды пайдалануды жақсарту бойынша ұсыныстар әзірлейді және жасайды;</w:t>
      </w:r>
    </w:p>
    <w:bookmarkEnd w:id="315"/>
    <w:bookmarkStart w:name="z442" w:id="316"/>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316"/>
    <w:bookmarkStart w:name="z443" w:id="317"/>
    <w:p>
      <w:pPr>
        <w:spacing w:after="0"/>
        <w:ind w:left="0"/>
        <w:jc w:val="both"/>
      </w:pPr>
      <w:r>
        <w:rPr>
          <w:rFonts w:ascii="Times New Roman"/>
          <w:b w:val="false"/>
          <w:i w:val="false"/>
          <w:color w:val="000000"/>
          <w:sz w:val="28"/>
        </w:rPr>
        <w:t>
      58. Білуге тиіс:</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50" w:id="31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18"/>
    <w:bookmarkStart w:name="z451" w:id="3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19"/>
    <w:bookmarkStart w:name="z452" w:id="320"/>
    <w:p>
      <w:pPr>
        <w:spacing w:after="0"/>
        <w:ind w:left="0"/>
        <w:jc w:val="both"/>
      </w:pPr>
      <w:r>
        <w:rPr>
          <w:rFonts w:ascii="Times New Roman"/>
          <w:b w:val="false"/>
          <w:i w:val="false"/>
          <w:color w:val="000000"/>
          <w:sz w:val="28"/>
        </w:rPr>
        <w:t>
      Өрт қауіпсіздігі қағидаларын.</w:t>
      </w:r>
    </w:p>
    <w:bookmarkEnd w:id="320"/>
    <w:bookmarkStart w:name="z453" w:id="321"/>
    <w:p>
      <w:pPr>
        <w:spacing w:after="0"/>
        <w:ind w:left="0"/>
        <w:jc w:val="both"/>
      </w:pPr>
      <w:r>
        <w:rPr>
          <w:rFonts w:ascii="Times New Roman"/>
          <w:b w:val="false"/>
          <w:i w:val="false"/>
          <w:color w:val="000000"/>
          <w:sz w:val="28"/>
        </w:rPr>
        <w:t>
       59. Біліктілік талаптары:</w:t>
      </w:r>
    </w:p>
    <w:bookmarkEnd w:id="321"/>
    <w:bookmarkStart w:name="z454" w:id="32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(экология), және орман шаруашылығы немесе ерекше қорғалатын табиғи аумақтар ұйымдарында кемінде үш жыл жұмыс өтілі.</w:t>
      </w:r>
    </w:p>
    <w:bookmarkEnd w:id="322"/>
    <w:bookmarkStart w:name="z455" w:id="323"/>
    <w:p>
      <w:pPr>
        <w:spacing w:after="0"/>
        <w:ind w:left="0"/>
        <w:jc w:val="left"/>
      </w:pPr>
      <w:r>
        <w:rPr>
          <w:rFonts w:ascii="Times New Roman"/>
          <w:b/>
          <w:i w:val="false"/>
          <w:color w:val="000000"/>
        </w:rPr>
        <w:t xml:space="preserve"> 2 тарау. Мамандардың лауазымдары</w:t>
      </w:r>
    </w:p>
    <w:bookmarkEnd w:id="323"/>
    <w:bookmarkStart w:name="z456" w:id="324"/>
    <w:p>
      <w:pPr>
        <w:spacing w:after="0"/>
        <w:ind w:left="0"/>
        <w:jc w:val="left"/>
      </w:pPr>
      <w:r>
        <w:rPr>
          <w:rFonts w:ascii="Times New Roman"/>
          <w:b/>
          <w:i w:val="false"/>
          <w:color w:val="000000"/>
        </w:rPr>
        <w:t xml:space="preserve"> 1-параграф. Орман күзету және қорғау инженері (табиғи кешендерді күзету және қорғау инженері)</w:t>
      </w:r>
    </w:p>
    <w:bookmarkEnd w:id="324"/>
    <w:bookmarkStart w:name="z457" w:id="325"/>
    <w:p>
      <w:pPr>
        <w:spacing w:after="0"/>
        <w:ind w:left="0"/>
        <w:jc w:val="both"/>
      </w:pPr>
      <w:r>
        <w:rPr>
          <w:rFonts w:ascii="Times New Roman"/>
          <w:b w:val="false"/>
          <w:i w:val="false"/>
          <w:color w:val="000000"/>
          <w:sz w:val="28"/>
        </w:rPr>
        <w:t>
      60. Лауазымдық міндеттері:</w:t>
      </w:r>
    </w:p>
    <w:bookmarkEnd w:id="325"/>
    <w:bookmarkStart w:name="z458" w:id="326"/>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26"/>
    <w:bookmarkStart w:name="z459" w:id="327"/>
    <w:p>
      <w:pPr>
        <w:spacing w:after="0"/>
        <w:ind w:left="0"/>
        <w:jc w:val="both"/>
      </w:pPr>
      <w:r>
        <w:rPr>
          <w:rFonts w:ascii="Times New Roman"/>
          <w:b w:val="false"/>
          <w:i w:val="false"/>
          <w:color w:val="000000"/>
          <w:sz w:val="28"/>
        </w:rPr>
        <w:t>
      филиалдардың табиғи кешендерін күзету және қорғау мамандарының жұмысын үйлестіреді және бақылайды, практикалық, консультативтік және әдістемелік көмек көрсетеді;</w:t>
      </w:r>
    </w:p>
    <w:bookmarkEnd w:id="327"/>
    <w:bookmarkStart w:name="z460" w:id="328"/>
    <w:p>
      <w:pPr>
        <w:spacing w:after="0"/>
        <w:ind w:left="0"/>
        <w:jc w:val="both"/>
      </w:pPr>
      <w:r>
        <w:rPr>
          <w:rFonts w:ascii="Times New Roman"/>
          <w:b w:val="false"/>
          <w:i w:val="false"/>
          <w:color w:val="000000"/>
          <w:sz w:val="28"/>
        </w:rPr>
        <w:t>
      орман өрттерінің алдын алу, оларды дер кезінде байқау және жою жөнінде іс-шаралар өткізу бойынша филиалдардағы жұмысты, сондай-ақ ормандарды ағаштың заңсыз кесілуінен, зақымданудан, талан-таражға салудан және Қазақстан Республикасы орман заңнамасының тәртіп бұзушылықтарынан қорғау жұмысын қамтамасыз етеді;</w:t>
      </w:r>
    </w:p>
    <w:bookmarkEnd w:id="328"/>
    <w:bookmarkStart w:name="z461" w:id="329"/>
    <w:p>
      <w:pPr>
        <w:spacing w:after="0"/>
        <w:ind w:left="0"/>
        <w:jc w:val="both"/>
      </w:pPr>
      <w:r>
        <w:rPr>
          <w:rFonts w:ascii="Times New Roman"/>
          <w:b w:val="false"/>
          <w:i w:val="false"/>
          <w:color w:val="000000"/>
          <w:sz w:val="28"/>
        </w:rPr>
        <w:t>
      мемлекеттік орман қорының аумағын өртке қарсы және санитариялық тұрғыда жайластыру жөніндегі іс-шаралардың орындалуын қамтамасыз етеді;</w:t>
      </w:r>
    </w:p>
    <w:bookmarkEnd w:id="329"/>
    <w:bookmarkStart w:name="z462" w:id="330"/>
    <w:p>
      <w:pPr>
        <w:spacing w:after="0"/>
        <w:ind w:left="0"/>
        <w:jc w:val="both"/>
      </w:pPr>
      <w:r>
        <w:rPr>
          <w:rFonts w:ascii="Times New Roman"/>
          <w:b w:val="false"/>
          <w:i w:val="false"/>
          <w:color w:val="000000"/>
          <w:sz w:val="28"/>
        </w:rPr>
        <w:t>
      филиалдардың өртке қарсы қызметінің жұмысын, өртке қарсы техника мен құрал-жабдықтардың жай-күйі мен дұрыс пайдаланылуын, бақылау мұнараларын салуды, телефон және радио байланысын тартуды және жөндеуді ұйымдастырады және қамтамасыз етеді;</w:t>
      </w:r>
    </w:p>
    <w:bookmarkEnd w:id="330"/>
    <w:bookmarkStart w:name="z463" w:id="331"/>
    <w:p>
      <w:pPr>
        <w:spacing w:after="0"/>
        <w:ind w:left="0"/>
        <w:jc w:val="both"/>
      </w:pPr>
      <w:r>
        <w:rPr>
          <w:rFonts w:ascii="Times New Roman"/>
          <w:b w:val="false"/>
          <w:i w:val="false"/>
          <w:color w:val="000000"/>
          <w:sz w:val="28"/>
        </w:rPr>
        <w:t>
      орман айналымдарын тексеруді жоспарлауды жүзеге асырады;</w:t>
      </w:r>
    </w:p>
    <w:bookmarkEnd w:id="331"/>
    <w:bookmarkStart w:name="z464" w:id="332"/>
    <w:p>
      <w:pPr>
        <w:spacing w:after="0"/>
        <w:ind w:left="0"/>
        <w:jc w:val="both"/>
      </w:pPr>
      <w:r>
        <w:rPr>
          <w:rFonts w:ascii="Times New Roman"/>
          <w:b w:val="false"/>
          <w:i w:val="false"/>
          <w:color w:val="000000"/>
          <w:sz w:val="28"/>
        </w:rPr>
        <w:t>
      жеке және заңды тұлғалардың ормандардағы өрт қауіпсіздігі қағидаларын және санитариялық қағидаларды сақтауын, сондай-ақ филиалдарда мемлекеттік орман күзетінің жұмысын тексереді;</w:t>
      </w:r>
    </w:p>
    <w:bookmarkEnd w:id="332"/>
    <w:bookmarkStart w:name="z465" w:id="333"/>
    <w:p>
      <w:pPr>
        <w:spacing w:after="0"/>
        <w:ind w:left="0"/>
        <w:jc w:val="both"/>
      </w:pPr>
      <w:r>
        <w:rPr>
          <w:rFonts w:ascii="Times New Roman"/>
          <w:b w:val="false"/>
          <w:i w:val="false"/>
          <w:color w:val="000000"/>
          <w:sz w:val="28"/>
        </w:rPr>
        <w:t>
      ормандарды жерден және авиациялық қорғау қызметін үйлестіреді;</w:t>
      </w:r>
    </w:p>
    <w:bookmarkEnd w:id="333"/>
    <w:bookmarkStart w:name="z466" w:id="334"/>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орман зиянкестерімен және ауруларымен күрес жүргізуді ұйымдастырады;</w:t>
      </w:r>
    </w:p>
    <w:bookmarkEnd w:id="334"/>
    <w:bookmarkStart w:name="z467" w:id="335"/>
    <w:p>
      <w:pPr>
        <w:spacing w:after="0"/>
        <w:ind w:left="0"/>
        <w:jc w:val="both"/>
      </w:pPr>
      <w:r>
        <w:rPr>
          <w:rFonts w:ascii="Times New Roman"/>
          <w:b w:val="false"/>
          <w:i w:val="false"/>
          <w:color w:val="000000"/>
          <w:sz w:val="28"/>
        </w:rPr>
        <w:t>
      орман күзетін нысанды киіммен, көлік құралдарымен, таңбалармен, төсбелгілермен, қызметтік куәліктермен материалдық-техникалық жабдықтауды жоспарлайды;</w:t>
      </w:r>
    </w:p>
    <w:bookmarkEnd w:id="335"/>
    <w:bookmarkStart w:name="z468" w:id="336"/>
    <w:p>
      <w:pPr>
        <w:spacing w:after="0"/>
        <w:ind w:left="0"/>
        <w:jc w:val="both"/>
      </w:pPr>
      <w:r>
        <w:rPr>
          <w:rFonts w:ascii="Times New Roman"/>
          <w:b w:val="false"/>
          <w:i w:val="false"/>
          <w:color w:val="000000"/>
          <w:sz w:val="28"/>
        </w:rPr>
        <w:t>
       филиалдардағы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оқу ұйымдастырады;</w:t>
      </w:r>
    </w:p>
    <w:bookmarkEnd w:id="336"/>
    <w:bookmarkStart w:name="z469" w:id="337"/>
    <w:p>
      <w:pPr>
        <w:spacing w:after="0"/>
        <w:ind w:left="0"/>
        <w:jc w:val="both"/>
      </w:pPr>
      <w:r>
        <w:rPr>
          <w:rFonts w:ascii="Times New Roman"/>
          <w:b w:val="false"/>
          <w:i w:val="false"/>
          <w:color w:val="000000"/>
          <w:sz w:val="28"/>
        </w:rPr>
        <w:t>
      өртке қарсы профилактикалық іс-шараларды қамтамасыз етеді;</w:t>
      </w:r>
    </w:p>
    <w:bookmarkEnd w:id="337"/>
    <w:bookmarkStart w:name="z470" w:id="338"/>
    <w:p>
      <w:pPr>
        <w:spacing w:after="0"/>
        <w:ind w:left="0"/>
        <w:jc w:val="both"/>
      </w:pPr>
      <w:r>
        <w:rPr>
          <w:rFonts w:ascii="Times New Roman"/>
          <w:b w:val="false"/>
          <w:i w:val="false"/>
          <w:color w:val="000000"/>
          <w:sz w:val="28"/>
        </w:rPr>
        <w:t>
      мемлекеттік органдармен өрт қауіпі бар маусымға жедел жоспарлар жасайды және келісімдейді;</w:t>
      </w:r>
    </w:p>
    <w:bookmarkEnd w:id="338"/>
    <w:bookmarkStart w:name="z471" w:id="339"/>
    <w:p>
      <w:pPr>
        <w:spacing w:after="0"/>
        <w:ind w:left="0"/>
        <w:jc w:val="both"/>
      </w:pPr>
      <w:r>
        <w:rPr>
          <w:rFonts w:ascii="Times New Roman"/>
          <w:b w:val="false"/>
          <w:i w:val="false"/>
          <w:color w:val="000000"/>
          <w:sz w:val="28"/>
        </w:rPr>
        <w:t>
      орманды күзету және қорғау бойынша жоғары тұрған ұйымдарға барлық есеп түрлері, ақпарат берілуін қамтамасыз етеді;</w:t>
      </w:r>
    </w:p>
    <w:bookmarkEnd w:id="339"/>
    <w:bookmarkStart w:name="z472" w:id="340"/>
    <w:p>
      <w:pPr>
        <w:spacing w:after="0"/>
        <w:ind w:left="0"/>
        <w:jc w:val="both"/>
      </w:pPr>
      <w:r>
        <w:rPr>
          <w:rFonts w:ascii="Times New Roman"/>
          <w:b w:val="false"/>
          <w:i w:val="false"/>
          <w:color w:val="000000"/>
          <w:sz w:val="28"/>
        </w:rPr>
        <w:t>
      61. Білуге тиіс:</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479" w:id="34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41"/>
    <w:bookmarkStart w:name="z480" w:id="34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42"/>
    <w:bookmarkStart w:name="z481" w:id="343"/>
    <w:p>
      <w:pPr>
        <w:spacing w:after="0"/>
        <w:ind w:left="0"/>
        <w:jc w:val="both"/>
      </w:pPr>
      <w:r>
        <w:rPr>
          <w:rFonts w:ascii="Times New Roman"/>
          <w:b w:val="false"/>
          <w:i w:val="false"/>
          <w:color w:val="000000"/>
          <w:sz w:val="28"/>
        </w:rPr>
        <w:t>
      Өрт қауіпсіздігі қағидаларын.</w:t>
      </w:r>
    </w:p>
    <w:bookmarkEnd w:id="343"/>
    <w:bookmarkStart w:name="z482" w:id="344"/>
    <w:p>
      <w:pPr>
        <w:spacing w:after="0"/>
        <w:ind w:left="0"/>
        <w:jc w:val="both"/>
      </w:pPr>
      <w:r>
        <w:rPr>
          <w:rFonts w:ascii="Times New Roman"/>
          <w:b w:val="false"/>
          <w:i w:val="false"/>
          <w:color w:val="000000"/>
          <w:sz w:val="28"/>
        </w:rPr>
        <w:t>
      62. Біліктілік талаптары:</w:t>
      </w:r>
    </w:p>
    <w:bookmarkEnd w:id="344"/>
    <w:bookmarkStart w:name="z483" w:id="345"/>
    <w:p>
      <w:pPr>
        <w:spacing w:after="0"/>
        <w:ind w:left="0"/>
        <w:jc w:val="both"/>
      </w:pPr>
      <w:r>
        <w:rPr>
          <w:rFonts w:ascii="Times New Roman"/>
          <w:b w:val="false"/>
          <w:i w:val="false"/>
          <w:color w:val="000000"/>
          <w:sz w:val="28"/>
        </w:rPr>
        <w:t>
      1) біліктілігі жоғары деңгейдегі маман:</w:t>
      </w:r>
    </w:p>
    <w:bookmarkEnd w:id="345"/>
    <w:bookmarkStart w:name="z484" w:id="346"/>
    <w:p>
      <w:pPr>
        <w:spacing w:after="0"/>
        <w:ind w:left="0"/>
        <w:jc w:val="both"/>
      </w:pPr>
      <w:r>
        <w:rPr>
          <w:rFonts w:ascii="Times New Roman"/>
          <w:b w:val="false"/>
          <w:i w:val="false"/>
          <w:color w:val="000000"/>
          <w:sz w:val="28"/>
        </w:rPr>
        <w:t>
      жоғары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346"/>
    <w:bookmarkStart w:name="z485" w:id="347"/>
    <w:p>
      <w:pPr>
        <w:spacing w:after="0"/>
        <w:ind w:left="0"/>
        <w:jc w:val="both"/>
      </w:pPr>
      <w:r>
        <w:rPr>
          <w:rFonts w:ascii="Times New Roman"/>
          <w:b w:val="false"/>
          <w:i w:val="false"/>
          <w:color w:val="000000"/>
          <w:sz w:val="28"/>
        </w:rPr>
        <w:t>
      бірінші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екінші санатты инженер лауазымында кемінде екі жыл жұмыс өтілі немесе мамандығы бойынша кемінде үш жыл жұмыс өтілі;</w:t>
      </w:r>
    </w:p>
    <w:bookmarkEnd w:id="347"/>
    <w:bookmarkStart w:name="z486" w:id="348"/>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санаты жоқ инженер лауазымында кемінде бір жыл жұмыс өтілі немесе мамандығы бойынша кемінде екі жыл жұмыс өтілі;</w:t>
      </w:r>
    </w:p>
    <w:bookmarkEnd w:id="348"/>
    <w:bookmarkStart w:name="z487" w:id="349"/>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жұмыс өтіліне талап қойылмайды;</w:t>
      </w:r>
    </w:p>
    <w:bookmarkEnd w:id="349"/>
    <w:bookmarkStart w:name="z488" w:id="350"/>
    <w:p>
      <w:pPr>
        <w:spacing w:after="0"/>
        <w:ind w:left="0"/>
        <w:jc w:val="both"/>
      </w:pPr>
      <w:r>
        <w:rPr>
          <w:rFonts w:ascii="Times New Roman"/>
          <w:b w:val="false"/>
          <w:i w:val="false"/>
          <w:color w:val="000000"/>
          <w:sz w:val="28"/>
        </w:rPr>
        <w:t>
      2) біліктілігі орта деңгейлі маман:</w:t>
      </w:r>
    </w:p>
    <w:bookmarkEnd w:id="350"/>
    <w:bookmarkStart w:name="z489" w:id="351"/>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бейінге сәйкес келетін ұйымдағы жұмыс өтілі кемінде бір жыл және біліктілігі орта деңгейлі бірінші санаттағы инженер лауазымындағы жұмыс өтілі кемінде үш жыл;</w:t>
      </w:r>
    </w:p>
    <w:bookmarkEnd w:id="351"/>
    <w:bookmarkStart w:name="z490" w:id="352"/>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санаттағы инженер лауазымындағы жұмыс өтілі кемінде екі жыл;</w:t>
      </w:r>
    </w:p>
    <w:bookmarkEnd w:id="352"/>
    <w:bookmarkStart w:name="z491" w:id="353"/>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353"/>
    <w:bookmarkStart w:name="z492" w:id="354"/>
    <w:p>
      <w:pPr>
        <w:spacing w:after="0"/>
        <w:ind w:left="0"/>
        <w:jc w:val="both"/>
      </w:pPr>
      <w:r>
        <w:rPr>
          <w:rFonts w:ascii="Times New Roman"/>
          <w:b w:val="false"/>
          <w:i w:val="false"/>
          <w:color w:val="000000"/>
          <w:sz w:val="28"/>
        </w:rPr>
        <w:t>
      санатсыз:"Орман шаруашылығы,бақ-саябақ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жұмыс өтіліне талап қойылмайды.</w:t>
      </w:r>
    </w:p>
    <w:bookmarkEnd w:id="354"/>
    <w:bookmarkStart w:name="z493" w:id="355"/>
    <w:p>
      <w:pPr>
        <w:spacing w:after="0"/>
        <w:ind w:left="0"/>
        <w:jc w:val="left"/>
      </w:pPr>
      <w:r>
        <w:rPr>
          <w:rFonts w:ascii="Times New Roman"/>
          <w:b/>
          <w:i w:val="false"/>
          <w:color w:val="000000"/>
        </w:rPr>
        <w:t xml:space="preserve"> 2-параграф. Орман шикізаты ресурстары инженері (орман пайдалану инженері)</w:t>
      </w:r>
    </w:p>
    <w:bookmarkEnd w:id="355"/>
    <w:bookmarkStart w:name="z494" w:id="356"/>
    <w:p>
      <w:pPr>
        <w:spacing w:after="0"/>
        <w:ind w:left="0"/>
        <w:jc w:val="both"/>
      </w:pPr>
      <w:r>
        <w:rPr>
          <w:rFonts w:ascii="Times New Roman"/>
          <w:b w:val="false"/>
          <w:i w:val="false"/>
          <w:color w:val="000000"/>
          <w:sz w:val="28"/>
        </w:rPr>
        <w:t>
       63. Лауазымдық міндеттері:</w:t>
      </w:r>
    </w:p>
    <w:bookmarkEnd w:id="356"/>
    <w:bookmarkStart w:name="z495" w:id="357"/>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57"/>
    <w:bookmarkStart w:name="z496" w:id="358"/>
    <w:p>
      <w:pPr>
        <w:spacing w:after="0"/>
        <w:ind w:left="0"/>
        <w:jc w:val="both"/>
      </w:pPr>
      <w:r>
        <w:rPr>
          <w:rFonts w:ascii="Times New Roman"/>
          <w:b w:val="false"/>
          <w:i w:val="false"/>
          <w:color w:val="000000"/>
          <w:sz w:val="28"/>
        </w:rPr>
        <w:t>
      табиғат қорғау мекемесінің мемлекеттік орман қоры аумағында орман пайдаланудың Қазақстан Республикасының заңнамасы белгілеген барлық түрін ұйымдастырады және қамтамасыз етеді;</w:t>
      </w:r>
    </w:p>
    <w:bookmarkEnd w:id="358"/>
    <w:bookmarkStart w:name="z497" w:id="359"/>
    <w:p>
      <w:pPr>
        <w:spacing w:after="0"/>
        <w:ind w:left="0"/>
        <w:jc w:val="both"/>
      </w:pPr>
      <w:r>
        <w:rPr>
          <w:rFonts w:ascii="Times New Roman"/>
          <w:b w:val="false"/>
          <w:i w:val="false"/>
          <w:color w:val="000000"/>
          <w:sz w:val="28"/>
        </w:rPr>
        <w:t>
      кеспеағаштарды кесуге жоспарлауды, бөлуді және дайындауды жүзеге асырады, ағаш кесу және сүректі түбірімен босату қағидаларының сақталуын, ағаш кесу орындарын тазартуды, ормандардағы өрт қауіпсіздігін, сондай-ақ орман ресурстарын жеке және заңды тұлғаларға ұзақ мерзімді орман пайдалануға беру кезінде олардың ұтымды пайдаланылуын қамтамасыз етеді;</w:t>
      </w:r>
    </w:p>
    <w:bookmarkEnd w:id="359"/>
    <w:bookmarkStart w:name="z498" w:id="360"/>
    <w:p>
      <w:pPr>
        <w:spacing w:after="0"/>
        <w:ind w:left="0"/>
        <w:jc w:val="both"/>
      </w:pPr>
      <w:r>
        <w:rPr>
          <w:rFonts w:ascii="Times New Roman"/>
          <w:b w:val="false"/>
          <w:i w:val="false"/>
          <w:color w:val="000000"/>
          <w:sz w:val="28"/>
        </w:rPr>
        <w:t>
      кеспеағаштардың бөліну сапасының және филиалдарда орман пайдалану бойынша техникалық құжаттаманың жүргізілуін тексереді;</w:t>
      </w:r>
    </w:p>
    <w:bookmarkEnd w:id="360"/>
    <w:bookmarkStart w:name="z499" w:id="361"/>
    <w:p>
      <w:pPr>
        <w:spacing w:after="0"/>
        <w:ind w:left="0"/>
        <w:jc w:val="both"/>
      </w:pPr>
      <w:r>
        <w:rPr>
          <w:rFonts w:ascii="Times New Roman"/>
          <w:b w:val="false"/>
          <w:i w:val="false"/>
          <w:color w:val="000000"/>
          <w:sz w:val="28"/>
        </w:rPr>
        <w:t>
      орман шаруашылығы өндірісінің тиімділігін арттыру, ағаш кесумен айналысатын жұмысшылардың еңбегін жетілдіру бойынша іс-шаралар әзірлейді;</w:t>
      </w:r>
    </w:p>
    <w:bookmarkEnd w:id="361"/>
    <w:bookmarkStart w:name="z500" w:id="362"/>
    <w:p>
      <w:pPr>
        <w:spacing w:after="0"/>
        <w:ind w:left="0"/>
        <w:jc w:val="both"/>
      </w:pPr>
      <w:r>
        <w:rPr>
          <w:rFonts w:ascii="Times New Roman"/>
          <w:b w:val="false"/>
          <w:i w:val="false"/>
          <w:color w:val="000000"/>
          <w:sz w:val="28"/>
        </w:rPr>
        <w:t>
      орман пайдалану бойынша жоғары тұрған ұйымдарға барлық есеп түрлері, ақпарат берілуін қамтамасыз етеді;</w:t>
      </w:r>
    </w:p>
    <w:bookmarkEnd w:id="362"/>
    <w:bookmarkStart w:name="z501" w:id="363"/>
    <w:p>
      <w:pPr>
        <w:spacing w:after="0"/>
        <w:ind w:left="0"/>
        <w:jc w:val="both"/>
      </w:pPr>
      <w:r>
        <w:rPr>
          <w:rFonts w:ascii="Times New Roman"/>
          <w:b w:val="false"/>
          <w:i w:val="false"/>
          <w:color w:val="000000"/>
          <w:sz w:val="28"/>
        </w:rPr>
        <w:t>
      орманды пайдаланудың озық отандық және шетелдік тәжірибесін зерделейді және оларды енгізуді қамтамасыз етеді;</w:t>
      </w:r>
    </w:p>
    <w:bookmarkEnd w:id="363"/>
    <w:bookmarkStart w:name="z502" w:id="364"/>
    <w:p>
      <w:pPr>
        <w:spacing w:after="0"/>
        <w:ind w:left="0"/>
        <w:jc w:val="both"/>
      </w:pPr>
      <w:r>
        <w:rPr>
          <w:rFonts w:ascii="Times New Roman"/>
          <w:b w:val="false"/>
          <w:i w:val="false"/>
          <w:color w:val="000000"/>
          <w:sz w:val="28"/>
        </w:rPr>
        <w:t>
      64. Білуге тиіс:</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09" w:id="36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65"/>
    <w:bookmarkStart w:name="z510" w:id="36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66"/>
    <w:bookmarkStart w:name="z511" w:id="367"/>
    <w:p>
      <w:pPr>
        <w:spacing w:after="0"/>
        <w:ind w:left="0"/>
        <w:jc w:val="both"/>
      </w:pPr>
      <w:r>
        <w:rPr>
          <w:rFonts w:ascii="Times New Roman"/>
          <w:b w:val="false"/>
          <w:i w:val="false"/>
          <w:color w:val="000000"/>
          <w:sz w:val="28"/>
        </w:rPr>
        <w:t>
      өрт қауіпсіздігі қағидаларын.</w:t>
      </w:r>
    </w:p>
    <w:bookmarkEnd w:id="367"/>
    <w:bookmarkStart w:name="z512" w:id="368"/>
    <w:p>
      <w:pPr>
        <w:spacing w:after="0"/>
        <w:ind w:left="0"/>
        <w:jc w:val="both"/>
      </w:pPr>
      <w:r>
        <w:rPr>
          <w:rFonts w:ascii="Times New Roman"/>
          <w:b w:val="false"/>
          <w:i w:val="false"/>
          <w:color w:val="000000"/>
          <w:sz w:val="28"/>
        </w:rPr>
        <w:t>
      65. Біліктілік талаптары:</w:t>
      </w:r>
    </w:p>
    <w:bookmarkEnd w:id="368"/>
    <w:bookmarkStart w:name="z513" w:id="369"/>
    <w:p>
      <w:pPr>
        <w:spacing w:after="0"/>
        <w:ind w:left="0"/>
        <w:jc w:val="both"/>
      </w:pPr>
      <w:r>
        <w:rPr>
          <w:rFonts w:ascii="Times New Roman"/>
          <w:b w:val="false"/>
          <w:i w:val="false"/>
          <w:color w:val="000000"/>
          <w:sz w:val="28"/>
        </w:rPr>
        <w:t>
      1) біліктілігі жоғары деңгейлі маман:</w:t>
      </w:r>
    </w:p>
    <w:bookmarkEnd w:id="369"/>
    <w:bookmarkStart w:name="z514" w:id="37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370"/>
    <w:bookmarkStart w:name="z515" w:id="37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екінші санатты инженер лауазымында жұмыс стажы кемінде екі жыл немесе мамандығы бойынша жұмыс стажы кемінде үш жыл;</w:t>
      </w:r>
    </w:p>
    <w:bookmarkEnd w:id="371"/>
    <w:bookmarkStart w:name="z516" w:id="37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санаты жоқ инженер лауазымында кемінде бір жыл жұмыс өтілі немесе мамандығы бойынша кемінде екі жыл жұмыс өтілі;</w:t>
      </w:r>
    </w:p>
    <w:bookmarkEnd w:id="372"/>
    <w:bookmarkStart w:name="z517" w:id="37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жұмыс стажына талаптар қойылмайды.</w:t>
      </w:r>
    </w:p>
    <w:bookmarkEnd w:id="373"/>
    <w:bookmarkStart w:name="z518" w:id="374"/>
    <w:p>
      <w:pPr>
        <w:spacing w:after="0"/>
        <w:ind w:left="0"/>
        <w:jc w:val="both"/>
      </w:pPr>
      <w:r>
        <w:rPr>
          <w:rFonts w:ascii="Times New Roman"/>
          <w:b w:val="false"/>
          <w:i w:val="false"/>
          <w:color w:val="000000"/>
          <w:sz w:val="28"/>
        </w:rPr>
        <w:t>
      2) біліктілігі орта деңгейлі маман:</w:t>
      </w:r>
    </w:p>
    <w:bookmarkEnd w:id="374"/>
    <w:bookmarkStart w:name="z519" w:id="375"/>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бірінші санатты инженер лауазымындағы жұмыс өтілі кемінде үш жыл;</w:t>
      </w:r>
    </w:p>
    <w:bookmarkEnd w:id="375"/>
    <w:bookmarkStart w:name="z520" w:id="376"/>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екінші санатты инженер лауазымындағы жұмыс өтілі кемінде екі жыл:</w:t>
      </w:r>
    </w:p>
    <w:bookmarkEnd w:id="376"/>
    <w:bookmarkStart w:name="z521" w:id="37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санатсыз инженер лауазымындағы жұмыс өтілі кемінде бір жыл;</w:t>
      </w:r>
    </w:p>
    <w:bookmarkEnd w:id="377"/>
    <w:bookmarkStart w:name="z522" w:id="378"/>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378"/>
    <w:bookmarkStart w:name="z523" w:id="379"/>
    <w:p>
      <w:pPr>
        <w:spacing w:after="0"/>
        <w:ind w:left="0"/>
        <w:jc w:val="left"/>
      </w:pPr>
      <w:r>
        <w:rPr>
          <w:rFonts w:ascii="Times New Roman"/>
          <w:b/>
          <w:i w:val="false"/>
          <w:color w:val="000000"/>
        </w:rPr>
        <w:t xml:space="preserve"> 3-параграф. Ормандарды қалпына келтіру инженері (ормандарды молықтыру және орман өсіру инженері)</w:t>
      </w:r>
    </w:p>
    <w:bookmarkEnd w:id="379"/>
    <w:bookmarkStart w:name="z524" w:id="380"/>
    <w:p>
      <w:pPr>
        <w:spacing w:after="0"/>
        <w:ind w:left="0"/>
        <w:jc w:val="both"/>
      </w:pPr>
      <w:r>
        <w:rPr>
          <w:rFonts w:ascii="Times New Roman"/>
          <w:b w:val="false"/>
          <w:i w:val="false"/>
          <w:color w:val="000000"/>
          <w:sz w:val="28"/>
        </w:rPr>
        <w:t>
      66. Лауазымдық міндеттері:</w:t>
      </w:r>
    </w:p>
    <w:bookmarkEnd w:id="380"/>
    <w:bookmarkStart w:name="z525" w:id="381"/>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81"/>
    <w:bookmarkStart w:name="z526" w:id="382"/>
    <w:p>
      <w:pPr>
        <w:spacing w:after="0"/>
        <w:ind w:left="0"/>
        <w:jc w:val="both"/>
      </w:pPr>
      <w:r>
        <w:rPr>
          <w:rFonts w:ascii="Times New Roman"/>
          <w:b w:val="false"/>
          <w:i w:val="false"/>
          <w:color w:val="000000"/>
          <w:sz w:val="28"/>
        </w:rPr>
        <w:t>
      филиалдарда ағашы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арттыру жөніндегі жұмыстарды ұйымдастырады;</w:t>
      </w:r>
    </w:p>
    <w:bookmarkEnd w:id="382"/>
    <w:bookmarkStart w:name="z527" w:id="383"/>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383"/>
    <w:bookmarkStart w:name="z528" w:id="384"/>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384"/>
    <w:bookmarkStart w:name="z529" w:id="385"/>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385"/>
    <w:bookmarkStart w:name="z530" w:id="386"/>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386"/>
    <w:bookmarkStart w:name="z531" w:id="387"/>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387"/>
    <w:bookmarkStart w:name="z532" w:id="388"/>
    <w:p>
      <w:pPr>
        <w:spacing w:after="0"/>
        <w:ind w:left="0"/>
        <w:jc w:val="both"/>
      </w:pPr>
      <w:r>
        <w:rPr>
          <w:rFonts w:ascii="Times New Roman"/>
          <w:b w:val="false"/>
          <w:i w:val="false"/>
          <w:color w:val="000000"/>
          <w:sz w:val="28"/>
        </w:rPr>
        <w:t>
      67. Білуге тиіс:</w:t>
      </w:r>
    </w:p>
    <w:bookmarkEnd w:id="3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39" w:id="38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389"/>
    <w:bookmarkStart w:name="z540" w:id="39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90"/>
    <w:bookmarkStart w:name="z541" w:id="391"/>
    <w:p>
      <w:pPr>
        <w:spacing w:after="0"/>
        <w:ind w:left="0"/>
        <w:jc w:val="both"/>
      </w:pPr>
      <w:r>
        <w:rPr>
          <w:rFonts w:ascii="Times New Roman"/>
          <w:b w:val="false"/>
          <w:i w:val="false"/>
          <w:color w:val="000000"/>
          <w:sz w:val="28"/>
        </w:rPr>
        <w:t>
      Өрт қауіпсіздігі қағидаларын.</w:t>
      </w:r>
    </w:p>
    <w:bookmarkEnd w:id="391"/>
    <w:bookmarkStart w:name="z542" w:id="392"/>
    <w:p>
      <w:pPr>
        <w:spacing w:after="0"/>
        <w:ind w:left="0"/>
        <w:jc w:val="both"/>
      </w:pPr>
      <w:r>
        <w:rPr>
          <w:rFonts w:ascii="Times New Roman"/>
          <w:b w:val="false"/>
          <w:i w:val="false"/>
          <w:color w:val="000000"/>
          <w:sz w:val="28"/>
        </w:rPr>
        <w:t>
      68. Біліктілік талаптары:</w:t>
      </w:r>
    </w:p>
    <w:bookmarkEnd w:id="392"/>
    <w:bookmarkStart w:name="z543" w:id="393"/>
    <w:p>
      <w:pPr>
        <w:spacing w:after="0"/>
        <w:ind w:left="0"/>
        <w:jc w:val="both"/>
      </w:pPr>
      <w:r>
        <w:rPr>
          <w:rFonts w:ascii="Times New Roman"/>
          <w:b w:val="false"/>
          <w:i w:val="false"/>
          <w:color w:val="000000"/>
          <w:sz w:val="28"/>
        </w:rPr>
        <w:t>
      1) біліктілігі жоғары деңгейлі маман:</w:t>
      </w:r>
    </w:p>
    <w:bookmarkEnd w:id="393"/>
    <w:bookmarkStart w:name="z544" w:id="39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394"/>
    <w:bookmarkStart w:name="z545" w:id="39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395"/>
    <w:bookmarkStart w:name="z546" w:id="39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396"/>
    <w:bookmarkStart w:name="z547" w:id="39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397"/>
    <w:bookmarkStart w:name="z548" w:id="398"/>
    <w:p>
      <w:pPr>
        <w:spacing w:after="0"/>
        <w:ind w:left="0"/>
        <w:jc w:val="both"/>
      </w:pPr>
      <w:r>
        <w:rPr>
          <w:rFonts w:ascii="Times New Roman"/>
          <w:b w:val="false"/>
          <w:i w:val="false"/>
          <w:color w:val="000000"/>
          <w:sz w:val="28"/>
        </w:rPr>
        <w:t>
      2) біліктілігі орта деңгейлі маман:</w:t>
      </w:r>
    </w:p>
    <w:bookmarkEnd w:id="398"/>
    <w:bookmarkStart w:name="z549" w:id="399"/>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399"/>
    <w:bookmarkStart w:name="z550" w:id="400"/>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екінші санаттағы біліктілігі орта деңгейлі инженер лауазымындағы жұмыс өтілі кемінде екі жыл:</w:t>
      </w:r>
    </w:p>
    <w:bookmarkEnd w:id="400"/>
    <w:bookmarkStart w:name="z551" w:id="401"/>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401"/>
    <w:bookmarkStart w:name="z552" w:id="402"/>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бойынша)"бойынша техникалық және кәсіптік, ортадан кейінгі (орта арнаулы, орта кәсіптік) білім, жұмыс өтіліне талап қойылмайды.</w:t>
      </w:r>
    </w:p>
    <w:bookmarkEnd w:id="402"/>
    <w:bookmarkStart w:name="z553" w:id="403"/>
    <w:p>
      <w:pPr>
        <w:spacing w:after="0"/>
        <w:ind w:left="0"/>
        <w:jc w:val="left"/>
      </w:pPr>
      <w:r>
        <w:rPr>
          <w:rFonts w:ascii="Times New Roman"/>
          <w:b/>
          <w:i w:val="false"/>
          <w:color w:val="000000"/>
        </w:rPr>
        <w:t xml:space="preserve"> 4-параграф. Инженер-орман патологы</w:t>
      </w:r>
    </w:p>
    <w:bookmarkEnd w:id="403"/>
    <w:bookmarkStart w:name="z554" w:id="404"/>
    <w:p>
      <w:pPr>
        <w:spacing w:after="0"/>
        <w:ind w:left="0"/>
        <w:jc w:val="both"/>
      </w:pPr>
      <w:r>
        <w:rPr>
          <w:rFonts w:ascii="Times New Roman"/>
          <w:b w:val="false"/>
          <w:i w:val="false"/>
          <w:color w:val="000000"/>
          <w:sz w:val="28"/>
        </w:rPr>
        <w:t>
      69. Лауазымдық міндеттері:</w:t>
      </w:r>
    </w:p>
    <w:bookmarkEnd w:id="404"/>
    <w:bookmarkStart w:name="z555" w:id="405"/>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405"/>
    <w:bookmarkStart w:name="z556" w:id="406"/>
    <w:p>
      <w:pPr>
        <w:spacing w:after="0"/>
        <w:ind w:left="0"/>
        <w:jc w:val="both"/>
      </w:pPr>
      <w:r>
        <w:rPr>
          <w:rFonts w:ascii="Times New Roman"/>
          <w:b w:val="false"/>
          <w:i w:val="false"/>
          <w:color w:val="000000"/>
          <w:sz w:val="28"/>
        </w:rPr>
        <w:t>
      орманның санитариялық жағдайын жақсарту мен оның қорғаныштық және санитариялық-гигиеналық функцияларын сақтауға бағытталған санитариялық-сауықтыру және жою іс-шараларының жобаларын әзірлеу үшін орман патологиялық зерттеулер жүргізеді;</w:t>
      </w:r>
    </w:p>
    <w:bookmarkEnd w:id="406"/>
    <w:bookmarkStart w:name="z557" w:id="407"/>
    <w:p>
      <w:pPr>
        <w:spacing w:after="0"/>
        <w:ind w:left="0"/>
        <w:jc w:val="both"/>
      </w:pPr>
      <w:r>
        <w:rPr>
          <w:rFonts w:ascii="Times New Roman"/>
          <w:b w:val="false"/>
          <w:i w:val="false"/>
          <w:color w:val="000000"/>
          <w:sz w:val="28"/>
        </w:rPr>
        <w:t>
      орман зиянкестері мен аурулары ошақтарының шекараларын, екпелердің санитариялық және орман патологиялық жай-күйін анықтайды және нақтылайды;</w:t>
      </w:r>
    </w:p>
    <w:bookmarkEnd w:id="407"/>
    <w:bookmarkStart w:name="z558" w:id="408"/>
    <w:p>
      <w:pPr>
        <w:spacing w:after="0"/>
        <w:ind w:left="0"/>
        <w:jc w:val="both"/>
      </w:pPr>
      <w:r>
        <w:rPr>
          <w:rFonts w:ascii="Times New Roman"/>
          <w:b w:val="false"/>
          <w:i w:val="false"/>
          <w:color w:val="000000"/>
          <w:sz w:val="28"/>
        </w:rPr>
        <w:t>
      алынған деректердің негізінде зиянкестер таралымдарының одан әрі дамуына болжам жасайды және жою іс-шараларын жүргізу қажеттігі немесе санитариялық мақсатта ағаш кесу көлемдері және орман қорғау іс-шаралары туралы ұсыныстар әзірлейді;</w:t>
      </w:r>
    </w:p>
    <w:bookmarkEnd w:id="408"/>
    <w:bookmarkStart w:name="z559" w:id="409"/>
    <w:p>
      <w:pPr>
        <w:spacing w:after="0"/>
        <w:ind w:left="0"/>
        <w:jc w:val="both"/>
      </w:pPr>
      <w:r>
        <w:rPr>
          <w:rFonts w:ascii="Times New Roman"/>
          <w:b w:val="false"/>
          <w:i w:val="false"/>
          <w:color w:val="000000"/>
          <w:sz w:val="28"/>
        </w:rPr>
        <w:t>
      екпелерді сауықтыруға, сондай-ақ олардың қорғаныштық және санитариялық-гигиеналық функцияларын сақтауға және арттыруға бағытталған орман қорғау, орман шаруашылығы және ұйымдастыру іс-шараларының кешенін әзірлейді;</w:t>
      </w:r>
    </w:p>
    <w:bookmarkEnd w:id="409"/>
    <w:bookmarkStart w:name="z560" w:id="410"/>
    <w:p>
      <w:pPr>
        <w:spacing w:after="0"/>
        <w:ind w:left="0"/>
        <w:jc w:val="both"/>
      </w:pPr>
      <w:r>
        <w:rPr>
          <w:rFonts w:ascii="Times New Roman"/>
          <w:b w:val="false"/>
          <w:i w:val="false"/>
          <w:color w:val="000000"/>
          <w:sz w:val="28"/>
        </w:rPr>
        <w:t>
      бақылау материалдарын өңдейді, орман зиянкестері мен аурулары ошақтарының жиынтық ведомостарын, жобаланып жатқан санитариялық- сауықтыру іс-шараларының ведомостарын жасайды және орман зиянкестерінің ошақтарын жерүсті және авиациялық өңдеу жобаларын жасау үшін қажетті есеп-қисаптар жүргізеді;</w:t>
      </w:r>
    </w:p>
    <w:bookmarkEnd w:id="410"/>
    <w:bookmarkStart w:name="z561" w:id="411"/>
    <w:p>
      <w:pPr>
        <w:spacing w:after="0"/>
        <w:ind w:left="0"/>
        <w:jc w:val="both"/>
      </w:pPr>
      <w:r>
        <w:rPr>
          <w:rFonts w:ascii="Times New Roman"/>
          <w:b w:val="false"/>
          <w:i w:val="false"/>
          <w:color w:val="000000"/>
          <w:sz w:val="28"/>
        </w:rPr>
        <w:t>
      орман қорғау жұмыстарын жүргізу кезіңде еңбек қауіпсіздігі және оны қорғау бойынша нұсқаулық өткізеді.</w:t>
      </w:r>
    </w:p>
    <w:bookmarkEnd w:id="411"/>
    <w:bookmarkStart w:name="z562" w:id="412"/>
    <w:p>
      <w:pPr>
        <w:spacing w:after="0"/>
        <w:ind w:left="0"/>
        <w:jc w:val="both"/>
      </w:pPr>
      <w:r>
        <w:rPr>
          <w:rFonts w:ascii="Times New Roman"/>
          <w:b w:val="false"/>
          <w:i w:val="false"/>
          <w:color w:val="000000"/>
          <w:sz w:val="28"/>
        </w:rPr>
        <w:t>
      70. Білуге тиіс:</w:t>
      </w:r>
    </w:p>
    <w:bookmarkEnd w:id="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69" w:id="41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13"/>
    <w:bookmarkStart w:name="z570" w:id="41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14"/>
    <w:bookmarkStart w:name="z571" w:id="415"/>
    <w:p>
      <w:pPr>
        <w:spacing w:after="0"/>
        <w:ind w:left="0"/>
        <w:jc w:val="both"/>
      </w:pPr>
      <w:r>
        <w:rPr>
          <w:rFonts w:ascii="Times New Roman"/>
          <w:b w:val="false"/>
          <w:i w:val="false"/>
          <w:color w:val="000000"/>
          <w:sz w:val="28"/>
        </w:rPr>
        <w:t>
      Өрт қауіпсіздігі қағидаларын.</w:t>
      </w:r>
    </w:p>
    <w:bookmarkEnd w:id="415"/>
    <w:bookmarkStart w:name="z572" w:id="416"/>
    <w:p>
      <w:pPr>
        <w:spacing w:after="0"/>
        <w:ind w:left="0"/>
        <w:jc w:val="both"/>
      </w:pPr>
      <w:r>
        <w:rPr>
          <w:rFonts w:ascii="Times New Roman"/>
          <w:b w:val="false"/>
          <w:i w:val="false"/>
          <w:color w:val="000000"/>
          <w:sz w:val="28"/>
        </w:rPr>
        <w:t>
      71. Біліктілік талаптары:</w:t>
      </w:r>
    </w:p>
    <w:bookmarkEnd w:id="416"/>
    <w:bookmarkStart w:name="z573" w:id="417"/>
    <w:p>
      <w:pPr>
        <w:spacing w:after="0"/>
        <w:ind w:left="0"/>
        <w:jc w:val="both"/>
      </w:pPr>
      <w:r>
        <w:rPr>
          <w:rFonts w:ascii="Times New Roman"/>
          <w:b w:val="false"/>
          <w:i w:val="false"/>
          <w:color w:val="000000"/>
          <w:sz w:val="28"/>
        </w:rPr>
        <w:t>
      1) біліктілігі жоғары деңгейлі маман:</w:t>
      </w:r>
    </w:p>
    <w:bookmarkEnd w:id="417"/>
    <w:bookmarkStart w:name="z574" w:id="41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бірінші санатты инженер лауазымында жұмыс өтілі кемінде үш жыл немесе мамандығы бойынша жұмыс өтілі кемінде төрт жыл;</w:t>
      </w:r>
    </w:p>
    <w:bookmarkEnd w:id="418"/>
    <w:bookmarkStart w:name="z575" w:id="41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419"/>
    <w:bookmarkStart w:name="z576" w:id="42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420"/>
    <w:bookmarkStart w:name="z577" w:id="421"/>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шаруашылығы), биологиялық және сабақтас ғылымдар (биология), жұмыс өтіліне талаптар қойылмайды;</w:t>
      </w:r>
    </w:p>
    <w:bookmarkEnd w:id="421"/>
    <w:bookmarkStart w:name="z578" w:id="422"/>
    <w:p>
      <w:pPr>
        <w:spacing w:after="0"/>
        <w:ind w:left="0"/>
        <w:jc w:val="both"/>
      </w:pPr>
      <w:r>
        <w:rPr>
          <w:rFonts w:ascii="Times New Roman"/>
          <w:b w:val="false"/>
          <w:i w:val="false"/>
          <w:color w:val="000000"/>
          <w:sz w:val="28"/>
        </w:rPr>
        <w:t>
      2) біліктілігі орта деңгейлі маман:</w:t>
      </w:r>
    </w:p>
    <w:bookmarkEnd w:id="422"/>
    <w:bookmarkStart w:name="z579" w:id="423"/>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бірінші санатты біліктілігі орта деңгейліинженер лауазымындағы жұмыс өтілі кемінде үш жыл;</w:t>
      </w:r>
    </w:p>
    <w:bookmarkEnd w:id="423"/>
    <w:bookmarkStart w:name="z580" w:id="424"/>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екінші санатты біліктілігі орта деңгейлі инженер лауазымындағы жұмыс өтілі кемінде екі жыл:</w:t>
      </w:r>
    </w:p>
    <w:bookmarkEnd w:id="424"/>
    <w:bookmarkStart w:name="z581" w:id="425"/>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425"/>
    <w:bookmarkStart w:name="z582" w:id="426"/>
    <w:p>
      <w:pPr>
        <w:spacing w:after="0"/>
        <w:ind w:left="0"/>
        <w:jc w:val="both"/>
      </w:pPr>
      <w:r>
        <w:rPr>
          <w:rFonts w:ascii="Times New Roman"/>
          <w:b w:val="false"/>
          <w:i w:val="false"/>
          <w:color w:val="000000"/>
          <w:sz w:val="28"/>
        </w:rPr>
        <w:t>
      санатсыз:"Орман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жұмыс өтіліне талап қойылмайды.</w:t>
      </w:r>
    </w:p>
    <w:bookmarkEnd w:id="426"/>
    <w:bookmarkStart w:name="z583" w:id="427"/>
    <w:p>
      <w:pPr>
        <w:spacing w:after="0"/>
        <w:ind w:left="0"/>
        <w:jc w:val="left"/>
      </w:pPr>
      <w:r>
        <w:rPr>
          <w:rFonts w:ascii="Times New Roman"/>
          <w:b/>
          <w:i w:val="false"/>
          <w:color w:val="000000"/>
        </w:rPr>
        <w:t xml:space="preserve"> 5-параграф. Орман кадастры инженері</w:t>
      </w:r>
    </w:p>
    <w:bookmarkEnd w:id="427"/>
    <w:bookmarkStart w:name="z584" w:id="428"/>
    <w:p>
      <w:pPr>
        <w:spacing w:after="0"/>
        <w:ind w:left="0"/>
        <w:jc w:val="both"/>
      </w:pPr>
      <w:r>
        <w:rPr>
          <w:rFonts w:ascii="Times New Roman"/>
          <w:b w:val="false"/>
          <w:i w:val="false"/>
          <w:color w:val="000000"/>
          <w:sz w:val="28"/>
        </w:rPr>
        <w:t>
      72. Лауазымдық міндеттері:</w:t>
      </w:r>
    </w:p>
    <w:bookmarkEnd w:id="428"/>
    <w:bookmarkStart w:name="z585" w:id="429"/>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429"/>
    <w:bookmarkStart w:name="z586" w:id="430"/>
    <w:p>
      <w:pPr>
        <w:spacing w:after="0"/>
        <w:ind w:left="0"/>
        <w:jc w:val="both"/>
      </w:pPr>
      <w:r>
        <w:rPr>
          <w:rFonts w:ascii="Times New Roman"/>
          <w:b w:val="false"/>
          <w:i w:val="false"/>
          <w:color w:val="000000"/>
          <w:sz w:val="28"/>
        </w:rPr>
        <w:t>
      орман орналастыру жобаларына сәйкес орман кадастрын жүргізу бойынша филиалдардың жұмысын ұйымдастырады;</w:t>
      </w:r>
    </w:p>
    <w:bookmarkEnd w:id="430"/>
    <w:bookmarkStart w:name="z587" w:id="431"/>
    <w:p>
      <w:pPr>
        <w:spacing w:after="0"/>
        <w:ind w:left="0"/>
        <w:jc w:val="both"/>
      </w:pPr>
      <w:r>
        <w:rPr>
          <w:rFonts w:ascii="Times New Roman"/>
          <w:b w:val="false"/>
          <w:i w:val="false"/>
          <w:color w:val="000000"/>
          <w:sz w:val="28"/>
        </w:rPr>
        <w:t>
      орман қорының мемлекеттік есебін, ормандардың сандық және сапалық есебін жүргізу бойынша филиалдардағы жұмысты үйлестіреді, орман қоры шекарасының, ормандардың тұқымдық құрамының сандық және сапалық өзгеруін, олардың жас топтары және қорғаныштық санаттары бойынша бөлінуін тексереді;</w:t>
      </w:r>
    </w:p>
    <w:bookmarkEnd w:id="431"/>
    <w:bookmarkStart w:name="z588" w:id="432"/>
    <w:p>
      <w:pPr>
        <w:spacing w:after="0"/>
        <w:ind w:left="0"/>
        <w:jc w:val="both"/>
      </w:pPr>
      <w:r>
        <w:rPr>
          <w:rFonts w:ascii="Times New Roman"/>
          <w:b w:val="false"/>
          <w:i w:val="false"/>
          <w:color w:val="000000"/>
          <w:sz w:val="28"/>
        </w:rPr>
        <w:t>
      филиалдарда орман кадастрының жүргізілуіне тексеру жүргізеді;</w:t>
      </w:r>
    </w:p>
    <w:bookmarkEnd w:id="432"/>
    <w:bookmarkStart w:name="z589" w:id="433"/>
    <w:p>
      <w:pPr>
        <w:spacing w:after="0"/>
        <w:ind w:left="0"/>
        <w:jc w:val="both"/>
      </w:pPr>
      <w:r>
        <w:rPr>
          <w:rFonts w:ascii="Times New Roman"/>
          <w:b w:val="false"/>
          <w:i w:val="false"/>
          <w:color w:val="000000"/>
          <w:sz w:val="28"/>
        </w:rPr>
        <w:t>
      ормандарды молықтыру, орман кадастры кітабы бойынша есеп пен белгіленген есептілікті жүргізеді;</w:t>
      </w:r>
    </w:p>
    <w:bookmarkEnd w:id="433"/>
    <w:bookmarkStart w:name="z590" w:id="434"/>
    <w:p>
      <w:pPr>
        <w:spacing w:after="0"/>
        <w:ind w:left="0"/>
        <w:jc w:val="both"/>
      </w:pPr>
      <w:r>
        <w:rPr>
          <w:rFonts w:ascii="Times New Roman"/>
          <w:b w:val="false"/>
          <w:i w:val="false"/>
          <w:color w:val="000000"/>
          <w:sz w:val="28"/>
        </w:rPr>
        <w:t>
      орман кадастры ісін ұйымдастыру мен жүргізудің озық отандық және шетелдік тәжірибесін қарайды және зерделейді.</w:t>
      </w:r>
    </w:p>
    <w:bookmarkEnd w:id="434"/>
    <w:bookmarkStart w:name="z591" w:id="435"/>
    <w:p>
      <w:pPr>
        <w:spacing w:after="0"/>
        <w:ind w:left="0"/>
        <w:jc w:val="both"/>
      </w:pPr>
      <w:r>
        <w:rPr>
          <w:rFonts w:ascii="Times New Roman"/>
          <w:b w:val="false"/>
          <w:i w:val="false"/>
          <w:color w:val="000000"/>
          <w:sz w:val="28"/>
        </w:rPr>
        <w:t>
      73. Білуге тиіс:</w:t>
      </w:r>
    </w:p>
    <w:bookmarkEnd w:id="4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598" w:id="43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36"/>
    <w:bookmarkStart w:name="z599" w:id="4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37"/>
    <w:bookmarkStart w:name="z600" w:id="438"/>
    <w:p>
      <w:pPr>
        <w:spacing w:after="0"/>
        <w:ind w:left="0"/>
        <w:jc w:val="both"/>
      </w:pPr>
      <w:r>
        <w:rPr>
          <w:rFonts w:ascii="Times New Roman"/>
          <w:b w:val="false"/>
          <w:i w:val="false"/>
          <w:color w:val="000000"/>
          <w:sz w:val="28"/>
        </w:rPr>
        <w:t>
      Өрт қауіпсіздігі қағидаларын.</w:t>
      </w:r>
    </w:p>
    <w:bookmarkEnd w:id="438"/>
    <w:bookmarkStart w:name="z601" w:id="439"/>
    <w:p>
      <w:pPr>
        <w:spacing w:after="0"/>
        <w:ind w:left="0"/>
        <w:jc w:val="both"/>
      </w:pPr>
      <w:r>
        <w:rPr>
          <w:rFonts w:ascii="Times New Roman"/>
          <w:b w:val="false"/>
          <w:i w:val="false"/>
          <w:color w:val="000000"/>
          <w:sz w:val="28"/>
        </w:rPr>
        <w:t>
      74. Біліктілік талаптары:</w:t>
      </w:r>
    </w:p>
    <w:bookmarkEnd w:id="439"/>
    <w:bookmarkStart w:name="z602" w:id="440"/>
    <w:p>
      <w:pPr>
        <w:spacing w:after="0"/>
        <w:ind w:left="0"/>
        <w:jc w:val="both"/>
      </w:pPr>
      <w:r>
        <w:rPr>
          <w:rFonts w:ascii="Times New Roman"/>
          <w:b w:val="false"/>
          <w:i w:val="false"/>
          <w:color w:val="000000"/>
          <w:sz w:val="28"/>
        </w:rPr>
        <w:t>
      1) біліктілігі жоғары деңгейлі маман:</w:t>
      </w:r>
    </w:p>
    <w:bookmarkEnd w:id="440"/>
    <w:bookmarkStart w:name="z603" w:id="44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441"/>
    <w:bookmarkStart w:name="z604" w:id="44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екінші санатты инженер лауазымында кемінде екі жыл жұмыс өтілі немесе мамандығы бойынша кемінде үш жыл жұмыс өтілі;</w:t>
      </w:r>
    </w:p>
    <w:bookmarkEnd w:id="442"/>
    <w:bookmarkStart w:name="z605" w:id="44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санатсыз инженер лауазымында кемінде бір жыл жұмыс өтілі немесе мамандығы бойынша кемінде екі жыл жұмыс өтілі;</w:t>
      </w:r>
    </w:p>
    <w:bookmarkEnd w:id="443"/>
    <w:bookmarkStart w:name="z606" w:id="444"/>
    <w:p>
      <w:pPr>
        <w:spacing w:after="0"/>
        <w:ind w:left="0"/>
        <w:jc w:val="both"/>
      </w:pPr>
      <w:r>
        <w:rPr>
          <w:rFonts w:ascii="Times New Roman"/>
          <w:b w:val="false"/>
          <w:i w:val="false"/>
          <w:color w:val="000000"/>
          <w:sz w:val="28"/>
        </w:rPr>
        <w:t>
      санатсыз: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жұмыс өтіліне талап қойылмайды;</w:t>
      </w:r>
    </w:p>
    <w:bookmarkEnd w:id="444"/>
    <w:bookmarkStart w:name="z607" w:id="445"/>
    <w:p>
      <w:pPr>
        <w:spacing w:after="0"/>
        <w:ind w:left="0"/>
        <w:jc w:val="both"/>
      </w:pPr>
      <w:r>
        <w:rPr>
          <w:rFonts w:ascii="Times New Roman"/>
          <w:b w:val="false"/>
          <w:i w:val="false"/>
          <w:color w:val="000000"/>
          <w:sz w:val="28"/>
        </w:rPr>
        <w:t>
      2) біліктілігі орта деңгейлі маман:</w:t>
      </w:r>
    </w:p>
    <w:bookmarkEnd w:id="445"/>
    <w:bookmarkStart w:name="z608" w:id="44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446"/>
    <w:bookmarkStart w:name="z609" w:id="44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екінші санатты біліктілігі орта деңгейліинженер лауазымындағы жұмыс өтілі кемінде екі жыл;</w:t>
      </w:r>
    </w:p>
    <w:bookmarkEnd w:id="447"/>
    <w:bookmarkStart w:name="z610" w:id="44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448"/>
    <w:bookmarkStart w:name="z611" w:id="449"/>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пайдалану"бойынша техникалық және кәсіптік, ортадан кейінгі (орта арнаулы, орта кәсіптік) білім, жұмыс өтіліне талап қойылмайды.</w:t>
      </w:r>
    </w:p>
    <w:bookmarkEnd w:id="449"/>
    <w:bookmarkStart w:name="z612" w:id="450"/>
    <w:p>
      <w:pPr>
        <w:spacing w:after="0"/>
        <w:ind w:left="0"/>
        <w:jc w:val="left"/>
      </w:pPr>
      <w:r>
        <w:rPr>
          <w:rFonts w:ascii="Times New Roman"/>
          <w:b/>
          <w:i w:val="false"/>
          <w:color w:val="000000"/>
        </w:rPr>
        <w:t xml:space="preserve"> 6-параграф. Экологиялық ағарту инженері</w:t>
      </w:r>
    </w:p>
    <w:bookmarkEnd w:id="450"/>
    <w:bookmarkStart w:name="z613" w:id="451"/>
    <w:p>
      <w:pPr>
        <w:spacing w:after="0"/>
        <w:ind w:left="0"/>
        <w:jc w:val="both"/>
      </w:pPr>
      <w:r>
        <w:rPr>
          <w:rFonts w:ascii="Times New Roman"/>
          <w:b w:val="false"/>
          <w:i w:val="false"/>
          <w:color w:val="000000"/>
          <w:sz w:val="28"/>
        </w:rPr>
        <w:t>
      75. Лауазымдық міндеттері:</w:t>
      </w:r>
    </w:p>
    <w:bookmarkEnd w:id="451"/>
    <w:bookmarkStart w:name="z614" w:id="452"/>
    <w:p>
      <w:pPr>
        <w:spacing w:after="0"/>
        <w:ind w:left="0"/>
        <w:jc w:val="both"/>
      </w:pPr>
      <w:r>
        <w:rPr>
          <w:rFonts w:ascii="Times New Roman"/>
          <w:b w:val="false"/>
          <w:i w:val="false"/>
          <w:color w:val="000000"/>
          <w:sz w:val="28"/>
        </w:rPr>
        <w:t>
      филиалдардың экологиялық ағарту бойынша мамандарының жұмысын бағыттайды және үйлестіреді, оларға консультативтік және әдістемелік көмек көрсетеді;</w:t>
      </w:r>
    </w:p>
    <w:bookmarkEnd w:id="452"/>
    <w:bookmarkStart w:name="z615" w:id="453"/>
    <w:p>
      <w:pPr>
        <w:spacing w:after="0"/>
        <w:ind w:left="0"/>
        <w:jc w:val="both"/>
      </w:pPr>
      <w:r>
        <w:rPr>
          <w:rFonts w:ascii="Times New Roman"/>
          <w:b w:val="false"/>
          <w:i w:val="false"/>
          <w:color w:val="000000"/>
          <w:sz w:val="28"/>
        </w:rPr>
        <w:t>
      филиалдарда экологиялық ағартуды ұйымдастыру және дамыту жөніндегі жұмыстардың ағымдық және перспективалық жоспарлануын бақылайды;</w:t>
      </w:r>
    </w:p>
    <w:bookmarkEnd w:id="453"/>
    <w:bookmarkStart w:name="z616" w:id="454"/>
    <w:p>
      <w:pPr>
        <w:spacing w:after="0"/>
        <w:ind w:left="0"/>
        <w:jc w:val="both"/>
      </w:pPr>
      <w:r>
        <w:rPr>
          <w:rFonts w:ascii="Times New Roman"/>
          <w:b w:val="false"/>
          <w:i w:val="false"/>
          <w:color w:val="000000"/>
          <w:sz w:val="28"/>
        </w:rPr>
        <w:t>
      балаларды экологиялық ағарту жөніндегі әдістемелік жұмыстардың жоспарын жасауға қатысады және оны тікелей жүзеге асырады;</w:t>
      </w:r>
    </w:p>
    <w:bookmarkEnd w:id="454"/>
    <w:bookmarkStart w:name="z617" w:id="455"/>
    <w:p>
      <w:pPr>
        <w:spacing w:after="0"/>
        <w:ind w:left="0"/>
        <w:jc w:val="both"/>
      </w:pPr>
      <w:r>
        <w:rPr>
          <w:rFonts w:ascii="Times New Roman"/>
          <w:b w:val="false"/>
          <w:i w:val="false"/>
          <w:color w:val="000000"/>
          <w:sz w:val="28"/>
        </w:rPr>
        <w:t>
      жергілікті халық пен туристер арасында табиғат туралы лекциялар, әңгімелер өткізеді, слайдтар мен ғылыми-көпшілік бейнефильмдер көрсетеді;</w:t>
      </w:r>
    </w:p>
    <w:bookmarkEnd w:id="455"/>
    <w:bookmarkStart w:name="z618" w:id="456"/>
    <w:p>
      <w:pPr>
        <w:spacing w:after="0"/>
        <w:ind w:left="0"/>
        <w:jc w:val="both"/>
      </w:pPr>
      <w:r>
        <w:rPr>
          <w:rFonts w:ascii="Times New Roman"/>
          <w:b w:val="false"/>
          <w:i w:val="false"/>
          <w:color w:val="000000"/>
          <w:sz w:val="28"/>
        </w:rPr>
        <w:t>
      сапар-орталығын, табиғат мұражайын биологиялық әртүрлілікті сақтау идеясын насихаттау саласындағы жаңа мерзімді материалдармен қамтамасыз етуді ұйымдастырады;</w:t>
      </w:r>
    </w:p>
    <w:bookmarkEnd w:id="456"/>
    <w:bookmarkStart w:name="z619" w:id="457"/>
    <w:p>
      <w:pPr>
        <w:spacing w:after="0"/>
        <w:ind w:left="0"/>
        <w:jc w:val="both"/>
      </w:pPr>
      <w:r>
        <w:rPr>
          <w:rFonts w:ascii="Times New Roman"/>
          <w:b w:val="false"/>
          <w:i w:val="false"/>
          <w:color w:val="000000"/>
          <w:sz w:val="28"/>
        </w:rPr>
        <w:t>
      экскурсиялық және туристік соқпақтар мен маршруттар, шолу алаңқайларын, ақпараттық бекеттер құру және олардың жұмыс істеуі бойынша ұсыныстар енгізеді;</w:t>
      </w:r>
    </w:p>
    <w:bookmarkEnd w:id="457"/>
    <w:bookmarkStart w:name="z620" w:id="458"/>
    <w:p>
      <w:pPr>
        <w:spacing w:after="0"/>
        <w:ind w:left="0"/>
        <w:jc w:val="both"/>
      </w:pPr>
      <w:r>
        <w:rPr>
          <w:rFonts w:ascii="Times New Roman"/>
          <w:b w:val="false"/>
          <w:i w:val="false"/>
          <w:color w:val="000000"/>
          <w:sz w:val="28"/>
        </w:rPr>
        <w:t>
      ерекше қорғалатын табиғи аумақ мамандарының бұқаралық ақпарат құралдарында мақалалар жазуын, сөйлеп тұруын әзірлеуге, буклеттер, фотоальбомдар әзірлеуге, шығаруға және өткізуге, слайд, кино және бейнефильмдер, анықтамалық материалдар мен ақпараттық-баспа өнімдерін, белгілер, кәдесыйлар, рәміздік бұйымдар жасауға қатысуын ұйымдастырады.</w:t>
      </w:r>
    </w:p>
    <w:bookmarkEnd w:id="458"/>
    <w:bookmarkStart w:name="z621" w:id="459"/>
    <w:p>
      <w:pPr>
        <w:spacing w:after="0"/>
        <w:ind w:left="0"/>
        <w:jc w:val="both"/>
      </w:pPr>
      <w:r>
        <w:rPr>
          <w:rFonts w:ascii="Times New Roman"/>
          <w:b w:val="false"/>
          <w:i w:val="false"/>
          <w:color w:val="000000"/>
          <w:sz w:val="28"/>
        </w:rPr>
        <w:t>
      76. Білуге тиіс:</w:t>
      </w:r>
    </w:p>
    <w:bookmarkEnd w:id="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628" w:id="46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60"/>
    <w:bookmarkStart w:name="z629" w:id="46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61"/>
    <w:bookmarkStart w:name="z630" w:id="462"/>
    <w:p>
      <w:pPr>
        <w:spacing w:after="0"/>
        <w:ind w:left="0"/>
        <w:jc w:val="both"/>
      </w:pPr>
      <w:r>
        <w:rPr>
          <w:rFonts w:ascii="Times New Roman"/>
          <w:b w:val="false"/>
          <w:i w:val="false"/>
          <w:color w:val="000000"/>
          <w:sz w:val="28"/>
        </w:rPr>
        <w:t>
      Өрт қауіпсіздігі қағидаларын.</w:t>
      </w:r>
    </w:p>
    <w:bookmarkEnd w:id="462"/>
    <w:bookmarkStart w:name="z631" w:id="463"/>
    <w:p>
      <w:pPr>
        <w:spacing w:after="0"/>
        <w:ind w:left="0"/>
        <w:jc w:val="both"/>
      </w:pPr>
      <w:r>
        <w:rPr>
          <w:rFonts w:ascii="Times New Roman"/>
          <w:b w:val="false"/>
          <w:i w:val="false"/>
          <w:color w:val="000000"/>
          <w:sz w:val="28"/>
        </w:rPr>
        <w:t>
      77. Біліктілік талаптары:</w:t>
      </w:r>
    </w:p>
    <w:bookmarkEnd w:id="463"/>
    <w:bookmarkStart w:name="z632" w:id="464"/>
    <w:p>
      <w:pPr>
        <w:spacing w:after="0"/>
        <w:ind w:left="0"/>
        <w:jc w:val="both"/>
      </w:pPr>
      <w:r>
        <w:rPr>
          <w:rFonts w:ascii="Times New Roman"/>
          <w:b w:val="false"/>
          <w:i w:val="false"/>
          <w:color w:val="000000"/>
          <w:sz w:val="28"/>
        </w:rPr>
        <w:t>
      1) біліктілігі жоғары деңгейлі маман:</w:t>
      </w:r>
    </w:p>
    <w:bookmarkEnd w:id="464"/>
    <w:bookmarkStart w:name="z633" w:id="46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бірінші санатты инженер лауазымында кемінде екі жыл жұмыс өтілі немесе мамандығы бойынша жұмыс өтілі кемінде төрт жыл;</w:t>
      </w:r>
    </w:p>
    <w:bookmarkEnd w:id="465"/>
    <w:bookmarkStart w:name="z634" w:id="46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екінші санатты инженер лауазымында кемінде бір жыл жұмыс өтілі немесе мамандығы бойынша жұмыс өтілі кемінде үш жыл;</w:t>
      </w:r>
    </w:p>
    <w:bookmarkEnd w:id="466"/>
    <w:bookmarkStart w:name="z635" w:id="46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бірінші санатты инженер лауазымында кемінде бір жыл жұмыс өтілі немесе мамандығы бойынша жұмыс өтілі кемінде екі жыл;</w:t>
      </w:r>
    </w:p>
    <w:bookmarkEnd w:id="467"/>
    <w:bookmarkStart w:name="z636" w:id="46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жұмыс өтіліне талап қойылмайды;</w:t>
      </w:r>
    </w:p>
    <w:bookmarkEnd w:id="468"/>
    <w:bookmarkStart w:name="z637" w:id="469"/>
    <w:p>
      <w:pPr>
        <w:spacing w:after="0"/>
        <w:ind w:left="0"/>
        <w:jc w:val="both"/>
      </w:pPr>
      <w:r>
        <w:rPr>
          <w:rFonts w:ascii="Times New Roman"/>
          <w:b w:val="false"/>
          <w:i w:val="false"/>
          <w:color w:val="000000"/>
          <w:sz w:val="28"/>
        </w:rPr>
        <w:t>
      2) біліктілігі орта деңгейлі маман:</w:t>
      </w:r>
    </w:p>
    <w:bookmarkEnd w:id="469"/>
    <w:bookmarkStart w:name="z638" w:id="470"/>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және немесе бірінші санатты біліктілігі орта деңгейлі маман лауазымындағы жұмыс өтілі кемінде үш жыл;</w:t>
      </w:r>
    </w:p>
    <w:bookmarkEnd w:id="470"/>
    <w:bookmarkStart w:name="z639" w:id="471"/>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және табиғат қорғау қызметі (түрілері бойынша)"бойынша техникалық және кәсіптік, ортадан кейінгі (орта арнаулы, орта кәсіптік) білім және екінші санатты біліктілігі орта деңгейлімаман лауазымындағы жұмыс өтілі кемінде екі жыл;</w:t>
      </w:r>
    </w:p>
    <w:bookmarkEnd w:id="471"/>
    <w:bookmarkStart w:name="z640" w:id="472"/>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472"/>
    <w:bookmarkStart w:name="z641" w:id="473"/>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білім, жұмыс өтіліне талап қойылмайды.</w:t>
      </w:r>
    </w:p>
    <w:bookmarkEnd w:id="473"/>
    <w:bookmarkStart w:name="z642" w:id="474"/>
    <w:p>
      <w:pPr>
        <w:spacing w:after="0"/>
        <w:ind w:left="0"/>
        <w:jc w:val="left"/>
      </w:pPr>
      <w:r>
        <w:rPr>
          <w:rFonts w:ascii="Times New Roman"/>
          <w:b/>
          <w:i w:val="false"/>
          <w:color w:val="000000"/>
        </w:rPr>
        <w:t xml:space="preserve"> 7-параграф. Аңшылықтанушы</w:t>
      </w:r>
    </w:p>
    <w:bookmarkEnd w:id="474"/>
    <w:bookmarkStart w:name="z643" w:id="475"/>
    <w:p>
      <w:pPr>
        <w:spacing w:after="0"/>
        <w:ind w:left="0"/>
        <w:jc w:val="both"/>
      </w:pPr>
      <w:r>
        <w:rPr>
          <w:rFonts w:ascii="Times New Roman"/>
          <w:b w:val="false"/>
          <w:i w:val="false"/>
          <w:color w:val="000000"/>
          <w:sz w:val="28"/>
        </w:rPr>
        <w:t>
      78. Лауазымдық міндеттері:</w:t>
      </w:r>
    </w:p>
    <w:bookmarkEnd w:id="475"/>
    <w:bookmarkStart w:name="z644" w:id="476"/>
    <w:p>
      <w:pPr>
        <w:spacing w:after="0"/>
        <w:ind w:left="0"/>
        <w:jc w:val="both"/>
      </w:pPr>
      <w:r>
        <w:rPr>
          <w:rFonts w:ascii="Times New Roman"/>
          <w:b w:val="false"/>
          <w:i w:val="false"/>
          <w:color w:val="000000"/>
          <w:sz w:val="28"/>
        </w:rPr>
        <w:t>
      өзінің лауазымдық міндеттерін бас директордың және/немесе директордың, оның орынбасарларының ортақ басшылығымен, бас аңшылықтанушының немесе бөлім басшысының басшылығымен орындайды;</w:t>
      </w:r>
    </w:p>
    <w:bookmarkEnd w:id="476"/>
    <w:bookmarkStart w:name="z645" w:id="477"/>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477"/>
    <w:bookmarkStart w:name="z646" w:id="478"/>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478"/>
    <w:bookmarkStart w:name="z647" w:id="479"/>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479"/>
    <w:bookmarkStart w:name="z648" w:id="480"/>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үйлестіреді және қамтамасыз етеді;</w:t>
      </w:r>
    </w:p>
    <w:bookmarkEnd w:id="480"/>
    <w:bookmarkStart w:name="z649" w:id="481"/>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қырылуына, санының қысқаруына немесе мекендеу ортасының бұзылуына жол бермеу жөнінде шаралар қолданады;</w:t>
      </w:r>
    </w:p>
    <w:bookmarkEnd w:id="481"/>
    <w:bookmarkStart w:name="z650" w:id="482"/>
    <w:p>
      <w:pPr>
        <w:spacing w:after="0"/>
        <w:ind w:left="0"/>
        <w:jc w:val="both"/>
      </w:pPr>
      <w:r>
        <w:rPr>
          <w:rFonts w:ascii="Times New Roman"/>
          <w:b w:val="false"/>
          <w:i w:val="false"/>
          <w:color w:val="000000"/>
          <w:sz w:val="28"/>
        </w:rPr>
        <w:t>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w:t>
      </w:r>
    </w:p>
    <w:bookmarkEnd w:id="482"/>
    <w:bookmarkStart w:name="z651" w:id="483"/>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483"/>
    <w:bookmarkStart w:name="z652" w:id="484"/>
    <w:p>
      <w:pPr>
        <w:spacing w:after="0"/>
        <w:ind w:left="0"/>
        <w:jc w:val="both"/>
      </w:pPr>
      <w:r>
        <w:rPr>
          <w:rFonts w:ascii="Times New Roman"/>
          <w:b w:val="false"/>
          <w:i w:val="false"/>
          <w:color w:val="000000"/>
          <w:sz w:val="28"/>
        </w:rPr>
        <w:t>
      79. Білуге тиіс:</w:t>
      </w:r>
    </w:p>
    <w:bookmarkEnd w:id="4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659" w:id="48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485"/>
    <w:bookmarkStart w:name="z660" w:id="48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86"/>
    <w:bookmarkStart w:name="z661" w:id="487"/>
    <w:p>
      <w:pPr>
        <w:spacing w:after="0"/>
        <w:ind w:left="0"/>
        <w:jc w:val="both"/>
      </w:pPr>
      <w:r>
        <w:rPr>
          <w:rFonts w:ascii="Times New Roman"/>
          <w:b w:val="false"/>
          <w:i w:val="false"/>
          <w:color w:val="000000"/>
          <w:sz w:val="28"/>
        </w:rPr>
        <w:t>
      Өрт қауіпсіздігі қағидаларын.</w:t>
      </w:r>
    </w:p>
    <w:bookmarkEnd w:id="487"/>
    <w:bookmarkStart w:name="z662" w:id="488"/>
    <w:p>
      <w:pPr>
        <w:spacing w:after="0"/>
        <w:ind w:left="0"/>
        <w:jc w:val="both"/>
      </w:pPr>
      <w:r>
        <w:rPr>
          <w:rFonts w:ascii="Times New Roman"/>
          <w:b w:val="false"/>
          <w:i w:val="false"/>
          <w:color w:val="000000"/>
          <w:sz w:val="28"/>
        </w:rPr>
        <w:t>
      80. Біліктілік талаптары:</w:t>
      </w:r>
    </w:p>
    <w:bookmarkEnd w:id="488"/>
    <w:bookmarkStart w:name="z663" w:id="489"/>
    <w:p>
      <w:pPr>
        <w:spacing w:after="0"/>
        <w:ind w:left="0"/>
        <w:jc w:val="both"/>
      </w:pPr>
      <w:r>
        <w:rPr>
          <w:rFonts w:ascii="Times New Roman"/>
          <w:b w:val="false"/>
          <w:i w:val="false"/>
          <w:color w:val="000000"/>
          <w:sz w:val="28"/>
        </w:rPr>
        <w:t>
      1) біліктілігі жоғары деңгейлі маман:</w:t>
      </w:r>
    </w:p>
    <w:bookmarkEnd w:id="489"/>
    <w:bookmarkStart w:name="z664" w:id="49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және біліктілігі жоғары деңгейдегі бірінші санатты аңшылықтанушы лауазымдағы жұмыс өтілі кемінде бір жыл немесе мамандығы бойынша жұмыс өтілі кемінде төрт жыл;</w:t>
      </w:r>
    </w:p>
    <w:bookmarkEnd w:id="490"/>
    <w:bookmarkStart w:name="z665" w:id="49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екінші санатты аңшылықтанушы лауазымдағы жұмыс өтілі кемінде бір жыл немесе мамандығы бойынша жұмыс өтілі кемінде үш жыл;</w:t>
      </w:r>
    </w:p>
    <w:bookmarkEnd w:id="491"/>
    <w:bookmarkStart w:name="z666" w:id="49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санатсыз аңшылықтанушы лауазымдағы жұмыс өтілі кемінде бір жыл немесе мамандығы бойынша жұмыс өтілі кемінде екі жыл;</w:t>
      </w:r>
    </w:p>
    <w:bookmarkEnd w:id="492"/>
    <w:bookmarkStart w:name="z667" w:id="49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(биология)жұмыс өтіліне талап қойылмайды;</w:t>
      </w:r>
    </w:p>
    <w:bookmarkEnd w:id="493"/>
    <w:bookmarkStart w:name="z668" w:id="494"/>
    <w:p>
      <w:pPr>
        <w:spacing w:after="0"/>
        <w:ind w:left="0"/>
        <w:jc w:val="both"/>
      </w:pPr>
      <w:r>
        <w:rPr>
          <w:rFonts w:ascii="Times New Roman"/>
          <w:b w:val="false"/>
          <w:i w:val="false"/>
          <w:color w:val="000000"/>
          <w:sz w:val="28"/>
        </w:rPr>
        <w:t>
      2) біліктілігі орта деңгейлі маман:</w:t>
      </w:r>
    </w:p>
    <w:bookmarkEnd w:id="494"/>
    <w:bookmarkStart w:name="z669" w:id="495"/>
    <w:p>
      <w:pPr>
        <w:spacing w:after="0"/>
        <w:ind w:left="0"/>
        <w:jc w:val="both"/>
      </w:pPr>
      <w:r>
        <w:rPr>
          <w:rFonts w:ascii="Times New Roman"/>
          <w:b w:val="false"/>
          <w:i w:val="false"/>
          <w:color w:val="000000"/>
          <w:sz w:val="28"/>
        </w:rPr>
        <w:t>
      жоғары санатты:орман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және біліктілігі орта деңгейлі бірінші санатты аңшылықтанушы лауазымдағы жұмыс өтілі кемінде үш жыл;</w:t>
      </w:r>
    </w:p>
    <w:bookmarkEnd w:id="495"/>
    <w:bookmarkStart w:name="z670" w:id="496"/>
    <w:p>
      <w:pPr>
        <w:spacing w:after="0"/>
        <w:ind w:left="0"/>
        <w:jc w:val="both"/>
      </w:pPr>
      <w:r>
        <w:rPr>
          <w:rFonts w:ascii="Times New Roman"/>
          <w:b w:val="false"/>
          <w:i w:val="false"/>
          <w:color w:val="000000"/>
          <w:sz w:val="28"/>
        </w:rPr>
        <w:t>
      бірінші санатты:орман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санатты аңшылықтанушы лауазымдағы жұмыс өтілі кемінде екі жыл:</w:t>
      </w:r>
    </w:p>
    <w:bookmarkEnd w:id="496"/>
    <w:bookmarkStart w:name="z671" w:id="497"/>
    <w:p>
      <w:pPr>
        <w:spacing w:after="0"/>
        <w:ind w:left="0"/>
        <w:jc w:val="both"/>
      </w:pPr>
      <w:r>
        <w:rPr>
          <w:rFonts w:ascii="Times New Roman"/>
          <w:b w:val="false"/>
          <w:i w:val="false"/>
          <w:color w:val="000000"/>
          <w:sz w:val="28"/>
        </w:rPr>
        <w:t>
      екінші санатты:орман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және біліктілігі орта деңгейлі санатсыз аңшылықтанушы лауазымдағы жұмыс өтілі кемінде бір жыл;</w:t>
      </w:r>
    </w:p>
    <w:bookmarkEnd w:id="497"/>
    <w:bookmarkStart w:name="z672" w:id="498"/>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аңшылықтану және аң өсіру бойынша техникалық және кәсіптік, ортадан кейінгі (орта арнаулы, орта кәсіптік) білім, жұмыс өтіліне талап қойылмайды.</w:t>
      </w:r>
    </w:p>
    <w:bookmarkEnd w:id="498"/>
    <w:bookmarkStart w:name="z673" w:id="499"/>
    <w:p>
      <w:pPr>
        <w:spacing w:after="0"/>
        <w:ind w:left="0"/>
        <w:jc w:val="left"/>
      </w:pPr>
      <w:r>
        <w:rPr>
          <w:rFonts w:ascii="Times New Roman"/>
          <w:b/>
          <w:i w:val="false"/>
          <w:color w:val="000000"/>
        </w:rPr>
        <w:t xml:space="preserve"> 8-параграф. Биолог</w:t>
      </w:r>
    </w:p>
    <w:bookmarkEnd w:id="499"/>
    <w:bookmarkStart w:name="z674" w:id="500"/>
    <w:p>
      <w:pPr>
        <w:spacing w:after="0"/>
        <w:ind w:left="0"/>
        <w:jc w:val="both"/>
      </w:pPr>
      <w:r>
        <w:rPr>
          <w:rFonts w:ascii="Times New Roman"/>
          <w:b w:val="false"/>
          <w:i w:val="false"/>
          <w:color w:val="000000"/>
          <w:sz w:val="28"/>
        </w:rPr>
        <w:t>
      81. Лауазымдық міндеттері:</w:t>
      </w:r>
    </w:p>
    <w:bookmarkEnd w:id="500"/>
    <w:bookmarkStart w:name="z675" w:id="501"/>
    <w:p>
      <w:pPr>
        <w:spacing w:after="0"/>
        <w:ind w:left="0"/>
        <w:jc w:val="both"/>
      </w:pPr>
      <w:r>
        <w:rPr>
          <w:rFonts w:ascii="Times New Roman"/>
          <w:b w:val="false"/>
          <w:i w:val="false"/>
          <w:color w:val="000000"/>
          <w:sz w:val="28"/>
        </w:rPr>
        <w:t>
      өзінің лауазымдық міндеттерін бас директордың (директордың), оның орынбасарларының жалпы басшылығымен және бөлім басшысының басшылығымен орындайды;</w:t>
      </w:r>
    </w:p>
    <w:bookmarkEnd w:id="501"/>
    <w:bookmarkStart w:name="z676" w:id="502"/>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w:t>
      </w:r>
    </w:p>
    <w:bookmarkEnd w:id="502"/>
    <w:bookmarkStart w:name="z677" w:id="503"/>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503"/>
    <w:bookmarkStart w:name="z678" w:id="504"/>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504"/>
    <w:bookmarkStart w:name="z679" w:id="505"/>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ұйымдастырады;</w:t>
      </w:r>
    </w:p>
    <w:bookmarkEnd w:id="505"/>
    <w:bookmarkStart w:name="z680" w:id="506"/>
    <w:p>
      <w:pPr>
        <w:spacing w:after="0"/>
        <w:ind w:left="0"/>
        <w:jc w:val="both"/>
      </w:pPr>
      <w:r>
        <w:rPr>
          <w:rFonts w:ascii="Times New Roman"/>
          <w:b w:val="false"/>
          <w:i w:val="false"/>
          <w:color w:val="000000"/>
          <w:sz w:val="28"/>
        </w:rPr>
        <w:t>
      жануарлардың сирек кездесетін және құрып кету қаупі төнген түрлерінің қырылуына, санының қысқаруына немесе мекендеу ортасының бұзылуына жол бермеу жөнінде шаралар қолданады;</w:t>
      </w:r>
    </w:p>
    <w:bookmarkEnd w:id="506"/>
    <w:bookmarkStart w:name="z681" w:id="507"/>
    <w:p>
      <w:pPr>
        <w:spacing w:after="0"/>
        <w:ind w:left="0"/>
        <w:jc w:val="both"/>
      </w:pPr>
      <w:r>
        <w:rPr>
          <w:rFonts w:ascii="Times New Roman"/>
          <w:b w:val="false"/>
          <w:i w:val="false"/>
          <w:color w:val="000000"/>
          <w:sz w:val="28"/>
        </w:rPr>
        <w:t>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w:t>
      </w:r>
    </w:p>
    <w:bookmarkEnd w:id="507"/>
    <w:bookmarkStart w:name="z682" w:id="508"/>
    <w:p>
      <w:pPr>
        <w:spacing w:after="0"/>
        <w:ind w:left="0"/>
        <w:jc w:val="both"/>
      </w:pPr>
      <w:r>
        <w:rPr>
          <w:rFonts w:ascii="Times New Roman"/>
          <w:b w:val="false"/>
          <w:i w:val="false"/>
          <w:color w:val="000000"/>
          <w:sz w:val="28"/>
        </w:rPr>
        <w:t>
      82. Білуге тиіс:</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689" w:id="50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509"/>
    <w:bookmarkStart w:name="z690" w:id="51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10"/>
    <w:bookmarkStart w:name="z691" w:id="511"/>
    <w:p>
      <w:pPr>
        <w:spacing w:after="0"/>
        <w:ind w:left="0"/>
        <w:jc w:val="both"/>
      </w:pPr>
      <w:r>
        <w:rPr>
          <w:rFonts w:ascii="Times New Roman"/>
          <w:b w:val="false"/>
          <w:i w:val="false"/>
          <w:color w:val="000000"/>
          <w:sz w:val="28"/>
        </w:rPr>
        <w:t>
      Өрт қауіпсіздігі қағидаларын.</w:t>
      </w:r>
    </w:p>
    <w:bookmarkEnd w:id="511"/>
    <w:bookmarkStart w:name="z692" w:id="512"/>
    <w:p>
      <w:pPr>
        <w:spacing w:after="0"/>
        <w:ind w:left="0"/>
        <w:jc w:val="both"/>
      </w:pPr>
      <w:r>
        <w:rPr>
          <w:rFonts w:ascii="Times New Roman"/>
          <w:b w:val="false"/>
          <w:i w:val="false"/>
          <w:color w:val="000000"/>
          <w:sz w:val="28"/>
        </w:rPr>
        <w:t>
      83. Біліктілік талаптары:</w:t>
      </w:r>
    </w:p>
    <w:bookmarkEnd w:id="512"/>
    <w:bookmarkStart w:name="z693" w:id="513"/>
    <w:p>
      <w:pPr>
        <w:spacing w:after="0"/>
        <w:ind w:left="0"/>
        <w:jc w:val="both"/>
      </w:pPr>
      <w:r>
        <w:rPr>
          <w:rFonts w:ascii="Times New Roman"/>
          <w:b w:val="false"/>
          <w:i w:val="false"/>
          <w:color w:val="000000"/>
          <w:sz w:val="28"/>
        </w:rPr>
        <w:t>
      1) біліктілігі жоғары деңгейлі маман:</w:t>
      </w:r>
    </w:p>
    <w:bookmarkEnd w:id="513"/>
    <w:bookmarkStart w:name="z694" w:id="51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бірінші санатты биолог лауазымдағы жұмыс өтілі кемінде үш жыл немесе мамандығы бойынша жұмыс өтілі кемінде төрт жыл;</w:t>
      </w:r>
    </w:p>
    <w:bookmarkEnd w:id="514"/>
    <w:bookmarkStart w:name="z695" w:id="51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екінші санатты биолог лауазымдағы жұмыс өтілі кемінде екі жыл немесе мамандығы бойынша жұмыс өтілі кемінде үш жыл;</w:t>
      </w:r>
    </w:p>
    <w:bookmarkEnd w:id="515"/>
    <w:bookmarkStart w:name="z696" w:id="51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және біліктілігі жоғары деңгейдегі санатсыз биолог лауазымдағы жұмыс өтілі кемінде бір жыл немесе мамандығы бойынша жұмыс өтілі кемінде екі жыл;</w:t>
      </w:r>
    </w:p>
    <w:bookmarkEnd w:id="516"/>
    <w:bookmarkStart w:name="z697" w:id="51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жұмыс өтіліне талап қойылмайды;</w:t>
      </w:r>
    </w:p>
    <w:bookmarkEnd w:id="517"/>
    <w:bookmarkStart w:name="z698" w:id="518"/>
    <w:p>
      <w:pPr>
        <w:spacing w:after="0"/>
        <w:ind w:left="0"/>
        <w:jc w:val="both"/>
      </w:pPr>
      <w:r>
        <w:rPr>
          <w:rFonts w:ascii="Times New Roman"/>
          <w:b w:val="false"/>
          <w:i w:val="false"/>
          <w:color w:val="000000"/>
          <w:sz w:val="28"/>
        </w:rPr>
        <w:t>
      2) біліктілігі орта деңгейлі маман:</w:t>
      </w:r>
    </w:p>
    <w:bookmarkEnd w:id="518"/>
    <w:bookmarkStart w:name="z699" w:id="519"/>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және біліктілігі орта деңгейлі бірінші санатты биолог лауазымдағы жұмыс өтілі кемінде екі жыл;</w:t>
      </w:r>
    </w:p>
    <w:bookmarkEnd w:id="519"/>
    <w:bookmarkStart w:name="z700" w:id="520"/>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және біліктілігі орта деңгейлі екінші санатты биолог лауазымдағы жұмыс өтілі кемінде екі жыл:</w:t>
      </w:r>
    </w:p>
    <w:bookmarkEnd w:id="520"/>
    <w:bookmarkStart w:name="z701" w:id="521"/>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және біліктілігі орта деңгейлі санатсыз биолог лауазымдағы жұмыс өтілі кемінде бір жыл;</w:t>
      </w:r>
    </w:p>
    <w:bookmarkEnd w:id="521"/>
    <w:bookmarkStart w:name="z702" w:id="522"/>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кәсіптік, ортадан кейінгі (орта арнаулы, орта кәсіптік) білім, жұмыс өтіліне талап қойылмайды.</w:t>
      </w:r>
    </w:p>
    <w:bookmarkEnd w:id="522"/>
    <w:bookmarkStart w:name="z703" w:id="523"/>
    <w:p>
      <w:pPr>
        <w:spacing w:after="0"/>
        <w:ind w:left="0"/>
        <w:jc w:val="left"/>
      </w:pPr>
      <w:r>
        <w:rPr>
          <w:rFonts w:ascii="Times New Roman"/>
          <w:b/>
          <w:i w:val="false"/>
          <w:color w:val="000000"/>
        </w:rPr>
        <w:t xml:space="preserve"> 9-параграф. Ихтиолог</w:t>
      </w:r>
    </w:p>
    <w:bookmarkEnd w:id="523"/>
    <w:bookmarkStart w:name="z704" w:id="524"/>
    <w:p>
      <w:pPr>
        <w:spacing w:after="0"/>
        <w:ind w:left="0"/>
        <w:jc w:val="both"/>
      </w:pPr>
      <w:r>
        <w:rPr>
          <w:rFonts w:ascii="Times New Roman"/>
          <w:b w:val="false"/>
          <w:i w:val="false"/>
          <w:color w:val="000000"/>
          <w:sz w:val="28"/>
        </w:rPr>
        <w:t>
      84. Лауазымдық міндеттері:</w:t>
      </w:r>
    </w:p>
    <w:bookmarkEnd w:id="524"/>
    <w:bookmarkStart w:name="z705" w:id="525"/>
    <w:p>
      <w:pPr>
        <w:spacing w:after="0"/>
        <w:ind w:left="0"/>
        <w:jc w:val="both"/>
      </w:pPr>
      <w:r>
        <w:rPr>
          <w:rFonts w:ascii="Times New Roman"/>
          <w:b w:val="false"/>
          <w:i w:val="false"/>
          <w:color w:val="000000"/>
          <w:sz w:val="28"/>
        </w:rPr>
        <w:t>
      өзінің лауазымдық міндеттерін бас директордың (директордың), оның орынбасарларының және бөлім басшысының жалпы басшылығымен орындайды;</w:t>
      </w:r>
    </w:p>
    <w:bookmarkEnd w:id="525"/>
    <w:bookmarkStart w:name="z706" w:id="526"/>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 балық шаруашылығы іс-шараларын жүргізу бойынша жоспардың орындалуын қамтамасыз етеді;</w:t>
      </w:r>
    </w:p>
    <w:bookmarkEnd w:id="526"/>
    <w:bookmarkStart w:name="z707" w:id="527"/>
    <w:p>
      <w:pPr>
        <w:spacing w:after="0"/>
        <w:ind w:left="0"/>
        <w:jc w:val="both"/>
      </w:pPr>
      <w:r>
        <w:rPr>
          <w:rFonts w:ascii="Times New Roman"/>
          <w:b w:val="false"/>
          <w:i w:val="false"/>
          <w:color w:val="000000"/>
          <w:sz w:val="28"/>
        </w:rPr>
        <w:t>
      аңшылар мен қорықшылардың су айдындарын қорғауды жүргізуі бойынша, балық шаруашылығы іс-шараларын жүргізуі бойынша, сондай-ақ мелиоративтік және әуескойлық мақсаттарда аулауды ұйымдастырудағы жұмыстарын үйлестіреді;</w:t>
      </w:r>
    </w:p>
    <w:bookmarkEnd w:id="527"/>
    <w:bookmarkStart w:name="z708" w:id="528"/>
    <w:p>
      <w:pPr>
        <w:spacing w:after="0"/>
        <w:ind w:left="0"/>
        <w:jc w:val="both"/>
      </w:pPr>
      <w:r>
        <w:rPr>
          <w:rFonts w:ascii="Times New Roman"/>
          <w:b w:val="false"/>
          <w:i w:val="false"/>
          <w:color w:val="000000"/>
          <w:sz w:val="28"/>
        </w:rPr>
        <w:t>
      ерекше қорғалатын табиғи аумақтарды қорғау режимін бақылайды, табиғат қорғау заңнамасын бұзушылықтардың алдын алу және болдырмау жөнінде шаралар қабылдайды;</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w:t>
      </w:r>
    </w:p>
    <w:bookmarkStart w:name="z710" w:id="529"/>
    <w:p>
      <w:pPr>
        <w:spacing w:after="0"/>
        <w:ind w:left="0"/>
        <w:jc w:val="both"/>
      </w:pPr>
      <w:r>
        <w:rPr>
          <w:rFonts w:ascii="Times New Roman"/>
          <w:b w:val="false"/>
          <w:i w:val="false"/>
          <w:color w:val="000000"/>
          <w:sz w:val="28"/>
        </w:rPr>
        <w:t>
      су айдындарының гидробиологиялық жай-күйіне бақылау жасайды;</w:t>
      </w:r>
    </w:p>
    <w:bookmarkEnd w:id="529"/>
    <w:bookmarkStart w:name="z711" w:id="530"/>
    <w:p>
      <w:pPr>
        <w:spacing w:after="0"/>
        <w:ind w:left="0"/>
        <w:jc w:val="both"/>
      </w:pPr>
      <w:r>
        <w:rPr>
          <w:rFonts w:ascii="Times New Roman"/>
          <w:b w:val="false"/>
          <w:i w:val="false"/>
          <w:color w:val="000000"/>
          <w:sz w:val="28"/>
        </w:rPr>
        <w:t>
      су айдындарының азықтық базасының жай-күйін бағалауды, су айдындарын балық шаруашылық паспорттауды, балықтарды жерсіндіру нәтижелері мен тиімділігін тексеруді, балық ауруларының пайда болуы мен олардың алдын алу және жою жөніндегі шараларды қабылдауды жүргізеді.</w:t>
      </w:r>
    </w:p>
    <w:bookmarkEnd w:id="530"/>
    <w:bookmarkStart w:name="z712" w:id="531"/>
    <w:p>
      <w:pPr>
        <w:spacing w:after="0"/>
        <w:ind w:left="0"/>
        <w:jc w:val="both"/>
      </w:pPr>
      <w:r>
        <w:rPr>
          <w:rFonts w:ascii="Times New Roman"/>
          <w:b w:val="false"/>
          <w:i w:val="false"/>
          <w:color w:val="000000"/>
          <w:sz w:val="28"/>
        </w:rPr>
        <w:t>
      85. Білуге тиіс:</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19" w:id="53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532"/>
    <w:bookmarkStart w:name="z720" w:id="5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33"/>
    <w:bookmarkStart w:name="z721" w:id="534"/>
    <w:p>
      <w:pPr>
        <w:spacing w:after="0"/>
        <w:ind w:left="0"/>
        <w:jc w:val="both"/>
      </w:pPr>
      <w:r>
        <w:rPr>
          <w:rFonts w:ascii="Times New Roman"/>
          <w:b w:val="false"/>
          <w:i w:val="false"/>
          <w:color w:val="000000"/>
          <w:sz w:val="28"/>
        </w:rPr>
        <w:t>
      Өрт қауіпсіздігі қағидаларын.</w:t>
      </w:r>
    </w:p>
    <w:bookmarkEnd w:id="534"/>
    <w:bookmarkStart w:name="z722" w:id="535"/>
    <w:p>
      <w:pPr>
        <w:spacing w:after="0"/>
        <w:ind w:left="0"/>
        <w:jc w:val="both"/>
      </w:pPr>
      <w:r>
        <w:rPr>
          <w:rFonts w:ascii="Times New Roman"/>
          <w:b w:val="false"/>
          <w:i w:val="false"/>
          <w:color w:val="000000"/>
          <w:sz w:val="28"/>
        </w:rPr>
        <w:t>
      86. Біліктілік талаптары:</w:t>
      </w:r>
    </w:p>
    <w:bookmarkEnd w:id="535"/>
    <w:bookmarkStart w:name="z723" w:id="536"/>
    <w:p>
      <w:pPr>
        <w:spacing w:after="0"/>
        <w:ind w:left="0"/>
        <w:jc w:val="both"/>
      </w:pPr>
      <w:r>
        <w:rPr>
          <w:rFonts w:ascii="Times New Roman"/>
          <w:b w:val="false"/>
          <w:i w:val="false"/>
          <w:color w:val="000000"/>
          <w:sz w:val="28"/>
        </w:rPr>
        <w:t>
      1) біліктілігі жоғары деңгейлі маман:</w:t>
      </w:r>
    </w:p>
    <w:bookmarkEnd w:id="536"/>
    <w:bookmarkStart w:name="z724" w:id="53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біліктілігі жоғары деңгейдегі бірінші санатты ихтиолог лауазымдағы жұмыс өтілі кемінде үш жыл немесе мамандығы бойынша жұмыс өтілі кемінде төрт жыл;</w:t>
      </w:r>
    </w:p>
    <w:bookmarkEnd w:id="537"/>
    <w:bookmarkStart w:name="z725" w:id="53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(биология)және біліктілігі жоғары деңгейдегі екінші санатты ихтиолог лауазымдағы жұмыс өтілі кемінде екі жыл немесе мамандығы бойынша жұмыс өтілі кемінде үш жыл;</w:t>
      </w:r>
    </w:p>
    <w:bookmarkEnd w:id="538"/>
    <w:bookmarkStart w:name="z726" w:id="53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(биология)және біліктілігі жоғары деңгейдегі санатсыз ихтиолог лауазымдағы жұмыс өтілі кемінде бір жыл немесе мамандығы бойынша жұмыс өтілі кемінде екі жыл;</w:t>
      </w:r>
    </w:p>
    <w:bookmarkEnd w:id="539"/>
    <w:bookmarkStart w:name="z727" w:id="54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жұмыс өтіліне талап қойылмайды;</w:t>
      </w:r>
    </w:p>
    <w:bookmarkEnd w:id="540"/>
    <w:bookmarkStart w:name="z728" w:id="541"/>
    <w:p>
      <w:pPr>
        <w:spacing w:after="0"/>
        <w:ind w:left="0"/>
        <w:jc w:val="both"/>
      </w:pPr>
      <w:r>
        <w:rPr>
          <w:rFonts w:ascii="Times New Roman"/>
          <w:b w:val="false"/>
          <w:i w:val="false"/>
          <w:color w:val="000000"/>
          <w:sz w:val="28"/>
        </w:rPr>
        <w:t>
      2) біліктілігі орта деңгейлі маман:</w:t>
      </w:r>
    </w:p>
    <w:bookmarkEnd w:id="541"/>
    <w:bookmarkStart w:name="z729" w:id="542"/>
    <w:p>
      <w:pPr>
        <w:spacing w:after="0"/>
        <w:ind w:left="0"/>
        <w:jc w:val="both"/>
      </w:pPr>
      <w:r>
        <w:rPr>
          <w:rFonts w:ascii="Times New Roman"/>
          <w:b w:val="false"/>
          <w:i w:val="false"/>
          <w:color w:val="000000"/>
          <w:sz w:val="28"/>
        </w:rPr>
        <w:t>
      жоғары санатты: балық шаруашылығы (түрлері бойынша) техникалық және кәсіптік, ортадан кейінгі (орта арнаулы, орта кәсіптік) білім және біліктілігі орта деңгейлі бірінші санатты ихтиолог лауазымдағы жұмыс өтілі кемінде екі жыл;</w:t>
      </w:r>
    </w:p>
    <w:bookmarkEnd w:id="542"/>
    <w:bookmarkStart w:name="z730" w:id="543"/>
    <w:p>
      <w:pPr>
        <w:spacing w:after="0"/>
        <w:ind w:left="0"/>
        <w:jc w:val="both"/>
      </w:pPr>
      <w:r>
        <w:rPr>
          <w:rFonts w:ascii="Times New Roman"/>
          <w:b w:val="false"/>
          <w:i w:val="false"/>
          <w:color w:val="000000"/>
          <w:sz w:val="28"/>
        </w:rPr>
        <w:t>
      бірінші санатты: балық шаруашылығы (түрлері бойынша) техникалық және кәсіптік, ортадан кейінгі (орта арнаулы, орта кәсіптік) білім және біліктілігі орта деңгейлі екінші санатты ихтиолог лауазымдағы жұмыс өтілі кемінде екі жыл;</w:t>
      </w:r>
    </w:p>
    <w:bookmarkEnd w:id="543"/>
    <w:bookmarkStart w:name="z731" w:id="544"/>
    <w:p>
      <w:pPr>
        <w:spacing w:after="0"/>
        <w:ind w:left="0"/>
        <w:jc w:val="both"/>
      </w:pPr>
      <w:r>
        <w:rPr>
          <w:rFonts w:ascii="Times New Roman"/>
          <w:b w:val="false"/>
          <w:i w:val="false"/>
          <w:color w:val="000000"/>
          <w:sz w:val="28"/>
        </w:rPr>
        <w:t>
      екінші санатты: балық шаруашылығы (түрлер" бойынша) техникалық және кәсіптік, ортадан кейінгі (орта арнаулы, орта кәсіптік) білім және біліктілігі орта деңгейлі санатсыз ихтиолог лауазымдағы жұмыс өтілі кемінде бір жыл;</w:t>
      </w:r>
    </w:p>
    <w:bookmarkEnd w:id="544"/>
    <w:bookmarkStart w:name="z732" w:id="545"/>
    <w:p>
      <w:pPr>
        <w:spacing w:after="0"/>
        <w:ind w:left="0"/>
        <w:jc w:val="both"/>
      </w:pPr>
      <w:r>
        <w:rPr>
          <w:rFonts w:ascii="Times New Roman"/>
          <w:b w:val="false"/>
          <w:i w:val="false"/>
          <w:color w:val="000000"/>
          <w:sz w:val="28"/>
        </w:rPr>
        <w:t>
      санатсыз: балық шаруашылығы (түрлері бойынша) техникалық және кәсіптік, ортадан кейінгі (орта арнаулы, орта кәсіптік) білім, жұмыс өтіліне талап қойылмайды.</w:t>
      </w:r>
    </w:p>
    <w:bookmarkEnd w:id="545"/>
    <w:bookmarkStart w:name="z733" w:id="546"/>
    <w:p>
      <w:pPr>
        <w:spacing w:after="0"/>
        <w:ind w:left="0"/>
        <w:jc w:val="left"/>
      </w:pPr>
      <w:r>
        <w:rPr>
          <w:rFonts w:ascii="Times New Roman"/>
          <w:b/>
          <w:i w:val="false"/>
          <w:color w:val="000000"/>
        </w:rPr>
        <w:t xml:space="preserve"> 10-параграф. Орнитолог</w:t>
      </w:r>
    </w:p>
    <w:bookmarkEnd w:id="546"/>
    <w:bookmarkStart w:name="z734" w:id="547"/>
    <w:p>
      <w:pPr>
        <w:spacing w:after="0"/>
        <w:ind w:left="0"/>
        <w:jc w:val="both"/>
      </w:pPr>
      <w:r>
        <w:rPr>
          <w:rFonts w:ascii="Times New Roman"/>
          <w:b w:val="false"/>
          <w:i w:val="false"/>
          <w:color w:val="000000"/>
          <w:sz w:val="28"/>
        </w:rPr>
        <w:t>
      87. Лауазымдық міндеттері:</w:t>
      </w:r>
    </w:p>
    <w:bookmarkEnd w:id="547"/>
    <w:bookmarkStart w:name="z735" w:id="548"/>
    <w:p>
      <w:pPr>
        <w:spacing w:after="0"/>
        <w:ind w:left="0"/>
        <w:jc w:val="both"/>
      </w:pPr>
      <w:r>
        <w:rPr>
          <w:rFonts w:ascii="Times New Roman"/>
          <w:b w:val="false"/>
          <w:i w:val="false"/>
          <w:color w:val="000000"/>
          <w:sz w:val="28"/>
        </w:rPr>
        <w:t>
      өзінің лауазымдық міндеттерін бас директордың (директордың), оның орынбасарларының және бөлім басшысының жалпы басшылығымен орындайды;</w:t>
      </w:r>
    </w:p>
    <w:bookmarkEnd w:id="548"/>
    <w:bookmarkStart w:name="z736" w:id="549"/>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 іс-шараларын жүргізу бойынша жоспардың орындалуын қамтамасыз етеді;</w:t>
      </w:r>
    </w:p>
    <w:bookmarkEnd w:id="549"/>
    <w:bookmarkStart w:name="z737" w:id="550"/>
    <w:p>
      <w:pPr>
        <w:spacing w:after="0"/>
        <w:ind w:left="0"/>
        <w:jc w:val="both"/>
      </w:pPr>
      <w:r>
        <w:rPr>
          <w:rFonts w:ascii="Times New Roman"/>
          <w:b w:val="false"/>
          <w:i w:val="false"/>
          <w:color w:val="000000"/>
          <w:sz w:val="28"/>
        </w:rPr>
        <w:t>
      қоршаған ортадағы құстардың жай-күйін бақылауды жүзеге асырады, олардың ұшу бағыттарын байқап отырады, құстар өмірінің мониторингі мен есепке алу жұмыстарын жүргізеді;</w:t>
      </w:r>
    </w:p>
    <w:bookmarkEnd w:id="550"/>
    <w:bookmarkStart w:name="z738" w:id="551"/>
    <w:p>
      <w:pPr>
        <w:spacing w:after="0"/>
        <w:ind w:left="0"/>
        <w:jc w:val="both"/>
      </w:pPr>
      <w:r>
        <w:rPr>
          <w:rFonts w:ascii="Times New Roman"/>
          <w:b w:val="false"/>
          <w:i w:val="false"/>
          <w:color w:val="000000"/>
          <w:sz w:val="28"/>
        </w:rPr>
        <w:t>
      құстардың жаппай ауыруына, олардың дүлей күш апаттары кезінде немесе себептер салдарынан қырылуына жол бермеу бойынша мониторинг жүргізеді;</w:t>
      </w:r>
    </w:p>
    <w:bookmarkEnd w:id="551"/>
    <w:bookmarkStart w:name="z739" w:id="552"/>
    <w:p>
      <w:pPr>
        <w:spacing w:after="0"/>
        <w:ind w:left="0"/>
        <w:jc w:val="both"/>
      </w:pPr>
      <w:r>
        <w:rPr>
          <w:rFonts w:ascii="Times New Roman"/>
          <w:b w:val="false"/>
          <w:i w:val="false"/>
          <w:color w:val="000000"/>
          <w:sz w:val="28"/>
        </w:rPr>
        <w:t>
      сирек кездесетін және құрып кету қауіпі төнген құстардың жабайы түрлерінің қырылуына, санының қысқаруына немесе мекендеу ортасының бұзылуына жол бермеу жөнінде шаралар қолданады;</w:t>
      </w:r>
    </w:p>
    <w:bookmarkEnd w:id="552"/>
    <w:bookmarkStart w:name="z740" w:id="553"/>
    <w:p>
      <w:pPr>
        <w:spacing w:after="0"/>
        <w:ind w:left="0"/>
        <w:jc w:val="both"/>
      </w:pPr>
      <w:r>
        <w:rPr>
          <w:rFonts w:ascii="Times New Roman"/>
          <w:b w:val="false"/>
          <w:i w:val="false"/>
          <w:color w:val="000000"/>
          <w:sz w:val="28"/>
        </w:rPr>
        <w:t>
      аңшылық алқаптарды орман құстары үшін пайдалануды жақсарту жөнінде ұсыныстар дайындайды және әзірлейді;</w:t>
      </w:r>
    </w:p>
    <w:bookmarkEnd w:id="553"/>
    <w:bookmarkStart w:name="z741" w:id="554"/>
    <w:p>
      <w:pPr>
        <w:spacing w:after="0"/>
        <w:ind w:left="0"/>
        <w:jc w:val="both"/>
      </w:pPr>
      <w:r>
        <w:rPr>
          <w:rFonts w:ascii="Times New Roman"/>
          <w:b w:val="false"/>
          <w:i w:val="false"/>
          <w:color w:val="000000"/>
          <w:sz w:val="28"/>
        </w:rPr>
        <w:t>
      сирек кездесетін құстар түрлері мекендейтін табиғи ортаны сақтау бойынша іс-шаралар жүргізуді ұйымдастырады.</w:t>
      </w:r>
    </w:p>
    <w:bookmarkEnd w:id="554"/>
    <w:bookmarkStart w:name="z742" w:id="555"/>
    <w:p>
      <w:pPr>
        <w:spacing w:after="0"/>
        <w:ind w:left="0"/>
        <w:jc w:val="both"/>
      </w:pPr>
      <w:r>
        <w:rPr>
          <w:rFonts w:ascii="Times New Roman"/>
          <w:b w:val="false"/>
          <w:i w:val="false"/>
          <w:color w:val="000000"/>
          <w:sz w:val="28"/>
        </w:rPr>
        <w:t>
      88. Білуге тиіс:</w:t>
      </w:r>
    </w:p>
    <w:bookmarkEnd w:id="5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49" w:id="55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556"/>
    <w:bookmarkStart w:name="z750" w:id="55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57"/>
    <w:bookmarkStart w:name="z751" w:id="558"/>
    <w:p>
      <w:pPr>
        <w:spacing w:after="0"/>
        <w:ind w:left="0"/>
        <w:jc w:val="both"/>
      </w:pPr>
      <w:r>
        <w:rPr>
          <w:rFonts w:ascii="Times New Roman"/>
          <w:b w:val="false"/>
          <w:i w:val="false"/>
          <w:color w:val="000000"/>
          <w:sz w:val="28"/>
        </w:rPr>
        <w:t>
      Өрт қауіпсіздігі қағидаларын.</w:t>
      </w:r>
    </w:p>
    <w:bookmarkEnd w:id="558"/>
    <w:bookmarkStart w:name="z752" w:id="559"/>
    <w:p>
      <w:pPr>
        <w:spacing w:after="0"/>
        <w:ind w:left="0"/>
        <w:jc w:val="both"/>
      </w:pPr>
      <w:r>
        <w:rPr>
          <w:rFonts w:ascii="Times New Roman"/>
          <w:b w:val="false"/>
          <w:i w:val="false"/>
          <w:color w:val="000000"/>
          <w:sz w:val="28"/>
        </w:rPr>
        <w:t>
      89. Біліктілік талаптары:</w:t>
      </w:r>
    </w:p>
    <w:bookmarkEnd w:id="559"/>
    <w:bookmarkStart w:name="z753" w:id="560"/>
    <w:p>
      <w:pPr>
        <w:spacing w:after="0"/>
        <w:ind w:left="0"/>
        <w:jc w:val="both"/>
      </w:pPr>
      <w:r>
        <w:rPr>
          <w:rFonts w:ascii="Times New Roman"/>
          <w:b w:val="false"/>
          <w:i w:val="false"/>
          <w:color w:val="000000"/>
          <w:sz w:val="28"/>
        </w:rPr>
        <w:t>
      1) біліктілігі жоғары деңгейлі маман:</w:t>
      </w:r>
    </w:p>
    <w:bookmarkEnd w:id="560"/>
    <w:bookmarkStart w:name="z754" w:id="56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және біліктілігі жоғары деңгейдегі бірінші санатты орнитолог лауазымдағы жұмыс өтілі кемінде үш жыл немесе мамандығы бойынша жұмыс өтілі кемінде төрт жыл;</w:t>
      </w:r>
    </w:p>
    <w:bookmarkEnd w:id="561"/>
    <w:bookmarkStart w:name="z755" w:id="56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және біліктілігі жоғары деңгейдегі бірінші санатты орнитолог лауазымдағы жұмыс өтілі кемінде екі жыл немесе мамандығы бойынша жұмыс өтілі кемінде үш жыл;</w:t>
      </w:r>
    </w:p>
    <w:bookmarkEnd w:id="562"/>
    <w:bookmarkStart w:name="z756" w:id="56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санатсыз орнитологлауазымдағы жұмыс өтілі кемінде бір жыл немесе мамандығы бойынша жұмыс өтілі кемінде үш жыл;</w:t>
      </w:r>
    </w:p>
    <w:bookmarkEnd w:id="563"/>
    <w:bookmarkStart w:name="z757" w:id="564"/>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жұмыс өтіліне талап қойылмайды;</w:t>
      </w:r>
    </w:p>
    <w:bookmarkEnd w:id="564"/>
    <w:bookmarkStart w:name="z758" w:id="565"/>
    <w:p>
      <w:pPr>
        <w:spacing w:after="0"/>
        <w:ind w:left="0"/>
        <w:jc w:val="both"/>
      </w:pPr>
      <w:r>
        <w:rPr>
          <w:rFonts w:ascii="Times New Roman"/>
          <w:b w:val="false"/>
          <w:i w:val="false"/>
          <w:color w:val="000000"/>
          <w:sz w:val="28"/>
        </w:rPr>
        <w:t>
      2) біліктілігі орта деңгейлі маман:</w:t>
      </w:r>
    </w:p>
    <w:bookmarkEnd w:id="565"/>
    <w:bookmarkStart w:name="z759" w:id="566"/>
    <w:p>
      <w:pPr>
        <w:spacing w:after="0"/>
        <w:ind w:left="0"/>
        <w:jc w:val="both"/>
      </w:pPr>
      <w:r>
        <w:rPr>
          <w:rFonts w:ascii="Times New Roman"/>
          <w:b w:val="false"/>
          <w:i w:val="false"/>
          <w:color w:val="000000"/>
          <w:sz w:val="28"/>
        </w:rPr>
        <w:t>
      жоғары санатты: "Аңшылықтану және аң өсіру" бойынша техникалық және кәсіптік, ортадан кейінгі (орта арнаулы, орта кәсіптік) білім және біліктілігі орта деңгейлі бірінші санатты орнитолог лауазымдағы жұмыс өтілі кемінде үш жыл;</w:t>
      </w:r>
    </w:p>
    <w:bookmarkEnd w:id="566"/>
    <w:bookmarkStart w:name="z760" w:id="567"/>
    <w:p>
      <w:pPr>
        <w:spacing w:after="0"/>
        <w:ind w:left="0"/>
        <w:jc w:val="both"/>
      </w:pPr>
      <w:r>
        <w:rPr>
          <w:rFonts w:ascii="Times New Roman"/>
          <w:b w:val="false"/>
          <w:i w:val="false"/>
          <w:color w:val="000000"/>
          <w:sz w:val="28"/>
        </w:rPr>
        <w:t>
      бірінші санатты: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санатты орнитолог лауазымдағы жұмыс өтілі кемінде екі жыл:</w:t>
      </w:r>
    </w:p>
    <w:bookmarkEnd w:id="567"/>
    <w:bookmarkStart w:name="z761" w:id="568"/>
    <w:p>
      <w:pPr>
        <w:spacing w:after="0"/>
        <w:ind w:left="0"/>
        <w:jc w:val="both"/>
      </w:pPr>
      <w:r>
        <w:rPr>
          <w:rFonts w:ascii="Times New Roman"/>
          <w:b w:val="false"/>
          <w:i w:val="false"/>
          <w:color w:val="000000"/>
          <w:sz w:val="28"/>
        </w:rPr>
        <w:t>
      екінші санатты: "Аңшылықтану және аң өсіру" бойынша техникалық және кәсіптік, ортадан кейінгі (орта арнаулы, орта кәсіптік) білім және біліктілігі орта деңгейлі санатсыз орнитолог лауазымдағы жұмыс өтілі кемінде бір жыл;</w:t>
      </w:r>
    </w:p>
    <w:bookmarkEnd w:id="568"/>
    <w:bookmarkStart w:name="z762" w:id="569"/>
    <w:p>
      <w:pPr>
        <w:spacing w:after="0"/>
        <w:ind w:left="0"/>
        <w:jc w:val="both"/>
      </w:pPr>
      <w:r>
        <w:rPr>
          <w:rFonts w:ascii="Times New Roman"/>
          <w:b w:val="false"/>
          <w:i w:val="false"/>
          <w:color w:val="000000"/>
          <w:sz w:val="28"/>
        </w:rPr>
        <w:t>
      санатсыз: "Аңшылықтану және аң өсіру" бойынша техникалық және кәсіптік, ортадан кейінгі (орта арнаулы, орта кәсіптік) білім, жұмыс өтіліне талап қойылмайды.</w:t>
      </w:r>
    </w:p>
    <w:bookmarkEnd w:id="569"/>
    <w:bookmarkStart w:name="z763" w:id="570"/>
    <w:p>
      <w:pPr>
        <w:spacing w:after="0"/>
        <w:ind w:left="0"/>
        <w:jc w:val="left"/>
      </w:pPr>
      <w:r>
        <w:rPr>
          <w:rFonts w:ascii="Times New Roman"/>
          <w:b/>
          <w:i w:val="false"/>
          <w:color w:val="000000"/>
        </w:rPr>
        <w:t xml:space="preserve"> 11-параграф. Аумақ қорғау инспекторы</w:t>
      </w:r>
    </w:p>
    <w:bookmarkEnd w:id="570"/>
    <w:bookmarkStart w:name="z764" w:id="571"/>
    <w:p>
      <w:pPr>
        <w:spacing w:after="0"/>
        <w:ind w:left="0"/>
        <w:jc w:val="both"/>
      </w:pPr>
      <w:r>
        <w:rPr>
          <w:rFonts w:ascii="Times New Roman"/>
          <w:b w:val="false"/>
          <w:i w:val="false"/>
          <w:color w:val="000000"/>
          <w:sz w:val="28"/>
        </w:rPr>
        <w:t>
      90. Лауазымдық міндеттері:</w:t>
      </w:r>
    </w:p>
    <w:bookmarkEnd w:id="571"/>
    <w:bookmarkStart w:name="z765" w:id="572"/>
    <w:p>
      <w:pPr>
        <w:spacing w:after="0"/>
        <w:ind w:left="0"/>
        <w:jc w:val="both"/>
      </w:pPr>
      <w:r>
        <w:rPr>
          <w:rFonts w:ascii="Times New Roman"/>
          <w:b w:val="false"/>
          <w:i w:val="false"/>
          <w:color w:val="000000"/>
          <w:sz w:val="28"/>
        </w:rPr>
        <w:t>
      өсімдіктер мен жануарлар дүниесін, оның ішінде сирек кездесетін және құрып кету қаупі төнген өсімдіктер мен жануарлар түрлерін қорғауды қамтитын өзіне бекітіліп берілген учаскедегі табиғи кешендерді қорғауды жүзеге асырады;</w:t>
      </w:r>
    </w:p>
    <w:bookmarkEnd w:id="572"/>
    <w:bookmarkStart w:name="z766" w:id="573"/>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Қазақстан Республикасының заңнамасын бұзушылықтардың алдын алу және болдырмау жөнінде шаралар қабылдайды;</w:t>
      </w:r>
    </w:p>
    <w:bookmarkEnd w:id="573"/>
    <w:bookmarkStart w:name="z767" w:id="574"/>
    <w:p>
      <w:pPr>
        <w:spacing w:after="0"/>
        <w:ind w:left="0"/>
        <w:jc w:val="both"/>
      </w:pPr>
      <w:r>
        <w:rPr>
          <w:rFonts w:ascii="Times New Roman"/>
          <w:b w:val="false"/>
          <w:i w:val="false"/>
          <w:color w:val="000000"/>
          <w:sz w:val="28"/>
        </w:rPr>
        <w:t>
      орман дақылдары, орман шаруашылығы, биотехникалық және есепке алу жұмыстарын, сондай-ақ табиғи кешендерді қорғау мен қалпына келтіруге бағытталған іс-шараларды жүргізеді;</w:t>
      </w:r>
    </w:p>
    <w:bookmarkEnd w:id="574"/>
    <w:bookmarkStart w:name="z768" w:id="575"/>
    <w:p>
      <w:pPr>
        <w:spacing w:after="0"/>
        <w:ind w:left="0"/>
        <w:jc w:val="both"/>
      </w:pPr>
      <w:r>
        <w:rPr>
          <w:rFonts w:ascii="Times New Roman"/>
          <w:b w:val="false"/>
          <w:i w:val="false"/>
          <w:color w:val="000000"/>
          <w:sz w:val="28"/>
        </w:rPr>
        <w:t>
      өртке қарсы және іс-шараларды жүргізуге қатысады;</w:t>
      </w:r>
    </w:p>
    <w:bookmarkEnd w:id="575"/>
    <w:bookmarkStart w:name="z769" w:id="576"/>
    <w:p>
      <w:pPr>
        <w:spacing w:after="0"/>
        <w:ind w:left="0"/>
        <w:jc w:val="both"/>
      </w:pPr>
      <w:r>
        <w:rPr>
          <w:rFonts w:ascii="Times New Roman"/>
          <w:b w:val="false"/>
          <w:i w:val="false"/>
          <w:color w:val="000000"/>
          <w:sz w:val="28"/>
        </w:rPr>
        <w:t>
      аншлагтардың, шекаралық бағаналардың, белгілердің, көпірлердің, соқпақтардың, өрт-қадағалау бекеттері мен шептерінің, байланыс желілерінің сақталуын қадағалайды және олардың жарамды күйде болуын қамтамасыз етеді;</w:t>
      </w:r>
    </w:p>
    <w:bookmarkEnd w:id="576"/>
    <w:bookmarkStart w:name="z770" w:id="577"/>
    <w:p>
      <w:pPr>
        <w:spacing w:after="0"/>
        <w:ind w:left="0"/>
        <w:jc w:val="both"/>
      </w:pPr>
      <w:r>
        <w:rPr>
          <w:rFonts w:ascii="Times New Roman"/>
          <w:b w:val="false"/>
          <w:i w:val="false"/>
          <w:color w:val="000000"/>
          <w:sz w:val="28"/>
        </w:rPr>
        <w:t>
      тұрғындар арасында ерекше қорғалатын табиғи аумақтар режимін бұзушылықтардың алдын алу мен өрт қауіпсіздігі ережелері бойынша түсіндіру жұмыстарын жүргізеді;</w:t>
      </w:r>
    </w:p>
    <w:bookmarkEnd w:id="577"/>
    <w:bookmarkStart w:name="z771" w:id="578"/>
    <w:p>
      <w:pPr>
        <w:spacing w:after="0"/>
        <w:ind w:left="0"/>
        <w:jc w:val="both"/>
      </w:pPr>
      <w:r>
        <w:rPr>
          <w:rFonts w:ascii="Times New Roman"/>
          <w:b w:val="false"/>
          <w:i w:val="false"/>
          <w:color w:val="000000"/>
          <w:sz w:val="28"/>
        </w:rPr>
        <w:t>
      жануарлар санын есепке алуды қоса алғанда, ғылыми және ғылыми-зерттемелік жұмыстарды жүргізуге ұйымдар мен жақтаушы ұйымдардың қызметкерлері жәрдемдеседі;</w:t>
      </w:r>
    </w:p>
    <w:bookmarkEnd w:id="578"/>
    <w:bookmarkStart w:name="z772" w:id="579"/>
    <w:p>
      <w:pPr>
        <w:spacing w:after="0"/>
        <w:ind w:left="0"/>
        <w:jc w:val="both"/>
      </w:pPr>
      <w:r>
        <w:rPr>
          <w:rFonts w:ascii="Times New Roman"/>
          <w:b w:val="false"/>
          <w:i w:val="false"/>
          <w:color w:val="000000"/>
          <w:sz w:val="28"/>
        </w:rPr>
        <w:t>
      есептіліктер және өндірістік іс-шараларды орындау жөніндегі құжаттама жасайды;</w:t>
      </w:r>
    </w:p>
    <w:bookmarkEnd w:id="579"/>
    <w:bookmarkStart w:name="z773" w:id="580"/>
    <w:p>
      <w:pPr>
        <w:spacing w:after="0"/>
        <w:ind w:left="0"/>
        <w:jc w:val="both"/>
      </w:pPr>
      <w:r>
        <w:rPr>
          <w:rFonts w:ascii="Times New Roman"/>
          <w:b w:val="false"/>
          <w:i w:val="false"/>
          <w:color w:val="000000"/>
          <w:sz w:val="28"/>
        </w:rPr>
        <w:t>
      жұмыстардың қауіпсіз жүргізілуін, тұлғалардың еңбек қауіпсіздікгі және оны қорғау, өндірістік санитария мен өртке қарсы қорғану қағидалары мен нормаларын сақтауын қамтамасыз етеді;</w:t>
      </w:r>
    </w:p>
    <w:bookmarkEnd w:id="580"/>
    <w:bookmarkStart w:name="z774" w:id="581"/>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581"/>
    <w:bookmarkStart w:name="z775" w:id="582"/>
    <w:p>
      <w:pPr>
        <w:spacing w:after="0"/>
        <w:ind w:left="0"/>
        <w:jc w:val="both"/>
      </w:pPr>
      <w:r>
        <w:rPr>
          <w:rFonts w:ascii="Times New Roman"/>
          <w:b w:val="false"/>
          <w:i w:val="false"/>
          <w:color w:val="000000"/>
          <w:sz w:val="28"/>
        </w:rPr>
        <w:t>
      91. Білуге тиіс:</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782" w:id="58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583"/>
    <w:bookmarkStart w:name="z783" w:id="58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84"/>
    <w:bookmarkStart w:name="z784" w:id="585"/>
    <w:p>
      <w:pPr>
        <w:spacing w:after="0"/>
        <w:ind w:left="0"/>
        <w:jc w:val="both"/>
      </w:pPr>
      <w:r>
        <w:rPr>
          <w:rFonts w:ascii="Times New Roman"/>
          <w:b w:val="false"/>
          <w:i w:val="false"/>
          <w:color w:val="000000"/>
          <w:sz w:val="28"/>
        </w:rPr>
        <w:t>
      Өрт қауіпсіздігі қағидаларын.</w:t>
      </w:r>
    </w:p>
    <w:bookmarkEnd w:id="585"/>
    <w:bookmarkStart w:name="z785" w:id="586"/>
    <w:p>
      <w:pPr>
        <w:spacing w:after="0"/>
        <w:ind w:left="0"/>
        <w:jc w:val="both"/>
      </w:pPr>
      <w:r>
        <w:rPr>
          <w:rFonts w:ascii="Times New Roman"/>
          <w:b w:val="false"/>
          <w:i w:val="false"/>
          <w:color w:val="000000"/>
          <w:sz w:val="28"/>
        </w:rPr>
        <w:t>
      92. Біліктілік талаптары:</w:t>
      </w:r>
    </w:p>
    <w:bookmarkEnd w:id="586"/>
    <w:bookmarkStart w:name="z786" w:id="587"/>
    <w:p>
      <w:pPr>
        <w:spacing w:after="0"/>
        <w:ind w:left="0"/>
        <w:jc w:val="both"/>
      </w:pPr>
      <w:r>
        <w:rPr>
          <w:rFonts w:ascii="Times New Roman"/>
          <w:b w:val="false"/>
          <w:i w:val="false"/>
          <w:color w:val="000000"/>
          <w:sz w:val="28"/>
        </w:rPr>
        <w:t>
      1) біліктілігі жоғары деңгейлі маман:</w:t>
      </w:r>
    </w:p>
    <w:bookmarkEnd w:id="587"/>
    <w:bookmarkStart w:name="z787" w:id="58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біліктілігі жоғары деңгейдегі бірінші санатты инспектор лауазымында кемінде екі жыл жұмыс өтілі немесе мамандығы бойынша кемінде төрт жыл;</w:t>
      </w:r>
    </w:p>
    <w:bookmarkEnd w:id="588"/>
    <w:bookmarkStart w:name="z788" w:id="58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біліктілігі жоғары деңгейдегі екінші санатты инспектор лауазымында кемінде екі жыл жұмыс өтілі немесе мамандығы бойынша кемінде үш жыл;</w:t>
      </w:r>
    </w:p>
    <w:bookmarkEnd w:id="589"/>
    <w:bookmarkStart w:name="z789" w:id="59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біліктілігі жоғары деңгейдегі санатсыз инспектор лауазымында кемінде бір жыл жұмыс өтілі немесе мамандығы бойынша кемінде екі жыл;</w:t>
      </w:r>
    </w:p>
    <w:bookmarkEnd w:id="590"/>
    <w:bookmarkStart w:name="z790" w:id="591"/>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қызмет көрсету саласы (туризм) жұмыс өтіліне талап қойылмайды;</w:t>
      </w:r>
    </w:p>
    <w:bookmarkEnd w:id="591"/>
    <w:bookmarkStart w:name="z791" w:id="592"/>
    <w:p>
      <w:pPr>
        <w:spacing w:after="0"/>
        <w:ind w:left="0"/>
        <w:jc w:val="both"/>
      </w:pPr>
      <w:r>
        <w:rPr>
          <w:rFonts w:ascii="Times New Roman"/>
          <w:b w:val="false"/>
          <w:i w:val="false"/>
          <w:color w:val="000000"/>
          <w:sz w:val="28"/>
        </w:rPr>
        <w:t>
      2) біліктілігі орта деңгейлі маман:</w:t>
      </w:r>
    </w:p>
    <w:bookmarkEnd w:id="592"/>
    <w:bookmarkStart w:name="z792" w:id="593"/>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бірінші санаттағы инспектор лауазымындағы жұмыс өтілі кемінде үш жыл немесе мамандығы бойынша жұмыс өтілі кемінде төрт жыл;</w:t>
      </w:r>
    </w:p>
    <w:bookmarkEnd w:id="593"/>
    <w:bookmarkStart w:name="z793" w:id="594"/>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екінші санаттағы инспектор лауазымындағы жұмыс өтілі кемінде екі жыл немесе мамандығы бойынша жұмыс өтілі кемінде үш жыл;</w:t>
      </w:r>
    </w:p>
    <w:bookmarkEnd w:id="594"/>
    <w:bookmarkStart w:name="z794" w:id="595"/>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санатсыз инспектор лауазымындағы жұмыс өтілі кемінде бір жыл немесе мамандығы бойынша жұмыс өтілі кемінде екі жыл;</w:t>
      </w:r>
    </w:p>
    <w:bookmarkEnd w:id="595"/>
    <w:bookmarkStart w:name="z795" w:id="596"/>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жұмыс өтіліне талап қойылмайды немесе орман шаруашылығында үш жылдан кем емес жұмыс тәжірибесі бар жалпы орта білім.</w:t>
      </w:r>
    </w:p>
    <w:bookmarkEnd w:id="596"/>
    <w:bookmarkStart w:name="z796" w:id="597"/>
    <w:p>
      <w:pPr>
        <w:spacing w:after="0"/>
        <w:ind w:left="0"/>
        <w:jc w:val="left"/>
      </w:pPr>
      <w:r>
        <w:rPr>
          <w:rFonts w:ascii="Times New Roman"/>
          <w:b/>
          <w:i w:val="false"/>
          <w:color w:val="000000"/>
        </w:rPr>
        <w:t xml:space="preserve"> 12-параграф. Экскурсия жүргізуші</w:t>
      </w:r>
    </w:p>
    <w:bookmarkEnd w:id="597"/>
    <w:bookmarkStart w:name="z797" w:id="598"/>
    <w:p>
      <w:pPr>
        <w:spacing w:after="0"/>
        <w:ind w:left="0"/>
        <w:jc w:val="both"/>
      </w:pPr>
      <w:r>
        <w:rPr>
          <w:rFonts w:ascii="Times New Roman"/>
          <w:b w:val="false"/>
          <w:i w:val="false"/>
          <w:color w:val="000000"/>
          <w:sz w:val="28"/>
        </w:rPr>
        <w:t>
      93. Лауазымдық міндеттері:</w:t>
      </w:r>
    </w:p>
    <w:bookmarkEnd w:id="598"/>
    <w:bookmarkStart w:name="z798" w:id="599"/>
    <w:p>
      <w:pPr>
        <w:spacing w:after="0"/>
        <w:ind w:left="0"/>
        <w:jc w:val="both"/>
      </w:pPr>
      <w:r>
        <w:rPr>
          <w:rFonts w:ascii="Times New Roman"/>
          <w:b w:val="false"/>
          <w:i w:val="false"/>
          <w:color w:val="000000"/>
          <w:sz w:val="28"/>
        </w:rPr>
        <w:t>
      ерекше қорғалатын табиғи аумақ пен оның қорғау аймағына келушілердің экскурсияларын ұйымдастырады;</w:t>
      </w:r>
    </w:p>
    <w:bookmarkEnd w:id="599"/>
    <w:bookmarkStart w:name="z799" w:id="600"/>
    <w:p>
      <w:pPr>
        <w:spacing w:after="0"/>
        <w:ind w:left="0"/>
        <w:jc w:val="both"/>
      </w:pPr>
      <w:r>
        <w:rPr>
          <w:rFonts w:ascii="Times New Roman"/>
          <w:b w:val="false"/>
          <w:i w:val="false"/>
          <w:color w:val="000000"/>
          <w:sz w:val="28"/>
        </w:rPr>
        <w:t>
      ерекше қорғалатын табиғи аумақтар мамандарының бұқаралық ақпарат құралдарына сөз сөйлеулерін дайындауға, буклеттер, фотоальбомдар әзірлеуге, шығаруға және таратуға, слайдтарды, кино және бейнефильмдерді, анықтамалық материалдар мен ақпараттық-баспа өнімдерін, белгілерді, кәдесыйларды, рәміздік бұйымдарды жасауға қатысады;</w:t>
      </w:r>
    </w:p>
    <w:bookmarkEnd w:id="600"/>
    <w:bookmarkStart w:name="z800" w:id="601"/>
    <w:p>
      <w:pPr>
        <w:spacing w:after="0"/>
        <w:ind w:left="0"/>
        <w:jc w:val="both"/>
      </w:pPr>
      <w:r>
        <w:rPr>
          <w:rFonts w:ascii="Times New Roman"/>
          <w:b w:val="false"/>
          <w:i w:val="false"/>
          <w:color w:val="000000"/>
          <w:sz w:val="28"/>
        </w:rPr>
        <w:t>
      экологиялық тақырыптар бойынша ұйымдарда лекциялар, әңгімелер, сөз сөйлеулер, сондай-ақ экологиялық-ағарту іс-шараларын дайындау мен өткізуге, экскурсиялық және туристік маршруттарды әзірлеуге қатысады, бұқаралық ақпарат құралдарымен жұмыс жүргізеді, тікелей экскурсиялық қызметтермен айналысады;</w:t>
      </w:r>
    </w:p>
    <w:bookmarkEnd w:id="601"/>
    <w:bookmarkStart w:name="z801" w:id="602"/>
    <w:p>
      <w:pPr>
        <w:spacing w:after="0"/>
        <w:ind w:left="0"/>
        <w:jc w:val="both"/>
      </w:pPr>
      <w:r>
        <w:rPr>
          <w:rFonts w:ascii="Times New Roman"/>
          <w:b w:val="false"/>
          <w:i w:val="false"/>
          <w:color w:val="000000"/>
          <w:sz w:val="28"/>
        </w:rPr>
        <w:t>
      экскурсиялық және туристік соқпақтар мен маршруттарды, шолу алаңқайларын, ақпараттық бекеттерді құру мен қалыптастыру жөнінде ұсыныстар енгізеді;</w:t>
      </w:r>
    </w:p>
    <w:bookmarkEnd w:id="602"/>
    <w:bookmarkStart w:name="z802" w:id="603"/>
    <w:p>
      <w:pPr>
        <w:spacing w:after="0"/>
        <w:ind w:left="0"/>
        <w:jc w:val="both"/>
      </w:pPr>
      <w:r>
        <w:rPr>
          <w:rFonts w:ascii="Times New Roman"/>
          <w:b w:val="false"/>
          <w:i w:val="false"/>
          <w:color w:val="000000"/>
          <w:sz w:val="28"/>
        </w:rPr>
        <w:t>
      орман өрті туындаған жағдайда мемлекеттік орман күзетінің жоғары тұрған қызметкерлерін өрт туралы бір мезгілде хабардар ете отырып, оны жоюға шаралар қабылдайды.</w:t>
      </w:r>
    </w:p>
    <w:bookmarkEnd w:id="603"/>
    <w:bookmarkStart w:name="z803" w:id="604"/>
    <w:p>
      <w:pPr>
        <w:spacing w:after="0"/>
        <w:ind w:left="0"/>
        <w:jc w:val="both"/>
      </w:pPr>
      <w:r>
        <w:rPr>
          <w:rFonts w:ascii="Times New Roman"/>
          <w:b w:val="false"/>
          <w:i w:val="false"/>
          <w:color w:val="000000"/>
          <w:sz w:val="28"/>
        </w:rPr>
        <w:t>
      94. Білуге тиіс:</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810" w:id="60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05"/>
    <w:bookmarkStart w:name="z811" w:id="60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06"/>
    <w:bookmarkStart w:name="z812" w:id="607"/>
    <w:p>
      <w:pPr>
        <w:spacing w:after="0"/>
        <w:ind w:left="0"/>
        <w:jc w:val="both"/>
      </w:pPr>
      <w:r>
        <w:rPr>
          <w:rFonts w:ascii="Times New Roman"/>
          <w:b w:val="false"/>
          <w:i w:val="false"/>
          <w:color w:val="000000"/>
          <w:sz w:val="28"/>
        </w:rPr>
        <w:t>
      өрт қауіпсіздігі қағидаларын.</w:t>
      </w:r>
    </w:p>
    <w:bookmarkEnd w:id="607"/>
    <w:bookmarkStart w:name="z813" w:id="608"/>
    <w:p>
      <w:pPr>
        <w:spacing w:after="0"/>
        <w:ind w:left="0"/>
        <w:jc w:val="both"/>
      </w:pPr>
      <w:r>
        <w:rPr>
          <w:rFonts w:ascii="Times New Roman"/>
          <w:b w:val="false"/>
          <w:i w:val="false"/>
          <w:color w:val="000000"/>
          <w:sz w:val="28"/>
        </w:rPr>
        <w:t>
      95. Біліктілік талаптары:</w:t>
      </w:r>
    </w:p>
    <w:bookmarkEnd w:id="608"/>
    <w:bookmarkStart w:name="z814" w:id="609"/>
    <w:p>
      <w:pPr>
        <w:spacing w:after="0"/>
        <w:ind w:left="0"/>
        <w:jc w:val="both"/>
      </w:pPr>
      <w:r>
        <w:rPr>
          <w:rFonts w:ascii="Times New Roman"/>
          <w:b w:val="false"/>
          <w:i w:val="false"/>
          <w:color w:val="000000"/>
          <w:sz w:val="28"/>
        </w:rPr>
        <w:t>
      1) біліктілігі жоғары деңгейлі маман:</w:t>
      </w:r>
    </w:p>
    <w:bookmarkEnd w:id="609"/>
    <w:bookmarkStart w:name="z815" w:id="61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және біліктілігі жоғары деңгейдегі бірінші санаттағы экскурсия жүргізуші лауазымындағы жұмыс өтілі кемінде үш жыл;</w:t>
      </w:r>
    </w:p>
    <w:bookmarkEnd w:id="610"/>
    <w:bookmarkStart w:name="z816" w:id="61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және біліктілігі жоғары деңгейдегі екінші санаттағы экскурсия жүргізуші лауазымындағы жұмыс өтілі кемінде екі жыл;</w:t>
      </w:r>
    </w:p>
    <w:bookmarkEnd w:id="611"/>
    <w:bookmarkStart w:name="z817" w:id="61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және біліктілігі жоғары деңгейдегі санатсыз экскурсия жүргізуші лауазымындағы жұмыс өтілі кемінде бір жыл;</w:t>
      </w:r>
    </w:p>
    <w:bookmarkEnd w:id="612"/>
    <w:bookmarkStart w:name="z818" w:id="61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тілдер және әдебиет (аударма ісі), жұмыс өтіліне талап қойылмайды;</w:t>
      </w:r>
    </w:p>
    <w:bookmarkEnd w:id="613"/>
    <w:bookmarkStart w:name="z819" w:id="614"/>
    <w:p>
      <w:pPr>
        <w:spacing w:after="0"/>
        <w:ind w:left="0"/>
        <w:jc w:val="both"/>
      </w:pPr>
      <w:r>
        <w:rPr>
          <w:rFonts w:ascii="Times New Roman"/>
          <w:b w:val="false"/>
          <w:i w:val="false"/>
          <w:color w:val="000000"/>
          <w:sz w:val="28"/>
        </w:rPr>
        <w:t>
      2) біліктілігі орта деңгейлі маман:</w:t>
      </w:r>
    </w:p>
    <w:bookmarkEnd w:id="614"/>
    <w:bookmarkStart w:name="z820" w:id="615"/>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және біліктілігі орта деңгейлі бірінші санаттағы экскурсия жүргізуші лауазымындағы жұмыс өтілі кемінде үш жыл;</w:t>
      </w:r>
    </w:p>
    <w:bookmarkEnd w:id="615"/>
    <w:bookmarkStart w:name="z821" w:id="616"/>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және біліктілігі орта деңгейлі екінші санаттағы экскурсия жүргізуші лауазымындағы жұмыс өтілі кемінде екі жыл;</w:t>
      </w:r>
    </w:p>
    <w:bookmarkEnd w:id="616"/>
    <w:bookmarkStart w:name="z822" w:id="617"/>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және біліктілігі орта деңгейлі санатсызэкскурсия жүргізуші лауазымындағы жұмыс өтілі кемінде бір жыл;</w:t>
      </w:r>
    </w:p>
    <w:bookmarkEnd w:id="617"/>
    <w:bookmarkStart w:name="z823" w:id="618"/>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аңшылықтану және аң өсіру, аудармашы, туризм бойынша техникалық және кәсіби білім, ортадан кейінгі (орта арнаулы, орта кәсіби) білім, жұмыс өтіліне талап қойылмайды.</w:t>
      </w:r>
    </w:p>
    <w:bookmarkEnd w:id="618"/>
    <w:bookmarkStart w:name="z824" w:id="619"/>
    <w:p>
      <w:pPr>
        <w:spacing w:after="0"/>
        <w:ind w:left="0"/>
        <w:jc w:val="left"/>
      </w:pPr>
      <w:r>
        <w:rPr>
          <w:rFonts w:ascii="Times New Roman"/>
          <w:b/>
          <w:i w:val="false"/>
          <w:color w:val="000000"/>
        </w:rPr>
        <w:t xml:space="preserve"> Параграф 13. Орман (учаске)шебері</w:t>
      </w:r>
    </w:p>
    <w:bookmarkEnd w:id="619"/>
    <w:bookmarkStart w:name="z825" w:id="620"/>
    <w:p>
      <w:pPr>
        <w:spacing w:after="0"/>
        <w:ind w:left="0"/>
        <w:jc w:val="both"/>
      </w:pPr>
      <w:r>
        <w:rPr>
          <w:rFonts w:ascii="Times New Roman"/>
          <w:b w:val="false"/>
          <w:i w:val="false"/>
          <w:color w:val="000000"/>
          <w:sz w:val="28"/>
        </w:rPr>
        <w:t>
      96. Лауазымдық міндеттер:</w:t>
      </w:r>
    </w:p>
    <w:bookmarkEnd w:id="620"/>
    <w:bookmarkStart w:name="z826" w:id="621"/>
    <w:p>
      <w:pPr>
        <w:spacing w:after="0"/>
        <w:ind w:left="0"/>
        <w:jc w:val="both"/>
      </w:pPr>
      <w:r>
        <w:rPr>
          <w:rFonts w:ascii="Times New Roman"/>
          <w:b w:val="false"/>
          <w:i w:val="false"/>
          <w:color w:val="000000"/>
          <w:sz w:val="28"/>
        </w:rPr>
        <w:t>
      өзінің жұмысында тікелей орман күтушіге және орман күтушінің орынбасарына бағынады;</w:t>
      </w:r>
    </w:p>
    <w:bookmarkEnd w:id="621"/>
    <w:bookmarkStart w:name="z827" w:id="622"/>
    <w:p>
      <w:pPr>
        <w:spacing w:after="0"/>
        <w:ind w:left="0"/>
        <w:jc w:val="both"/>
      </w:pPr>
      <w:r>
        <w:rPr>
          <w:rFonts w:ascii="Times New Roman"/>
          <w:b w:val="false"/>
          <w:i w:val="false"/>
          <w:color w:val="000000"/>
          <w:sz w:val="28"/>
        </w:rPr>
        <w:t>
      учаскенің орманшы-қорықшы мемлекеттік инспекторларына, уақытша өрт қарауылдарына нұсқаулық беру жұмысын және олардың өздерінің лауазымдық міндеттерін орындауын қамтамасыз етеді;</w:t>
      </w:r>
    </w:p>
    <w:bookmarkEnd w:id="622"/>
    <w:bookmarkStart w:name="z828" w:id="623"/>
    <w:p>
      <w:pPr>
        <w:spacing w:after="0"/>
        <w:ind w:left="0"/>
        <w:jc w:val="both"/>
      </w:pPr>
      <w:r>
        <w:rPr>
          <w:rFonts w:ascii="Times New Roman"/>
          <w:b w:val="false"/>
          <w:i w:val="false"/>
          <w:color w:val="000000"/>
          <w:sz w:val="28"/>
        </w:rPr>
        <w:t>
      айналымдар мен орманшы-қорықшыларға сеніп тапсырылған мүлікке ревизия жүргізеді, сондай-ақ халық арасында орман байлықтарын сақтау мен көбейту мәселелері бойынша түсіндіру жұмысын және орманшы-қорықшылар арасында тәрбие жұмысын және олардың біліктілігін арттыру жұмысын жүргізеді;</w:t>
      </w:r>
    </w:p>
    <w:bookmarkEnd w:id="623"/>
    <w:bookmarkStart w:name="z829" w:id="624"/>
    <w:p>
      <w:pPr>
        <w:spacing w:after="0"/>
        <w:ind w:left="0"/>
        <w:jc w:val="both"/>
      </w:pPr>
      <w:r>
        <w:rPr>
          <w:rFonts w:ascii="Times New Roman"/>
          <w:b w:val="false"/>
          <w:i w:val="false"/>
          <w:color w:val="000000"/>
          <w:sz w:val="28"/>
        </w:rPr>
        <w:t>
      орман пайдаланушылардың ормандардағы өрт қауіпсіздігі, сүректерді түбірімен босату қағидаларын сақтауын, басты мақсатта пайдалануға кесу мен ағаштарды күтіп-баптау үшін кесу, шөп шабу, мал жаю және жанама пайдаланудың түрлері қағидаларының сақталуын тексереді және тәртіп бұзушылықтарды тыю жөнінде шаралар қабылдайды;</w:t>
      </w:r>
    </w:p>
    <w:bookmarkEnd w:id="624"/>
    <w:bookmarkStart w:name="z830" w:id="625"/>
    <w:p>
      <w:pPr>
        <w:spacing w:after="0"/>
        <w:ind w:left="0"/>
        <w:jc w:val="both"/>
      </w:pPr>
      <w:r>
        <w:rPr>
          <w:rFonts w:ascii="Times New Roman"/>
          <w:b w:val="false"/>
          <w:i w:val="false"/>
          <w:color w:val="000000"/>
          <w:sz w:val="28"/>
        </w:rPr>
        <w:t>
      орман өрттерін жою бойынша ол туралы орман күтушіге бір мезгілде хабарлай отырып шаралар қабылдайды;</w:t>
      </w:r>
    </w:p>
    <w:bookmarkEnd w:id="625"/>
    <w:bookmarkStart w:name="z831" w:id="626"/>
    <w:p>
      <w:pPr>
        <w:spacing w:after="0"/>
        <w:ind w:left="0"/>
        <w:jc w:val="both"/>
      </w:pPr>
      <w:r>
        <w:rPr>
          <w:rFonts w:ascii="Times New Roman"/>
          <w:b w:val="false"/>
          <w:i w:val="false"/>
          <w:color w:val="000000"/>
          <w:sz w:val="28"/>
        </w:rPr>
        <w:t>
      орманның санитариялық жай-күйін бақылайды және орманшылардың орманда зиянды орман жәндіктері мен аурулардың пайда болуы және таралуы туралы хабарламаларын тексереді;</w:t>
      </w:r>
    </w:p>
    <w:bookmarkEnd w:id="626"/>
    <w:bookmarkStart w:name="z832" w:id="627"/>
    <w:p>
      <w:pPr>
        <w:spacing w:after="0"/>
        <w:ind w:left="0"/>
        <w:jc w:val="both"/>
      </w:pPr>
      <w:r>
        <w:rPr>
          <w:rFonts w:ascii="Times New Roman"/>
          <w:b w:val="false"/>
          <w:i w:val="false"/>
          <w:color w:val="000000"/>
          <w:sz w:val="28"/>
        </w:rPr>
        <w:t>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bookmarkEnd w:id="627"/>
    <w:bookmarkStart w:name="z833" w:id="628"/>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628"/>
    <w:bookmarkStart w:name="z834" w:id="629"/>
    <w:p>
      <w:pPr>
        <w:spacing w:after="0"/>
        <w:ind w:left="0"/>
        <w:jc w:val="both"/>
      </w:pPr>
      <w:r>
        <w:rPr>
          <w:rFonts w:ascii="Times New Roman"/>
          <w:b w:val="false"/>
          <w:i w:val="false"/>
          <w:color w:val="000000"/>
          <w:sz w:val="28"/>
        </w:rPr>
        <w:t>
      қызметкерлердің өндірістік және еңбек тәртібін, еңбекті қорғау мен қауіпсіздік техникасын сақтауын бақылайды;</w:t>
      </w:r>
    </w:p>
    <w:bookmarkEnd w:id="629"/>
    <w:bookmarkStart w:name="z835" w:id="630"/>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630"/>
    <w:bookmarkStart w:name="z836" w:id="631"/>
    <w:p>
      <w:pPr>
        <w:spacing w:after="0"/>
        <w:ind w:left="0"/>
        <w:jc w:val="both"/>
      </w:pPr>
      <w:r>
        <w:rPr>
          <w:rFonts w:ascii="Times New Roman"/>
          <w:b w:val="false"/>
          <w:i w:val="false"/>
          <w:color w:val="000000"/>
          <w:sz w:val="28"/>
        </w:rPr>
        <w:t>
      97. Білуге тиіс:</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843" w:id="63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32"/>
    <w:bookmarkStart w:name="z844" w:id="6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33"/>
    <w:bookmarkStart w:name="z845" w:id="634"/>
    <w:p>
      <w:pPr>
        <w:spacing w:after="0"/>
        <w:ind w:left="0"/>
        <w:jc w:val="both"/>
      </w:pPr>
      <w:r>
        <w:rPr>
          <w:rFonts w:ascii="Times New Roman"/>
          <w:b w:val="false"/>
          <w:i w:val="false"/>
          <w:color w:val="000000"/>
          <w:sz w:val="28"/>
        </w:rPr>
        <w:t>
      Өрт қауіпсіздігі қағидаларын.</w:t>
      </w:r>
    </w:p>
    <w:bookmarkEnd w:id="634"/>
    <w:bookmarkStart w:name="z846" w:id="635"/>
    <w:p>
      <w:pPr>
        <w:spacing w:after="0"/>
        <w:ind w:left="0"/>
        <w:jc w:val="both"/>
      </w:pPr>
      <w:r>
        <w:rPr>
          <w:rFonts w:ascii="Times New Roman"/>
          <w:b w:val="false"/>
          <w:i w:val="false"/>
          <w:color w:val="000000"/>
          <w:sz w:val="28"/>
        </w:rPr>
        <w:t>
      98. Біліктілік талаптары:</w:t>
      </w:r>
    </w:p>
    <w:bookmarkEnd w:id="635"/>
    <w:bookmarkStart w:name="z847" w:id="636"/>
    <w:p>
      <w:pPr>
        <w:spacing w:after="0"/>
        <w:ind w:left="0"/>
        <w:jc w:val="both"/>
      </w:pPr>
      <w:r>
        <w:rPr>
          <w:rFonts w:ascii="Times New Roman"/>
          <w:b w:val="false"/>
          <w:i w:val="false"/>
          <w:color w:val="000000"/>
          <w:sz w:val="28"/>
        </w:rPr>
        <w:t>
      1) біліктілігі жоғары деңгейлі маман:</w:t>
      </w:r>
    </w:p>
    <w:bookmarkEnd w:id="636"/>
    <w:bookmarkStart w:name="z848" w:id="63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бірінші санатты орман шебері лауазымында кемінде үш жыл жұмыс өтілі немесе ұйымның тиісті бейіні бойынша жұмыс өтілі кемінде үш жыл;</w:t>
      </w:r>
    </w:p>
    <w:bookmarkEnd w:id="637"/>
    <w:bookmarkStart w:name="z849" w:id="63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екінші санатты орман шебері лауазымында кемінде екі жыл жұмыс өтілі немесе ұйымның тиісті бейіні бойынша жұмыс өтілі кемінде екі жыл;</w:t>
      </w:r>
    </w:p>
    <w:bookmarkEnd w:id="638"/>
    <w:bookmarkStart w:name="z850" w:id="63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санатсыз орман шебері лауазымында кемінде бір жыл жұмыс өтілі немесе ұйымның тиісті бейіні бойынша жұмыс өтілі кемінде бір жыл;</w:t>
      </w:r>
    </w:p>
    <w:bookmarkEnd w:id="639"/>
    <w:bookmarkStart w:name="z851" w:id="64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жұмыс өтіліне талап қойылмайды;</w:t>
      </w:r>
    </w:p>
    <w:bookmarkEnd w:id="640"/>
    <w:bookmarkStart w:name="z852" w:id="641"/>
    <w:p>
      <w:pPr>
        <w:spacing w:after="0"/>
        <w:ind w:left="0"/>
        <w:jc w:val="both"/>
      </w:pPr>
      <w:r>
        <w:rPr>
          <w:rFonts w:ascii="Times New Roman"/>
          <w:b w:val="false"/>
          <w:i w:val="false"/>
          <w:color w:val="000000"/>
          <w:sz w:val="28"/>
        </w:rPr>
        <w:t>
      2) біліктілігі орта деңгейлі маман:</w:t>
      </w:r>
    </w:p>
    <w:bookmarkEnd w:id="641"/>
    <w:bookmarkStart w:name="z853" w:id="642"/>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кәсіби білім, ортадан кейінгі (орта арнаулы, орта кәсіби) білім және біліктілігі орта деңгейлі бірінші санаттағы орман шебері лауазымындағы жұмыс өтілі кемінде үш жыл;</w:t>
      </w:r>
    </w:p>
    <w:bookmarkEnd w:id="642"/>
    <w:bookmarkStart w:name="z854" w:id="643"/>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екінші санаттағы орман шебері лауазымындағы жұмыс өтілі кемінде екі жыл;</w:t>
      </w:r>
    </w:p>
    <w:bookmarkEnd w:id="643"/>
    <w:bookmarkStart w:name="z855" w:id="644"/>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санатсыз орман шебері лауазымындағы жұмыс өтілі кемінде бір жыл;</w:t>
      </w:r>
    </w:p>
    <w:bookmarkEnd w:id="644"/>
    <w:bookmarkStart w:name="z856" w:id="645"/>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жұмыс өтіліне талап қойылмайды.</w:t>
      </w:r>
    </w:p>
    <w:bookmarkEnd w:id="645"/>
    <w:bookmarkStart w:name="z857" w:id="646"/>
    <w:p>
      <w:pPr>
        <w:spacing w:after="0"/>
        <w:ind w:left="0"/>
        <w:jc w:val="left"/>
      </w:pPr>
      <w:r>
        <w:rPr>
          <w:rFonts w:ascii="Times New Roman"/>
          <w:b/>
          <w:i w:val="false"/>
          <w:color w:val="000000"/>
        </w:rPr>
        <w:t xml:space="preserve"> Параграф 14. Рекреация және туризм маманы</w:t>
      </w:r>
    </w:p>
    <w:bookmarkEnd w:id="646"/>
    <w:bookmarkStart w:name="z858" w:id="647"/>
    <w:p>
      <w:pPr>
        <w:spacing w:after="0"/>
        <w:ind w:left="0"/>
        <w:jc w:val="both"/>
      </w:pPr>
      <w:r>
        <w:rPr>
          <w:rFonts w:ascii="Times New Roman"/>
          <w:b w:val="false"/>
          <w:i w:val="false"/>
          <w:color w:val="000000"/>
          <w:sz w:val="28"/>
        </w:rPr>
        <w:t>
       99. Лауазымдық міндеттері:</w:t>
      </w:r>
    </w:p>
    <w:bookmarkEnd w:id="647"/>
    <w:bookmarkStart w:name="z859" w:id="648"/>
    <w:p>
      <w:pPr>
        <w:spacing w:after="0"/>
        <w:ind w:left="0"/>
        <w:jc w:val="both"/>
      </w:pPr>
      <w:r>
        <w:rPr>
          <w:rFonts w:ascii="Times New Roman"/>
          <w:b w:val="false"/>
          <w:i w:val="false"/>
          <w:color w:val="000000"/>
          <w:sz w:val="28"/>
        </w:rPr>
        <w:t>
       туризм мен рекреацияны ұйымдастыру және дамыту, сондай-ақ туристік және рекреациялық қызметті жүзеге асыру кезінде ақылы қызметтер көрсету жөніндегі жұмыстарды ағымдағы және перспективалық жоспарлауды жүзеге асырады;</w:t>
      </w:r>
    </w:p>
    <w:bookmarkEnd w:id="648"/>
    <w:bookmarkStart w:name="z860" w:id="649"/>
    <w:p>
      <w:pPr>
        <w:spacing w:after="0"/>
        <w:ind w:left="0"/>
        <w:jc w:val="both"/>
      </w:pPr>
      <w:r>
        <w:rPr>
          <w:rFonts w:ascii="Times New Roman"/>
          <w:b w:val="false"/>
          <w:i w:val="false"/>
          <w:color w:val="000000"/>
          <w:sz w:val="28"/>
        </w:rPr>
        <w:t>
       табиғат қорғау ұйымының инфрақұрылымын дамытудың бас жоспарын әзірлеу кезінде рекреация және туризм жөніндегі материалдарды ұсынуды қамтамасыз етеді, оның туристік және рекреациялық қызметті жүзеге асыру бөлігінде орындалуын қамтамасыз етеді;</w:t>
      </w:r>
    </w:p>
    <w:bookmarkEnd w:id="649"/>
    <w:bookmarkStart w:name="z861" w:id="650"/>
    <w:p>
      <w:pPr>
        <w:spacing w:after="0"/>
        <w:ind w:left="0"/>
        <w:jc w:val="both"/>
      </w:pPr>
      <w:r>
        <w:rPr>
          <w:rFonts w:ascii="Times New Roman"/>
          <w:b w:val="false"/>
          <w:i w:val="false"/>
          <w:color w:val="000000"/>
          <w:sz w:val="28"/>
        </w:rPr>
        <w:t>
       туризм мен рекреацияны ұйымдастыру және дамыту, сондай-ақ туристік және рекреациялық қызметті жүзеге асыру кезінде ақылы қызметтер көрсету жөніндегі жұмыстардың ағымдағы және перспективалық жоспардың жүзеге асырылуын қамтамасыз етеді;</w:t>
      </w:r>
    </w:p>
    <w:bookmarkEnd w:id="650"/>
    <w:bookmarkStart w:name="z862" w:id="651"/>
    <w:p>
      <w:pPr>
        <w:spacing w:after="0"/>
        <w:ind w:left="0"/>
        <w:jc w:val="both"/>
      </w:pPr>
      <w:r>
        <w:rPr>
          <w:rFonts w:ascii="Times New Roman"/>
          <w:b w:val="false"/>
          <w:i w:val="false"/>
          <w:color w:val="000000"/>
          <w:sz w:val="28"/>
        </w:rPr>
        <w:t>
       туристік және рекреациялық қызметті жүзеге асыру мақсатында жер учаскелерін қысқа мерзімді және ұзақ мерзімді пайдалануға алу үшін тендерлік құжаттаманы дайындауға қатысады;</w:t>
      </w:r>
    </w:p>
    <w:bookmarkEnd w:id="651"/>
    <w:bookmarkStart w:name="z863" w:id="652"/>
    <w:p>
      <w:pPr>
        <w:spacing w:after="0"/>
        <w:ind w:left="0"/>
        <w:jc w:val="both"/>
      </w:pPr>
      <w:r>
        <w:rPr>
          <w:rFonts w:ascii="Times New Roman"/>
          <w:b w:val="false"/>
          <w:i w:val="false"/>
          <w:color w:val="000000"/>
          <w:sz w:val="28"/>
        </w:rPr>
        <w:t>
       туристік және рекреациялық қызмет бойынша есептілік пен ақпараттың барлық түрлерін ұсынуды қамтамасыз етеді;</w:t>
      </w:r>
    </w:p>
    <w:bookmarkEnd w:id="652"/>
    <w:bookmarkStart w:name="z864" w:id="653"/>
    <w:p>
      <w:pPr>
        <w:spacing w:after="0"/>
        <w:ind w:left="0"/>
        <w:jc w:val="both"/>
      </w:pPr>
      <w:r>
        <w:rPr>
          <w:rFonts w:ascii="Times New Roman"/>
          <w:b w:val="false"/>
          <w:i w:val="false"/>
          <w:color w:val="000000"/>
          <w:sz w:val="28"/>
        </w:rPr>
        <w:t>
       ерекше қорғалатын табиғи аумақта экскурсиялар ұйымдастыруды, ұйымның жұмысы туралы, сондай-ақ жануарлар мен өсімдіктердің тыныс-тіршілігін насихаттайтын кітапшалар, буклеттер және ақпараттық материалдар шығаруға дайындықты үйлестіреді, ғылыми қызметкерлермен, туристік және білім беру мекемелерімен, жұртшылықпен тығыз байланыс жасап тұрады;</w:t>
      </w:r>
    </w:p>
    <w:bookmarkEnd w:id="653"/>
    <w:bookmarkStart w:name="z865" w:id="654"/>
    <w:p>
      <w:pPr>
        <w:spacing w:after="0"/>
        <w:ind w:left="0"/>
        <w:jc w:val="both"/>
      </w:pPr>
      <w:r>
        <w:rPr>
          <w:rFonts w:ascii="Times New Roman"/>
          <w:b w:val="false"/>
          <w:i w:val="false"/>
          <w:color w:val="000000"/>
          <w:sz w:val="28"/>
        </w:rPr>
        <w:t xml:space="preserve">
       жергілікті тұрғындар мен келушілер арасында табиғат туралы дәрістер, әңгімелер, слайдтар мен ғылыми-танымал бейнефильмдер көрсетеді, ғылыми-танымдық, туристік-экскурсиялық маршруттар бойынша экскурсиялық мәтіндер әзірлейді; </w:t>
      </w:r>
    </w:p>
    <w:bookmarkEnd w:id="654"/>
    <w:bookmarkStart w:name="z866" w:id="655"/>
    <w:p>
      <w:pPr>
        <w:spacing w:after="0"/>
        <w:ind w:left="0"/>
        <w:jc w:val="both"/>
      </w:pPr>
      <w:r>
        <w:rPr>
          <w:rFonts w:ascii="Times New Roman"/>
          <w:b w:val="false"/>
          <w:i w:val="false"/>
          <w:color w:val="000000"/>
          <w:sz w:val="28"/>
        </w:rPr>
        <w:t>
      экскурсиялық қызметпен тікелей айналысады, ерекше қорғалатын табиғи аумақ және оған іргелес аумақтар бойынша туристік маршруттарды әзірлеуге қатысады;</w:t>
      </w:r>
    </w:p>
    <w:bookmarkEnd w:id="655"/>
    <w:bookmarkStart w:name="z867" w:id="656"/>
    <w:p>
      <w:pPr>
        <w:spacing w:after="0"/>
        <w:ind w:left="0"/>
        <w:jc w:val="both"/>
      </w:pPr>
      <w:r>
        <w:rPr>
          <w:rFonts w:ascii="Times New Roman"/>
          <w:b w:val="false"/>
          <w:i w:val="false"/>
          <w:color w:val="000000"/>
          <w:sz w:val="28"/>
        </w:rPr>
        <w:t>
       жергілікті бұқаралық ақпарат құралдарында жергілікті табиғатпен және ерекше қорғалатын табиғи аумақпен байланысты проблемалар мен оқиғаларды жариялайды, жергілікті журналистерге үнемі баспасөз хабарламаларын дайындайды;</w:t>
      </w:r>
    </w:p>
    <w:bookmarkEnd w:id="656"/>
    <w:bookmarkStart w:name="z868" w:id="657"/>
    <w:p>
      <w:pPr>
        <w:spacing w:after="0"/>
        <w:ind w:left="0"/>
        <w:jc w:val="both"/>
      </w:pPr>
      <w:r>
        <w:rPr>
          <w:rFonts w:ascii="Times New Roman"/>
          <w:b w:val="false"/>
          <w:i w:val="false"/>
          <w:color w:val="000000"/>
          <w:sz w:val="28"/>
        </w:rPr>
        <w:t>
       экскурсиялық және туристік соқпақтар мен маршруттарды, шолу алаңдарын, ақпараттық пункттерді құру және олардың жұмыс істеуі жөнінде ұсыныстар енгізеді, қоғамдық табиғат қорғау ұйымдарымен өзара іс-қимыл жасайды, бұқаралық ақпарат құралдарында мамандардың жүйелі сөз сөйлеуін дайындауға, буклеттерді, фотоальбомдарды әзірлеуге, шығаруға және өткізуге, слайд -, кино және бейнефильмдер, анықтамалық материалдар және өзге де материалдар жасауға қатысады ақпараттық-баспа өнімдері, төсбелгілер, кәдесыйлар, рәміздер;</w:t>
      </w:r>
    </w:p>
    <w:bookmarkEnd w:id="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хаттаманы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жасайды;</w:t>
      </w:r>
    </w:p>
    <w:bookmarkStart w:name="z870" w:id="658"/>
    <w:p>
      <w:pPr>
        <w:spacing w:after="0"/>
        <w:ind w:left="0"/>
        <w:jc w:val="both"/>
      </w:pPr>
      <w:r>
        <w:rPr>
          <w:rFonts w:ascii="Times New Roman"/>
          <w:b w:val="false"/>
          <w:i w:val="false"/>
          <w:color w:val="000000"/>
          <w:sz w:val="28"/>
        </w:rPr>
        <w:t>
       туризм бойынша жұмысты жүзеге асыруға, экскурсиялық мәтіндерді әзірлеуге, туристік маршруттардың жұмысы туралы ақпаратты таратуға жауапты.</w:t>
      </w:r>
    </w:p>
    <w:bookmarkEnd w:id="658"/>
    <w:bookmarkStart w:name="z871" w:id="659"/>
    <w:p>
      <w:pPr>
        <w:spacing w:after="0"/>
        <w:ind w:left="0"/>
        <w:jc w:val="both"/>
      </w:pPr>
      <w:r>
        <w:rPr>
          <w:rFonts w:ascii="Times New Roman"/>
          <w:b w:val="false"/>
          <w:i w:val="false"/>
          <w:color w:val="000000"/>
          <w:sz w:val="28"/>
        </w:rPr>
        <w:t>
      100. Білуге тиіс:</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878" w:id="66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60"/>
    <w:bookmarkStart w:name="z879" w:id="66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61"/>
    <w:bookmarkStart w:name="z880" w:id="662"/>
    <w:p>
      <w:pPr>
        <w:spacing w:after="0"/>
        <w:ind w:left="0"/>
        <w:jc w:val="both"/>
      </w:pPr>
      <w:r>
        <w:rPr>
          <w:rFonts w:ascii="Times New Roman"/>
          <w:b w:val="false"/>
          <w:i w:val="false"/>
          <w:color w:val="000000"/>
          <w:sz w:val="28"/>
        </w:rPr>
        <w:t>
      Өрт қауіпсіздігі қағидаларын.</w:t>
      </w:r>
    </w:p>
    <w:bookmarkEnd w:id="662"/>
    <w:bookmarkStart w:name="z881" w:id="663"/>
    <w:p>
      <w:pPr>
        <w:spacing w:after="0"/>
        <w:ind w:left="0"/>
        <w:jc w:val="both"/>
      </w:pPr>
      <w:r>
        <w:rPr>
          <w:rFonts w:ascii="Times New Roman"/>
          <w:b w:val="false"/>
          <w:i w:val="false"/>
          <w:color w:val="000000"/>
          <w:sz w:val="28"/>
        </w:rPr>
        <w:t>
      101. Біліктілік талаптары:</w:t>
      </w:r>
    </w:p>
    <w:bookmarkEnd w:id="663"/>
    <w:bookmarkStart w:name="z882" w:id="664"/>
    <w:p>
      <w:pPr>
        <w:spacing w:after="0"/>
        <w:ind w:left="0"/>
        <w:jc w:val="both"/>
      </w:pPr>
      <w:r>
        <w:rPr>
          <w:rFonts w:ascii="Times New Roman"/>
          <w:b w:val="false"/>
          <w:i w:val="false"/>
          <w:color w:val="000000"/>
          <w:sz w:val="28"/>
        </w:rPr>
        <w:t>
      1) біліктілігі жоғары деңгейлі маман:</w:t>
      </w:r>
    </w:p>
    <w:bookmarkEnd w:id="664"/>
    <w:bookmarkStart w:name="z883" w:id="66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(экология, география), биологиялық және сабақтас ғылымдар (биология), қызмет көрсету саласы (туризм) және біліктілігі жоғары деңгейдегі бірінші санатты маман лауазымында кемінде үш жыл жұмыс өтілі немесе мамандығы бойынша кемінде бес жыл жұмыс өтілі;</w:t>
      </w:r>
    </w:p>
    <w:bookmarkEnd w:id="665"/>
    <w:bookmarkStart w:name="z884" w:id="66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(география), қызмет көрсету саласы (туризм) және біліктілігі жоғары деңгейдегі екінші санатты маман лауазымында кемінде екі жыл жұмыс өтілі немесе мамандығы бойынша кемінде төрт жыл жұмыс өтілі;</w:t>
      </w:r>
    </w:p>
    <w:bookmarkEnd w:id="666"/>
    <w:bookmarkStart w:name="z885" w:id="66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(география), қызмет көрсету саласы (туризм) және біліктілігі жоғары деңгейдегі санатсыз маман лауазымында кемінде бір жыл жұмыс өтілі немесе мамандығы бойынша кемінде үш жыл жұмыс өтілі;</w:t>
      </w:r>
    </w:p>
    <w:bookmarkEnd w:id="667"/>
    <w:bookmarkStart w:name="z886" w:id="66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құқық (құқықтану), қоршаған орта (география), қызмет көрсету саласы (туризм) жұмыс өтіліне талаптар қойылмайды;</w:t>
      </w:r>
    </w:p>
    <w:bookmarkEnd w:id="668"/>
    <w:bookmarkStart w:name="z887" w:id="669"/>
    <w:p>
      <w:pPr>
        <w:spacing w:after="0"/>
        <w:ind w:left="0"/>
        <w:jc w:val="both"/>
      </w:pPr>
      <w:r>
        <w:rPr>
          <w:rFonts w:ascii="Times New Roman"/>
          <w:b w:val="false"/>
          <w:i w:val="false"/>
          <w:color w:val="000000"/>
          <w:sz w:val="28"/>
        </w:rPr>
        <w:t>
      2) біліктілігі орта деңгейлі маман:</w:t>
      </w:r>
    </w:p>
    <w:bookmarkEnd w:id="669"/>
    <w:bookmarkStart w:name="z888" w:id="670"/>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және бірінші санатты біліктілігі орта деңгейлі маман лауазымындағы кемінде үш жыл немесе мамандығы бойынша кемінде бес жыл жұмыс өтілі;</w:t>
      </w:r>
    </w:p>
    <w:bookmarkEnd w:id="670"/>
    <w:bookmarkStart w:name="z889" w:id="671"/>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және екінші санатты біліктілігі орта деңгейлі маман лауазымындағы кемінде екі жыл немесе мамандығы бойынша кемінде төрт жыл жұмыс өтілі;</w:t>
      </w:r>
    </w:p>
    <w:bookmarkEnd w:id="671"/>
    <w:bookmarkStart w:name="z890" w:id="672"/>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және санатсыз біліктілігі орта деңгейлі маман лауазымындағы кемінде бір жыл немесе мамандығы бойынша кемінде үш жыл жұмыс өтілі;</w:t>
      </w:r>
    </w:p>
    <w:bookmarkEnd w:id="672"/>
    <w:bookmarkStart w:name="z891" w:id="673"/>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құқық (құқықтану), туризм бойынша техникалық және кәсіптік, ортадан кейінгі (орта арнаулы, орта кәсіптік) білім, жұмыс өтіліне талап қойылмайды.</w:t>
      </w:r>
    </w:p>
    <w:bookmarkEnd w:id="673"/>
    <w:bookmarkStart w:name="z892" w:id="674"/>
    <w:p>
      <w:pPr>
        <w:spacing w:after="0"/>
        <w:ind w:left="0"/>
        <w:jc w:val="left"/>
      </w:pPr>
      <w:r>
        <w:rPr>
          <w:rFonts w:ascii="Times New Roman"/>
          <w:b/>
          <w:i w:val="false"/>
          <w:color w:val="000000"/>
        </w:rPr>
        <w:t xml:space="preserve"> Параграф 15. Экологиялық ағарту маманы</w:t>
      </w:r>
    </w:p>
    <w:bookmarkEnd w:id="674"/>
    <w:bookmarkStart w:name="z893" w:id="675"/>
    <w:p>
      <w:pPr>
        <w:spacing w:after="0"/>
        <w:ind w:left="0"/>
        <w:jc w:val="both"/>
      </w:pPr>
      <w:r>
        <w:rPr>
          <w:rFonts w:ascii="Times New Roman"/>
          <w:b w:val="false"/>
          <w:i w:val="false"/>
          <w:color w:val="000000"/>
          <w:sz w:val="28"/>
        </w:rPr>
        <w:t>
      102. Лауазымдық міндеттері:</w:t>
      </w:r>
    </w:p>
    <w:bookmarkEnd w:id="675"/>
    <w:bookmarkStart w:name="z894" w:id="676"/>
    <w:p>
      <w:pPr>
        <w:spacing w:after="0"/>
        <w:ind w:left="0"/>
        <w:jc w:val="both"/>
      </w:pPr>
      <w:r>
        <w:rPr>
          <w:rFonts w:ascii="Times New Roman"/>
          <w:b w:val="false"/>
          <w:i w:val="false"/>
          <w:color w:val="000000"/>
          <w:sz w:val="28"/>
        </w:rPr>
        <w:t>
       халықты экологиялық ағарту бойынша жұмыс жүргізеді;</w:t>
      </w:r>
    </w:p>
    <w:bookmarkEnd w:id="676"/>
    <w:bookmarkStart w:name="z895" w:id="677"/>
    <w:p>
      <w:pPr>
        <w:spacing w:after="0"/>
        <w:ind w:left="0"/>
        <w:jc w:val="both"/>
      </w:pPr>
      <w:r>
        <w:rPr>
          <w:rFonts w:ascii="Times New Roman"/>
          <w:b w:val="false"/>
          <w:i w:val="false"/>
          <w:color w:val="000000"/>
          <w:sz w:val="28"/>
        </w:rPr>
        <w:t>
      табиғатты қорғау ұйымының экологиялық ағарту жөніндегі есептілігі мен ақпаратының барлық түрлерін ұсынады, іс-шаралардың орындалуын талдайды, оларды жақсартуға бағытталған ұсыныстар енгізеді;</w:t>
      </w:r>
    </w:p>
    <w:bookmarkEnd w:id="677"/>
    <w:bookmarkStart w:name="z896" w:id="678"/>
    <w:p>
      <w:pPr>
        <w:spacing w:after="0"/>
        <w:ind w:left="0"/>
        <w:jc w:val="both"/>
      </w:pPr>
      <w:r>
        <w:rPr>
          <w:rFonts w:ascii="Times New Roman"/>
          <w:b w:val="false"/>
          <w:i w:val="false"/>
          <w:color w:val="000000"/>
          <w:sz w:val="28"/>
        </w:rPr>
        <w:t>
       ұйымның жұмысы туралы, сондай-ақ жануарлар мен өсімдіктердің өмір салтын насихаттайтын брошюралар, буклеттер және басқа да ақпараттық материалдарды басып шығаруға дайындайды;</w:t>
      </w:r>
    </w:p>
    <w:bookmarkEnd w:id="678"/>
    <w:bookmarkStart w:name="z897" w:id="679"/>
    <w:p>
      <w:pPr>
        <w:spacing w:after="0"/>
        <w:ind w:left="0"/>
        <w:jc w:val="both"/>
      </w:pPr>
      <w:r>
        <w:rPr>
          <w:rFonts w:ascii="Times New Roman"/>
          <w:b w:val="false"/>
          <w:i w:val="false"/>
          <w:color w:val="000000"/>
          <w:sz w:val="28"/>
        </w:rPr>
        <w:t>
      ғылыми және қоғамдық ұйымдармен, басқа да ерекше қорғалатын табиғи аумақтардың қызметкерлерімен өзара іс-қимыл жасайды;</w:t>
      </w:r>
    </w:p>
    <w:bookmarkEnd w:id="679"/>
    <w:bookmarkStart w:name="z898" w:id="680"/>
    <w:p>
      <w:pPr>
        <w:spacing w:after="0"/>
        <w:ind w:left="0"/>
        <w:jc w:val="both"/>
      </w:pPr>
      <w:r>
        <w:rPr>
          <w:rFonts w:ascii="Times New Roman"/>
          <w:b w:val="false"/>
          <w:i w:val="false"/>
          <w:color w:val="000000"/>
          <w:sz w:val="28"/>
        </w:rPr>
        <w:t>
      балаларға экологиялық ағату бойынша әдістемелік жұмыстар жоспарын әзірлеуге қатысады және оны тікелей жүзеге асырады;</w:t>
      </w:r>
    </w:p>
    <w:bookmarkEnd w:id="680"/>
    <w:bookmarkStart w:name="z899" w:id="681"/>
    <w:p>
      <w:pPr>
        <w:spacing w:after="0"/>
        <w:ind w:left="0"/>
        <w:jc w:val="both"/>
      </w:pPr>
      <w:r>
        <w:rPr>
          <w:rFonts w:ascii="Times New Roman"/>
          <w:b w:val="false"/>
          <w:i w:val="false"/>
          <w:color w:val="000000"/>
          <w:sz w:val="28"/>
        </w:rPr>
        <w:t>
       жергілікті тұрғындар мен туристер арасындатабиғат туралы дәрістер, әңгімелер, слайдтар мен ғылыми-танымал бейнефильмдер көрсетеді;</w:t>
      </w:r>
    </w:p>
    <w:bookmarkEnd w:id="681"/>
    <w:bookmarkStart w:name="z900" w:id="682"/>
    <w:p>
      <w:pPr>
        <w:spacing w:after="0"/>
        <w:ind w:left="0"/>
        <w:jc w:val="both"/>
      </w:pPr>
      <w:r>
        <w:rPr>
          <w:rFonts w:ascii="Times New Roman"/>
          <w:b w:val="false"/>
          <w:i w:val="false"/>
          <w:color w:val="000000"/>
          <w:sz w:val="28"/>
        </w:rPr>
        <w:t>
      биоәртүрлілікті сақтау идеяларын насихаттау саласында келушілер орталығын, табиғат мұражайын жаңа мерзімді материалдармен қамтамасыз етеді;</w:t>
      </w:r>
    </w:p>
    <w:bookmarkEnd w:id="682"/>
    <w:bookmarkStart w:name="z901" w:id="683"/>
    <w:p>
      <w:pPr>
        <w:spacing w:after="0"/>
        <w:ind w:left="0"/>
        <w:jc w:val="both"/>
      </w:pPr>
      <w:r>
        <w:rPr>
          <w:rFonts w:ascii="Times New Roman"/>
          <w:b w:val="false"/>
          <w:i w:val="false"/>
          <w:color w:val="000000"/>
          <w:sz w:val="28"/>
        </w:rPr>
        <w:t>
       жергілікті табиғатпен және ерекше қорғалатын табиғи аумақпен байланысты проблемалар мен оқиғаларды бұқаралық ақпарат құралдарында жариялайды, журналистерге үнемі баспасөз хабарламаларын дайындайды;</w:t>
      </w:r>
    </w:p>
    <w:bookmarkEnd w:id="683"/>
    <w:bookmarkStart w:name="z902" w:id="684"/>
    <w:p>
      <w:pPr>
        <w:spacing w:after="0"/>
        <w:ind w:left="0"/>
        <w:jc w:val="both"/>
      </w:pPr>
      <w:r>
        <w:rPr>
          <w:rFonts w:ascii="Times New Roman"/>
          <w:b w:val="false"/>
          <w:i w:val="false"/>
          <w:color w:val="000000"/>
          <w:sz w:val="28"/>
        </w:rPr>
        <w:t>
       тұрақты жұмыс істейтін және жылжымалы көрмелер мен экспозициялардың визит-орталығын, табиғат-мұражайын құруға және оның жұмыс істеуіне байланысты жұмыстарды орындайды;</w:t>
      </w:r>
    </w:p>
    <w:bookmarkEnd w:id="684"/>
    <w:bookmarkStart w:name="z903" w:id="685"/>
    <w:p>
      <w:pPr>
        <w:spacing w:after="0"/>
        <w:ind w:left="0"/>
        <w:jc w:val="both"/>
      </w:pPr>
      <w:r>
        <w:rPr>
          <w:rFonts w:ascii="Times New Roman"/>
          <w:b w:val="false"/>
          <w:i w:val="false"/>
          <w:color w:val="000000"/>
          <w:sz w:val="28"/>
        </w:rPr>
        <w:t>
      экскурсиялық және туристік соқпақтар мен маршруттарды, шолу алаңдарын, ақпараттық пункттерді құру және олардың жұмыс істеуі жөнінде ұсыныстар енгізеді;</w:t>
      </w:r>
    </w:p>
    <w:bookmarkEnd w:id="685"/>
    <w:bookmarkStart w:name="z904" w:id="686"/>
    <w:p>
      <w:pPr>
        <w:spacing w:after="0"/>
        <w:ind w:left="0"/>
        <w:jc w:val="both"/>
      </w:pPr>
      <w:r>
        <w:rPr>
          <w:rFonts w:ascii="Times New Roman"/>
          <w:b w:val="false"/>
          <w:i w:val="false"/>
          <w:color w:val="000000"/>
          <w:sz w:val="28"/>
        </w:rPr>
        <w:t>
       бұқаралық ақпарат құралдарында ерекше қорғалатын табиғи аумақ мамандарының сөз сөйлеуін дайындауға, буклеттерді, фотоальбомдарды әзірлеуге, шығаруға және сатуға, слайд -, кино және бейнефильмдер, анықтамалық материалдар мен өзге де ақпараттық - баспа өнімдерін, төсбелгілерді, кәдесыйларды, символиканы жасауға қатысады.</w:t>
      </w:r>
    </w:p>
    <w:bookmarkEnd w:id="686"/>
    <w:bookmarkStart w:name="z905" w:id="687"/>
    <w:p>
      <w:pPr>
        <w:spacing w:after="0"/>
        <w:ind w:left="0"/>
        <w:jc w:val="both"/>
      </w:pPr>
      <w:r>
        <w:rPr>
          <w:rFonts w:ascii="Times New Roman"/>
          <w:b w:val="false"/>
          <w:i w:val="false"/>
          <w:color w:val="000000"/>
          <w:sz w:val="28"/>
        </w:rPr>
        <w:t>
      103. Білуге тиіс:</w:t>
      </w:r>
    </w:p>
    <w:bookmarkEnd w:id="6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12" w:id="68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688"/>
    <w:bookmarkStart w:name="z913" w:id="68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89"/>
    <w:bookmarkStart w:name="z914" w:id="690"/>
    <w:p>
      <w:pPr>
        <w:spacing w:after="0"/>
        <w:ind w:left="0"/>
        <w:jc w:val="both"/>
      </w:pPr>
      <w:r>
        <w:rPr>
          <w:rFonts w:ascii="Times New Roman"/>
          <w:b w:val="false"/>
          <w:i w:val="false"/>
          <w:color w:val="000000"/>
          <w:sz w:val="28"/>
        </w:rPr>
        <w:t>
      Өрт қауіпсіздігі қағидаларын.</w:t>
      </w:r>
    </w:p>
    <w:bookmarkEnd w:id="690"/>
    <w:bookmarkStart w:name="z915" w:id="691"/>
    <w:p>
      <w:pPr>
        <w:spacing w:after="0"/>
        <w:ind w:left="0"/>
        <w:jc w:val="both"/>
      </w:pPr>
      <w:r>
        <w:rPr>
          <w:rFonts w:ascii="Times New Roman"/>
          <w:b w:val="false"/>
          <w:i w:val="false"/>
          <w:color w:val="000000"/>
          <w:sz w:val="28"/>
        </w:rPr>
        <w:t>
      104. Біліктілік талаптары:</w:t>
      </w:r>
    </w:p>
    <w:bookmarkEnd w:id="691"/>
    <w:bookmarkStart w:name="z916" w:id="692"/>
    <w:p>
      <w:pPr>
        <w:spacing w:after="0"/>
        <w:ind w:left="0"/>
        <w:jc w:val="both"/>
      </w:pPr>
      <w:r>
        <w:rPr>
          <w:rFonts w:ascii="Times New Roman"/>
          <w:b w:val="false"/>
          <w:i w:val="false"/>
          <w:color w:val="000000"/>
          <w:sz w:val="28"/>
        </w:rPr>
        <w:t>
      1) біліктілігі жоғары деңгейлі маман:</w:t>
      </w:r>
    </w:p>
    <w:bookmarkEnd w:id="692"/>
    <w:bookmarkStart w:name="z917" w:id="69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және және біліктілігі жоғары деңгейдегі бірінші санатты маман лауазымында кемінде үш жыл жұмыс өтілі немесе мамандығы бойынша кемінде бес жыл жұмыс өтілі;</w:t>
      </w:r>
    </w:p>
    <w:bookmarkEnd w:id="693"/>
    <w:bookmarkStart w:name="z918" w:id="69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және және біліктілігі жоғары деңгейдегі екінші санатты маман лауазымында кемінде екі жыл жұмыс өтілі немесе мамандығы бойынша кемінде төрт жыл жұмыс өтілі;</w:t>
      </w:r>
    </w:p>
    <w:bookmarkEnd w:id="694"/>
    <w:bookmarkStart w:name="z919" w:id="69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және және біліктілігі жоғары деңгейдегі санатсыз маман лауазымында кемінде бір жыл жұмыс өтілі немесе мамандығы бойынша кемінде үш жыл жұмыс өтілі;</w:t>
      </w:r>
    </w:p>
    <w:bookmarkEnd w:id="695"/>
    <w:bookmarkStart w:name="z920" w:id="69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география) жұмыс өтіліне талаптар қойылмайды;</w:t>
      </w:r>
    </w:p>
    <w:bookmarkEnd w:id="696"/>
    <w:bookmarkStart w:name="z921" w:id="697"/>
    <w:p>
      <w:pPr>
        <w:spacing w:after="0"/>
        <w:ind w:left="0"/>
        <w:jc w:val="both"/>
      </w:pPr>
      <w:r>
        <w:rPr>
          <w:rFonts w:ascii="Times New Roman"/>
          <w:b w:val="false"/>
          <w:i w:val="false"/>
          <w:color w:val="000000"/>
          <w:sz w:val="28"/>
        </w:rPr>
        <w:t>
      2) біліктілігі орта деңгейлі маман:</w:t>
      </w:r>
    </w:p>
    <w:bookmarkEnd w:id="697"/>
    <w:bookmarkStart w:name="z922" w:id="698"/>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және бірінші санатты біліктілігі орта деңгейлі маман лауазымындағы кемінде үш жыл немесе мамандығы бойынша кемінде бес жыл жұмыс өтілі;</w:t>
      </w:r>
    </w:p>
    <w:bookmarkEnd w:id="698"/>
    <w:bookmarkStart w:name="z923" w:id="699"/>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және екінші санатты біліктілігі орта деңгейлі маман лауазымындағы кемінде екі жыл немесе мамандығы бойынша кемінде төрт жыл жұмыс өтілі;</w:t>
      </w:r>
    </w:p>
    <w:bookmarkEnd w:id="699"/>
    <w:bookmarkStart w:name="z924" w:id="700"/>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және санатсыз біліктілігі орта деңгейлі маман лауазымындағы кемінде бір жыл немесе мамандығы бойынша кемінде үлжыл жұмыс өтілі;</w:t>
      </w:r>
    </w:p>
    <w:bookmarkEnd w:id="700"/>
    <w:bookmarkStart w:name="z925" w:id="701"/>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аңшылықтану және аң өсіруғ, туризм бойынша техникалық және кәсіптік, ортадан кейінгі (орта арнаулы, орта кәсіптік) білім, жұмыс өтіліне талап қойылмайды.</w:t>
      </w:r>
    </w:p>
    <w:bookmarkEnd w:id="701"/>
    <w:bookmarkStart w:name="z926" w:id="702"/>
    <w:p>
      <w:pPr>
        <w:spacing w:after="0"/>
        <w:ind w:left="0"/>
        <w:jc w:val="left"/>
      </w:pPr>
      <w:r>
        <w:rPr>
          <w:rFonts w:ascii="Times New Roman"/>
          <w:b/>
          <w:i w:val="false"/>
          <w:color w:val="000000"/>
        </w:rPr>
        <w:t xml:space="preserve"> 3-бөлім. Облыстық немесе республикалық маңызы бар қалалардың орман шаруашылығы ұйымдарының басшылары мен мамандары лауазымдарының біліктілік сипаттамалары</w:t>
      </w:r>
    </w:p>
    <w:bookmarkEnd w:id="702"/>
    <w:bookmarkStart w:name="z927" w:id="703"/>
    <w:p>
      <w:pPr>
        <w:spacing w:after="0"/>
        <w:ind w:left="0"/>
        <w:jc w:val="left"/>
      </w:pPr>
      <w:r>
        <w:rPr>
          <w:rFonts w:ascii="Times New Roman"/>
          <w:b/>
          <w:i w:val="false"/>
          <w:color w:val="000000"/>
        </w:rPr>
        <w:t xml:space="preserve"> 1-тарау. Басшылар лауазымдары</w:t>
      </w:r>
    </w:p>
    <w:bookmarkEnd w:id="703"/>
    <w:bookmarkStart w:name="z928" w:id="704"/>
    <w:p>
      <w:pPr>
        <w:spacing w:after="0"/>
        <w:ind w:left="0"/>
        <w:jc w:val="left"/>
      </w:pPr>
      <w:r>
        <w:rPr>
          <w:rFonts w:ascii="Times New Roman"/>
          <w:b/>
          <w:i w:val="false"/>
          <w:color w:val="000000"/>
        </w:rPr>
        <w:t xml:space="preserve"> 1-параграф. Директор</w:t>
      </w:r>
    </w:p>
    <w:bookmarkEnd w:id="704"/>
    <w:bookmarkStart w:name="z929" w:id="705"/>
    <w:p>
      <w:pPr>
        <w:spacing w:after="0"/>
        <w:ind w:left="0"/>
        <w:jc w:val="both"/>
      </w:pPr>
      <w:r>
        <w:rPr>
          <w:rFonts w:ascii="Times New Roman"/>
          <w:b w:val="false"/>
          <w:i w:val="false"/>
          <w:color w:val="000000"/>
          <w:sz w:val="28"/>
        </w:rPr>
        <w:t>
      105. Лауазымдық міндеттері:</w:t>
      </w:r>
    </w:p>
    <w:bookmarkEnd w:id="705"/>
    <w:bookmarkStart w:name="z930" w:id="706"/>
    <w:p>
      <w:pPr>
        <w:spacing w:after="0"/>
        <w:ind w:left="0"/>
        <w:jc w:val="both"/>
      </w:pPr>
      <w:r>
        <w:rPr>
          <w:rFonts w:ascii="Times New Roman"/>
          <w:b w:val="false"/>
          <w:i w:val="false"/>
          <w:color w:val="000000"/>
          <w:sz w:val="28"/>
        </w:rPr>
        <w:t>
      қолданылып жүрген заңдарға сәйкес мекеменің өндірістік, шаруашылық және қаржы-экономикалық қызметін қамтамасыз етеді және ұйымдастырады;</w:t>
      </w:r>
    </w:p>
    <w:bookmarkEnd w:id="706"/>
    <w:bookmarkStart w:name="z931" w:id="707"/>
    <w:p>
      <w:pPr>
        <w:spacing w:after="0"/>
        <w:ind w:left="0"/>
        <w:jc w:val="both"/>
      </w:pPr>
      <w:r>
        <w:rPr>
          <w:rFonts w:ascii="Times New Roman"/>
          <w:b w:val="false"/>
          <w:i w:val="false"/>
          <w:color w:val="000000"/>
          <w:sz w:val="28"/>
        </w:rPr>
        <w:t>
      шаруашылық қызметтің барлық саласы бойынша өндірістік жоспарларды бекітеді;</w:t>
      </w:r>
    </w:p>
    <w:bookmarkEnd w:id="707"/>
    <w:bookmarkStart w:name="z932" w:id="708"/>
    <w:p>
      <w:pPr>
        <w:spacing w:after="0"/>
        <w:ind w:left="0"/>
        <w:jc w:val="both"/>
      </w:pPr>
      <w:r>
        <w:rPr>
          <w:rFonts w:ascii="Times New Roman"/>
          <w:b w:val="false"/>
          <w:i w:val="false"/>
          <w:color w:val="000000"/>
          <w:sz w:val="28"/>
        </w:rPr>
        <w:t>
      ормандар мен жануарлар дүниесінің мемлекеттік күзетінің жұмысын ұйымдастырады және қамтамасыз етеді, ормандар мен жануарлар дүниесінің мемлекеттік күзетіне жүктелген міндеттер мен функциялардың орындалуы үшін дербес жауапкершілікте болады;</w:t>
      </w:r>
    </w:p>
    <w:bookmarkEnd w:id="708"/>
    <w:bookmarkStart w:name="z933" w:id="709"/>
    <w:p>
      <w:pPr>
        <w:spacing w:after="0"/>
        <w:ind w:left="0"/>
        <w:jc w:val="both"/>
      </w:pPr>
      <w:r>
        <w:rPr>
          <w:rFonts w:ascii="Times New Roman"/>
          <w:b w:val="false"/>
          <w:i w:val="false"/>
          <w:color w:val="000000"/>
          <w:sz w:val="28"/>
        </w:rPr>
        <w:t>
      ормандарды күзету, қорғау, молықтыру мен орман өсіру, орман пайдалануды реттеу бойынша жұмыстарды ұйымдастырады;</w:t>
      </w:r>
    </w:p>
    <w:bookmarkEnd w:id="709"/>
    <w:bookmarkStart w:name="z934" w:id="710"/>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өмір мен денсаулық үшін қауіпсіз еңбек жағдайларын, ұжымда жайлы психологиялық ахуал орнату бойынша шаралар қабылдайды.</w:t>
      </w:r>
    </w:p>
    <w:bookmarkEnd w:id="710"/>
    <w:bookmarkStart w:name="z935" w:id="711"/>
    <w:p>
      <w:pPr>
        <w:spacing w:after="0"/>
        <w:ind w:left="0"/>
        <w:jc w:val="both"/>
      </w:pPr>
      <w:r>
        <w:rPr>
          <w:rFonts w:ascii="Times New Roman"/>
          <w:b w:val="false"/>
          <w:i w:val="false"/>
          <w:color w:val="000000"/>
          <w:sz w:val="28"/>
        </w:rPr>
        <w:t>
      106. Білуге тиіс:</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42" w:id="71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12"/>
    <w:bookmarkStart w:name="z943" w:id="71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13"/>
    <w:bookmarkStart w:name="z944" w:id="714"/>
    <w:p>
      <w:pPr>
        <w:spacing w:after="0"/>
        <w:ind w:left="0"/>
        <w:jc w:val="both"/>
      </w:pPr>
      <w:r>
        <w:rPr>
          <w:rFonts w:ascii="Times New Roman"/>
          <w:b w:val="false"/>
          <w:i w:val="false"/>
          <w:color w:val="000000"/>
          <w:sz w:val="28"/>
        </w:rPr>
        <w:t>
      Өрт қауіпсіздігі қағидаларын.</w:t>
      </w:r>
    </w:p>
    <w:bookmarkEnd w:id="714"/>
    <w:bookmarkStart w:name="z945" w:id="715"/>
    <w:p>
      <w:pPr>
        <w:spacing w:after="0"/>
        <w:ind w:left="0"/>
        <w:jc w:val="both"/>
      </w:pPr>
      <w:r>
        <w:rPr>
          <w:rFonts w:ascii="Times New Roman"/>
          <w:b w:val="false"/>
          <w:i w:val="false"/>
          <w:color w:val="000000"/>
          <w:sz w:val="28"/>
        </w:rPr>
        <w:t xml:space="preserve">
       107. Біліктілік талаптары: </w:t>
      </w:r>
    </w:p>
    <w:bookmarkEnd w:id="715"/>
    <w:bookmarkStart w:name="z946" w:id="71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және орман шаруашылығы, жануарлар дүниесі ұйымдарында, оның ішінде осы біліктілік сипаттамаларында немесе ерекше қорғалатын табиғи аумақтарда көзделген мамандандырылған ұйымдарда кемінде төрт жыл, оның ішінде басшылық лауазымдарда кемінде екі жыл жұмыс өтілі.</w:t>
      </w:r>
    </w:p>
    <w:bookmarkEnd w:id="716"/>
    <w:bookmarkStart w:name="z947" w:id="717"/>
    <w:p>
      <w:pPr>
        <w:spacing w:after="0"/>
        <w:ind w:left="0"/>
        <w:jc w:val="left"/>
      </w:pPr>
      <w:r>
        <w:rPr>
          <w:rFonts w:ascii="Times New Roman"/>
          <w:b/>
          <w:i w:val="false"/>
          <w:color w:val="000000"/>
        </w:rPr>
        <w:t xml:space="preserve"> 2-параграф. Директордың орынбасары</w:t>
      </w:r>
    </w:p>
    <w:bookmarkEnd w:id="717"/>
    <w:bookmarkStart w:name="z948" w:id="718"/>
    <w:p>
      <w:pPr>
        <w:spacing w:after="0"/>
        <w:ind w:left="0"/>
        <w:jc w:val="both"/>
      </w:pPr>
      <w:r>
        <w:rPr>
          <w:rFonts w:ascii="Times New Roman"/>
          <w:b w:val="false"/>
          <w:i w:val="false"/>
          <w:color w:val="000000"/>
          <w:sz w:val="28"/>
        </w:rPr>
        <w:t>
      108. Лауазымдық міндеттері:</w:t>
      </w:r>
    </w:p>
    <w:bookmarkEnd w:id="718"/>
    <w:bookmarkStart w:name="z949" w:id="719"/>
    <w:p>
      <w:pPr>
        <w:spacing w:after="0"/>
        <w:ind w:left="0"/>
        <w:jc w:val="both"/>
      </w:pPr>
      <w:r>
        <w:rPr>
          <w:rFonts w:ascii="Times New Roman"/>
          <w:b w:val="false"/>
          <w:i w:val="false"/>
          <w:color w:val="000000"/>
          <w:sz w:val="28"/>
        </w:rPr>
        <w:t>
      өз міндеттерін орман шаруашылығы мекемесі басшысының жалпы басшылығымен атқарады;</w:t>
      </w:r>
    </w:p>
    <w:bookmarkEnd w:id="719"/>
    <w:bookmarkStart w:name="z950" w:id="720"/>
    <w:p>
      <w:pPr>
        <w:spacing w:after="0"/>
        <w:ind w:left="0"/>
        <w:jc w:val="both"/>
      </w:pPr>
      <w:r>
        <w:rPr>
          <w:rFonts w:ascii="Times New Roman"/>
          <w:b w:val="false"/>
          <w:i w:val="false"/>
          <w:color w:val="000000"/>
          <w:sz w:val="28"/>
        </w:rPr>
        <w:t>
      құрылымдық бөлімшелердің перспективалық және ағымдағы жоспарларын жасауға қатысуын ұйымдастырады;</w:t>
      </w:r>
    </w:p>
    <w:bookmarkEnd w:id="720"/>
    <w:bookmarkStart w:name="z951" w:id="721"/>
    <w:p>
      <w:pPr>
        <w:spacing w:after="0"/>
        <w:ind w:left="0"/>
        <w:jc w:val="both"/>
      </w:pPr>
      <w:r>
        <w:rPr>
          <w:rFonts w:ascii="Times New Roman"/>
          <w:b w:val="false"/>
          <w:i w:val="false"/>
          <w:color w:val="000000"/>
          <w:sz w:val="28"/>
        </w:rPr>
        <w:t>
      техникалық құралдардың, әкімшілік ғимараттардың, шаруашылық құрылыстардың, кордондардың және үй-жайлардың ақаусыз күйінде болуын қамтамасыз етеді;</w:t>
      </w:r>
    </w:p>
    <w:bookmarkEnd w:id="721"/>
    <w:bookmarkStart w:name="z952" w:id="722"/>
    <w:p>
      <w:pPr>
        <w:spacing w:after="0"/>
        <w:ind w:left="0"/>
        <w:jc w:val="both"/>
      </w:pPr>
      <w:r>
        <w:rPr>
          <w:rFonts w:ascii="Times New Roman"/>
          <w:b w:val="false"/>
          <w:i w:val="false"/>
          <w:color w:val="000000"/>
          <w:sz w:val="28"/>
        </w:rPr>
        <w:t>
      айналымдардың жоспарлы, жоспардан тыс, бақылау ревизияларын өткізуге қамтамасыз етеді;</w:t>
      </w:r>
    </w:p>
    <w:bookmarkEnd w:id="722"/>
    <w:bookmarkStart w:name="z953" w:id="723"/>
    <w:p>
      <w:pPr>
        <w:spacing w:after="0"/>
        <w:ind w:left="0"/>
        <w:jc w:val="both"/>
      </w:pPr>
      <w:r>
        <w:rPr>
          <w:rFonts w:ascii="Times New Roman"/>
          <w:b w:val="false"/>
          <w:i w:val="false"/>
          <w:color w:val="000000"/>
          <w:sz w:val="28"/>
        </w:rPr>
        <w:t>
      жергілікті халық арасында табиғат қорғау заңнамасын бұзудың алдын алу бойынша түсіндіру жұмыстарын жүргізуді қамтамасыз етеді;</w:t>
      </w:r>
    </w:p>
    <w:bookmarkEnd w:id="723"/>
    <w:bookmarkStart w:name="z954" w:id="724"/>
    <w:p>
      <w:pPr>
        <w:spacing w:after="0"/>
        <w:ind w:left="0"/>
        <w:jc w:val="both"/>
      </w:pPr>
      <w:r>
        <w:rPr>
          <w:rFonts w:ascii="Times New Roman"/>
          <w:b w:val="false"/>
          <w:i w:val="false"/>
          <w:color w:val="000000"/>
          <w:sz w:val="28"/>
        </w:rPr>
        <w:t>
      орман мен жануарлар дүниесін жайғастыру, есепке алу олардың кадастры мен мониторингі бойынша іс-шаралар ұйымдастырады және өткізеді;</w:t>
      </w:r>
    </w:p>
    <w:bookmarkEnd w:id="724"/>
    <w:bookmarkStart w:name="z955" w:id="725"/>
    <w:p>
      <w:pPr>
        <w:spacing w:after="0"/>
        <w:ind w:left="0"/>
        <w:jc w:val="both"/>
      </w:pPr>
      <w:r>
        <w:rPr>
          <w:rFonts w:ascii="Times New Roman"/>
          <w:b w:val="false"/>
          <w:i w:val="false"/>
          <w:color w:val="000000"/>
          <w:sz w:val="28"/>
        </w:rPr>
        <w:t>
      мекеме басшысының басшылығымен ормандар мен жануарлар дүниесінің мемлекеттік күзетінің жұмысын ұйымдастырады және ормандар мен жануарлар дүниесінің мемлекеттік күзетіне жүктелген міндеттер мен функциялардың орындалуы үшін жауаптылықта болады;</w:t>
      </w:r>
    </w:p>
    <w:bookmarkEnd w:id="725"/>
    <w:bookmarkStart w:name="z956" w:id="726"/>
    <w:p>
      <w:pPr>
        <w:spacing w:after="0"/>
        <w:ind w:left="0"/>
        <w:jc w:val="both"/>
      </w:pPr>
      <w:r>
        <w:rPr>
          <w:rFonts w:ascii="Times New Roman"/>
          <w:b w:val="false"/>
          <w:i w:val="false"/>
          <w:color w:val="000000"/>
          <w:sz w:val="28"/>
        </w:rPr>
        <w:t>
      ормандарды қорғау, күзету, молықтыру және орман өсіру, орман пайдалануды реттеу жұмысын ұйымдастырады;</w:t>
      </w:r>
    </w:p>
    <w:bookmarkEnd w:id="726"/>
    <w:bookmarkStart w:name="z957" w:id="727"/>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жөнінде шаралар қолданады;</w:t>
      </w:r>
    </w:p>
    <w:bookmarkEnd w:id="727"/>
    <w:bookmarkStart w:name="z958" w:id="728"/>
    <w:p>
      <w:pPr>
        <w:spacing w:after="0"/>
        <w:ind w:left="0"/>
        <w:jc w:val="both"/>
      </w:pPr>
      <w:r>
        <w:rPr>
          <w:rFonts w:ascii="Times New Roman"/>
          <w:b w:val="false"/>
          <w:i w:val="false"/>
          <w:color w:val="000000"/>
          <w:sz w:val="28"/>
        </w:rPr>
        <w:t>
      109. Білуге тиіс:</w:t>
      </w:r>
    </w:p>
    <w:bookmarkEnd w:id="7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65" w:id="72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29"/>
    <w:bookmarkStart w:name="z966" w:id="73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30"/>
    <w:bookmarkStart w:name="z967" w:id="731"/>
    <w:p>
      <w:pPr>
        <w:spacing w:after="0"/>
        <w:ind w:left="0"/>
        <w:jc w:val="both"/>
      </w:pPr>
      <w:r>
        <w:rPr>
          <w:rFonts w:ascii="Times New Roman"/>
          <w:b w:val="false"/>
          <w:i w:val="false"/>
          <w:color w:val="000000"/>
          <w:sz w:val="28"/>
        </w:rPr>
        <w:t>
      өрт қауіпсіздігі қағидаларын.</w:t>
      </w:r>
    </w:p>
    <w:bookmarkEnd w:id="731"/>
    <w:bookmarkStart w:name="z968" w:id="732"/>
    <w:p>
      <w:pPr>
        <w:spacing w:after="0"/>
        <w:ind w:left="0"/>
        <w:jc w:val="both"/>
      </w:pPr>
      <w:r>
        <w:rPr>
          <w:rFonts w:ascii="Times New Roman"/>
          <w:b w:val="false"/>
          <w:i w:val="false"/>
          <w:color w:val="000000"/>
          <w:sz w:val="28"/>
        </w:rPr>
        <w:t xml:space="preserve">
       110. Біліктілік талаптары: </w:t>
      </w:r>
    </w:p>
    <w:bookmarkEnd w:id="732"/>
    <w:bookmarkStart w:name="z969" w:id="73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және орман шаруашылығы, жануарлар дүниесі ұйымдарында, оның ішінде осы біліктілік сипаттамаларында немесе ерекше қорғалатын табиғи аумақтарда көзделген мамандандырылған ұйымдарда кемінде төрт жылжұмыс өтілі.</w:t>
      </w:r>
    </w:p>
    <w:bookmarkEnd w:id="733"/>
    <w:bookmarkStart w:name="z970" w:id="734"/>
    <w:p>
      <w:pPr>
        <w:spacing w:after="0"/>
        <w:ind w:left="0"/>
        <w:jc w:val="left"/>
      </w:pPr>
      <w:r>
        <w:rPr>
          <w:rFonts w:ascii="Times New Roman"/>
          <w:b/>
          <w:i w:val="false"/>
          <w:color w:val="000000"/>
        </w:rPr>
        <w:t xml:space="preserve"> 3-параграф. Орманшылық басшысы (орман күтуші)</w:t>
      </w:r>
    </w:p>
    <w:bookmarkEnd w:id="734"/>
    <w:bookmarkStart w:name="z971" w:id="735"/>
    <w:p>
      <w:pPr>
        <w:spacing w:after="0"/>
        <w:ind w:left="0"/>
        <w:jc w:val="both"/>
      </w:pPr>
      <w:r>
        <w:rPr>
          <w:rFonts w:ascii="Times New Roman"/>
          <w:b w:val="false"/>
          <w:i w:val="false"/>
          <w:color w:val="000000"/>
          <w:sz w:val="28"/>
        </w:rPr>
        <w:t>
      111. Лауазымдық міндеттері:</w:t>
      </w:r>
    </w:p>
    <w:bookmarkEnd w:id="735"/>
    <w:bookmarkStart w:name="z972" w:id="736"/>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736"/>
    <w:bookmarkStart w:name="z973" w:id="737"/>
    <w:p>
      <w:pPr>
        <w:spacing w:after="0"/>
        <w:ind w:left="0"/>
        <w:jc w:val="both"/>
      </w:pPr>
      <w:r>
        <w:rPr>
          <w:rFonts w:ascii="Times New Roman"/>
          <w:b w:val="false"/>
          <w:i w:val="false"/>
          <w:color w:val="000000"/>
          <w:sz w:val="28"/>
        </w:rPr>
        <w:t>
      өзінің құзіреті шегінде орманшылықтың өндірістік-шаруашылық қызметіне басшылық жасауды жүзеге асырады;</w:t>
      </w:r>
    </w:p>
    <w:bookmarkEnd w:id="737"/>
    <w:bookmarkStart w:name="z974" w:id="738"/>
    <w:p>
      <w:pPr>
        <w:spacing w:after="0"/>
        <w:ind w:left="0"/>
        <w:jc w:val="both"/>
      </w:pPr>
      <w:r>
        <w:rPr>
          <w:rFonts w:ascii="Times New Roman"/>
          <w:b w:val="false"/>
          <w:i w:val="false"/>
          <w:color w:val="000000"/>
          <w:sz w:val="28"/>
        </w:rPr>
        <w:t>
      ормандарды өрттен, өз бетімен ағаштың заңсыз кесілуінен және орман тәртібін бұзушылықтардан қорғау, ормандарды зиянды жәндіктер мен орман ауруларынан қорғау жөніндегі жұмыстарды, сондай-ақ орман тұқымын дайындау ісі, ормандарды молықтыру, кеспеағаш қорын бөлу және сүректі түбірімен босату жөніндегі жұмыстарды қамтамасыз етеді және ұйымдастырады;</w:t>
      </w:r>
    </w:p>
    <w:bookmarkEnd w:id="738"/>
    <w:bookmarkStart w:name="z975" w:id="739"/>
    <w:p>
      <w:pPr>
        <w:spacing w:after="0"/>
        <w:ind w:left="0"/>
        <w:jc w:val="both"/>
      </w:pPr>
      <w:r>
        <w:rPr>
          <w:rFonts w:ascii="Times New Roman"/>
          <w:b w:val="false"/>
          <w:i w:val="false"/>
          <w:color w:val="000000"/>
          <w:sz w:val="28"/>
        </w:rPr>
        <w:t>
      өзінің орманшылығы бойынша өртке қарсы іс-шаралардың жылдық жедел жоспарларын әзірлеуге қатысады;</w:t>
      </w:r>
    </w:p>
    <w:bookmarkEnd w:id="739"/>
    <w:bookmarkStart w:name="z976" w:id="740"/>
    <w:p>
      <w:pPr>
        <w:spacing w:after="0"/>
        <w:ind w:left="0"/>
        <w:jc w:val="both"/>
      </w:pPr>
      <w:r>
        <w:rPr>
          <w:rFonts w:ascii="Times New Roman"/>
          <w:b w:val="false"/>
          <w:i w:val="false"/>
          <w:color w:val="000000"/>
          <w:sz w:val="28"/>
        </w:rPr>
        <w:t>
      орманшылық аумағында орман өрттерін сөндіруді қамтамасыз етеді;</w:t>
      </w:r>
    </w:p>
    <w:bookmarkEnd w:id="740"/>
    <w:bookmarkStart w:name="z977" w:id="741"/>
    <w:p>
      <w:pPr>
        <w:spacing w:after="0"/>
        <w:ind w:left="0"/>
        <w:jc w:val="both"/>
      </w:pPr>
      <w:r>
        <w:rPr>
          <w:rFonts w:ascii="Times New Roman"/>
          <w:b w:val="false"/>
          <w:i w:val="false"/>
          <w:color w:val="000000"/>
          <w:sz w:val="28"/>
        </w:rPr>
        <w:t>
      ағаш кесу орындарына және дайындалған сүрекке куәландыру жүргізеді;</w:t>
      </w:r>
    </w:p>
    <w:bookmarkEnd w:id="741"/>
    <w:bookmarkStart w:name="z978" w:id="742"/>
    <w:p>
      <w:pPr>
        <w:spacing w:after="0"/>
        <w:ind w:left="0"/>
        <w:jc w:val="both"/>
      </w:pPr>
      <w:r>
        <w:rPr>
          <w:rFonts w:ascii="Times New Roman"/>
          <w:b w:val="false"/>
          <w:i w:val="false"/>
          <w:color w:val="000000"/>
          <w:sz w:val="28"/>
        </w:rPr>
        <w:t>
      орманшылықта орманның жай-күйіне қадағалау жасауды жүзеге асырады және орман ресурстарының ұтымды пайдаланылуын қамтамасыз етеді;</w:t>
      </w:r>
    </w:p>
    <w:bookmarkEnd w:id="742"/>
    <w:bookmarkStart w:name="z979" w:id="743"/>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743"/>
    <w:bookmarkStart w:name="z980" w:id="744"/>
    <w:p>
      <w:pPr>
        <w:spacing w:after="0"/>
        <w:ind w:left="0"/>
        <w:jc w:val="both"/>
      </w:pPr>
      <w:r>
        <w:rPr>
          <w:rFonts w:ascii="Times New Roman"/>
          <w:b w:val="false"/>
          <w:i w:val="false"/>
          <w:color w:val="000000"/>
          <w:sz w:val="28"/>
        </w:rPr>
        <w:t>
      орманшылық аумағында дала жұмыстарын орындауда орман орналастыру және жобалау-іздестіру партияларына көмектеседі, осы жұмыстардың сапасын қамтамасыз етеді;</w:t>
      </w:r>
    </w:p>
    <w:bookmarkEnd w:id="744"/>
    <w:bookmarkStart w:name="z981" w:id="745"/>
    <w:p>
      <w:pPr>
        <w:spacing w:after="0"/>
        <w:ind w:left="0"/>
        <w:jc w:val="both"/>
      </w:pPr>
      <w:r>
        <w:rPr>
          <w:rFonts w:ascii="Times New Roman"/>
          <w:b w:val="false"/>
          <w:i w:val="false"/>
          <w:color w:val="000000"/>
          <w:sz w:val="28"/>
        </w:rPr>
        <w:t>
      орманшылықтың мемлекеттік орман күзеті қызметкерлерінің орман шаруашылығы, орман дақылдарын өсіру, ормандарды қорғау, өртке қарсы жұмыстарды жүргізу жөнінде білім алуын, сондай-ақ қауіпсіздік техникасы және өндірістік санитария бойынша білім алуы мен нұсқаулар беруін ұйымдастырады;</w:t>
      </w:r>
    </w:p>
    <w:bookmarkEnd w:id="745"/>
    <w:bookmarkStart w:name="z982" w:id="746"/>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еңбек заңнамасының сақталуын қамтамасыз етеді.</w:t>
      </w:r>
    </w:p>
    <w:bookmarkEnd w:id="746"/>
    <w:bookmarkStart w:name="z983" w:id="747"/>
    <w:p>
      <w:pPr>
        <w:spacing w:after="0"/>
        <w:ind w:left="0"/>
        <w:jc w:val="both"/>
      </w:pPr>
      <w:r>
        <w:rPr>
          <w:rFonts w:ascii="Times New Roman"/>
          <w:b w:val="false"/>
          <w:i w:val="false"/>
          <w:color w:val="000000"/>
          <w:sz w:val="28"/>
        </w:rPr>
        <w:t>
      112. Білуге тиіс:</w:t>
      </w:r>
    </w:p>
    <w:bookmarkEnd w:id="7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990" w:id="74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48"/>
    <w:bookmarkStart w:name="z991" w:id="74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49"/>
    <w:bookmarkStart w:name="z992" w:id="750"/>
    <w:p>
      <w:pPr>
        <w:spacing w:after="0"/>
        <w:ind w:left="0"/>
        <w:jc w:val="both"/>
      </w:pPr>
      <w:r>
        <w:rPr>
          <w:rFonts w:ascii="Times New Roman"/>
          <w:b w:val="false"/>
          <w:i w:val="false"/>
          <w:color w:val="000000"/>
          <w:sz w:val="28"/>
        </w:rPr>
        <w:t>
      өрт қауіпсіздігі қағидаларын.</w:t>
      </w:r>
    </w:p>
    <w:bookmarkEnd w:id="750"/>
    <w:bookmarkStart w:name="z993" w:id="751"/>
    <w:p>
      <w:pPr>
        <w:spacing w:after="0"/>
        <w:ind w:left="0"/>
        <w:jc w:val="both"/>
      </w:pPr>
      <w:r>
        <w:rPr>
          <w:rFonts w:ascii="Times New Roman"/>
          <w:b w:val="false"/>
          <w:i w:val="false"/>
          <w:color w:val="000000"/>
          <w:sz w:val="28"/>
        </w:rPr>
        <w:t xml:space="preserve">
       113. Біліктілік талаптары: </w:t>
      </w:r>
    </w:p>
    <w:bookmarkEnd w:id="751"/>
    <w:bookmarkStart w:name="z994" w:id="75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және бейінге сәйкес ұйымдарда (орман күтушінің көмекшісі, барлық санаттағы орман шаруашылығы инженер, аңшылықтанушы, орман күтуші лауазымдарында) кемінде үш жыл тиісті жұмыс өтілі.</w:t>
      </w:r>
    </w:p>
    <w:bookmarkEnd w:id="752"/>
    <w:bookmarkStart w:name="z995" w:id="753"/>
    <w:p>
      <w:pPr>
        <w:spacing w:after="0"/>
        <w:ind w:left="0"/>
        <w:jc w:val="left"/>
      </w:pPr>
      <w:r>
        <w:rPr>
          <w:rFonts w:ascii="Times New Roman"/>
          <w:b/>
          <w:i w:val="false"/>
          <w:color w:val="000000"/>
        </w:rPr>
        <w:t xml:space="preserve"> 4-параграф. Орманшылық басшысының орынбасары (орман күтушінің көмекшісі)</w:t>
      </w:r>
    </w:p>
    <w:bookmarkEnd w:id="753"/>
    <w:bookmarkStart w:name="z996" w:id="754"/>
    <w:p>
      <w:pPr>
        <w:spacing w:after="0"/>
        <w:ind w:left="0"/>
        <w:jc w:val="both"/>
      </w:pPr>
      <w:r>
        <w:rPr>
          <w:rFonts w:ascii="Times New Roman"/>
          <w:b w:val="false"/>
          <w:i w:val="false"/>
          <w:color w:val="000000"/>
          <w:sz w:val="28"/>
        </w:rPr>
        <w:t>
       114. Лауазымдық міндеттері:</w:t>
      </w:r>
    </w:p>
    <w:bookmarkEnd w:id="754"/>
    <w:bookmarkStart w:name="z997" w:id="755"/>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755"/>
    <w:bookmarkStart w:name="z998" w:id="756"/>
    <w:p>
      <w:pPr>
        <w:spacing w:after="0"/>
        <w:ind w:left="0"/>
        <w:jc w:val="both"/>
      </w:pPr>
      <w:r>
        <w:rPr>
          <w:rFonts w:ascii="Times New Roman"/>
          <w:b w:val="false"/>
          <w:i w:val="false"/>
          <w:color w:val="000000"/>
          <w:sz w:val="28"/>
        </w:rPr>
        <w:t>
      өзінің құзіреті шегінде орманшылықтың өндірістік-шаруашылық қызметіне басшылық жасауды жүзеге асырады;</w:t>
      </w:r>
    </w:p>
    <w:bookmarkEnd w:id="756"/>
    <w:bookmarkStart w:name="z999" w:id="757"/>
    <w:p>
      <w:pPr>
        <w:spacing w:after="0"/>
        <w:ind w:left="0"/>
        <w:jc w:val="both"/>
      </w:pPr>
      <w:r>
        <w:rPr>
          <w:rFonts w:ascii="Times New Roman"/>
          <w:b w:val="false"/>
          <w:i w:val="false"/>
          <w:color w:val="000000"/>
          <w:sz w:val="28"/>
        </w:rPr>
        <w:t>
      ормандарды өрттен, өз бетімен ағаштың заңсыз кесілуінен және орман тәртібін бұзушылықтардан қорғау, ормандарды зиянды жәндіктер мен орман ауруларынан қорғау жөніндегі жұмыстарды, сондай-ақ орман тұқымын дайындау ісі, ормандарды молықтыру, кеспеағаш қорын бөлу және сүректі түбірімен босату жөніндегі жұмыстарды қамтамасыз етеді және ұйымдастырады;</w:t>
      </w:r>
    </w:p>
    <w:bookmarkEnd w:id="757"/>
    <w:bookmarkStart w:name="z1000" w:id="758"/>
    <w:p>
      <w:pPr>
        <w:spacing w:after="0"/>
        <w:ind w:left="0"/>
        <w:jc w:val="both"/>
      </w:pPr>
      <w:r>
        <w:rPr>
          <w:rFonts w:ascii="Times New Roman"/>
          <w:b w:val="false"/>
          <w:i w:val="false"/>
          <w:color w:val="000000"/>
          <w:sz w:val="28"/>
        </w:rPr>
        <w:t>
      өзінің орманшылығы бойынша өртке қарсы іс-шаралардың жылдық жедел жоспарларын әзірлеуге қатысады;</w:t>
      </w:r>
    </w:p>
    <w:bookmarkEnd w:id="758"/>
    <w:bookmarkStart w:name="z1001" w:id="759"/>
    <w:p>
      <w:pPr>
        <w:spacing w:after="0"/>
        <w:ind w:left="0"/>
        <w:jc w:val="both"/>
      </w:pPr>
      <w:r>
        <w:rPr>
          <w:rFonts w:ascii="Times New Roman"/>
          <w:b w:val="false"/>
          <w:i w:val="false"/>
          <w:color w:val="000000"/>
          <w:sz w:val="28"/>
        </w:rPr>
        <w:t>
      барлық жұмыскерлердің орманда өрт қауіпсіздігі қағидаларын орындауын қамтамасыз етеді;</w:t>
      </w:r>
    </w:p>
    <w:bookmarkEnd w:id="759"/>
    <w:bookmarkStart w:name="z1002" w:id="760"/>
    <w:p>
      <w:pPr>
        <w:spacing w:after="0"/>
        <w:ind w:left="0"/>
        <w:jc w:val="both"/>
      </w:pPr>
      <w:r>
        <w:rPr>
          <w:rFonts w:ascii="Times New Roman"/>
          <w:b w:val="false"/>
          <w:i w:val="false"/>
          <w:color w:val="000000"/>
          <w:sz w:val="28"/>
        </w:rPr>
        <w:t>
      орманшылық аумағында орман өрттерін сөндіруді қамтамасыз етеді;</w:t>
      </w:r>
    </w:p>
    <w:bookmarkEnd w:id="760"/>
    <w:bookmarkStart w:name="z1003" w:id="761"/>
    <w:p>
      <w:pPr>
        <w:spacing w:after="0"/>
        <w:ind w:left="0"/>
        <w:jc w:val="both"/>
      </w:pPr>
      <w:r>
        <w:rPr>
          <w:rFonts w:ascii="Times New Roman"/>
          <w:b w:val="false"/>
          <w:i w:val="false"/>
          <w:color w:val="000000"/>
          <w:sz w:val="28"/>
        </w:rPr>
        <w:t>
      ағаш кесу орындарына және дайындалған сүрекке куәландыру жүргізеді;</w:t>
      </w:r>
    </w:p>
    <w:bookmarkEnd w:id="761"/>
    <w:bookmarkStart w:name="z1004" w:id="762"/>
    <w:p>
      <w:pPr>
        <w:spacing w:after="0"/>
        <w:ind w:left="0"/>
        <w:jc w:val="both"/>
      </w:pPr>
      <w:r>
        <w:rPr>
          <w:rFonts w:ascii="Times New Roman"/>
          <w:b w:val="false"/>
          <w:i w:val="false"/>
          <w:color w:val="000000"/>
          <w:sz w:val="28"/>
        </w:rPr>
        <w:t>
      орманшылықта орманның жай-күйіне қадағалау жасауды жүзеге асырады және орман ресурстарының ұтымды пайдаланылуын қамтамасыз етеді;</w:t>
      </w:r>
    </w:p>
    <w:bookmarkEnd w:id="762"/>
    <w:bookmarkStart w:name="z1005" w:id="763"/>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7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w:t>
      </w:r>
    </w:p>
    <w:bookmarkStart w:name="z1007" w:id="764"/>
    <w:p>
      <w:pPr>
        <w:spacing w:after="0"/>
        <w:ind w:left="0"/>
        <w:jc w:val="both"/>
      </w:pPr>
      <w:r>
        <w:rPr>
          <w:rFonts w:ascii="Times New Roman"/>
          <w:b w:val="false"/>
          <w:i w:val="false"/>
          <w:color w:val="000000"/>
          <w:sz w:val="28"/>
        </w:rPr>
        <w:t>
      орманшылық аумағында дала жұмыстарын орындауда орман орналастыру және жобалау-іздестіру партияларына көмектеседі, осы жұмыстардың сапасын қамтамасыз етеді;</w:t>
      </w:r>
    </w:p>
    <w:bookmarkEnd w:id="764"/>
    <w:bookmarkStart w:name="z1008" w:id="765"/>
    <w:p>
      <w:pPr>
        <w:spacing w:after="0"/>
        <w:ind w:left="0"/>
        <w:jc w:val="both"/>
      </w:pPr>
      <w:r>
        <w:rPr>
          <w:rFonts w:ascii="Times New Roman"/>
          <w:b w:val="false"/>
          <w:i w:val="false"/>
          <w:color w:val="000000"/>
          <w:sz w:val="28"/>
        </w:rPr>
        <w:t>
      орманшылықтың мемлекеттік орман күзеті қызметкерлерінің орман шаруашылығы, орман дақылдарын өсіру, ормандарды қорғау, өртке қарсы жұмыстарды жүргізу жөнінде білім алуын, сондай-ақ қауіпсіздік техникасы және өндірістік санитария бойынша білім алуы мен нұсқаулар беруін ұйымдастырады;</w:t>
      </w:r>
    </w:p>
    <w:bookmarkEnd w:id="765"/>
    <w:bookmarkStart w:name="z1009" w:id="766"/>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еңбек заңнамасының сақталуын қамтамасыз етеді.</w:t>
      </w:r>
    </w:p>
    <w:bookmarkEnd w:id="766"/>
    <w:bookmarkStart w:name="z1010" w:id="767"/>
    <w:p>
      <w:pPr>
        <w:spacing w:after="0"/>
        <w:ind w:left="0"/>
        <w:jc w:val="both"/>
      </w:pPr>
      <w:r>
        <w:rPr>
          <w:rFonts w:ascii="Times New Roman"/>
          <w:b w:val="false"/>
          <w:i w:val="false"/>
          <w:color w:val="000000"/>
          <w:sz w:val="28"/>
        </w:rPr>
        <w:t>
      115. Білуге тиіс:</w:t>
      </w:r>
    </w:p>
    <w:bookmarkEnd w:id="7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17" w:id="76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68"/>
    <w:bookmarkStart w:name="z1018" w:id="76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69"/>
    <w:bookmarkStart w:name="z1019" w:id="770"/>
    <w:p>
      <w:pPr>
        <w:spacing w:after="0"/>
        <w:ind w:left="0"/>
        <w:jc w:val="both"/>
      </w:pPr>
      <w:r>
        <w:rPr>
          <w:rFonts w:ascii="Times New Roman"/>
          <w:b w:val="false"/>
          <w:i w:val="false"/>
          <w:color w:val="000000"/>
          <w:sz w:val="28"/>
        </w:rPr>
        <w:t>
      өрт қауіпсіздігі қағидаларын.</w:t>
      </w:r>
    </w:p>
    <w:bookmarkEnd w:id="770"/>
    <w:bookmarkStart w:name="z1020" w:id="771"/>
    <w:p>
      <w:pPr>
        <w:spacing w:after="0"/>
        <w:ind w:left="0"/>
        <w:jc w:val="both"/>
      </w:pPr>
      <w:r>
        <w:rPr>
          <w:rFonts w:ascii="Times New Roman"/>
          <w:b w:val="false"/>
          <w:i w:val="false"/>
          <w:color w:val="000000"/>
          <w:sz w:val="28"/>
        </w:rPr>
        <w:t xml:space="preserve">
      116. Біліктілік талаптары: </w:t>
      </w:r>
    </w:p>
    <w:bookmarkEnd w:id="771"/>
    <w:bookmarkStart w:name="z1021" w:id="772"/>
    <w:p>
      <w:pPr>
        <w:spacing w:after="0"/>
        <w:ind w:left="0"/>
        <w:jc w:val="both"/>
      </w:pPr>
      <w:r>
        <w:rPr>
          <w:rFonts w:ascii="Times New Roman"/>
          <w:b w:val="false"/>
          <w:i w:val="false"/>
          <w:color w:val="000000"/>
          <w:sz w:val="28"/>
        </w:rPr>
        <w:t>
      кадрларды даярлаудың тиісті бағыты бойыншажоғары (немесе жоғары оқу орнынан кейінгі) білім:орман шаруашылығы (аңшылықтану және аң өсіру,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карантин)немесе арнайы орта, орта кәсіптік білім: орман шаруашылығы (аңшылықтану және аң өсіру,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ұйымның тиісті бейіні бойынша (орман (учаске)шебері, аумақты қорғау жөніндегі инспектор) кемінде төрт жыл жұмыс өтілі.</w:t>
      </w:r>
    </w:p>
    <w:bookmarkEnd w:id="772"/>
    <w:bookmarkStart w:name="z1022" w:id="773"/>
    <w:p>
      <w:pPr>
        <w:spacing w:after="0"/>
        <w:ind w:left="0"/>
        <w:jc w:val="left"/>
      </w:pPr>
      <w:r>
        <w:rPr>
          <w:rFonts w:ascii="Times New Roman"/>
          <w:b/>
          <w:i w:val="false"/>
          <w:color w:val="000000"/>
        </w:rPr>
        <w:t xml:space="preserve"> 5-параграф. Орман өрт сөндіру стансасының басшысы</w:t>
      </w:r>
    </w:p>
    <w:bookmarkEnd w:id="773"/>
    <w:bookmarkStart w:name="z1023" w:id="774"/>
    <w:p>
      <w:pPr>
        <w:spacing w:after="0"/>
        <w:ind w:left="0"/>
        <w:jc w:val="both"/>
      </w:pPr>
      <w:r>
        <w:rPr>
          <w:rFonts w:ascii="Times New Roman"/>
          <w:b w:val="false"/>
          <w:i w:val="false"/>
          <w:color w:val="000000"/>
          <w:sz w:val="28"/>
        </w:rPr>
        <w:t xml:space="preserve">
      117. Лауазымдық міндеттері: </w:t>
      </w:r>
    </w:p>
    <w:bookmarkEnd w:id="774"/>
    <w:bookmarkStart w:name="z1024" w:id="775"/>
    <w:p>
      <w:pPr>
        <w:spacing w:after="0"/>
        <w:ind w:left="0"/>
        <w:jc w:val="both"/>
      </w:pPr>
      <w:r>
        <w:rPr>
          <w:rFonts w:ascii="Times New Roman"/>
          <w:b w:val="false"/>
          <w:i w:val="false"/>
          <w:color w:val="000000"/>
          <w:sz w:val="28"/>
        </w:rPr>
        <w:t>
      өзінің құзыреті шегінде 2-үлгідегі орман өрт сөндіру станциясы қызметіне басшылық етеді;</w:t>
      </w:r>
    </w:p>
    <w:bookmarkEnd w:id="775"/>
    <w:bookmarkStart w:name="z1025" w:id="776"/>
    <w:p>
      <w:pPr>
        <w:spacing w:after="0"/>
        <w:ind w:left="0"/>
        <w:jc w:val="both"/>
      </w:pPr>
      <w:r>
        <w:rPr>
          <w:rFonts w:ascii="Times New Roman"/>
          <w:b w:val="false"/>
          <w:i w:val="false"/>
          <w:color w:val="000000"/>
          <w:sz w:val="28"/>
        </w:rPr>
        <w:t xml:space="preserve">
      командалар жеке құрамының, сондай-ақ орман өрт сөндіру стансасына бекітілген техниканың мінсіз және толассыз жұмыс істеуін қамтамасыз етеді; </w:t>
      </w:r>
    </w:p>
    <w:bookmarkEnd w:id="776"/>
    <w:bookmarkStart w:name="z1026" w:id="777"/>
    <w:p>
      <w:pPr>
        <w:spacing w:after="0"/>
        <w:ind w:left="0"/>
        <w:jc w:val="both"/>
      </w:pPr>
      <w:r>
        <w:rPr>
          <w:rFonts w:ascii="Times New Roman"/>
          <w:b w:val="false"/>
          <w:i w:val="false"/>
          <w:color w:val="000000"/>
          <w:sz w:val="28"/>
        </w:rPr>
        <w:t>
      өрт қаупі бар маусым басталар алдында және оның өн бойында еңбек қауіпсіздігі және оны қорғау бойынша нұсқаулықтар, сондай-ақ орман өрт сөндіру стансасының өртке қарсы қызметі жұмыскерлерінің орман өрттерін сөндіру бойынша жаттығуларын ұйымдастырады және өткізеді;</w:t>
      </w:r>
    </w:p>
    <w:bookmarkEnd w:id="777"/>
    <w:bookmarkStart w:name="z1027" w:id="778"/>
    <w:p>
      <w:pPr>
        <w:spacing w:after="0"/>
        <w:ind w:left="0"/>
        <w:jc w:val="both"/>
      </w:pPr>
      <w:r>
        <w:rPr>
          <w:rFonts w:ascii="Times New Roman"/>
          <w:b w:val="false"/>
          <w:i w:val="false"/>
          <w:color w:val="000000"/>
          <w:sz w:val="28"/>
        </w:rPr>
        <w:t xml:space="preserve">
      орман өрт сөндіру стансасының өртке қарсы қызметінің жұмыскерлеріне өрт сөндіру техникасы мен құралдарын, байланыс құралдарын бөліп береді; </w:t>
      </w:r>
    </w:p>
    <w:bookmarkEnd w:id="778"/>
    <w:bookmarkStart w:name="z1028" w:id="779"/>
    <w:p>
      <w:pPr>
        <w:spacing w:after="0"/>
        <w:ind w:left="0"/>
        <w:jc w:val="both"/>
      </w:pPr>
      <w:r>
        <w:rPr>
          <w:rFonts w:ascii="Times New Roman"/>
          <w:b w:val="false"/>
          <w:i w:val="false"/>
          <w:color w:val="000000"/>
          <w:sz w:val="28"/>
        </w:rPr>
        <w:t>
      ауа райы жағдайлары бойынша ормандағы өрт қаупінің сыныбын анықтауды ұйымдастырады;</w:t>
      </w:r>
    </w:p>
    <w:bookmarkEnd w:id="779"/>
    <w:bookmarkStart w:name="z1029" w:id="780"/>
    <w:p>
      <w:pPr>
        <w:spacing w:after="0"/>
        <w:ind w:left="0"/>
        <w:jc w:val="both"/>
      </w:pPr>
      <w:r>
        <w:rPr>
          <w:rFonts w:ascii="Times New Roman"/>
          <w:b w:val="false"/>
          <w:i w:val="false"/>
          <w:color w:val="000000"/>
          <w:sz w:val="28"/>
        </w:rPr>
        <w:t>
      өрттің шығуы барынша ықтимал жерлерде қарауылдау ұйымдастырады;</w:t>
      </w:r>
    </w:p>
    <w:bookmarkEnd w:id="780"/>
    <w:bookmarkStart w:name="z1030" w:id="781"/>
    <w:p>
      <w:pPr>
        <w:spacing w:after="0"/>
        <w:ind w:left="0"/>
        <w:jc w:val="both"/>
      </w:pPr>
      <w:r>
        <w:rPr>
          <w:rFonts w:ascii="Times New Roman"/>
          <w:b w:val="false"/>
          <w:i w:val="false"/>
          <w:color w:val="000000"/>
          <w:sz w:val="28"/>
        </w:rPr>
        <w:t>
      өрт-қадағалау мұнарасынан (бекетінен), авиациялық қарауылдау тікұшағынан (ұшағынан), орман өрт сөндіру стансасы қызмет көрсететін аумақта өрт шыққаны туралы ақпараттың көздерінен хабар алған кезде орман өрт сөндіру стансасының өртке қарсы қызметі жұмыскерлерінің өрт сөндіру техникасымен орман өрті болып жатқан жерге баруын қамтамасыз етеді;</w:t>
      </w:r>
    </w:p>
    <w:bookmarkEnd w:id="781"/>
    <w:bookmarkStart w:name="z1031" w:id="782"/>
    <w:p>
      <w:pPr>
        <w:spacing w:after="0"/>
        <w:ind w:left="0"/>
        <w:jc w:val="both"/>
      </w:pPr>
      <w:r>
        <w:rPr>
          <w:rFonts w:ascii="Times New Roman"/>
          <w:b w:val="false"/>
          <w:i w:val="false"/>
          <w:color w:val="000000"/>
          <w:sz w:val="28"/>
        </w:rPr>
        <w:t>
      команданың жеке құрамының әрбір қызметкерінің кезекшілікке, өрт сөндіру техникасы мен жабдықтарына қызмет көрсетуге, өрттерді сөндіруге жұмсаған уақытын есепке алуды жүргізеді;</w:t>
      </w:r>
    </w:p>
    <w:bookmarkEnd w:id="782"/>
    <w:bookmarkStart w:name="z1032" w:id="783"/>
    <w:p>
      <w:pPr>
        <w:spacing w:after="0"/>
        <w:ind w:left="0"/>
        <w:jc w:val="both"/>
      </w:pPr>
      <w:r>
        <w:rPr>
          <w:rFonts w:ascii="Times New Roman"/>
          <w:b w:val="false"/>
          <w:i w:val="false"/>
          <w:color w:val="000000"/>
          <w:sz w:val="28"/>
        </w:rPr>
        <w:t>
      орман өрт сөндіру стансасының өрт сөндіру техникасы мен жабдықтарын жөндеу жұмысын ұйымдастырады;</w:t>
      </w:r>
    </w:p>
    <w:bookmarkEnd w:id="783"/>
    <w:bookmarkStart w:name="z1033" w:id="784"/>
    <w:p>
      <w:pPr>
        <w:spacing w:after="0"/>
        <w:ind w:left="0"/>
        <w:jc w:val="both"/>
      </w:pPr>
      <w:r>
        <w:rPr>
          <w:rFonts w:ascii="Times New Roman"/>
          <w:b w:val="false"/>
          <w:i w:val="false"/>
          <w:color w:val="000000"/>
          <w:sz w:val="28"/>
        </w:rPr>
        <w:t>
      орман өрт сөндіру стансасының өрт сөндірудің от өшіретін химиялық құралдарының, өрт сөндіру техникасы мен мүкәммалының сақталуын және тиімді қолданылуын қамтамасыз етеді;</w:t>
      </w:r>
    </w:p>
    <w:bookmarkEnd w:id="784"/>
    <w:bookmarkStart w:name="z1034" w:id="785"/>
    <w:p>
      <w:pPr>
        <w:spacing w:after="0"/>
        <w:ind w:left="0"/>
        <w:jc w:val="both"/>
      </w:pPr>
      <w:r>
        <w:rPr>
          <w:rFonts w:ascii="Times New Roman"/>
          <w:b w:val="false"/>
          <w:i w:val="false"/>
          <w:color w:val="000000"/>
          <w:sz w:val="28"/>
        </w:rPr>
        <w:t xml:space="preserve">
      Қазақстан Республикасының өрт қауіпсіздігі және орман заңнамасы салаларындағы әкімшілік құқық бұзушылықтар туралы хаттамалар толтырады; </w:t>
      </w:r>
    </w:p>
    <w:bookmarkEnd w:id="785"/>
    <w:bookmarkStart w:name="z1035" w:id="786"/>
    <w:p>
      <w:pPr>
        <w:spacing w:after="0"/>
        <w:ind w:left="0"/>
        <w:jc w:val="both"/>
      </w:pPr>
      <w:r>
        <w:rPr>
          <w:rFonts w:ascii="Times New Roman"/>
          <w:b w:val="false"/>
          <w:i w:val="false"/>
          <w:color w:val="000000"/>
          <w:sz w:val="28"/>
        </w:rPr>
        <w:t>
      қызметкерлердің еңбек және өндірістік тәртіпті, сондай-ақ еңбек қауіпсіздігі және оны қорғау, өндірістік санитария мен өртке қарсы қорғану қағиадаларын сақтауын қамтамасыз етеді;</w:t>
      </w:r>
    </w:p>
    <w:bookmarkEnd w:id="786"/>
    <w:bookmarkStart w:name="z1036" w:id="787"/>
    <w:p>
      <w:pPr>
        <w:spacing w:after="0"/>
        <w:ind w:left="0"/>
        <w:jc w:val="both"/>
      </w:pPr>
      <w:r>
        <w:rPr>
          <w:rFonts w:ascii="Times New Roman"/>
          <w:b w:val="false"/>
          <w:i w:val="false"/>
          <w:color w:val="000000"/>
          <w:sz w:val="28"/>
        </w:rPr>
        <w:t xml:space="preserve">
      118. Білуге тиіс: </w:t>
      </w:r>
    </w:p>
    <w:bookmarkEnd w:id="7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43" w:id="78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788"/>
    <w:bookmarkStart w:name="z1044" w:id="78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89"/>
    <w:bookmarkStart w:name="z1045" w:id="790"/>
    <w:p>
      <w:pPr>
        <w:spacing w:after="0"/>
        <w:ind w:left="0"/>
        <w:jc w:val="both"/>
      </w:pPr>
      <w:r>
        <w:rPr>
          <w:rFonts w:ascii="Times New Roman"/>
          <w:b w:val="false"/>
          <w:i w:val="false"/>
          <w:color w:val="000000"/>
          <w:sz w:val="28"/>
        </w:rPr>
        <w:t>
      өрт қауіпсіздігі қағидаларын.</w:t>
      </w:r>
    </w:p>
    <w:bookmarkEnd w:id="790"/>
    <w:bookmarkStart w:name="z1046" w:id="791"/>
    <w:p>
      <w:pPr>
        <w:spacing w:after="0"/>
        <w:ind w:left="0"/>
        <w:jc w:val="both"/>
      </w:pPr>
      <w:r>
        <w:rPr>
          <w:rFonts w:ascii="Times New Roman"/>
          <w:b w:val="false"/>
          <w:i w:val="false"/>
          <w:color w:val="000000"/>
          <w:sz w:val="28"/>
        </w:rPr>
        <w:t>
      119. Біліктілік талаптары.</w:t>
      </w:r>
    </w:p>
    <w:bookmarkEnd w:id="791"/>
    <w:bookmarkStart w:name="z1047" w:id="79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қоғамдық қауіпсіздік (өрт қауіпсіздігі), математика және статистика (механика) және ұйымның тиісті бейіні бойынша жұмыс өтілі кемінде үш жыл немесе техникалық және кәсіптік, орта білімнен кейінгі (арнайы орта, кәсіптік орта) білім: "Орман шаруашылығы, бау-бақша шаруашылығы, ландшафт дизайны", "Экология және табиғатты қорғау қызметі (түрлері бойынша)", "өрт қауіпсіздігі" және ұйымның тиісті бейіні бойынша жұмыс өтілі кемінде екі жыл.</w:t>
      </w:r>
    </w:p>
    <w:bookmarkEnd w:id="792"/>
    <w:bookmarkStart w:name="z1048" w:id="793"/>
    <w:p>
      <w:pPr>
        <w:spacing w:after="0"/>
        <w:ind w:left="0"/>
        <w:jc w:val="left"/>
      </w:pPr>
      <w:r>
        <w:rPr>
          <w:rFonts w:ascii="Times New Roman"/>
          <w:b/>
          <w:i w:val="false"/>
          <w:color w:val="000000"/>
        </w:rPr>
        <w:t xml:space="preserve"> 6-параграф. Орман тұқымбақ басшысы</w:t>
      </w:r>
    </w:p>
    <w:bookmarkEnd w:id="793"/>
    <w:bookmarkStart w:name="z1049" w:id="794"/>
    <w:p>
      <w:pPr>
        <w:spacing w:after="0"/>
        <w:ind w:left="0"/>
        <w:jc w:val="both"/>
      </w:pPr>
      <w:r>
        <w:rPr>
          <w:rFonts w:ascii="Times New Roman"/>
          <w:b w:val="false"/>
          <w:i w:val="false"/>
          <w:color w:val="000000"/>
          <w:sz w:val="28"/>
        </w:rPr>
        <w:t xml:space="preserve">
      120. Лауазымдық міндеттері: </w:t>
      </w:r>
    </w:p>
    <w:bookmarkEnd w:id="794"/>
    <w:bookmarkStart w:name="z1050" w:id="795"/>
    <w:p>
      <w:pPr>
        <w:spacing w:after="0"/>
        <w:ind w:left="0"/>
        <w:jc w:val="both"/>
      </w:pPr>
      <w:r>
        <w:rPr>
          <w:rFonts w:ascii="Times New Roman"/>
          <w:b w:val="false"/>
          <w:i w:val="false"/>
          <w:color w:val="000000"/>
          <w:sz w:val="28"/>
        </w:rPr>
        <w:t>
      орман тұқымбағының көшеттік материал өсіру жөніндегі өндірістік-шаруашылық қызметіне басшылық жасауды жүзеге асырады;</w:t>
      </w:r>
    </w:p>
    <w:bookmarkEnd w:id="795"/>
    <w:bookmarkStart w:name="z1051" w:id="796"/>
    <w:p>
      <w:pPr>
        <w:spacing w:after="0"/>
        <w:ind w:left="0"/>
        <w:jc w:val="both"/>
      </w:pPr>
      <w:r>
        <w:rPr>
          <w:rFonts w:ascii="Times New Roman"/>
          <w:b w:val="false"/>
          <w:i w:val="false"/>
          <w:color w:val="000000"/>
          <w:sz w:val="28"/>
        </w:rPr>
        <w:t>
      орман тұқымбағының бекітілген өндірістік жоспарының белгіленген мерзімде орындалуын және жұмыс сапасын, еңбекті ғылыми ұйымдастыру жөніндегі іс-шаралардың енгізілуін қамтамасыз етеді;</w:t>
      </w:r>
    </w:p>
    <w:bookmarkEnd w:id="796"/>
    <w:bookmarkStart w:name="z1052" w:id="797"/>
    <w:p>
      <w:pPr>
        <w:spacing w:after="0"/>
        <w:ind w:left="0"/>
        <w:jc w:val="both"/>
      </w:pPr>
      <w:r>
        <w:rPr>
          <w:rFonts w:ascii="Times New Roman"/>
          <w:b w:val="false"/>
          <w:i w:val="false"/>
          <w:color w:val="000000"/>
          <w:sz w:val="28"/>
        </w:rPr>
        <w:t xml:space="preserve">
      көшеттік материал жөніндегі қажеттіліктің есеп-қисабын жасайды; </w:t>
      </w:r>
    </w:p>
    <w:bookmarkEnd w:id="797"/>
    <w:bookmarkStart w:name="z1053" w:id="798"/>
    <w:p>
      <w:pPr>
        <w:spacing w:after="0"/>
        <w:ind w:left="0"/>
        <w:jc w:val="both"/>
      </w:pPr>
      <w:r>
        <w:rPr>
          <w:rFonts w:ascii="Times New Roman"/>
          <w:b w:val="false"/>
          <w:i w:val="false"/>
          <w:color w:val="000000"/>
          <w:sz w:val="28"/>
        </w:rPr>
        <w:t>
      тұқымбақта жұмыс істеу үшін бригада құруды жүзеге асырады (олардың сандық және кәсіби-біліктілік құрамы);</w:t>
      </w:r>
    </w:p>
    <w:bookmarkEnd w:id="798"/>
    <w:bookmarkStart w:name="z1054" w:id="799"/>
    <w:p>
      <w:pPr>
        <w:spacing w:after="0"/>
        <w:ind w:left="0"/>
        <w:jc w:val="both"/>
      </w:pPr>
      <w:r>
        <w:rPr>
          <w:rFonts w:ascii="Times New Roman"/>
          <w:b w:val="false"/>
          <w:i w:val="false"/>
          <w:color w:val="000000"/>
          <w:sz w:val="28"/>
        </w:rPr>
        <w:t>
      бекітілген жоспарға сәйкес орман тұқымдарының үлгілерін сұрыптауды және оларды сапасын бақылау үшін орман тұқымы станциясына жіберуді, көшеттік материал өсіру мен өткізуді ұйымдастырады;</w:t>
      </w:r>
    </w:p>
    <w:bookmarkEnd w:id="799"/>
    <w:bookmarkStart w:name="z1055" w:id="800"/>
    <w:p>
      <w:pPr>
        <w:spacing w:after="0"/>
        <w:ind w:left="0"/>
        <w:jc w:val="both"/>
      </w:pPr>
      <w:r>
        <w:rPr>
          <w:rFonts w:ascii="Times New Roman"/>
          <w:b w:val="false"/>
          <w:i w:val="false"/>
          <w:color w:val="000000"/>
          <w:sz w:val="28"/>
        </w:rPr>
        <w:t>
      көшеттік материал өсіру үшін жоғары сапалы тұқымдар пайдалануды және өндірістік алаңдарды, тыңайтқыштарды, жабдықтарды, машиналар мен механизмдерді тиімді пайдалануды қамтамасыз етеді;</w:t>
      </w:r>
    </w:p>
    <w:bookmarkEnd w:id="800"/>
    <w:bookmarkStart w:name="z1056" w:id="801"/>
    <w:p>
      <w:pPr>
        <w:spacing w:after="0"/>
        <w:ind w:left="0"/>
        <w:jc w:val="both"/>
      </w:pPr>
      <w:r>
        <w:rPr>
          <w:rFonts w:ascii="Times New Roman"/>
          <w:b w:val="false"/>
          <w:i w:val="false"/>
          <w:color w:val="000000"/>
          <w:sz w:val="28"/>
        </w:rPr>
        <w:t>
      тұқымбақ бойынша техникалық құжаттама мен белгіленген есептіліктің жүргізілуін, жұмысшылардың өнімділік нормаларын орындауын, жұмыскерлердің біліктілігін арттыруды қамтамасыз етеді;</w:t>
      </w:r>
    </w:p>
    <w:bookmarkEnd w:id="801"/>
    <w:bookmarkStart w:name="z1057" w:id="802"/>
    <w:p>
      <w:pPr>
        <w:spacing w:after="0"/>
        <w:ind w:left="0"/>
        <w:jc w:val="both"/>
      </w:pPr>
      <w:r>
        <w:rPr>
          <w:rFonts w:ascii="Times New Roman"/>
          <w:b w:val="false"/>
          <w:i w:val="false"/>
          <w:color w:val="000000"/>
          <w:sz w:val="28"/>
        </w:rPr>
        <w:t xml:space="preserve">
      орындалған жұмыстарды есепке алу мен қабылдауды жүргізеді, олардың сапасын қамтамасыз етеді; </w:t>
      </w:r>
    </w:p>
    <w:bookmarkEnd w:id="802"/>
    <w:bookmarkStart w:name="z1058" w:id="803"/>
    <w:p>
      <w:pPr>
        <w:spacing w:after="0"/>
        <w:ind w:left="0"/>
        <w:jc w:val="both"/>
      </w:pPr>
      <w:r>
        <w:rPr>
          <w:rFonts w:ascii="Times New Roman"/>
          <w:b w:val="false"/>
          <w:i w:val="false"/>
          <w:color w:val="000000"/>
          <w:sz w:val="28"/>
        </w:rPr>
        <w:t>
      тұқымбақта жұмысты ұйымдастырудың озық тәжірибесін зерделейді;</w:t>
      </w:r>
    </w:p>
    <w:bookmarkEnd w:id="803"/>
    <w:bookmarkStart w:name="z1059" w:id="804"/>
    <w:p>
      <w:pPr>
        <w:spacing w:after="0"/>
        <w:ind w:left="0"/>
        <w:jc w:val="both"/>
      </w:pPr>
      <w:r>
        <w:rPr>
          <w:rFonts w:ascii="Times New Roman"/>
          <w:b w:val="false"/>
          <w:i w:val="false"/>
          <w:color w:val="000000"/>
          <w:sz w:val="28"/>
        </w:rPr>
        <w:t xml:space="preserve">
      еңбек тәртібінің, еңбек қауіпсіздігі және оны қорғау қағидаларының сақталуын, өндірістік санитария мен өртке қарсы қауіпсіздікті қамтамасыз етеді; </w:t>
      </w:r>
    </w:p>
    <w:bookmarkEnd w:id="804"/>
    <w:bookmarkStart w:name="z1060" w:id="805"/>
    <w:p>
      <w:pPr>
        <w:spacing w:after="0"/>
        <w:ind w:left="0"/>
        <w:jc w:val="both"/>
      </w:pPr>
      <w:r>
        <w:rPr>
          <w:rFonts w:ascii="Times New Roman"/>
          <w:b w:val="false"/>
          <w:i w:val="false"/>
          <w:color w:val="000000"/>
          <w:sz w:val="28"/>
        </w:rPr>
        <w:t>
      121. Білуге тиіс:</w:t>
      </w:r>
    </w:p>
    <w:bookmarkEnd w:id="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67" w:id="80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06"/>
    <w:bookmarkStart w:name="z1068" w:id="80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07"/>
    <w:bookmarkStart w:name="z1069" w:id="808"/>
    <w:p>
      <w:pPr>
        <w:spacing w:after="0"/>
        <w:ind w:left="0"/>
        <w:jc w:val="both"/>
      </w:pPr>
      <w:r>
        <w:rPr>
          <w:rFonts w:ascii="Times New Roman"/>
          <w:b w:val="false"/>
          <w:i w:val="false"/>
          <w:color w:val="000000"/>
          <w:sz w:val="28"/>
        </w:rPr>
        <w:t>
      өрт қауіпсіздігі қағидаларын.</w:t>
      </w:r>
    </w:p>
    <w:bookmarkEnd w:id="808"/>
    <w:bookmarkStart w:name="z1070" w:id="809"/>
    <w:p>
      <w:pPr>
        <w:spacing w:after="0"/>
        <w:ind w:left="0"/>
        <w:jc w:val="both"/>
      </w:pPr>
      <w:r>
        <w:rPr>
          <w:rFonts w:ascii="Times New Roman"/>
          <w:b w:val="false"/>
          <w:i w:val="false"/>
          <w:color w:val="000000"/>
          <w:sz w:val="28"/>
        </w:rPr>
        <w:t xml:space="preserve">
      122. Біліктілік талаптары: </w:t>
      </w:r>
    </w:p>
    <w:bookmarkEnd w:id="809"/>
    <w:bookmarkStart w:name="z1071" w:id="81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өсімдік шаруашылығы (агрономия, топырақтану және агрохимия, жеміс-көкөніс шаруашылығы, өсімдіктерді қорғау және карантин) және ұйымның тиісті бейіні бойынша жұмыс өтілі кемінде бір жыл немесе техникалық және кәсіптік, орта білімнен кейінгі (арнайы орта, кәсіптік орта) білім: "Орман шаруашылығы, бау-бақша шаруашылығы, ландшафт дизайны", "Экология және табиғат қорғау қызметі (түрлері бойынша)" және ұйымның тиісті бейіні бойынша жұмыс өтілі кемінде екі жыл.</w:t>
      </w:r>
    </w:p>
    <w:bookmarkEnd w:id="810"/>
    <w:bookmarkStart w:name="z1072" w:id="811"/>
    <w:p>
      <w:pPr>
        <w:spacing w:after="0"/>
        <w:ind w:left="0"/>
        <w:jc w:val="left"/>
      </w:pPr>
      <w:r>
        <w:rPr>
          <w:rFonts w:ascii="Times New Roman"/>
          <w:b/>
          <w:i w:val="false"/>
          <w:color w:val="000000"/>
        </w:rPr>
        <w:t xml:space="preserve"> 7-параграф. Орманды күзету және қорғау жөніндегі бас инженері</w:t>
      </w:r>
    </w:p>
    <w:bookmarkEnd w:id="811"/>
    <w:bookmarkStart w:name="z1073" w:id="812"/>
    <w:p>
      <w:pPr>
        <w:spacing w:after="0"/>
        <w:ind w:left="0"/>
        <w:jc w:val="both"/>
      </w:pPr>
      <w:r>
        <w:rPr>
          <w:rFonts w:ascii="Times New Roman"/>
          <w:b w:val="false"/>
          <w:i w:val="false"/>
          <w:color w:val="000000"/>
          <w:sz w:val="28"/>
        </w:rPr>
        <w:t>
      123. Лауазымдық міндеттері:</w:t>
      </w:r>
    </w:p>
    <w:bookmarkEnd w:id="812"/>
    <w:bookmarkStart w:name="z1074" w:id="813"/>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орындайды;</w:t>
      </w:r>
    </w:p>
    <w:bookmarkEnd w:id="813"/>
    <w:bookmarkStart w:name="z1075" w:id="814"/>
    <w:p>
      <w:pPr>
        <w:spacing w:after="0"/>
        <w:ind w:left="0"/>
        <w:jc w:val="both"/>
      </w:pPr>
      <w:r>
        <w:rPr>
          <w:rFonts w:ascii="Times New Roman"/>
          <w:b w:val="false"/>
          <w:i w:val="false"/>
          <w:color w:val="000000"/>
          <w:sz w:val="28"/>
        </w:rPr>
        <w:t>
      орман өрттерінің алдын алу, оларды уақтылы анықтау және жою жөніндегі іс-шараларды жүргізу жөніндегі жұмысты ұйымдастырады;</w:t>
      </w:r>
    </w:p>
    <w:bookmarkEnd w:id="814"/>
    <w:bookmarkStart w:name="z1076" w:id="815"/>
    <w:p>
      <w:pPr>
        <w:spacing w:after="0"/>
        <w:ind w:left="0"/>
        <w:jc w:val="both"/>
      </w:pPr>
      <w:r>
        <w:rPr>
          <w:rFonts w:ascii="Times New Roman"/>
          <w:b w:val="false"/>
          <w:i w:val="false"/>
          <w:color w:val="000000"/>
          <w:sz w:val="28"/>
        </w:rPr>
        <w:t>
      ормандарды заңсыз кесуден және Қазақстан Республикасының орман заңнамасын бұзудан қорғау жөніндегі жұмысты жүргізеді;</w:t>
      </w:r>
    </w:p>
    <w:bookmarkEnd w:id="815"/>
    <w:bookmarkStart w:name="z1077" w:id="816"/>
    <w:p>
      <w:pPr>
        <w:spacing w:after="0"/>
        <w:ind w:left="0"/>
        <w:jc w:val="both"/>
      </w:pPr>
      <w:r>
        <w:rPr>
          <w:rFonts w:ascii="Times New Roman"/>
          <w:b w:val="false"/>
          <w:i w:val="false"/>
          <w:color w:val="000000"/>
          <w:sz w:val="28"/>
        </w:rPr>
        <w:t>
      мемлекеттік орман қоры аумақтарын өртке қарсы және санитарлық жайластыру жөніндегі іс-шаралардың орындалуын қамтамасыз етеді;</w:t>
      </w:r>
    </w:p>
    <w:bookmarkEnd w:id="816"/>
    <w:bookmarkStart w:name="z1078" w:id="817"/>
    <w:p>
      <w:pPr>
        <w:spacing w:after="0"/>
        <w:ind w:left="0"/>
        <w:jc w:val="both"/>
      </w:pPr>
      <w:r>
        <w:rPr>
          <w:rFonts w:ascii="Times New Roman"/>
          <w:b w:val="false"/>
          <w:i w:val="false"/>
          <w:color w:val="000000"/>
          <w:sz w:val="28"/>
        </w:rPr>
        <w:t>
      өртке қарсы қызметтің жұмысын, өртке қарсы техника мен мүкәммалдың жай-күйі мен дұрыс пайдаланылуын, бақылау мұнараларының, телефон және радиобайланыстың құрылысы мен жөндеуін ұйымдастырады және қамтамасыз етеді;</w:t>
      </w:r>
    </w:p>
    <w:bookmarkEnd w:id="817"/>
    <w:bookmarkStart w:name="z1079" w:id="818"/>
    <w:p>
      <w:pPr>
        <w:spacing w:after="0"/>
        <w:ind w:left="0"/>
        <w:jc w:val="both"/>
      </w:pPr>
      <w:r>
        <w:rPr>
          <w:rFonts w:ascii="Times New Roman"/>
          <w:b w:val="false"/>
          <w:i w:val="false"/>
          <w:color w:val="000000"/>
          <w:sz w:val="28"/>
        </w:rPr>
        <w:t>
      аумақтарды аралауды жоспарлайды және жүзеге асырады;</w:t>
      </w:r>
    </w:p>
    <w:bookmarkEnd w:id="818"/>
    <w:bookmarkStart w:name="z1080" w:id="819"/>
    <w:p>
      <w:pPr>
        <w:spacing w:after="0"/>
        <w:ind w:left="0"/>
        <w:jc w:val="both"/>
      </w:pPr>
      <w:r>
        <w:rPr>
          <w:rFonts w:ascii="Times New Roman"/>
          <w:b w:val="false"/>
          <w:i w:val="false"/>
          <w:color w:val="000000"/>
          <w:sz w:val="28"/>
        </w:rPr>
        <w:t>
      жеке және заңды тұлғалардың ормандарда өрт қауіпсіздігі ережелері мен санитарлық ережелерді сақтауын, сондай-ақ орманшылықтардағы мемлекеттік орман күзетінің жұмысын тексереді;</w:t>
      </w:r>
    </w:p>
    <w:bookmarkEnd w:id="819"/>
    <w:bookmarkStart w:name="z1081" w:id="820"/>
    <w:p>
      <w:pPr>
        <w:spacing w:after="0"/>
        <w:ind w:left="0"/>
        <w:jc w:val="both"/>
      </w:pPr>
      <w:r>
        <w:rPr>
          <w:rFonts w:ascii="Times New Roman"/>
          <w:b w:val="false"/>
          <w:i w:val="false"/>
          <w:color w:val="000000"/>
          <w:sz w:val="28"/>
        </w:rPr>
        <w:t>
      ормандарды жер үстінде және авиациямен күзету қызметін үйлестіреді;</w:t>
      </w:r>
    </w:p>
    <w:bookmarkEnd w:id="820"/>
    <w:bookmarkStart w:name="z1082" w:id="821"/>
    <w:p>
      <w:pPr>
        <w:spacing w:after="0"/>
        <w:ind w:left="0"/>
        <w:jc w:val="both"/>
      </w:pPr>
      <w:r>
        <w:rPr>
          <w:rFonts w:ascii="Times New Roman"/>
          <w:b w:val="false"/>
          <w:i w:val="false"/>
          <w:color w:val="000000"/>
          <w:sz w:val="28"/>
        </w:rPr>
        <w:t>
      мемлекеттік орман қоры аумағында орман патологиялық мониторинг жүргізуді, орман зиянкестері мен ауруларына қарсы күрес жөніндегі жұмыстарды, сондай-ақ орман өрттері мен зиянкестеріне қарсы күрес кезінде қолданылатын химикаттарға, машиналар мен жабдықтарға өтінімдер жүргізуді ұйымдастырады;</w:t>
      </w:r>
    </w:p>
    <w:bookmarkEnd w:id="8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 туралы хаттамалар жасайды;</w:t>
      </w:r>
    </w:p>
    <w:bookmarkStart w:name="z1084" w:id="822"/>
    <w:p>
      <w:pPr>
        <w:spacing w:after="0"/>
        <w:ind w:left="0"/>
        <w:jc w:val="both"/>
      </w:pPr>
      <w:r>
        <w:rPr>
          <w:rFonts w:ascii="Times New Roman"/>
          <w:b w:val="false"/>
          <w:i w:val="false"/>
          <w:color w:val="000000"/>
          <w:sz w:val="28"/>
        </w:rPr>
        <w:t>
      хаттамалардың дұрыс және уақтылы ресімделуін қадағалайды және айыппұлдар мен талап-арыздарды өндіріп алу үшін хаттамалардың құқық қорғау органдары мен соттарға берілуін қамтамасыз етеді;</w:t>
      </w:r>
    </w:p>
    <w:bookmarkEnd w:id="822"/>
    <w:bookmarkStart w:name="z1085" w:id="823"/>
    <w:p>
      <w:pPr>
        <w:spacing w:after="0"/>
        <w:ind w:left="0"/>
        <w:jc w:val="both"/>
      </w:pPr>
      <w:r>
        <w:rPr>
          <w:rFonts w:ascii="Times New Roman"/>
          <w:b w:val="false"/>
          <w:i w:val="false"/>
          <w:color w:val="000000"/>
          <w:sz w:val="28"/>
        </w:rPr>
        <w:t>
      орман күзетін нысанды киім-кешекпен, көлік құралдарымен, таңбалармен, омырауға тағатын белгілермен, қызметтік куәліктермен және қарумен материалдық-техникалық жабдықтауды жоспарлайды;</w:t>
      </w:r>
    </w:p>
    <w:bookmarkEnd w:id="823"/>
    <w:bookmarkStart w:name="z1086" w:id="824"/>
    <w:p>
      <w:pPr>
        <w:spacing w:after="0"/>
        <w:ind w:left="0"/>
        <w:jc w:val="both"/>
      </w:pPr>
      <w:r>
        <w:rPr>
          <w:rFonts w:ascii="Times New Roman"/>
          <w:b w:val="false"/>
          <w:i w:val="false"/>
          <w:color w:val="000000"/>
          <w:sz w:val="28"/>
        </w:rPr>
        <w:t>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оқыту жүргізеді;</w:t>
      </w:r>
    </w:p>
    <w:bookmarkEnd w:id="824"/>
    <w:bookmarkStart w:name="z1087" w:id="825"/>
    <w:p>
      <w:pPr>
        <w:spacing w:after="0"/>
        <w:ind w:left="0"/>
        <w:jc w:val="both"/>
      </w:pPr>
      <w:r>
        <w:rPr>
          <w:rFonts w:ascii="Times New Roman"/>
          <w:b w:val="false"/>
          <w:i w:val="false"/>
          <w:color w:val="000000"/>
          <w:sz w:val="28"/>
        </w:rPr>
        <w:t>
      ірі өрттерді жоюға олардың күштері мен құралдарын тарту бойынша басқа ұйымдармен шарттар дайындауды қамтамасыз етеді;</w:t>
      </w:r>
    </w:p>
    <w:bookmarkEnd w:id="825"/>
    <w:bookmarkStart w:name="z1088" w:id="826"/>
    <w:p>
      <w:pPr>
        <w:spacing w:after="0"/>
        <w:ind w:left="0"/>
        <w:jc w:val="both"/>
      </w:pPr>
      <w:r>
        <w:rPr>
          <w:rFonts w:ascii="Times New Roman"/>
          <w:b w:val="false"/>
          <w:i w:val="false"/>
          <w:color w:val="000000"/>
          <w:sz w:val="28"/>
        </w:rPr>
        <w:t>
      орманды күзету және қорғау жөніндегі есеп пен есептілікті жүргізеді.</w:t>
      </w:r>
    </w:p>
    <w:bookmarkEnd w:id="826"/>
    <w:bookmarkStart w:name="z1089" w:id="827"/>
    <w:p>
      <w:pPr>
        <w:spacing w:after="0"/>
        <w:ind w:left="0"/>
        <w:jc w:val="both"/>
      </w:pPr>
      <w:r>
        <w:rPr>
          <w:rFonts w:ascii="Times New Roman"/>
          <w:b w:val="false"/>
          <w:i w:val="false"/>
          <w:color w:val="000000"/>
          <w:sz w:val="28"/>
        </w:rPr>
        <w:t>
      124. Білуге тиіс:</w:t>
      </w:r>
    </w:p>
    <w:bookmarkEnd w:id="8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096" w:id="82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28"/>
    <w:bookmarkStart w:name="z1097" w:id="82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29"/>
    <w:bookmarkStart w:name="z1098" w:id="830"/>
    <w:p>
      <w:pPr>
        <w:spacing w:after="0"/>
        <w:ind w:left="0"/>
        <w:jc w:val="both"/>
      </w:pPr>
      <w:r>
        <w:rPr>
          <w:rFonts w:ascii="Times New Roman"/>
          <w:b w:val="false"/>
          <w:i w:val="false"/>
          <w:color w:val="000000"/>
          <w:sz w:val="28"/>
        </w:rPr>
        <w:t>
      өрт қауіпсіздігі қағидаларын.</w:t>
      </w:r>
    </w:p>
    <w:bookmarkEnd w:id="830"/>
    <w:bookmarkStart w:name="z1099" w:id="831"/>
    <w:p>
      <w:pPr>
        <w:spacing w:after="0"/>
        <w:ind w:left="0"/>
        <w:jc w:val="both"/>
      </w:pPr>
      <w:r>
        <w:rPr>
          <w:rFonts w:ascii="Times New Roman"/>
          <w:b w:val="false"/>
          <w:i w:val="false"/>
          <w:color w:val="000000"/>
          <w:sz w:val="28"/>
        </w:rPr>
        <w:t>
      125. Біліктілікке қойылатын талаптар:</w:t>
      </w:r>
    </w:p>
    <w:bookmarkEnd w:id="831"/>
    <w:bookmarkStart w:name="z1100" w:id="83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өсіру),өсімдік шаруашылығы (агрономия, топырақтану және агрохимия, жеміс-көкөніс шаруашылығы, өсімдіктерді қорғау және карантин) және бейінге сәйкес ұйымдарда кемінде бір жыл жұмыс өтілі немесе кадрларды даярлаудың тиісті бағыты бойынша орта арнайы білімі: орман шаруашылығы, бау-бақша шаруашылығы және ландшафтық дизайн,және бейінге сәйкес ұйымдарда кемінде үш жыл жұмыс өтілі.</w:t>
      </w:r>
    </w:p>
    <w:bookmarkEnd w:id="832"/>
    <w:bookmarkStart w:name="z1101" w:id="833"/>
    <w:p>
      <w:pPr>
        <w:spacing w:after="0"/>
        <w:ind w:left="0"/>
        <w:jc w:val="left"/>
      </w:pPr>
      <w:r>
        <w:rPr>
          <w:rFonts w:ascii="Times New Roman"/>
          <w:b/>
          <w:i w:val="false"/>
          <w:color w:val="000000"/>
        </w:rPr>
        <w:t xml:space="preserve"> 8-параграф. Ормандарды қалпына келтіру бас инженері (ормандардымолықтыру және орман өсіру бас инженері)</w:t>
      </w:r>
    </w:p>
    <w:bookmarkEnd w:id="833"/>
    <w:bookmarkStart w:name="z1102" w:id="834"/>
    <w:p>
      <w:pPr>
        <w:spacing w:after="0"/>
        <w:ind w:left="0"/>
        <w:jc w:val="both"/>
      </w:pPr>
      <w:r>
        <w:rPr>
          <w:rFonts w:ascii="Times New Roman"/>
          <w:b w:val="false"/>
          <w:i w:val="false"/>
          <w:color w:val="000000"/>
          <w:sz w:val="28"/>
        </w:rPr>
        <w:t>
      126. Лауазымдық міндеттері:</w:t>
      </w:r>
    </w:p>
    <w:bookmarkEnd w:id="834"/>
    <w:bookmarkStart w:name="z1103" w:id="835"/>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835"/>
    <w:bookmarkStart w:name="z1104" w:id="836"/>
    <w:p>
      <w:pPr>
        <w:spacing w:after="0"/>
        <w:ind w:left="0"/>
        <w:jc w:val="both"/>
      </w:pPr>
      <w:r>
        <w:rPr>
          <w:rFonts w:ascii="Times New Roman"/>
          <w:b w:val="false"/>
          <w:i w:val="false"/>
          <w:color w:val="000000"/>
          <w:sz w:val="28"/>
        </w:rPr>
        <w:t>
      филиалдарда ағаш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ұлғайту жұмысын ұйымдастырады және үйлестіреді;</w:t>
      </w:r>
    </w:p>
    <w:bookmarkEnd w:id="836"/>
    <w:bookmarkStart w:name="z1105" w:id="837"/>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837"/>
    <w:bookmarkStart w:name="z1106" w:id="838"/>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838"/>
    <w:bookmarkStart w:name="z1107" w:id="839"/>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839"/>
    <w:bookmarkStart w:name="z1108" w:id="840"/>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840"/>
    <w:bookmarkStart w:name="z1109" w:id="841"/>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841"/>
    <w:bookmarkStart w:name="z1110" w:id="842"/>
    <w:p>
      <w:pPr>
        <w:spacing w:after="0"/>
        <w:ind w:left="0"/>
        <w:jc w:val="both"/>
      </w:pPr>
      <w:r>
        <w:rPr>
          <w:rFonts w:ascii="Times New Roman"/>
          <w:b w:val="false"/>
          <w:i w:val="false"/>
          <w:color w:val="000000"/>
          <w:sz w:val="28"/>
        </w:rPr>
        <w:t>
      127. Білуге тиіс:</w:t>
      </w:r>
    </w:p>
    <w:bookmarkEnd w:id="8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17" w:id="84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43"/>
    <w:bookmarkStart w:name="z1118" w:id="84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44"/>
    <w:bookmarkStart w:name="z1119" w:id="845"/>
    <w:p>
      <w:pPr>
        <w:spacing w:after="0"/>
        <w:ind w:left="0"/>
        <w:jc w:val="both"/>
      </w:pPr>
      <w:r>
        <w:rPr>
          <w:rFonts w:ascii="Times New Roman"/>
          <w:b w:val="false"/>
          <w:i w:val="false"/>
          <w:color w:val="000000"/>
          <w:sz w:val="28"/>
        </w:rPr>
        <w:t>
      Өрт қауіпсіздігі қағидаларын.</w:t>
      </w:r>
    </w:p>
    <w:bookmarkEnd w:id="845"/>
    <w:bookmarkStart w:name="z1120" w:id="846"/>
    <w:p>
      <w:pPr>
        <w:spacing w:after="0"/>
        <w:ind w:left="0"/>
        <w:jc w:val="both"/>
      </w:pPr>
      <w:r>
        <w:rPr>
          <w:rFonts w:ascii="Times New Roman"/>
          <w:b w:val="false"/>
          <w:i w:val="false"/>
          <w:color w:val="000000"/>
          <w:sz w:val="28"/>
        </w:rPr>
        <w:t>
      128. Біліктілік талаптары:</w:t>
      </w:r>
    </w:p>
    <w:bookmarkEnd w:id="846"/>
    <w:bookmarkStart w:name="z1121" w:id="847"/>
    <w:p>
      <w:pPr>
        <w:spacing w:after="0"/>
        <w:ind w:left="0"/>
        <w:jc w:val="both"/>
      </w:pPr>
      <w:r>
        <w:rPr>
          <w:rFonts w:ascii="Times New Roman"/>
          <w:b w:val="false"/>
          <w:i w:val="false"/>
          <w:color w:val="000000"/>
          <w:sz w:val="28"/>
        </w:rPr>
        <w:t>
      Біліктілікке қойылатын талаптар:</w:t>
      </w:r>
    </w:p>
    <w:bookmarkEnd w:id="847"/>
    <w:bookmarkStart w:name="z1122" w:id="84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және орман шаруашылығы немесе ерекше қорғалатын табиғи аумақтар ұйымдарындағы жұмыс өтілі кемінде үш жыл.</w:t>
      </w:r>
    </w:p>
    <w:bookmarkEnd w:id="848"/>
    <w:bookmarkStart w:name="z1123" w:id="849"/>
    <w:p>
      <w:pPr>
        <w:spacing w:after="0"/>
        <w:ind w:left="0"/>
        <w:jc w:val="left"/>
      </w:pPr>
      <w:r>
        <w:rPr>
          <w:rFonts w:ascii="Times New Roman"/>
          <w:b/>
          <w:i w:val="false"/>
          <w:color w:val="000000"/>
        </w:rPr>
        <w:t xml:space="preserve"> 2-тарау. Мамандар лауазымдары</w:t>
      </w:r>
    </w:p>
    <w:bookmarkEnd w:id="849"/>
    <w:bookmarkStart w:name="z1124" w:id="850"/>
    <w:p>
      <w:pPr>
        <w:spacing w:after="0"/>
        <w:ind w:left="0"/>
        <w:jc w:val="left"/>
      </w:pPr>
      <w:r>
        <w:rPr>
          <w:rFonts w:ascii="Times New Roman"/>
          <w:b/>
          <w:i w:val="false"/>
          <w:color w:val="000000"/>
        </w:rPr>
        <w:t xml:space="preserve"> 1-параграф. Орман күзету және қорғау бас инженері (Табиғи кешендерді күзету және қорғау бас инженері)</w:t>
      </w:r>
    </w:p>
    <w:bookmarkEnd w:id="850"/>
    <w:bookmarkStart w:name="z1125" w:id="851"/>
    <w:p>
      <w:pPr>
        <w:spacing w:after="0"/>
        <w:ind w:left="0"/>
        <w:jc w:val="both"/>
      </w:pPr>
      <w:r>
        <w:rPr>
          <w:rFonts w:ascii="Times New Roman"/>
          <w:b w:val="false"/>
          <w:i w:val="false"/>
          <w:color w:val="000000"/>
          <w:sz w:val="28"/>
        </w:rPr>
        <w:t>
      129. Лауазымдық міндеттері:</w:t>
      </w:r>
    </w:p>
    <w:bookmarkEnd w:id="851"/>
    <w:bookmarkStart w:name="z1126" w:id="852"/>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852"/>
    <w:bookmarkStart w:name="z1127" w:id="853"/>
    <w:p>
      <w:pPr>
        <w:spacing w:after="0"/>
        <w:ind w:left="0"/>
        <w:jc w:val="both"/>
      </w:pPr>
      <w:r>
        <w:rPr>
          <w:rFonts w:ascii="Times New Roman"/>
          <w:b w:val="false"/>
          <w:i w:val="false"/>
          <w:color w:val="000000"/>
          <w:sz w:val="28"/>
        </w:rPr>
        <w:t>
      орман өрттерінің алдын алу жөніндегі іс-шараларды жүргізу, оларды дер кезінде анықтау және жою жұмыстарын ұйымдастырады;</w:t>
      </w:r>
    </w:p>
    <w:bookmarkEnd w:id="853"/>
    <w:bookmarkStart w:name="z1128" w:id="854"/>
    <w:p>
      <w:pPr>
        <w:spacing w:after="0"/>
        <w:ind w:left="0"/>
        <w:jc w:val="both"/>
      </w:pPr>
      <w:r>
        <w:rPr>
          <w:rFonts w:ascii="Times New Roman"/>
          <w:b w:val="false"/>
          <w:i w:val="false"/>
          <w:color w:val="000000"/>
          <w:sz w:val="28"/>
        </w:rPr>
        <w:t>
      ормандарды ағаштың заңсыз кесілуінен және Қазақстан Республикасы орман заңнамасының бұзушылықтарынан қорғау жөніндегі жұмыстарды жүргізеді;</w:t>
      </w:r>
    </w:p>
    <w:bookmarkEnd w:id="854"/>
    <w:bookmarkStart w:name="z1129" w:id="855"/>
    <w:p>
      <w:pPr>
        <w:spacing w:after="0"/>
        <w:ind w:left="0"/>
        <w:jc w:val="both"/>
      </w:pPr>
      <w:r>
        <w:rPr>
          <w:rFonts w:ascii="Times New Roman"/>
          <w:b w:val="false"/>
          <w:i w:val="false"/>
          <w:color w:val="000000"/>
          <w:sz w:val="28"/>
        </w:rPr>
        <w:t>
      мемлекеттік орман қорының аумағын өртке қарсы және санитариялық жайластыру жөніндегі іс-шаралардың орындалуын қамтамасыз етеді;</w:t>
      </w:r>
    </w:p>
    <w:bookmarkEnd w:id="855"/>
    <w:bookmarkStart w:name="z1130" w:id="856"/>
    <w:p>
      <w:pPr>
        <w:spacing w:after="0"/>
        <w:ind w:left="0"/>
        <w:jc w:val="both"/>
      </w:pPr>
      <w:r>
        <w:rPr>
          <w:rFonts w:ascii="Times New Roman"/>
          <w:b w:val="false"/>
          <w:i w:val="false"/>
          <w:color w:val="000000"/>
          <w:sz w:val="28"/>
        </w:rPr>
        <w:t>
      өртке қарсы қызметтің жұмысын ұйымдастырады, өртке қарсы техника мен мүкәммалдың жай-күйі мен дұрыс пайдаланылуын, қадағалау мұнараларын салуды және жөндеуді, телефон және радио байланысын қамтамасыз етеді;</w:t>
      </w:r>
    </w:p>
    <w:bookmarkEnd w:id="856"/>
    <w:bookmarkStart w:name="z1131" w:id="857"/>
    <w:p>
      <w:pPr>
        <w:spacing w:after="0"/>
        <w:ind w:left="0"/>
        <w:jc w:val="both"/>
      </w:pPr>
      <w:r>
        <w:rPr>
          <w:rFonts w:ascii="Times New Roman"/>
          <w:b w:val="false"/>
          <w:i w:val="false"/>
          <w:color w:val="000000"/>
          <w:sz w:val="28"/>
        </w:rPr>
        <w:t>
      аумақтар айналымдарын жоспарлайды және жүзеге асырады;</w:t>
      </w:r>
    </w:p>
    <w:bookmarkEnd w:id="857"/>
    <w:bookmarkStart w:name="z1132" w:id="858"/>
    <w:p>
      <w:pPr>
        <w:spacing w:after="0"/>
        <w:ind w:left="0"/>
        <w:jc w:val="both"/>
      </w:pPr>
      <w:r>
        <w:rPr>
          <w:rFonts w:ascii="Times New Roman"/>
          <w:b w:val="false"/>
          <w:i w:val="false"/>
          <w:color w:val="000000"/>
          <w:sz w:val="28"/>
        </w:rPr>
        <w:t>
      жеке және заңды тұлғалардың ормандардағы өрт қауіпсіздігі қағидалары мен санитариялық қағидаларды сақтауын, сондай-ақ орманшылықтарда мемлекеттік орман күзетінің жұмысын тексереді;</w:t>
      </w:r>
    </w:p>
    <w:bookmarkEnd w:id="858"/>
    <w:bookmarkStart w:name="z1133" w:id="859"/>
    <w:p>
      <w:pPr>
        <w:spacing w:after="0"/>
        <w:ind w:left="0"/>
        <w:jc w:val="both"/>
      </w:pPr>
      <w:r>
        <w:rPr>
          <w:rFonts w:ascii="Times New Roman"/>
          <w:b w:val="false"/>
          <w:i w:val="false"/>
          <w:color w:val="000000"/>
          <w:sz w:val="28"/>
        </w:rPr>
        <w:t>
      ормандарды жерден және авиациямен қорғау қызметін үйлестіреді;</w:t>
      </w:r>
    </w:p>
    <w:bookmarkEnd w:id="859"/>
    <w:bookmarkStart w:name="z1134" w:id="860"/>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жүргізуді, орман зиянкестерімен және ауруларымен күресу жұмыстарын жүргізуді, сондай-ақ орман өрттерімен және зиянкестерімен күресу кезінде қолданылатын химикаттарға, машиналар мен жабдықтарға өтінімдер ұйымдастырады;</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бұзушылықтар туралы хаттамалар толтырады;</w:t>
      </w:r>
    </w:p>
    <w:bookmarkStart w:name="z1136" w:id="861"/>
    <w:p>
      <w:pPr>
        <w:spacing w:after="0"/>
        <w:ind w:left="0"/>
        <w:jc w:val="both"/>
      </w:pPr>
      <w:r>
        <w:rPr>
          <w:rFonts w:ascii="Times New Roman"/>
          <w:b w:val="false"/>
          <w:i w:val="false"/>
          <w:color w:val="000000"/>
          <w:sz w:val="28"/>
        </w:rPr>
        <w:t xml:space="preserve">
      хаттамалардың дұрыс және уақытында толтырылуын қадағалайды және айыппұлдар мен талап-арыздарды өндіріп алу хаттамалардың құқық қорғау органдары мен соттарға берілуін қамтамасыз етеді; </w:t>
      </w:r>
    </w:p>
    <w:bookmarkEnd w:id="861"/>
    <w:bookmarkStart w:name="z1137" w:id="862"/>
    <w:p>
      <w:pPr>
        <w:spacing w:after="0"/>
        <w:ind w:left="0"/>
        <w:jc w:val="both"/>
      </w:pPr>
      <w:r>
        <w:rPr>
          <w:rFonts w:ascii="Times New Roman"/>
          <w:b w:val="false"/>
          <w:i w:val="false"/>
          <w:color w:val="000000"/>
          <w:sz w:val="28"/>
        </w:rPr>
        <w:t>
      орман күзетін нысанды киіммен, көлік құралдарымен, таңбалармен, кеуде белгілерімен, қызметтік куәліктермен және қарумен материалдық-техникалық жабдықтауды жоспарлайды;</w:t>
      </w:r>
    </w:p>
    <w:bookmarkEnd w:id="862"/>
    <w:bookmarkStart w:name="z1138" w:id="863"/>
    <w:p>
      <w:pPr>
        <w:spacing w:after="0"/>
        <w:ind w:left="0"/>
        <w:jc w:val="both"/>
      </w:pPr>
      <w:r>
        <w:rPr>
          <w:rFonts w:ascii="Times New Roman"/>
          <w:b w:val="false"/>
          <w:i w:val="false"/>
          <w:color w:val="000000"/>
          <w:sz w:val="28"/>
        </w:rPr>
        <w:t>
      мемлекеттік орман күзеті жұмыскерлерінің, уақытша өрт сөндіру күзетшілерінің және өрт сөндіру командаларының жеке құрамының біліктілігін арттыру бойынша оқыту жұмысын жүргізеді;</w:t>
      </w:r>
    </w:p>
    <w:bookmarkEnd w:id="863"/>
    <w:bookmarkStart w:name="z1139" w:id="864"/>
    <w:p>
      <w:pPr>
        <w:spacing w:after="0"/>
        <w:ind w:left="0"/>
        <w:jc w:val="both"/>
      </w:pPr>
      <w:r>
        <w:rPr>
          <w:rFonts w:ascii="Times New Roman"/>
          <w:b w:val="false"/>
          <w:i w:val="false"/>
          <w:color w:val="000000"/>
          <w:sz w:val="28"/>
        </w:rPr>
        <w:t>
      ұйымдардың күштері мен құралдарын ірі өрттерді жоюға тарту бойынша олармен шарттар дайындауды қамтамасыз етеді;</w:t>
      </w:r>
    </w:p>
    <w:bookmarkEnd w:id="864"/>
    <w:bookmarkStart w:name="z1140" w:id="865"/>
    <w:p>
      <w:pPr>
        <w:spacing w:after="0"/>
        <w:ind w:left="0"/>
        <w:jc w:val="both"/>
      </w:pPr>
      <w:r>
        <w:rPr>
          <w:rFonts w:ascii="Times New Roman"/>
          <w:b w:val="false"/>
          <w:i w:val="false"/>
          <w:color w:val="000000"/>
          <w:sz w:val="28"/>
        </w:rPr>
        <w:t>
      орман күзету және қорғау бойынша есеп пен есептілік жүргізеді.</w:t>
      </w:r>
    </w:p>
    <w:bookmarkEnd w:id="865"/>
    <w:bookmarkStart w:name="z1141" w:id="866"/>
    <w:p>
      <w:pPr>
        <w:spacing w:after="0"/>
        <w:ind w:left="0"/>
        <w:jc w:val="both"/>
      </w:pPr>
      <w:r>
        <w:rPr>
          <w:rFonts w:ascii="Times New Roman"/>
          <w:b w:val="false"/>
          <w:i w:val="false"/>
          <w:color w:val="000000"/>
          <w:sz w:val="28"/>
        </w:rPr>
        <w:t xml:space="preserve">
      130. Білуге тиіс: </w:t>
      </w:r>
    </w:p>
    <w:bookmarkEnd w:id="8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48" w:id="86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67"/>
    <w:bookmarkStart w:name="z1149" w:id="86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68"/>
    <w:bookmarkStart w:name="z1150" w:id="869"/>
    <w:p>
      <w:pPr>
        <w:spacing w:after="0"/>
        <w:ind w:left="0"/>
        <w:jc w:val="both"/>
      </w:pPr>
      <w:r>
        <w:rPr>
          <w:rFonts w:ascii="Times New Roman"/>
          <w:b w:val="false"/>
          <w:i w:val="false"/>
          <w:color w:val="000000"/>
          <w:sz w:val="28"/>
        </w:rPr>
        <w:t>
      өрт қауіпсіздігі қағидаларын.</w:t>
      </w:r>
    </w:p>
    <w:bookmarkEnd w:id="869"/>
    <w:bookmarkStart w:name="z1151" w:id="870"/>
    <w:p>
      <w:pPr>
        <w:spacing w:after="0"/>
        <w:ind w:left="0"/>
        <w:jc w:val="both"/>
      </w:pPr>
      <w:r>
        <w:rPr>
          <w:rFonts w:ascii="Times New Roman"/>
          <w:b w:val="false"/>
          <w:i w:val="false"/>
          <w:color w:val="000000"/>
          <w:sz w:val="28"/>
        </w:rPr>
        <w:t>
      131. Біліктілік талаптары:</w:t>
      </w:r>
    </w:p>
    <w:bookmarkEnd w:id="870"/>
    <w:bookmarkStart w:name="z1152" w:id="871"/>
    <w:p>
      <w:pPr>
        <w:spacing w:after="0"/>
        <w:ind w:left="0"/>
        <w:jc w:val="both"/>
      </w:pPr>
      <w:r>
        <w:rPr>
          <w:rFonts w:ascii="Times New Roman"/>
          <w:b w:val="false"/>
          <w:i w:val="false"/>
          <w:color w:val="000000"/>
          <w:sz w:val="28"/>
        </w:rPr>
        <w:t>
      1) біліктілігі жоғары деңгейлі маман:</w:t>
      </w:r>
    </w:p>
    <w:bookmarkEnd w:id="871"/>
    <w:bookmarkStart w:name="z1153" w:id="872"/>
    <w:p>
      <w:pPr>
        <w:spacing w:after="0"/>
        <w:ind w:left="0"/>
        <w:jc w:val="both"/>
      </w:pPr>
      <w:r>
        <w:rPr>
          <w:rFonts w:ascii="Times New Roman"/>
          <w:b w:val="false"/>
          <w:i w:val="false"/>
          <w:color w:val="000000"/>
          <w:sz w:val="28"/>
        </w:rPr>
        <w:t xml:space="preserve">
      жоғары санатты: </w:t>
      </w:r>
    </w:p>
    <w:bookmarkEnd w:id="872"/>
    <w:bookmarkStart w:name="z1154" w:id="87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бірінші санатты орман шаруашылығы саласындағы инженер лауазымында кемінде төрт жыл жұмыс өтілі немесе мамандығы бойынша кемінде алты жыл жұмыс өтілі;</w:t>
      </w:r>
    </w:p>
    <w:bookmarkEnd w:id="873"/>
    <w:bookmarkStart w:name="z1155" w:id="87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екінші санатты орман шаруашылығы саласындағы инженер лауазымында кемінде бір жыл жұмыс өтілі немесе мамандығы бойынша кемінде үш жыл жұмыс өтілі;</w:t>
      </w:r>
    </w:p>
    <w:bookmarkEnd w:id="874"/>
    <w:bookmarkStart w:name="z1156" w:id="87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жұмыс өтіліне талап қойылмайды;</w:t>
      </w:r>
    </w:p>
    <w:bookmarkEnd w:id="875"/>
    <w:bookmarkStart w:name="z1157" w:id="876"/>
    <w:p>
      <w:pPr>
        <w:spacing w:after="0"/>
        <w:ind w:left="0"/>
        <w:jc w:val="both"/>
      </w:pPr>
      <w:r>
        <w:rPr>
          <w:rFonts w:ascii="Times New Roman"/>
          <w:b w:val="false"/>
          <w:i w:val="false"/>
          <w:color w:val="000000"/>
          <w:sz w:val="28"/>
        </w:rPr>
        <w:t>
      2) біліктілігі орта деңгейлі маман:</w:t>
      </w:r>
    </w:p>
    <w:bookmarkEnd w:id="876"/>
    <w:bookmarkStart w:name="z1158" w:id="877"/>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мамандығы бойынша техникалық және кәсіптік, ортадан кейінгі (орта арнаулы, орта кәсіптік) білім және біліктілігі бірінші санатты орта деңгейлі орман шаруашылығы саласындағы инженер лауазымында жұмыс өтілі кемінде бес жыл немесе мамандығы бойынша жұмыс өтілі кемінде жеті жыл;</w:t>
      </w:r>
    </w:p>
    <w:bookmarkEnd w:id="877"/>
    <w:bookmarkStart w:name="z1159" w:id="878"/>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мамандығы бойынша техникалық және кәсіптік, ортадан кейінгі (орта арнаулы, орта кәсіптік) білім, жұмыс өтіліне талап қойылмайды.</w:t>
      </w:r>
    </w:p>
    <w:bookmarkEnd w:id="878"/>
    <w:bookmarkStart w:name="z1160" w:id="879"/>
    <w:p>
      <w:pPr>
        <w:spacing w:after="0"/>
        <w:ind w:left="0"/>
        <w:jc w:val="left"/>
      </w:pPr>
      <w:r>
        <w:rPr>
          <w:rFonts w:ascii="Times New Roman"/>
          <w:b/>
          <w:i w:val="false"/>
          <w:color w:val="000000"/>
        </w:rPr>
        <w:t xml:space="preserve"> 2-параграф. Ормандарды қалпына келтіру бас инженері (Ормандарды молықтыру және орман өсiру бас инженері)</w:t>
      </w:r>
    </w:p>
    <w:bookmarkEnd w:id="879"/>
    <w:bookmarkStart w:name="z1161" w:id="880"/>
    <w:p>
      <w:pPr>
        <w:spacing w:after="0"/>
        <w:ind w:left="0"/>
        <w:jc w:val="both"/>
      </w:pPr>
      <w:r>
        <w:rPr>
          <w:rFonts w:ascii="Times New Roman"/>
          <w:b w:val="false"/>
          <w:i w:val="false"/>
          <w:color w:val="000000"/>
          <w:sz w:val="28"/>
        </w:rPr>
        <w:t>
      132. Лауазымдық міндеттері:</w:t>
      </w:r>
    </w:p>
    <w:bookmarkEnd w:id="880"/>
    <w:bookmarkStart w:name="z1162" w:id="881"/>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881"/>
    <w:bookmarkStart w:name="z1163" w:id="882"/>
    <w:p>
      <w:pPr>
        <w:spacing w:after="0"/>
        <w:ind w:left="0"/>
        <w:jc w:val="both"/>
      </w:pPr>
      <w:r>
        <w:rPr>
          <w:rFonts w:ascii="Times New Roman"/>
          <w:b w:val="false"/>
          <w:i w:val="false"/>
          <w:color w:val="000000"/>
          <w:sz w:val="28"/>
        </w:rPr>
        <w:t>
      ағашы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арттыру жөніндегі жұмыстарды ұйымдастырады;</w:t>
      </w:r>
    </w:p>
    <w:bookmarkEnd w:id="882"/>
    <w:bookmarkStart w:name="z1164" w:id="883"/>
    <w:p>
      <w:pPr>
        <w:spacing w:after="0"/>
        <w:ind w:left="0"/>
        <w:jc w:val="both"/>
      </w:pPr>
      <w:r>
        <w:rPr>
          <w:rFonts w:ascii="Times New Roman"/>
          <w:b w:val="false"/>
          <w:i w:val="false"/>
          <w:color w:val="000000"/>
          <w:sz w:val="28"/>
        </w:rPr>
        <w:t>
      ормандарды молықтыру және орман өсіру үшін тұқымдар мен көшеттік материал жөніндегі қажеттіліктің ғылыми және техникалық негізделген нормаларына сәйкес мекеменің мемлекеттік орман қоры учаскелерінде уақытша және тұрақты орман тұқымы учаскелерін, орман тұқымы плантацияларын құру бойынша жұмыстар жүргізеді;</w:t>
      </w:r>
    </w:p>
    <w:bookmarkEnd w:id="883"/>
    <w:bookmarkStart w:name="z1165" w:id="884"/>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 және орман тұқымбағы жұмыстары технологиясының дер кезінде жүргізілуін және сақталуын, сондай-ақ осы жұмыстарды ұйымдастыру және орындау кезінде еңбек қауіпсіздігі және оны қорғау қағидаларының сақталуын ұйымдастырады;</w:t>
      </w:r>
    </w:p>
    <w:bookmarkEnd w:id="884"/>
    <w:bookmarkStart w:name="z1166" w:id="885"/>
    <w:p>
      <w:pPr>
        <w:spacing w:after="0"/>
        <w:ind w:left="0"/>
        <w:jc w:val="both"/>
      </w:pPr>
      <w:r>
        <w:rPr>
          <w:rFonts w:ascii="Times New Roman"/>
          <w:b w:val="false"/>
          <w:i w:val="false"/>
          <w:color w:val="000000"/>
          <w:sz w:val="28"/>
        </w:rPr>
        <w:t>
      орман дақылдарын, орман тұқымбақтарын, орман тұқымдарын есепке алу кітаптарын, сондай-ақ орман дақылдары бойынша есеп пен белгіленген есептілікті жүргізеді;</w:t>
      </w:r>
    </w:p>
    <w:bookmarkEnd w:id="885"/>
    <w:bookmarkStart w:name="z1167" w:id="886"/>
    <w:p>
      <w:pPr>
        <w:spacing w:after="0"/>
        <w:ind w:left="0"/>
        <w:jc w:val="both"/>
      </w:pPr>
      <w:r>
        <w:rPr>
          <w:rFonts w:ascii="Times New Roman"/>
          <w:b w:val="false"/>
          <w:i w:val="false"/>
          <w:color w:val="000000"/>
          <w:sz w:val="28"/>
        </w:rPr>
        <w:t>
      орман шаруашылығы өндірісінің тиімділігін арттыру, орман дақылдарын өндіруде жұмысшылардың еңбегін ұйымдастыруды жетілдіру және оларды енгізуді қамтамасыз ету бойынша іс-шаралар әзірлейді;</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бұзушылықтар туралы хаттамалар толтырады; </w:t>
      </w:r>
    </w:p>
    <w:bookmarkStart w:name="z1169" w:id="887"/>
    <w:p>
      <w:pPr>
        <w:spacing w:after="0"/>
        <w:ind w:left="0"/>
        <w:jc w:val="both"/>
      </w:pPr>
      <w:r>
        <w:rPr>
          <w:rFonts w:ascii="Times New Roman"/>
          <w:b w:val="false"/>
          <w:i w:val="false"/>
          <w:color w:val="000000"/>
          <w:sz w:val="28"/>
        </w:rPr>
        <w:t>
      ормандарды қалпына келтіру жұмыстарының технологиясын және механикаландыру құралдарын жетілдіру бойынша рационализаторлық ұсыныстарды қарайды.</w:t>
      </w:r>
    </w:p>
    <w:bookmarkEnd w:id="887"/>
    <w:bookmarkStart w:name="z1170" w:id="888"/>
    <w:p>
      <w:pPr>
        <w:spacing w:after="0"/>
        <w:ind w:left="0"/>
        <w:jc w:val="both"/>
      </w:pPr>
      <w:r>
        <w:rPr>
          <w:rFonts w:ascii="Times New Roman"/>
          <w:b w:val="false"/>
          <w:i w:val="false"/>
          <w:color w:val="000000"/>
          <w:sz w:val="28"/>
        </w:rPr>
        <w:t xml:space="preserve">
      133. Білуге тиіс: </w:t>
      </w:r>
    </w:p>
    <w:bookmarkEnd w:id="8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177" w:id="88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889"/>
    <w:bookmarkStart w:name="z1178" w:id="89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90"/>
    <w:bookmarkStart w:name="z1179" w:id="891"/>
    <w:p>
      <w:pPr>
        <w:spacing w:after="0"/>
        <w:ind w:left="0"/>
        <w:jc w:val="both"/>
      </w:pPr>
      <w:r>
        <w:rPr>
          <w:rFonts w:ascii="Times New Roman"/>
          <w:b w:val="false"/>
          <w:i w:val="false"/>
          <w:color w:val="000000"/>
          <w:sz w:val="28"/>
        </w:rPr>
        <w:t>
      өрт қауіпсіздігі қағидаларын.</w:t>
      </w:r>
    </w:p>
    <w:bookmarkEnd w:id="891"/>
    <w:bookmarkStart w:name="z1180" w:id="892"/>
    <w:p>
      <w:pPr>
        <w:spacing w:after="0"/>
        <w:ind w:left="0"/>
        <w:jc w:val="both"/>
      </w:pPr>
      <w:r>
        <w:rPr>
          <w:rFonts w:ascii="Times New Roman"/>
          <w:b w:val="false"/>
          <w:i w:val="false"/>
          <w:color w:val="000000"/>
          <w:sz w:val="28"/>
        </w:rPr>
        <w:t>
      134. Біліктілік талаптары:</w:t>
      </w:r>
    </w:p>
    <w:bookmarkEnd w:id="892"/>
    <w:bookmarkStart w:name="z1181" w:id="893"/>
    <w:p>
      <w:pPr>
        <w:spacing w:after="0"/>
        <w:ind w:left="0"/>
        <w:jc w:val="both"/>
      </w:pPr>
      <w:r>
        <w:rPr>
          <w:rFonts w:ascii="Times New Roman"/>
          <w:b w:val="false"/>
          <w:i w:val="false"/>
          <w:color w:val="000000"/>
          <w:sz w:val="28"/>
        </w:rPr>
        <w:t>
      1) біліктілігі жоғары деңгейлі маман:</w:t>
      </w:r>
    </w:p>
    <w:bookmarkEnd w:id="893"/>
    <w:bookmarkStart w:name="z1182" w:id="89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бірінші санаттағы инженер лауазымында кемінде үш жыл жұмыс өтілі немесе мамандығы бойынша кемінде алты жыл жұмыс өтілі;</w:t>
      </w:r>
    </w:p>
    <w:bookmarkEnd w:id="894"/>
    <w:bookmarkStart w:name="z1183" w:id="89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екінші санаттағы инженер лауазымында кемінде екі жыл жұмыс өтілі немесе мамандығы бойынша кемінде үш жыл жұмыс өтілі;</w:t>
      </w:r>
    </w:p>
    <w:bookmarkEnd w:id="895"/>
    <w:bookmarkStart w:name="z1184" w:id="89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санатсыз инженер лауазымында кемінде бір жыл жұмыс өтілі немесе мамандығы бойынша кемінде үш жыл жұмыс өтілі;</w:t>
      </w:r>
    </w:p>
    <w:bookmarkEnd w:id="896"/>
    <w:bookmarkStart w:name="z1185" w:id="89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897"/>
    <w:bookmarkStart w:name="z1186" w:id="898"/>
    <w:p>
      <w:pPr>
        <w:spacing w:after="0"/>
        <w:ind w:left="0"/>
        <w:jc w:val="both"/>
      </w:pPr>
      <w:r>
        <w:rPr>
          <w:rFonts w:ascii="Times New Roman"/>
          <w:b w:val="false"/>
          <w:i w:val="false"/>
          <w:color w:val="000000"/>
          <w:sz w:val="28"/>
        </w:rPr>
        <w:t>
      2) біліктілігі орта деңгейлі маман:</w:t>
      </w:r>
    </w:p>
    <w:bookmarkEnd w:id="898"/>
    <w:bookmarkStart w:name="z1187" w:id="899"/>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бірінші санатты орман шаруашылығы саласындағы инженер лауазымында жұмыс өтілі кемінде бес жыл немесе мамандығы бойынша жұмыс өтілі кемінде жеті жыл;</w:t>
      </w:r>
    </w:p>
    <w:bookmarkEnd w:id="899"/>
    <w:bookmarkStart w:name="z1188" w:id="900"/>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екінші санатты орман шаруашылығы саласындағы инженер лауазымында жұмыс өтілі кемінде үш жыл;</w:t>
      </w:r>
    </w:p>
    <w:bookmarkEnd w:id="900"/>
    <w:bookmarkStart w:name="z1189" w:id="901"/>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901"/>
    <w:bookmarkStart w:name="z1190" w:id="902"/>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w:t>
      </w:r>
    </w:p>
    <w:bookmarkEnd w:id="902"/>
    <w:bookmarkStart w:name="z1191" w:id="903"/>
    <w:p>
      <w:pPr>
        <w:spacing w:after="0"/>
        <w:ind w:left="0"/>
        <w:jc w:val="left"/>
      </w:pPr>
      <w:r>
        <w:rPr>
          <w:rFonts w:ascii="Times New Roman"/>
          <w:b/>
          <w:i w:val="false"/>
          <w:color w:val="000000"/>
        </w:rPr>
        <w:t xml:space="preserve"> 3-параграф. Орман шикізаты ресурстары инженері (орман пайдалану инженері)</w:t>
      </w:r>
    </w:p>
    <w:bookmarkEnd w:id="903"/>
    <w:bookmarkStart w:name="z1192" w:id="904"/>
    <w:p>
      <w:pPr>
        <w:spacing w:after="0"/>
        <w:ind w:left="0"/>
        <w:jc w:val="both"/>
      </w:pPr>
      <w:r>
        <w:rPr>
          <w:rFonts w:ascii="Times New Roman"/>
          <w:b w:val="false"/>
          <w:i w:val="false"/>
          <w:color w:val="000000"/>
          <w:sz w:val="28"/>
        </w:rPr>
        <w:t>
      135. Лауазымдық міндеттері:</w:t>
      </w:r>
    </w:p>
    <w:bookmarkEnd w:id="904"/>
    <w:bookmarkStart w:name="z1193" w:id="905"/>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905"/>
    <w:bookmarkStart w:name="z1194" w:id="906"/>
    <w:p>
      <w:pPr>
        <w:spacing w:after="0"/>
        <w:ind w:left="0"/>
        <w:jc w:val="both"/>
      </w:pPr>
      <w:r>
        <w:rPr>
          <w:rFonts w:ascii="Times New Roman"/>
          <w:b w:val="false"/>
          <w:i w:val="false"/>
          <w:color w:val="000000"/>
          <w:sz w:val="28"/>
        </w:rPr>
        <w:t>
      мекеменің мемлекеттік орман қоры аумағында Қазақстан Республикасының орман заңнамасында белгіленген орман пайдаланудың барлық түрін ұйымдастырады;</w:t>
      </w:r>
    </w:p>
    <w:bookmarkEnd w:id="906"/>
    <w:bookmarkStart w:name="z1195" w:id="907"/>
    <w:p>
      <w:pPr>
        <w:spacing w:after="0"/>
        <w:ind w:left="0"/>
        <w:jc w:val="both"/>
      </w:pPr>
      <w:r>
        <w:rPr>
          <w:rFonts w:ascii="Times New Roman"/>
          <w:b w:val="false"/>
          <w:i w:val="false"/>
          <w:color w:val="000000"/>
          <w:sz w:val="28"/>
        </w:rPr>
        <w:t>
      кеспеағаштарды кесуге жоспарлауды, бөлуді және оларды кесуге дайындауды жүзеге асырады, ағаш кесу және сүректі түбірімен босату қағидаларының сақталуын, ағаш кесілген жерлердің тазартылуын, ормандарда өрт қауіпсіздігінің сақталуын, сондай-ақ орман ресурстарын жеке және заңды тұлғаларға ұзақ мерзімді орман пайдалануға беру кезінде олардың ұтымды пайдаланылуын қамтамасыз етеді;</w:t>
      </w:r>
    </w:p>
    <w:bookmarkEnd w:id="907"/>
    <w:bookmarkStart w:name="z1196" w:id="908"/>
    <w:p>
      <w:pPr>
        <w:spacing w:after="0"/>
        <w:ind w:left="0"/>
        <w:jc w:val="both"/>
      </w:pPr>
      <w:r>
        <w:rPr>
          <w:rFonts w:ascii="Times New Roman"/>
          <w:b w:val="false"/>
          <w:i w:val="false"/>
          <w:color w:val="000000"/>
          <w:sz w:val="28"/>
        </w:rPr>
        <w:t>
      кеспеағаштарды бөліп беру сапасын және орманшылықтарда орман пайдалану бойынша техникалық құжаттаманың жүргізілуін тексереді;</w:t>
      </w:r>
    </w:p>
    <w:bookmarkEnd w:id="908"/>
    <w:bookmarkStart w:name="z1197" w:id="909"/>
    <w:p>
      <w:pPr>
        <w:spacing w:after="0"/>
        <w:ind w:left="0"/>
        <w:jc w:val="both"/>
      </w:pPr>
      <w:r>
        <w:rPr>
          <w:rFonts w:ascii="Times New Roman"/>
          <w:b w:val="false"/>
          <w:i w:val="false"/>
          <w:color w:val="000000"/>
          <w:sz w:val="28"/>
        </w:rPr>
        <w:t>
      кеспеағаш қорын бөліп беру бойынша, жанама орман пайдалануға арналған жиынтық құжаттаманы, орман шығысын, жаппай ағаш кесу, орманды күтіп-баптау мақсатында ағаш кесу жүргізілген алқаптарды есепке алу, орман қоры мен орман кадастрын есепке алу кітаптарын жүргізеді;</w:t>
      </w:r>
    </w:p>
    <w:bookmarkEnd w:id="909"/>
    <w:bookmarkStart w:name="z1198" w:id="910"/>
    <w:p>
      <w:pPr>
        <w:spacing w:after="0"/>
        <w:ind w:left="0"/>
        <w:jc w:val="both"/>
      </w:pPr>
      <w:r>
        <w:rPr>
          <w:rFonts w:ascii="Times New Roman"/>
          <w:b w:val="false"/>
          <w:i w:val="false"/>
          <w:color w:val="000000"/>
          <w:sz w:val="28"/>
        </w:rPr>
        <w:t>
      орман пайдалану бойынша өндірістік-қаржы жоспары мен жұмыстардың жедел-күнтізбелік жоспарларын жасауға, сондай-ақ ормандарда өртке қарсы алдын алу іс-шараларын әзірлеуге және енгізуге қатысады;</w:t>
      </w:r>
    </w:p>
    <w:bookmarkEnd w:id="910"/>
    <w:bookmarkStart w:name="z1199" w:id="911"/>
    <w:p>
      <w:pPr>
        <w:spacing w:after="0"/>
        <w:ind w:left="0"/>
        <w:jc w:val="both"/>
      </w:pPr>
      <w:r>
        <w:rPr>
          <w:rFonts w:ascii="Times New Roman"/>
          <w:b w:val="false"/>
          <w:i w:val="false"/>
          <w:color w:val="000000"/>
          <w:sz w:val="28"/>
        </w:rPr>
        <w:t>
      орман шаруашылығы өндірісінің тиімділігін арттыру, ағаш кесуде жұмыс істеп жатқан жұмысшылардың еңбегін ұйымдастыруды жетілдіру бойынша іс-шараларды әзірлейді;</w:t>
      </w:r>
    </w:p>
    <w:bookmarkEnd w:id="9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бұзушылықтар туралы хаттамалар толтырады; </w:t>
      </w:r>
    </w:p>
    <w:bookmarkStart w:name="z1201" w:id="912"/>
    <w:p>
      <w:pPr>
        <w:spacing w:after="0"/>
        <w:ind w:left="0"/>
        <w:jc w:val="both"/>
      </w:pPr>
      <w:r>
        <w:rPr>
          <w:rFonts w:ascii="Times New Roman"/>
          <w:b w:val="false"/>
          <w:i w:val="false"/>
          <w:color w:val="000000"/>
          <w:sz w:val="28"/>
        </w:rPr>
        <w:t>
      орман пайдалануды ұйымдастырудың озық отандық және шетелдік тәжірибесін зерделейді және оның енгізілуін қамтамасыз етеді.</w:t>
      </w:r>
    </w:p>
    <w:bookmarkEnd w:id="912"/>
    <w:bookmarkStart w:name="z1202" w:id="913"/>
    <w:p>
      <w:pPr>
        <w:spacing w:after="0"/>
        <w:ind w:left="0"/>
        <w:jc w:val="both"/>
      </w:pPr>
      <w:r>
        <w:rPr>
          <w:rFonts w:ascii="Times New Roman"/>
          <w:b w:val="false"/>
          <w:i w:val="false"/>
          <w:color w:val="000000"/>
          <w:sz w:val="28"/>
        </w:rPr>
        <w:t xml:space="preserve">
      136. Білуге тиіс: </w:t>
      </w:r>
    </w:p>
    <w:bookmarkEnd w:id="9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09" w:id="91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14"/>
    <w:bookmarkStart w:name="z1210" w:id="91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15"/>
    <w:bookmarkStart w:name="z1211" w:id="916"/>
    <w:p>
      <w:pPr>
        <w:spacing w:after="0"/>
        <w:ind w:left="0"/>
        <w:jc w:val="both"/>
      </w:pPr>
      <w:r>
        <w:rPr>
          <w:rFonts w:ascii="Times New Roman"/>
          <w:b w:val="false"/>
          <w:i w:val="false"/>
          <w:color w:val="000000"/>
          <w:sz w:val="28"/>
        </w:rPr>
        <w:t>
      өрт қауіпсіздігі қағидаларын.</w:t>
      </w:r>
    </w:p>
    <w:bookmarkEnd w:id="916"/>
    <w:bookmarkStart w:name="z1212" w:id="917"/>
    <w:p>
      <w:pPr>
        <w:spacing w:after="0"/>
        <w:ind w:left="0"/>
        <w:jc w:val="both"/>
      </w:pPr>
      <w:r>
        <w:rPr>
          <w:rFonts w:ascii="Times New Roman"/>
          <w:b w:val="false"/>
          <w:i w:val="false"/>
          <w:color w:val="000000"/>
          <w:sz w:val="28"/>
        </w:rPr>
        <w:t>
      137. Біліктілік талаптары:</w:t>
      </w:r>
    </w:p>
    <w:bookmarkEnd w:id="917"/>
    <w:bookmarkStart w:name="z1213" w:id="918"/>
    <w:p>
      <w:pPr>
        <w:spacing w:after="0"/>
        <w:ind w:left="0"/>
        <w:jc w:val="both"/>
      </w:pPr>
      <w:r>
        <w:rPr>
          <w:rFonts w:ascii="Times New Roman"/>
          <w:b w:val="false"/>
          <w:i w:val="false"/>
          <w:color w:val="000000"/>
          <w:sz w:val="28"/>
        </w:rPr>
        <w:t>
      1) біліктілігі жоғары деңгейлі маман:</w:t>
      </w:r>
    </w:p>
    <w:bookmarkEnd w:id="918"/>
    <w:bookmarkStart w:name="z1214" w:id="919"/>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бірінші санатты орман шаруашылығы саласында инженер лауазымында жұмыс өтілі кемінде төрт жыл немесе мамандығы бойынша кемінде алты жыл;</w:t>
      </w:r>
    </w:p>
    <w:bookmarkEnd w:id="919"/>
    <w:bookmarkStart w:name="z1215" w:id="920"/>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екінші санатты орман шаруашылығы саласында инженер лауазымында жұмыс өтілі кемінде екі жыл немесе мамандығы бойынша кемінде трех жыл;</w:t>
      </w:r>
    </w:p>
    <w:bookmarkEnd w:id="920"/>
    <w:bookmarkStart w:name="z1216" w:id="92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санатсыз орман шаруашылығы саласында инженер лауазымында жұмыс өтілі кемінде бір жыл немесе мамандығы бойынша кемінде үш жыл;</w:t>
      </w:r>
    </w:p>
    <w:bookmarkEnd w:id="921"/>
    <w:bookmarkStart w:name="z1217" w:id="922"/>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922"/>
    <w:bookmarkStart w:name="z1218" w:id="923"/>
    <w:p>
      <w:pPr>
        <w:spacing w:after="0"/>
        <w:ind w:left="0"/>
        <w:jc w:val="both"/>
      </w:pPr>
      <w:r>
        <w:rPr>
          <w:rFonts w:ascii="Times New Roman"/>
          <w:b w:val="false"/>
          <w:i w:val="false"/>
          <w:color w:val="000000"/>
          <w:sz w:val="28"/>
        </w:rPr>
        <w:t>
      2) біліктілігі орта деңгейлі маман:</w:t>
      </w:r>
    </w:p>
    <w:bookmarkEnd w:id="923"/>
    <w:bookmarkStart w:name="z1219" w:id="924"/>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бірінші санатты орман шаруашылығы саласындағы инженер лауазымында жұмыс өтілі кемінде бес жыл немесе мамандығы бойынша жұмыс өтілі кемінде жеті жыл;</w:t>
      </w:r>
    </w:p>
    <w:bookmarkEnd w:id="924"/>
    <w:bookmarkStart w:name="z1220" w:id="925"/>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екінші санатты орман шаруашылығы саласындағы инженер лауазымында жұмыс өтілі кемінде үш жыл;</w:t>
      </w:r>
    </w:p>
    <w:bookmarkEnd w:id="925"/>
    <w:bookmarkStart w:name="z1221" w:id="926"/>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926"/>
    <w:bookmarkStart w:name="z1222" w:id="927"/>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w:t>
      </w:r>
    </w:p>
    <w:bookmarkEnd w:id="927"/>
    <w:bookmarkStart w:name="z1223" w:id="928"/>
    <w:p>
      <w:pPr>
        <w:spacing w:after="0"/>
        <w:ind w:left="0"/>
        <w:jc w:val="left"/>
      </w:pPr>
      <w:r>
        <w:rPr>
          <w:rFonts w:ascii="Times New Roman"/>
          <w:b/>
          <w:i w:val="false"/>
          <w:color w:val="000000"/>
        </w:rPr>
        <w:t xml:space="preserve"> 4-параграф. Орман патологы-инженері</w:t>
      </w:r>
    </w:p>
    <w:bookmarkEnd w:id="928"/>
    <w:bookmarkStart w:name="z1224" w:id="929"/>
    <w:p>
      <w:pPr>
        <w:spacing w:after="0"/>
        <w:ind w:left="0"/>
        <w:jc w:val="both"/>
      </w:pPr>
      <w:r>
        <w:rPr>
          <w:rFonts w:ascii="Times New Roman"/>
          <w:b w:val="false"/>
          <w:i w:val="false"/>
          <w:color w:val="000000"/>
          <w:sz w:val="28"/>
        </w:rPr>
        <w:t>
      138. Лауазымдық міндеттері:</w:t>
      </w:r>
    </w:p>
    <w:bookmarkEnd w:id="929"/>
    <w:bookmarkStart w:name="z1225" w:id="930"/>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930"/>
    <w:bookmarkStart w:name="z1226" w:id="931"/>
    <w:p>
      <w:pPr>
        <w:spacing w:after="0"/>
        <w:ind w:left="0"/>
        <w:jc w:val="both"/>
      </w:pPr>
      <w:r>
        <w:rPr>
          <w:rFonts w:ascii="Times New Roman"/>
          <w:b w:val="false"/>
          <w:i w:val="false"/>
          <w:color w:val="000000"/>
          <w:sz w:val="28"/>
        </w:rPr>
        <w:t>
      орманның санитариялық жай-күйін жақсартуға және оның қорғаныштық және санитариялық-гигиеналық функцияларын сақтауға бағытталған санитариялық-сауықтыру және құтқару-жою іс-шараларының жобаларын әзірлеу үшін орман патологиялық тексерулер жүргізеді;</w:t>
      </w:r>
    </w:p>
    <w:bookmarkEnd w:id="931"/>
    <w:bookmarkStart w:name="z1227" w:id="932"/>
    <w:p>
      <w:pPr>
        <w:spacing w:after="0"/>
        <w:ind w:left="0"/>
        <w:jc w:val="both"/>
      </w:pPr>
      <w:r>
        <w:rPr>
          <w:rFonts w:ascii="Times New Roman"/>
          <w:b w:val="false"/>
          <w:i w:val="false"/>
          <w:color w:val="000000"/>
          <w:sz w:val="28"/>
        </w:rPr>
        <w:t>
      орман шаруашылығы аумағында орман шаруашылығы басшыларымен біргеорман зиянкестері мен ауруларының шекараларын, екпе ағаштардың санитариялық және орман патологиялық жай-күйін анықтайды және нақтылайды;</w:t>
      </w:r>
    </w:p>
    <w:bookmarkEnd w:id="932"/>
    <w:bookmarkStart w:name="z1228" w:id="933"/>
    <w:p>
      <w:pPr>
        <w:spacing w:after="0"/>
        <w:ind w:left="0"/>
        <w:jc w:val="both"/>
      </w:pPr>
      <w:r>
        <w:rPr>
          <w:rFonts w:ascii="Times New Roman"/>
          <w:b w:val="false"/>
          <w:i w:val="false"/>
          <w:color w:val="000000"/>
          <w:sz w:val="28"/>
        </w:rPr>
        <w:t>
      орман зиянкестері мен ауруларының түрлер құрамын, олардың саны мен орман шаруашылығы аумағында орман шаруашылығы басшыларымен таралуын ашады;</w:t>
      </w:r>
    </w:p>
    <w:bookmarkEnd w:id="933"/>
    <w:bookmarkStart w:name="z1229" w:id="934"/>
    <w:p>
      <w:pPr>
        <w:spacing w:after="0"/>
        <w:ind w:left="0"/>
        <w:jc w:val="both"/>
      </w:pPr>
      <w:r>
        <w:rPr>
          <w:rFonts w:ascii="Times New Roman"/>
          <w:b w:val="false"/>
          <w:i w:val="false"/>
          <w:color w:val="000000"/>
          <w:sz w:val="28"/>
        </w:rPr>
        <w:t>
      орман зиянкестері мен ауруларының түрлік құрамын, санын және таралуын анықтайды;</w:t>
      </w:r>
    </w:p>
    <w:bookmarkEnd w:id="934"/>
    <w:bookmarkStart w:name="z1230" w:id="935"/>
    <w:p>
      <w:pPr>
        <w:spacing w:after="0"/>
        <w:ind w:left="0"/>
        <w:jc w:val="both"/>
      </w:pPr>
      <w:r>
        <w:rPr>
          <w:rFonts w:ascii="Times New Roman"/>
          <w:b w:val="false"/>
          <w:i w:val="false"/>
          <w:color w:val="000000"/>
          <w:sz w:val="28"/>
        </w:rPr>
        <w:t>
      зиянкестер популяциясының жай-күйіне талдау жүргізеді;</w:t>
      </w:r>
    </w:p>
    <w:bookmarkEnd w:id="935"/>
    <w:bookmarkStart w:name="z1231" w:id="936"/>
    <w:p>
      <w:pPr>
        <w:spacing w:after="0"/>
        <w:ind w:left="0"/>
        <w:jc w:val="both"/>
      </w:pPr>
      <w:r>
        <w:rPr>
          <w:rFonts w:ascii="Times New Roman"/>
          <w:b w:val="false"/>
          <w:i w:val="false"/>
          <w:color w:val="000000"/>
          <w:sz w:val="28"/>
        </w:rPr>
        <w:t>
      алынған деректер негіздерінде зиянкестер популяциясының бұдан әрі дамуына болжам жасайды және құтқару-жою іс-шараларын жүргізудің орындылығы немесе санитариялық ағаш кесу көлемдері мен орман қорғау іс-шаралары туралы ұсыныстарын дайындайды;</w:t>
      </w:r>
    </w:p>
    <w:bookmarkEnd w:id="936"/>
    <w:bookmarkStart w:name="z1232" w:id="937"/>
    <w:p>
      <w:pPr>
        <w:spacing w:after="0"/>
        <w:ind w:left="0"/>
        <w:jc w:val="both"/>
      </w:pPr>
      <w:r>
        <w:rPr>
          <w:rFonts w:ascii="Times New Roman"/>
          <w:b w:val="false"/>
          <w:i w:val="false"/>
          <w:color w:val="000000"/>
          <w:sz w:val="28"/>
        </w:rPr>
        <w:t>
      екпе ағаштардысауықтыруға, сондай-ақ олардың қорғаныштық және санитариялық-гигиеналық функцияларын сақтауға бағытталған орман қорғау, орман шаруашылығы және ұйымдастыру іс-шараларының кешенін әзірлейді;</w:t>
      </w:r>
    </w:p>
    <w:bookmarkEnd w:id="937"/>
    <w:bookmarkStart w:name="z1233" w:id="938"/>
    <w:p>
      <w:pPr>
        <w:spacing w:after="0"/>
        <w:ind w:left="0"/>
        <w:jc w:val="both"/>
      </w:pPr>
      <w:r>
        <w:rPr>
          <w:rFonts w:ascii="Times New Roman"/>
          <w:b w:val="false"/>
          <w:i w:val="false"/>
          <w:color w:val="000000"/>
          <w:sz w:val="28"/>
        </w:rPr>
        <w:t>
      қадағалау материалдарын өңдейдi, орман зиянкестерi мен аурулары ошақтарының жиынтық ведомостерін, жобаланатын санитариялық-сауықтыру iс-шараларының ведомостарын жасайды және орман зиянкестерiнiң ошақтарын жерүстінен және авиациямен өңдеудi жүргiзу жобаларын жасау үшiн қажеттi есептер жүргiзедi;</w:t>
      </w:r>
    </w:p>
    <w:bookmarkEnd w:id="938"/>
    <w:bookmarkStart w:name="z1234" w:id="939"/>
    <w:p>
      <w:pPr>
        <w:spacing w:after="0"/>
        <w:ind w:left="0"/>
        <w:jc w:val="both"/>
      </w:pPr>
      <w:r>
        <w:rPr>
          <w:rFonts w:ascii="Times New Roman"/>
          <w:b w:val="false"/>
          <w:i w:val="false"/>
          <w:color w:val="000000"/>
          <w:sz w:val="28"/>
        </w:rPr>
        <w:t>
      орман қорғау жұмыстарын жүргізу кезіндегі еңбек қауіпсіздігі және оны қорғау бойынша нұсқаулық жүргізеді.</w:t>
      </w:r>
    </w:p>
    <w:bookmarkEnd w:id="939"/>
    <w:bookmarkStart w:name="z1235" w:id="940"/>
    <w:p>
      <w:pPr>
        <w:spacing w:after="0"/>
        <w:ind w:left="0"/>
        <w:jc w:val="both"/>
      </w:pPr>
      <w:r>
        <w:rPr>
          <w:rFonts w:ascii="Times New Roman"/>
          <w:b w:val="false"/>
          <w:i w:val="false"/>
          <w:color w:val="000000"/>
          <w:sz w:val="28"/>
        </w:rPr>
        <w:t xml:space="preserve">
      139. Білуге тиіс: </w:t>
      </w:r>
    </w:p>
    <w:bookmarkEnd w:id="9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42" w:id="94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41"/>
    <w:bookmarkStart w:name="z1243" w:id="94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42"/>
    <w:bookmarkStart w:name="z1244" w:id="943"/>
    <w:p>
      <w:pPr>
        <w:spacing w:after="0"/>
        <w:ind w:left="0"/>
        <w:jc w:val="both"/>
      </w:pPr>
      <w:r>
        <w:rPr>
          <w:rFonts w:ascii="Times New Roman"/>
          <w:b w:val="false"/>
          <w:i w:val="false"/>
          <w:color w:val="000000"/>
          <w:sz w:val="28"/>
        </w:rPr>
        <w:t>
      өрт қауіпсіздігі қағидаларын.</w:t>
      </w:r>
    </w:p>
    <w:bookmarkEnd w:id="943"/>
    <w:bookmarkStart w:name="z1245" w:id="944"/>
    <w:p>
      <w:pPr>
        <w:spacing w:after="0"/>
        <w:ind w:left="0"/>
        <w:jc w:val="both"/>
      </w:pPr>
      <w:r>
        <w:rPr>
          <w:rFonts w:ascii="Times New Roman"/>
          <w:b w:val="false"/>
          <w:i w:val="false"/>
          <w:color w:val="000000"/>
          <w:sz w:val="28"/>
        </w:rPr>
        <w:t>
      140. Біліктілік талаптары:</w:t>
      </w:r>
    </w:p>
    <w:bookmarkEnd w:id="944"/>
    <w:bookmarkStart w:name="z1246" w:id="945"/>
    <w:p>
      <w:pPr>
        <w:spacing w:after="0"/>
        <w:ind w:left="0"/>
        <w:jc w:val="both"/>
      </w:pPr>
      <w:r>
        <w:rPr>
          <w:rFonts w:ascii="Times New Roman"/>
          <w:b w:val="false"/>
          <w:i w:val="false"/>
          <w:color w:val="000000"/>
          <w:sz w:val="28"/>
        </w:rPr>
        <w:t>
      1) біліктілігі жоғары деңгейлі маман:</w:t>
      </w:r>
    </w:p>
    <w:bookmarkEnd w:id="945"/>
    <w:bookmarkStart w:name="z1247" w:id="946"/>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бірінші санаттағы инженер лауазымында жұмыс өтілі кемінде төрт жыл немесе мамандығы бойынша кемінде алты жыл;</w:t>
      </w:r>
    </w:p>
    <w:bookmarkEnd w:id="946"/>
    <w:bookmarkStart w:name="z1248" w:id="947"/>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екінші санаттағы инженер лауазымында жұмыс өтілі кемінде екі жыл немесе мамандығы бойынша кемінде үш жыл;</w:t>
      </w:r>
    </w:p>
    <w:bookmarkEnd w:id="947"/>
    <w:bookmarkStart w:name="z1249" w:id="948"/>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санатсыз инженер лауазымында жұмыс өтілі кемінде бір жыл немесе мамандығы бойынша кемінде үш жыл;</w:t>
      </w:r>
    </w:p>
    <w:bookmarkEnd w:id="948"/>
    <w:bookmarkStart w:name="z1250" w:id="949"/>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жұмыс өтіліне талап қойылмайды.</w:t>
      </w:r>
    </w:p>
    <w:bookmarkEnd w:id="949"/>
    <w:bookmarkStart w:name="z1251" w:id="950"/>
    <w:p>
      <w:pPr>
        <w:spacing w:after="0"/>
        <w:ind w:left="0"/>
        <w:jc w:val="both"/>
      </w:pPr>
      <w:r>
        <w:rPr>
          <w:rFonts w:ascii="Times New Roman"/>
          <w:b w:val="false"/>
          <w:i w:val="false"/>
          <w:color w:val="000000"/>
          <w:sz w:val="28"/>
        </w:rPr>
        <w:t>
      2) біліктілігі орта деңгейлі маман:</w:t>
      </w:r>
    </w:p>
    <w:bookmarkEnd w:id="950"/>
    <w:bookmarkStart w:name="z1252" w:id="951"/>
    <w:p>
      <w:pPr>
        <w:spacing w:after="0"/>
        <w:ind w:left="0"/>
        <w:jc w:val="both"/>
      </w:pPr>
      <w:r>
        <w:rPr>
          <w:rFonts w:ascii="Times New Roman"/>
          <w:b w:val="false"/>
          <w:i w:val="false"/>
          <w:color w:val="000000"/>
          <w:sz w:val="28"/>
        </w:rPr>
        <w:t xml:space="preserve">
      жоғары санатты: "Орман шаруашылығы, бақ-саябақ және ландшафтық құрылыс (түрілері бойынша)", "Экология және табиғат қорғау қызметі (түрілері бойынша)"бойынша техникалық және кәсіптік (орта арнаулы, орта кәсіптік) білім және біліктілігі бірінші санатты орман шаруашылығы саласындағы инженер лауазымында жұмыс өтілі кемінде бес жыл немесе мамандығы бойынша жұмыс өтілі кемінде жеті жыл; </w:t>
      </w:r>
    </w:p>
    <w:bookmarkEnd w:id="951"/>
    <w:bookmarkStart w:name="z1253" w:id="952"/>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біліктілігі екінші санатты орман шаруашылығы саласындағы инженер лауазымында жұмыс өтілі кемінде үш жыл;</w:t>
      </w:r>
    </w:p>
    <w:bookmarkEnd w:id="952"/>
    <w:bookmarkStart w:name="z1254" w:id="953"/>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953"/>
    <w:bookmarkStart w:name="z1255" w:id="954"/>
    <w:p>
      <w:pPr>
        <w:spacing w:after="0"/>
        <w:ind w:left="0"/>
        <w:jc w:val="both"/>
      </w:pPr>
      <w:r>
        <w:rPr>
          <w:rFonts w:ascii="Times New Roman"/>
          <w:b w:val="false"/>
          <w:i w:val="false"/>
          <w:color w:val="000000"/>
          <w:sz w:val="28"/>
        </w:rPr>
        <w:t xml:space="preserve">
      санаты жоқ:"Орман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 </w:t>
      </w:r>
    </w:p>
    <w:bookmarkEnd w:id="954"/>
    <w:bookmarkStart w:name="z1256" w:id="955"/>
    <w:p>
      <w:pPr>
        <w:spacing w:after="0"/>
        <w:ind w:left="0"/>
        <w:jc w:val="left"/>
      </w:pPr>
      <w:r>
        <w:rPr>
          <w:rFonts w:ascii="Times New Roman"/>
          <w:b/>
          <w:i w:val="false"/>
          <w:color w:val="000000"/>
        </w:rPr>
        <w:t xml:space="preserve"> 5-параграф. Аңшылықтанушы</w:t>
      </w:r>
    </w:p>
    <w:bookmarkEnd w:id="955"/>
    <w:bookmarkStart w:name="z1257" w:id="956"/>
    <w:p>
      <w:pPr>
        <w:spacing w:after="0"/>
        <w:ind w:left="0"/>
        <w:jc w:val="both"/>
      </w:pPr>
      <w:r>
        <w:rPr>
          <w:rFonts w:ascii="Times New Roman"/>
          <w:b w:val="false"/>
          <w:i w:val="false"/>
          <w:color w:val="000000"/>
          <w:sz w:val="28"/>
        </w:rPr>
        <w:t>
      141. Лауазымдық міндеттері:</w:t>
      </w:r>
    </w:p>
    <w:bookmarkEnd w:id="956"/>
    <w:bookmarkStart w:name="z1258" w:id="957"/>
    <w:p>
      <w:pPr>
        <w:spacing w:after="0"/>
        <w:ind w:left="0"/>
        <w:jc w:val="both"/>
      </w:pPr>
      <w:r>
        <w:rPr>
          <w:rFonts w:ascii="Times New Roman"/>
          <w:b w:val="false"/>
          <w:i w:val="false"/>
          <w:color w:val="000000"/>
          <w:sz w:val="28"/>
        </w:rPr>
        <w:t>
      өзінің лауазымдық міндеттерін бас директордың және оның орынбасарларының жалпы басшылығымен орындайды;</w:t>
      </w:r>
    </w:p>
    <w:bookmarkEnd w:id="957"/>
    <w:bookmarkStart w:name="z1259" w:id="958"/>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958"/>
    <w:bookmarkStart w:name="z1260" w:id="959"/>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959"/>
    <w:bookmarkStart w:name="z1261" w:id="960"/>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жұмыстарын ұйымдастырады;</w:t>
      </w:r>
    </w:p>
    <w:bookmarkEnd w:id="960"/>
    <w:bookmarkStart w:name="z1262" w:id="961"/>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ұйымдастырады;</w:t>
      </w:r>
    </w:p>
    <w:bookmarkEnd w:id="9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Қазақстан Республикасының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заңнамасы саласындағы әкімшілік құқық бұзушылықтар туралы хаттамалар толтырады; </w:t>
      </w:r>
    </w:p>
    <w:bookmarkStart w:name="z1264" w:id="962"/>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өлім-жітіміне, санының қысқаруына немесе мекендеу ортасының бұзылуына жол бермеу жөнінде шаралар қолданады;</w:t>
      </w:r>
    </w:p>
    <w:bookmarkEnd w:id="962"/>
    <w:bookmarkStart w:name="z1265" w:id="963"/>
    <w:p>
      <w:pPr>
        <w:spacing w:after="0"/>
        <w:ind w:left="0"/>
        <w:jc w:val="both"/>
      </w:pPr>
      <w:r>
        <w:rPr>
          <w:rFonts w:ascii="Times New Roman"/>
          <w:b w:val="false"/>
          <w:i w:val="false"/>
          <w:color w:val="000000"/>
          <w:sz w:val="28"/>
        </w:rPr>
        <w:t xml:space="preserve">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 </w:t>
      </w:r>
    </w:p>
    <w:bookmarkEnd w:id="963"/>
    <w:bookmarkStart w:name="z1266" w:id="964"/>
    <w:p>
      <w:pPr>
        <w:spacing w:after="0"/>
        <w:ind w:left="0"/>
        <w:jc w:val="both"/>
      </w:pPr>
      <w:r>
        <w:rPr>
          <w:rFonts w:ascii="Times New Roman"/>
          <w:b w:val="false"/>
          <w:i w:val="false"/>
          <w:color w:val="000000"/>
          <w:sz w:val="28"/>
        </w:rPr>
        <w:t>
      биотехникалық, аңшылық шаруашылығы іс-шараларын өткізу бойынша жоспарлар мен тапсырмалардың орындалуын қамтамасыз етеді;</w:t>
      </w:r>
    </w:p>
    <w:bookmarkEnd w:id="964"/>
    <w:bookmarkStart w:name="z1267" w:id="965"/>
    <w:p>
      <w:pPr>
        <w:spacing w:after="0"/>
        <w:ind w:left="0"/>
        <w:jc w:val="both"/>
      </w:pPr>
      <w:r>
        <w:rPr>
          <w:rFonts w:ascii="Times New Roman"/>
          <w:b w:val="false"/>
          <w:i w:val="false"/>
          <w:color w:val="000000"/>
          <w:sz w:val="28"/>
        </w:rPr>
        <w:t>
      аңшылық алқаптарды пайдалануды жақсарту бойынша ұсыныстар әзірлейді және жасайды;</w:t>
      </w:r>
    </w:p>
    <w:bookmarkEnd w:id="965"/>
    <w:bookmarkStart w:name="z1268" w:id="966"/>
    <w:p>
      <w:pPr>
        <w:spacing w:after="0"/>
        <w:ind w:left="0"/>
        <w:jc w:val="both"/>
      </w:pPr>
      <w:r>
        <w:rPr>
          <w:rFonts w:ascii="Times New Roman"/>
          <w:b w:val="false"/>
          <w:i w:val="false"/>
          <w:color w:val="000000"/>
          <w:sz w:val="28"/>
        </w:rPr>
        <w:t>
      аңшылық шаруашылығы үшін зиянды жабайы жануарлардың санын реттеу бойынша қорықшылар құрамының және қажет болған жағдайда жергілікті аңшылардың жұмысын ұйымдастырады;</w:t>
      </w:r>
    </w:p>
    <w:bookmarkEnd w:id="966"/>
    <w:bookmarkStart w:name="z1269" w:id="967"/>
    <w:p>
      <w:pPr>
        <w:spacing w:after="0"/>
        <w:ind w:left="0"/>
        <w:jc w:val="both"/>
      </w:pPr>
      <w:r>
        <w:rPr>
          <w:rFonts w:ascii="Times New Roman"/>
          <w:b w:val="false"/>
          <w:i w:val="false"/>
          <w:color w:val="000000"/>
          <w:sz w:val="28"/>
        </w:rPr>
        <w:t>
      жануарлардың ветеринариялық жай-күйін қадағалайды;</w:t>
      </w:r>
    </w:p>
    <w:bookmarkEnd w:id="967"/>
    <w:bookmarkStart w:name="z1270" w:id="968"/>
    <w:p>
      <w:pPr>
        <w:spacing w:after="0"/>
        <w:ind w:left="0"/>
        <w:jc w:val="both"/>
      </w:pPr>
      <w:r>
        <w:rPr>
          <w:rFonts w:ascii="Times New Roman"/>
          <w:b w:val="false"/>
          <w:i w:val="false"/>
          <w:color w:val="000000"/>
          <w:sz w:val="28"/>
        </w:rPr>
        <w:t>
      қорықшылар құрамының біліктілігін арттыру бойынша сабақтар мен нұсқаулықтар өткізеді.</w:t>
      </w:r>
    </w:p>
    <w:bookmarkEnd w:id="968"/>
    <w:bookmarkStart w:name="z1271" w:id="969"/>
    <w:p>
      <w:pPr>
        <w:spacing w:after="0"/>
        <w:ind w:left="0"/>
        <w:jc w:val="both"/>
      </w:pPr>
      <w:r>
        <w:rPr>
          <w:rFonts w:ascii="Times New Roman"/>
          <w:b w:val="false"/>
          <w:i w:val="false"/>
          <w:color w:val="000000"/>
          <w:sz w:val="28"/>
        </w:rPr>
        <w:t xml:space="preserve">
      142. Білуге тиіс: </w:t>
      </w:r>
    </w:p>
    <w:bookmarkEnd w:id="9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жеке және заңды тұлғалардың өтініштерін қарау тәртібі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76" w:id="97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970"/>
    <w:bookmarkStart w:name="z1277" w:id="97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71"/>
    <w:bookmarkStart w:name="z1278" w:id="97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972"/>
    <w:bookmarkStart w:name="z1279" w:id="973"/>
    <w:p>
      <w:pPr>
        <w:spacing w:after="0"/>
        <w:ind w:left="0"/>
        <w:jc w:val="both"/>
      </w:pPr>
      <w:r>
        <w:rPr>
          <w:rFonts w:ascii="Times New Roman"/>
          <w:b w:val="false"/>
          <w:i w:val="false"/>
          <w:color w:val="000000"/>
          <w:sz w:val="28"/>
        </w:rPr>
        <w:t xml:space="preserve">
      143. Біліктілік талаптары: </w:t>
      </w:r>
    </w:p>
    <w:bookmarkEnd w:id="973"/>
    <w:bookmarkStart w:name="z1280" w:id="974"/>
    <w:p>
      <w:pPr>
        <w:spacing w:after="0"/>
        <w:ind w:left="0"/>
        <w:jc w:val="both"/>
      </w:pPr>
      <w:r>
        <w:rPr>
          <w:rFonts w:ascii="Times New Roman"/>
          <w:b w:val="false"/>
          <w:i w:val="false"/>
          <w:color w:val="000000"/>
          <w:sz w:val="28"/>
        </w:rPr>
        <w:t>
      1) біліктілігі жоғары деңгейлі маман:</w:t>
      </w:r>
    </w:p>
    <w:bookmarkEnd w:id="974"/>
    <w:bookmarkStart w:name="z1281" w:id="97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бірінші санаттағы аңшылықтанушы лауазымында кемінде үш жыл жұмыс өтілі немесе мамандығы бойынша кемінде төрт жыл жұмыс өтілі;</w:t>
      </w:r>
    </w:p>
    <w:bookmarkEnd w:id="975"/>
    <w:bookmarkStart w:name="z1282" w:id="97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екінші санаттағы аңшылықтанушы лауазымында кемінде екі жыл жұмыс өтілі немесе мамандығы бойынша кемінде үш жыл жұмыс өтілі;</w:t>
      </w:r>
    </w:p>
    <w:bookmarkEnd w:id="976"/>
    <w:bookmarkStart w:name="z1283" w:id="97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санатсыз аңшылықтанушы лауазымында кемінде бір жыл жұмыс өтілі немесе мамандығы бойынша кемінде екі жыл жұмыс өтілі;</w:t>
      </w:r>
    </w:p>
    <w:bookmarkEnd w:id="977"/>
    <w:bookmarkStart w:name="z1284" w:id="97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жұмыс өтіліне талап қойылмайды;</w:t>
      </w:r>
    </w:p>
    <w:bookmarkEnd w:id="978"/>
    <w:bookmarkStart w:name="z1285" w:id="979"/>
    <w:p>
      <w:pPr>
        <w:spacing w:after="0"/>
        <w:ind w:left="0"/>
        <w:jc w:val="both"/>
      </w:pPr>
      <w:r>
        <w:rPr>
          <w:rFonts w:ascii="Times New Roman"/>
          <w:b w:val="false"/>
          <w:i w:val="false"/>
          <w:color w:val="000000"/>
          <w:sz w:val="28"/>
        </w:rPr>
        <w:t>
      2) біліктілігі орта деңгейлі маман:</w:t>
      </w:r>
    </w:p>
    <w:bookmarkEnd w:id="979"/>
    <w:bookmarkStart w:name="z1286" w:id="980"/>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шаруашылығы"бойынша техникалық және кәсіптік, ортадан кейінгі (орта арнаулы, орта кәсіптік) білім және біліктілігі бірінші санатты аңшылықтанушы лауазымында жұмыс өтілі кемінде үш жыл немесе мамандығы бойынша жұмыс өтілі кемінде үш жыл;</w:t>
      </w:r>
    </w:p>
    <w:bookmarkEnd w:id="980"/>
    <w:bookmarkStart w:name="z1287" w:id="981"/>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өсіру","Балық шаруашылығы" бойынша техникалық және кәсіптік, ортадан кейінгі (орта арнаулы, орта кәсіптік) білім және біліктілігі екінші санатты аңшылықтанушы лауазымында жұмыс өтілі кемінде екі жыл немесе мамандығы бойынша жұмыс өтілі кемінде екі жыл;</w:t>
      </w:r>
    </w:p>
    <w:bookmarkEnd w:id="981"/>
    <w:bookmarkStart w:name="z1288" w:id="982"/>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шаруашылығы"бойынша техникалық және кәсіптік, ортадан кейінгі (орта арнаулы, орта кәсіптік) білім және біліктілігі санатсыз аңшылықтанушы лауазымында жұмыс өтілі кемінде бір жыл немесе мамандығы бойынша жұмыс өтілі кемінде бір жыл;</w:t>
      </w:r>
    </w:p>
    <w:bookmarkEnd w:id="982"/>
    <w:bookmarkStart w:name="z1289" w:id="983"/>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 бойынша техникалық және кәсіптік, ортадан кейінгі (орта арнаулы, орта кәсіптік) білім, жұмыс өтіліне талап қойылмайды.</w:t>
      </w:r>
    </w:p>
    <w:bookmarkEnd w:id="983"/>
    <w:bookmarkStart w:name="z1290" w:id="984"/>
    <w:p>
      <w:pPr>
        <w:spacing w:after="0"/>
        <w:ind w:left="0"/>
        <w:jc w:val="left"/>
      </w:pPr>
      <w:r>
        <w:rPr>
          <w:rFonts w:ascii="Times New Roman"/>
          <w:b/>
          <w:i w:val="false"/>
          <w:color w:val="000000"/>
        </w:rPr>
        <w:t xml:space="preserve"> 6-параграф. Орман (учаске) шебері</w:t>
      </w:r>
    </w:p>
    <w:bookmarkEnd w:id="984"/>
    <w:bookmarkStart w:name="z1291" w:id="985"/>
    <w:p>
      <w:pPr>
        <w:spacing w:after="0"/>
        <w:ind w:left="0"/>
        <w:jc w:val="both"/>
      </w:pPr>
      <w:r>
        <w:rPr>
          <w:rFonts w:ascii="Times New Roman"/>
          <w:b w:val="false"/>
          <w:i w:val="false"/>
          <w:color w:val="000000"/>
          <w:sz w:val="28"/>
        </w:rPr>
        <w:t>
      144. Лауазымдық міндеттер:</w:t>
      </w:r>
    </w:p>
    <w:bookmarkEnd w:id="985"/>
    <w:bookmarkStart w:name="z1292" w:id="986"/>
    <w:p>
      <w:pPr>
        <w:spacing w:after="0"/>
        <w:ind w:left="0"/>
        <w:jc w:val="both"/>
      </w:pPr>
      <w:r>
        <w:rPr>
          <w:rFonts w:ascii="Times New Roman"/>
          <w:b w:val="false"/>
          <w:i w:val="false"/>
          <w:color w:val="000000"/>
          <w:sz w:val="28"/>
        </w:rPr>
        <w:t>
      өзінің жұмысында тікелей орман күтушіге және орман күтушінің орынбасарына бағынады;</w:t>
      </w:r>
    </w:p>
    <w:bookmarkEnd w:id="986"/>
    <w:bookmarkStart w:name="z1293" w:id="987"/>
    <w:p>
      <w:pPr>
        <w:spacing w:after="0"/>
        <w:ind w:left="0"/>
        <w:jc w:val="both"/>
      </w:pPr>
      <w:r>
        <w:rPr>
          <w:rFonts w:ascii="Times New Roman"/>
          <w:b w:val="false"/>
          <w:i w:val="false"/>
          <w:color w:val="000000"/>
          <w:sz w:val="28"/>
        </w:rPr>
        <w:t>
      учаскенің орманшы-қорықшы мемлекеттік инспекторларына, уақытша өрт қарауылдарына нұсқаулық беру жұмысын және олардың өздерінің лауазымдық міндеттерін орындауын қамтамасыз етеді;</w:t>
      </w:r>
    </w:p>
    <w:bookmarkEnd w:id="987"/>
    <w:bookmarkStart w:name="z1294" w:id="988"/>
    <w:p>
      <w:pPr>
        <w:spacing w:after="0"/>
        <w:ind w:left="0"/>
        <w:jc w:val="both"/>
      </w:pPr>
      <w:r>
        <w:rPr>
          <w:rFonts w:ascii="Times New Roman"/>
          <w:b w:val="false"/>
          <w:i w:val="false"/>
          <w:color w:val="000000"/>
          <w:sz w:val="28"/>
        </w:rPr>
        <w:t>
      айналымдар мен орманшы-қорықшыларға сеніп тапсырылған мүлікке ревизия жүргізеді, сондай-ақ халық арасында орман байлықтарын сақтау мен көбейту мәселелері бойынша түсіндіру жұмысын және орманшы-қорықшылар арасында тәрбие жұмысын және олардың біліктілігін арттыру жұмысын жүргізеді;</w:t>
      </w:r>
    </w:p>
    <w:bookmarkEnd w:id="988"/>
    <w:bookmarkStart w:name="z1295" w:id="989"/>
    <w:p>
      <w:pPr>
        <w:spacing w:after="0"/>
        <w:ind w:left="0"/>
        <w:jc w:val="both"/>
      </w:pPr>
      <w:r>
        <w:rPr>
          <w:rFonts w:ascii="Times New Roman"/>
          <w:b w:val="false"/>
          <w:i w:val="false"/>
          <w:color w:val="000000"/>
          <w:sz w:val="28"/>
        </w:rPr>
        <w:t>
      орман пайдаланушылардың ормандардағы өрт қауіпсіздігі, сүректерді түбірімен босату қағидаларын сақтауын, басты мақсатта пайдалануға кесу мен ағаштарды күтіп-баптау үшін кесу, шөп шабу, мал жаю және жанама пайдаланудың түрлері қағидаларының сақталуын тексереді және тәртіп бұзушылықтарды тыю жөнінде шаралар қабылдайды;</w:t>
      </w:r>
    </w:p>
    <w:bookmarkEnd w:id="989"/>
    <w:bookmarkStart w:name="z1296" w:id="990"/>
    <w:p>
      <w:pPr>
        <w:spacing w:after="0"/>
        <w:ind w:left="0"/>
        <w:jc w:val="both"/>
      </w:pPr>
      <w:r>
        <w:rPr>
          <w:rFonts w:ascii="Times New Roman"/>
          <w:b w:val="false"/>
          <w:i w:val="false"/>
          <w:color w:val="000000"/>
          <w:sz w:val="28"/>
        </w:rPr>
        <w:t>
      орман өрттерін жою бойынша ол туралы орман күтушіге бір мезгілде хабарлай отырып шаралар қабылдайды;</w:t>
      </w:r>
    </w:p>
    <w:bookmarkEnd w:id="990"/>
    <w:bookmarkStart w:name="z1297" w:id="991"/>
    <w:p>
      <w:pPr>
        <w:spacing w:after="0"/>
        <w:ind w:left="0"/>
        <w:jc w:val="both"/>
      </w:pPr>
      <w:r>
        <w:rPr>
          <w:rFonts w:ascii="Times New Roman"/>
          <w:b w:val="false"/>
          <w:i w:val="false"/>
          <w:color w:val="000000"/>
          <w:sz w:val="28"/>
        </w:rPr>
        <w:t>
      орманның санитариялық жай-күйін бақылайды және орманшылардың орманда зиянды орман жәндіктері мен аурулардың пайда болуы және таралуы туралы хабарламаларын тексереді;</w:t>
      </w:r>
    </w:p>
    <w:bookmarkEnd w:id="991"/>
    <w:bookmarkStart w:name="z1298" w:id="992"/>
    <w:p>
      <w:pPr>
        <w:spacing w:after="0"/>
        <w:ind w:left="0"/>
        <w:jc w:val="both"/>
      </w:pPr>
      <w:r>
        <w:rPr>
          <w:rFonts w:ascii="Times New Roman"/>
          <w:b w:val="false"/>
          <w:i w:val="false"/>
          <w:color w:val="000000"/>
          <w:sz w:val="28"/>
        </w:rPr>
        <w:t>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bookmarkEnd w:id="992"/>
    <w:bookmarkStart w:name="z1299" w:id="993"/>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993"/>
    <w:bookmarkStart w:name="z1300" w:id="994"/>
    <w:p>
      <w:pPr>
        <w:spacing w:after="0"/>
        <w:ind w:left="0"/>
        <w:jc w:val="both"/>
      </w:pPr>
      <w:r>
        <w:rPr>
          <w:rFonts w:ascii="Times New Roman"/>
          <w:b w:val="false"/>
          <w:i w:val="false"/>
          <w:color w:val="000000"/>
          <w:sz w:val="28"/>
        </w:rPr>
        <w:t>
      қызметкерлердің өндірістік және еңбек тәртібін, еңбекті қорғау мен қауіпсіздік техникасын сақтауын бақылайды;</w:t>
      </w:r>
    </w:p>
    <w:bookmarkEnd w:id="994"/>
    <w:bookmarkStart w:name="z1301" w:id="995"/>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995"/>
    <w:bookmarkStart w:name="z1302" w:id="996"/>
    <w:p>
      <w:pPr>
        <w:spacing w:after="0"/>
        <w:ind w:left="0"/>
        <w:jc w:val="both"/>
      </w:pPr>
      <w:r>
        <w:rPr>
          <w:rFonts w:ascii="Times New Roman"/>
          <w:b w:val="false"/>
          <w:i w:val="false"/>
          <w:color w:val="000000"/>
          <w:sz w:val="28"/>
        </w:rPr>
        <w:t>
      145. Білуге тиіс:</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09" w:id="99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997"/>
    <w:bookmarkStart w:name="z1310" w:id="99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98"/>
    <w:bookmarkStart w:name="z1311" w:id="999"/>
    <w:p>
      <w:pPr>
        <w:spacing w:after="0"/>
        <w:ind w:left="0"/>
        <w:jc w:val="both"/>
      </w:pPr>
      <w:r>
        <w:rPr>
          <w:rFonts w:ascii="Times New Roman"/>
          <w:b w:val="false"/>
          <w:i w:val="false"/>
          <w:color w:val="000000"/>
          <w:sz w:val="28"/>
        </w:rPr>
        <w:t>
      өрт қауіпсіздігі қағидаларын.</w:t>
      </w:r>
    </w:p>
    <w:bookmarkEnd w:id="999"/>
    <w:bookmarkStart w:name="z1312" w:id="1000"/>
    <w:p>
      <w:pPr>
        <w:spacing w:after="0"/>
        <w:ind w:left="0"/>
        <w:jc w:val="both"/>
      </w:pPr>
      <w:r>
        <w:rPr>
          <w:rFonts w:ascii="Times New Roman"/>
          <w:b w:val="false"/>
          <w:i w:val="false"/>
          <w:color w:val="000000"/>
          <w:sz w:val="28"/>
        </w:rPr>
        <w:t>
      146. Біліктілік талаптары:</w:t>
      </w:r>
    </w:p>
    <w:bookmarkEnd w:id="1000"/>
    <w:bookmarkStart w:name="z1313" w:id="1001"/>
    <w:p>
      <w:pPr>
        <w:spacing w:after="0"/>
        <w:ind w:left="0"/>
        <w:jc w:val="both"/>
      </w:pPr>
      <w:r>
        <w:rPr>
          <w:rFonts w:ascii="Times New Roman"/>
          <w:b w:val="false"/>
          <w:i w:val="false"/>
          <w:color w:val="000000"/>
          <w:sz w:val="28"/>
        </w:rPr>
        <w:t>
      1) біліктілігі жоғары деңгейлі маман:</w:t>
      </w:r>
    </w:p>
    <w:bookmarkEnd w:id="1001"/>
    <w:bookmarkStart w:name="z1314" w:id="1002"/>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бірінші санатты орман шебері лауазымында кемінде үш жыл жұмыс өтілі немесе ұйымның тиісті бейіні бойынша жұмыс өтілі кемінде үш жыл;</w:t>
      </w:r>
    </w:p>
    <w:bookmarkEnd w:id="1002"/>
    <w:bookmarkStart w:name="z1315" w:id="1003"/>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екінші санатты орман шебері лауазымында кемінде екі жыл жұмыс өтілі немесе ұйымның тиісті бейіні бойынша жұмыс өтілі кемінде екі жыл;</w:t>
      </w:r>
    </w:p>
    <w:bookmarkEnd w:id="1003"/>
    <w:bookmarkStart w:name="z1316" w:id="1004"/>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санатсыз орман шебері лауазымында кемінде бір жыл жұмыс өтілі немесе ұйымның тиісті бейіні бойынша жұмыс өтілі кемінде бір жыл;</w:t>
      </w:r>
    </w:p>
    <w:bookmarkEnd w:id="1004"/>
    <w:bookmarkStart w:name="z1317" w:id="1005"/>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жұмыс өтіліне талап қойылмайды;</w:t>
      </w:r>
    </w:p>
    <w:bookmarkEnd w:id="1005"/>
    <w:bookmarkStart w:name="z1318" w:id="1006"/>
    <w:p>
      <w:pPr>
        <w:spacing w:after="0"/>
        <w:ind w:left="0"/>
        <w:jc w:val="both"/>
      </w:pPr>
      <w:r>
        <w:rPr>
          <w:rFonts w:ascii="Times New Roman"/>
          <w:b w:val="false"/>
          <w:i w:val="false"/>
          <w:color w:val="000000"/>
          <w:sz w:val="28"/>
        </w:rPr>
        <w:t>
      2) біліктілігі орта деңгейлі маман:</w:t>
      </w:r>
    </w:p>
    <w:bookmarkEnd w:id="1006"/>
    <w:bookmarkStart w:name="z1319" w:id="1007"/>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кәсіби білім, ортадан кейінгі (орта арнаулы, орта кәсіби) білім және біліктілігі орта деңгейлі бірінші санаттағы орман шебері лауазымындағы жұмыс өтілі кемінде үш жыл;</w:t>
      </w:r>
    </w:p>
    <w:bookmarkEnd w:id="1007"/>
    <w:bookmarkStart w:name="z1320" w:id="1008"/>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екінші санаттағы орман шебері лауазымындағы жұмыс өтілі кемінде екі жыл;</w:t>
      </w:r>
    </w:p>
    <w:bookmarkEnd w:id="1008"/>
    <w:bookmarkStart w:name="z1321" w:id="1009"/>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санатсыз орман шебері лауазымындағы жұмыс өтілі кемінде бір жыл;</w:t>
      </w:r>
    </w:p>
    <w:bookmarkEnd w:id="1009"/>
    <w:bookmarkStart w:name="z1322" w:id="1010"/>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жұмыс өтіліне талап қойылмайды.</w:t>
      </w:r>
    </w:p>
    <w:bookmarkEnd w:id="1010"/>
    <w:bookmarkStart w:name="z1323" w:id="1011"/>
    <w:p>
      <w:pPr>
        <w:spacing w:after="0"/>
        <w:ind w:left="0"/>
        <w:jc w:val="left"/>
      </w:pPr>
      <w:r>
        <w:rPr>
          <w:rFonts w:ascii="Times New Roman"/>
          <w:b/>
          <w:i w:val="false"/>
          <w:color w:val="000000"/>
        </w:rPr>
        <w:t xml:space="preserve"> 7-параграф. Орманшы (инспектор)</w:t>
      </w:r>
    </w:p>
    <w:bookmarkEnd w:id="1011"/>
    <w:bookmarkStart w:name="z1324" w:id="1012"/>
    <w:p>
      <w:pPr>
        <w:spacing w:after="0"/>
        <w:ind w:left="0"/>
        <w:jc w:val="both"/>
      </w:pPr>
      <w:r>
        <w:rPr>
          <w:rFonts w:ascii="Times New Roman"/>
          <w:b w:val="false"/>
          <w:i w:val="false"/>
          <w:color w:val="000000"/>
          <w:sz w:val="28"/>
        </w:rPr>
        <w:t xml:space="preserve">
      147. Лауазымдық міндеттері: </w:t>
      </w:r>
    </w:p>
    <w:bookmarkEnd w:id="1012"/>
    <w:bookmarkStart w:name="z1325" w:id="1013"/>
    <w:p>
      <w:pPr>
        <w:spacing w:after="0"/>
        <w:ind w:left="0"/>
        <w:jc w:val="both"/>
      </w:pPr>
      <w:r>
        <w:rPr>
          <w:rFonts w:ascii="Times New Roman"/>
          <w:b w:val="false"/>
          <w:i w:val="false"/>
          <w:color w:val="000000"/>
          <w:sz w:val="28"/>
        </w:rPr>
        <w:t>
      ағаштың заңсыз кесілуін, мал жаюды және Қазақстан Республикасының орман заңнамасын бұзудың түрлерiн болдырмау бойынша шаралар қабылдайды;</w:t>
      </w:r>
    </w:p>
    <w:bookmarkEnd w:id="1013"/>
    <w:bookmarkStart w:name="z1326" w:id="1014"/>
    <w:p>
      <w:pPr>
        <w:spacing w:after="0"/>
        <w:ind w:left="0"/>
        <w:jc w:val="both"/>
      </w:pPr>
      <w:r>
        <w:rPr>
          <w:rFonts w:ascii="Times New Roman"/>
          <w:b w:val="false"/>
          <w:i w:val="false"/>
          <w:color w:val="000000"/>
          <w:sz w:val="28"/>
        </w:rPr>
        <w:t>
      орман өртi шыққан жағдайда мемлекеттiк орман күзетiнiң жоғары тұрған қызметкерлеріне өрт туралы бiр мезгілде хабарлап, оны жою жөнінде шаралар қолданады;</w:t>
      </w:r>
    </w:p>
    <w:bookmarkEnd w:id="1014"/>
    <w:bookmarkStart w:name="z1327" w:id="1015"/>
    <w:p>
      <w:pPr>
        <w:spacing w:after="0"/>
        <w:ind w:left="0"/>
        <w:jc w:val="both"/>
      </w:pPr>
      <w:r>
        <w:rPr>
          <w:rFonts w:ascii="Times New Roman"/>
          <w:b w:val="false"/>
          <w:i w:val="false"/>
          <w:color w:val="000000"/>
          <w:sz w:val="28"/>
        </w:rPr>
        <w:t>
      айналым аумағында барлық жұмыс iстейтін мен орналасқан ұйымдардың, сондай-ақ орманда жүрген жеке тұлғалардың Ормандардағы өрт қауiпсiздiгi қағидаларын, ормандардағы санитариялық қағидаларды сақтауы бойынша жұмыс жүргiзедi, барлық тәртіп бұзушылықтар туралы орман шеберіне дереу хабарлайды, ал қажет болған жағдайда әкiмшiлiк құқық бұзушылық туралы хаттама толтырады;</w:t>
      </w:r>
    </w:p>
    <w:bookmarkEnd w:id="1015"/>
    <w:bookmarkStart w:name="z1328" w:id="1016"/>
    <w:p>
      <w:pPr>
        <w:spacing w:after="0"/>
        <w:ind w:left="0"/>
        <w:jc w:val="both"/>
      </w:pPr>
      <w:r>
        <w:rPr>
          <w:rFonts w:ascii="Times New Roman"/>
          <w:b w:val="false"/>
          <w:i w:val="false"/>
          <w:color w:val="000000"/>
          <w:sz w:val="28"/>
        </w:rPr>
        <w:t>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bookmarkEnd w:id="1016"/>
    <w:bookmarkStart w:name="z1329" w:id="1017"/>
    <w:p>
      <w:pPr>
        <w:spacing w:after="0"/>
        <w:ind w:left="0"/>
        <w:jc w:val="both"/>
      </w:pPr>
      <w:r>
        <w:rPr>
          <w:rFonts w:ascii="Times New Roman"/>
          <w:b w:val="false"/>
          <w:i w:val="false"/>
          <w:color w:val="000000"/>
          <w:sz w:val="28"/>
        </w:rPr>
        <w:t>
      айналым кезінде анықталған зиянды жәндiктердiң ошақтары, орман аурулары, сүрекдіңдердің қурауы және орман шаруашылығына нұқсан келтiруi мүмкiн құбылыстар туралы орман мастеріне немесе орманшылыққа хабарлайды;</w:t>
      </w:r>
    </w:p>
    <w:bookmarkEnd w:id="1017"/>
    <w:bookmarkStart w:name="z1330" w:id="1018"/>
    <w:p>
      <w:pPr>
        <w:spacing w:after="0"/>
        <w:ind w:left="0"/>
        <w:jc w:val="both"/>
      </w:pPr>
      <w:r>
        <w:rPr>
          <w:rFonts w:ascii="Times New Roman"/>
          <w:b w:val="false"/>
          <w:i w:val="false"/>
          <w:color w:val="000000"/>
          <w:sz w:val="28"/>
        </w:rPr>
        <w:t>
      сүрек дайындауға, мал жаюға, шөп шабуға және орман пайдаланудың түрлерiне құқық беретін құжаттарды зерделейді;</w:t>
      </w:r>
    </w:p>
    <w:bookmarkEnd w:id="1018"/>
    <w:bookmarkStart w:name="z1331" w:id="1019"/>
    <w:p>
      <w:pPr>
        <w:spacing w:after="0"/>
        <w:ind w:left="0"/>
        <w:jc w:val="both"/>
      </w:pPr>
      <w:r>
        <w:rPr>
          <w:rFonts w:ascii="Times New Roman"/>
          <w:b w:val="false"/>
          <w:i w:val="false"/>
          <w:color w:val="000000"/>
          <w:sz w:val="28"/>
        </w:rPr>
        <w:t>
      орман өрттерiнiң шығуына кiнәлi тұлғаларды ұстайды;</w:t>
      </w:r>
    </w:p>
    <w:bookmarkEnd w:id="1019"/>
    <w:bookmarkStart w:name="z1332" w:id="1020"/>
    <w:p>
      <w:pPr>
        <w:spacing w:after="0"/>
        <w:ind w:left="0"/>
        <w:jc w:val="both"/>
      </w:pPr>
      <w:r>
        <w:rPr>
          <w:rFonts w:ascii="Times New Roman"/>
          <w:b w:val="false"/>
          <w:i w:val="false"/>
          <w:color w:val="000000"/>
          <w:sz w:val="28"/>
        </w:rPr>
        <w:t>
      бекітілген айналымдағы орманды, өзіне сеніп тапсырылған мүлікті күзетуді жүзеге асырады;</w:t>
      </w:r>
    </w:p>
    <w:bookmarkEnd w:id="1020"/>
    <w:bookmarkStart w:name="z1333" w:id="1021"/>
    <w:p>
      <w:pPr>
        <w:spacing w:after="0"/>
        <w:ind w:left="0"/>
        <w:jc w:val="both"/>
      </w:pPr>
      <w:r>
        <w:rPr>
          <w:rFonts w:ascii="Times New Roman"/>
          <w:b w:val="false"/>
          <w:i w:val="false"/>
          <w:color w:val="000000"/>
          <w:sz w:val="28"/>
        </w:rPr>
        <w:t>
      орман заңнамасы мен өртке қарсы қауіпсіздік қағидаларының анықталған тәртіп бұзушылықтары, орман өрттері, орман қоры жерлерінде аң аулау қағидалары туралы өкімдер, нұсқаулар береді, хаттамалар толтырады және оларды орманшылыққа немесе орман шеберіне тапсырады;</w:t>
      </w:r>
    </w:p>
    <w:bookmarkEnd w:id="1021"/>
    <w:bookmarkStart w:name="z1334" w:id="1022"/>
    <w:p>
      <w:pPr>
        <w:spacing w:after="0"/>
        <w:ind w:left="0"/>
        <w:jc w:val="both"/>
      </w:pPr>
      <w:r>
        <w:rPr>
          <w:rFonts w:ascii="Times New Roman"/>
          <w:b w:val="false"/>
          <w:i w:val="false"/>
          <w:color w:val="000000"/>
          <w:sz w:val="28"/>
        </w:rPr>
        <w:t>
      орман тәртібін бұзуға және аң аулау қағидаларын бұзуға кінәлі тұлғаларды белгіленген тәртіппен ұстайды;</w:t>
      </w:r>
    </w:p>
    <w:bookmarkEnd w:id="1022"/>
    <w:bookmarkStart w:name="z1335" w:id="1023"/>
    <w:p>
      <w:pPr>
        <w:spacing w:after="0"/>
        <w:ind w:left="0"/>
        <w:jc w:val="both"/>
      </w:pPr>
      <w:r>
        <w:rPr>
          <w:rFonts w:ascii="Times New Roman"/>
          <w:b w:val="false"/>
          <w:i w:val="false"/>
          <w:color w:val="000000"/>
          <w:sz w:val="28"/>
        </w:rPr>
        <w:t>
      белгіленген тәртіппен заттарды қарап-тексереді, сондай-ақ құқық бұзушылардан орман және аңшылық өнімін, тәртіп бұзу құралдарын және олардың құжаттарын алып қояды;</w:t>
      </w:r>
    </w:p>
    <w:bookmarkEnd w:id="1023"/>
    <w:bookmarkStart w:name="z1336" w:id="1024"/>
    <w:p>
      <w:pPr>
        <w:spacing w:after="0"/>
        <w:ind w:left="0"/>
        <w:jc w:val="both"/>
      </w:pPr>
      <w:r>
        <w:rPr>
          <w:rFonts w:ascii="Times New Roman"/>
          <w:b w:val="false"/>
          <w:i w:val="false"/>
          <w:color w:val="000000"/>
          <w:sz w:val="28"/>
        </w:rPr>
        <w:t>
      халық арасында ормандар мен жануарлар дүниесін күзету және қорғау мәселелері бойынша түсіндіру жұмысын жүргізеді;</w:t>
      </w:r>
    </w:p>
    <w:bookmarkEnd w:id="1024"/>
    <w:bookmarkStart w:name="z1337" w:id="1025"/>
    <w:p>
      <w:pPr>
        <w:spacing w:after="0"/>
        <w:ind w:left="0"/>
        <w:jc w:val="both"/>
      </w:pPr>
      <w:r>
        <w:rPr>
          <w:rFonts w:ascii="Times New Roman"/>
          <w:b w:val="false"/>
          <w:i w:val="false"/>
          <w:color w:val="000000"/>
          <w:sz w:val="28"/>
        </w:rPr>
        <w:t>
      жоғары тұрған лауазымды тұлға келгенге дейін орман өрттерін сөндіру жұмыстарын ұйымдастырады және қамтамасыз етеді;</w:t>
      </w:r>
    </w:p>
    <w:bookmarkEnd w:id="1025"/>
    <w:bookmarkStart w:name="z1338" w:id="1026"/>
    <w:p>
      <w:pPr>
        <w:spacing w:after="0"/>
        <w:ind w:left="0"/>
        <w:jc w:val="both"/>
      </w:pPr>
      <w:r>
        <w:rPr>
          <w:rFonts w:ascii="Times New Roman"/>
          <w:b w:val="false"/>
          <w:i w:val="false"/>
          <w:color w:val="000000"/>
          <w:sz w:val="28"/>
        </w:rPr>
        <w:t>
      бекітілген айналым шегінде орман шеберіне орман шаруашылығы және орман дақылдары жұмыстарын ұйымдастыру мен жүргізуде, кеспеағаштар, сондай-ақ шөп шабу, жайылым мен пайдалану түрлері үшін орман алқаптарын бөліп беруге бақылау жасауда, орман орналастыруды жүргізу кезінде шекараларды, межелік белгілерді, орамдық орман жолдарын, бағандарды және басқаларды тұрған күйінде көрсетіп беруде көмек көрсетеді.</w:t>
      </w:r>
    </w:p>
    <w:bookmarkEnd w:id="1026"/>
    <w:bookmarkStart w:name="z1339" w:id="1027"/>
    <w:p>
      <w:pPr>
        <w:spacing w:after="0"/>
        <w:ind w:left="0"/>
        <w:jc w:val="both"/>
      </w:pPr>
      <w:r>
        <w:rPr>
          <w:rFonts w:ascii="Times New Roman"/>
          <w:b w:val="false"/>
          <w:i w:val="false"/>
          <w:color w:val="000000"/>
          <w:sz w:val="28"/>
        </w:rPr>
        <w:t xml:space="preserve">
      148. Білуге тиіс: </w:t>
      </w:r>
    </w:p>
    <w:bookmarkEnd w:id="10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46" w:id="102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28"/>
    <w:bookmarkStart w:name="z1347" w:id="102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29"/>
    <w:bookmarkStart w:name="z1348" w:id="1030"/>
    <w:p>
      <w:pPr>
        <w:spacing w:after="0"/>
        <w:ind w:left="0"/>
        <w:jc w:val="both"/>
      </w:pPr>
      <w:r>
        <w:rPr>
          <w:rFonts w:ascii="Times New Roman"/>
          <w:b w:val="false"/>
          <w:i w:val="false"/>
          <w:color w:val="000000"/>
          <w:sz w:val="28"/>
        </w:rPr>
        <w:t>
      өрт қауіпсіздігі қағидаларын.</w:t>
      </w:r>
    </w:p>
    <w:bookmarkEnd w:id="1030"/>
    <w:bookmarkStart w:name="z1349" w:id="1031"/>
    <w:p>
      <w:pPr>
        <w:spacing w:after="0"/>
        <w:ind w:left="0"/>
        <w:jc w:val="both"/>
      </w:pPr>
      <w:r>
        <w:rPr>
          <w:rFonts w:ascii="Times New Roman"/>
          <w:b w:val="false"/>
          <w:i w:val="false"/>
          <w:color w:val="000000"/>
          <w:sz w:val="28"/>
        </w:rPr>
        <w:t>
      149. Біліктілік талаптары:</w:t>
      </w:r>
    </w:p>
    <w:bookmarkEnd w:id="1031"/>
    <w:bookmarkStart w:name="z1350" w:id="1032"/>
    <w:p>
      <w:pPr>
        <w:spacing w:after="0"/>
        <w:ind w:left="0"/>
        <w:jc w:val="both"/>
      </w:pPr>
      <w:r>
        <w:rPr>
          <w:rFonts w:ascii="Times New Roman"/>
          <w:b w:val="false"/>
          <w:i w:val="false"/>
          <w:color w:val="000000"/>
          <w:sz w:val="28"/>
        </w:rPr>
        <w:t>
      1) біліктілігі жоғары деңгейлі маман:</w:t>
      </w:r>
    </w:p>
    <w:bookmarkEnd w:id="1032"/>
    <w:bookmarkStart w:name="z1351" w:id="103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бірінші санатты орман шебері лауазымында кемінде үш жыл жұмыс өтілі немесе мамандығы бойынша кемінде бес жыл жұмыс өтілі;</w:t>
      </w:r>
    </w:p>
    <w:bookmarkEnd w:id="1033"/>
    <w:bookmarkStart w:name="z1352" w:id="103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екінші санатты орман шебері лауазымында кемінде екі жыл жұмыс өтілі немесе мамандығы бойынша кемінде төрт жыл жұмыс өтілі;</w:t>
      </w:r>
    </w:p>
    <w:bookmarkEnd w:id="1034"/>
    <w:bookmarkStart w:name="z1353" w:id="103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санатсыз орман шебері лауазымында кемінде бір жыл жұмыс өтілі немесе мамандығы бойынша кемінде үш жыл жұмыс өтілі;</w:t>
      </w:r>
    </w:p>
    <w:bookmarkEnd w:id="1035"/>
    <w:bookmarkStart w:name="z1354" w:id="103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жұмыс өтіліне талап қойылмайды;</w:t>
      </w:r>
    </w:p>
    <w:bookmarkEnd w:id="1036"/>
    <w:bookmarkStart w:name="z1355" w:id="1037"/>
    <w:p>
      <w:pPr>
        <w:spacing w:after="0"/>
        <w:ind w:left="0"/>
        <w:jc w:val="both"/>
      </w:pPr>
      <w:r>
        <w:rPr>
          <w:rFonts w:ascii="Times New Roman"/>
          <w:b w:val="false"/>
          <w:i w:val="false"/>
          <w:color w:val="000000"/>
          <w:sz w:val="28"/>
        </w:rPr>
        <w:t>
      2) біліктілігі орта деңгейлі маман:</w:t>
      </w:r>
    </w:p>
    <w:bookmarkEnd w:id="1037"/>
    <w:bookmarkStart w:name="z1356" w:id="1038"/>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біліктілігі орта деңгейдегі бірінші санатты орман шебері лауазымындағы жұмыс өтілі кемінде үш жыл немесе мамандығы бойынша жұмыс өтілі кемінде бес жыл;</w:t>
      </w:r>
    </w:p>
    <w:bookmarkEnd w:id="1038"/>
    <w:bookmarkStart w:name="z1357" w:id="1039"/>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мамандығы бойынша кемінде төрт жыл жұмыс өтілі;</w:t>
      </w:r>
    </w:p>
    <w:bookmarkEnd w:id="1039"/>
    <w:bookmarkStart w:name="z1358" w:id="1040"/>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жұмыс өтіліне талап қойылмайды;</w:t>
      </w:r>
    </w:p>
    <w:bookmarkEnd w:id="1040"/>
    <w:bookmarkStart w:name="z1359" w:id="1041"/>
    <w:p>
      <w:pPr>
        <w:spacing w:after="0"/>
        <w:ind w:left="0"/>
        <w:jc w:val="both"/>
      </w:pPr>
      <w:r>
        <w:rPr>
          <w:rFonts w:ascii="Times New Roman"/>
          <w:b w:val="false"/>
          <w:i w:val="false"/>
          <w:color w:val="000000"/>
          <w:sz w:val="28"/>
        </w:rPr>
        <w:t>
      санатсыз: жалпы орта білім, жұмыс өтіліне талап қойылмайды.</w:t>
      </w:r>
    </w:p>
    <w:bookmarkEnd w:id="1041"/>
    <w:bookmarkStart w:name="z1360" w:id="1042"/>
    <w:p>
      <w:pPr>
        <w:spacing w:after="0"/>
        <w:ind w:left="0"/>
        <w:jc w:val="left"/>
      </w:pPr>
      <w:r>
        <w:rPr>
          <w:rFonts w:ascii="Times New Roman"/>
          <w:b/>
          <w:i w:val="false"/>
          <w:color w:val="000000"/>
        </w:rPr>
        <w:t xml:space="preserve"> 8-параграф. Диспетчер</w:t>
      </w:r>
    </w:p>
    <w:bookmarkEnd w:id="1042"/>
    <w:bookmarkStart w:name="z1361" w:id="1043"/>
    <w:p>
      <w:pPr>
        <w:spacing w:after="0"/>
        <w:ind w:left="0"/>
        <w:jc w:val="both"/>
      </w:pPr>
      <w:r>
        <w:rPr>
          <w:rFonts w:ascii="Times New Roman"/>
          <w:b w:val="false"/>
          <w:i w:val="false"/>
          <w:color w:val="000000"/>
          <w:sz w:val="28"/>
        </w:rPr>
        <w:t xml:space="preserve">
      150. Лауазымдық міндеттері: </w:t>
      </w:r>
    </w:p>
    <w:bookmarkEnd w:id="1043"/>
    <w:bookmarkStart w:name="z1362" w:id="1044"/>
    <w:p>
      <w:pPr>
        <w:spacing w:after="0"/>
        <w:ind w:left="0"/>
        <w:jc w:val="both"/>
      </w:pPr>
      <w:r>
        <w:rPr>
          <w:rFonts w:ascii="Times New Roman"/>
          <w:b w:val="false"/>
          <w:i w:val="false"/>
          <w:color w:val="000000"/>
          <w:sz w:val="28"/>
        </w:rPr>
        <w:t>
      жол жүру парақтарын және тауар-көлік ілеспе құжаттарын толтырады, береді және қабылдайды;</w:t>
      </w:r>
    </w:p>
    <w:bookmarkEnd w:id="1044"/>
    <w:bookmarkStart w:name="z1363" w:id="1045"/>
    <w:p>
      <w:pPr>
        <w:spacing w:after="0"/>
        <w:ind w:left="0"/>
        <w:jc w:val="both"/>
      </w:pPr>
      <w:r>
        <w:rPr>
          <w:rFonts w:ascii="Times New Roman"/>
          <w:b w:val="false"/>
          <w:i w:val="false"/>
          <w:color w:val="000000"/>
          <w:sz w:val="28"/>
        </w:rPr>
        <w:t xml:space="preserve">
      олардың дұрыс ресімделуін, тауар-көлік ілеспе құжаттарында деректемелері мен мөртабандарының болуын тексереді; </w:t>
      </w:r>
    </w:p>
    <w:bookmarkEnd w:id="1045"/>
    <w:bookmarkStart w:name="z1364" w:id="1046"/>
    <w:p>
      <w:pPr>
        <w:spacing w:after="0"/>
        <w:ind w:left="0"/>
        <w:jc w:val="both"/>
      </w:pPr>
      <w:r>
        <w:rPr>
          <w:rFonts w:ascii="Times New Roman"/>
          <w:b w:val="false"/>
          <w:i w:val="false"/>
          <w:color w:val="000000"/>
          <w:sz w:val="28"/>
        </w:rPr>
        <w:t>
      маршруттардағы көлік құралдарының жолға шығу және қозғалыс кестелерін сақтауын, таксомоторларға арналған тапсырыстардың орындалуын қамтамасыз етеді;</w:t>
      </w:r>
    </w:p>
    <w:bookmarkEnd w:id="1046"/>
    <w:bookmarkStart w:name="z1365" w:id="1047"/>
    <w:p>
      <w:pPr>
        <w:spacing w:after="0"/>
        <w:ind w:left="0"/>
        <w:jc w:val="both"/>
      </w:pPr>
      <w:r>
        <w:rPr>
          <w:rFonts w:ascii="Times New Roman"/>
          <w:b w:val="false"/>
          <w:i w:val="false"/>
          <w:color w:val="000000"/>
          <w:sz w:val="28"/>
        </w:rPr>
        <w:t>
      жол құжаттамасының тіркеу журналдарында тіркелуін жүзеге асырады немесе деректер банкін құрады;</w:t>
      </w:r>
    </w:p>
    <w:bookmarkEnd w:id="1047"/>
    <w:bookmarkStart w:name="z1366" w:id="1048"/>
    <w:p>
      <w:pPr>
        <w:spacing w:after="0"/>
        <w:ind w:left="0"/>
        <w:jc w:val="both"/>
      </w:pPr>
      <w:r>
        <w:rPr>
          <w:rFonts w:ascii="Times New Roman"/>
          <w:b w:val="false"/>
          <w:i w:val="false"/>
          <w:color w:val="000000"/>
          <w:sz w:val="28"/>
        </w:rPr>
        <w:t>
      спидометр көрсеткіштерінің, жанар-жағармай материалдарын алу және олардың қалдығы жазбаларының дұрыс болуын қамтамасыз етеді;</w:t>
      </w:r>
    </w:p>
    <w:bookmarkEnd w:id="1048"/>
    <w:bookmarkStart w:name="z1367" w:id="1049"/>
    <w:p>
      <w:pPr>
        <w:spacing w:after="0"/>
        <w:ind w:left="0"/>
        <w:jc w:val="both"/>
      </w:pPr>
      <w:r>
        <w:rPr>
          <w:rFonts w:ascii="Times New Roman"/>
          <w:b w:val="false"/>
          <w:i w:val="false"/>
          <w:color w:val="000000"/>
          <w:sz w:val="28"/>
        </w:rPr>
        <w:t xml:space="preserve">
      мүліктің, міндеттемелердің және шаруашылық операциялардың бухгалтерлік есебін жүргізу жұмысын орындайды (негізгі құрал-жабдықтарды, тауар-материалдық құндылықтарды, өнім өндіру, өткізу шығындарын, шаруашылық-қаржы нәтижелерін есепке алу, өнім жеткізіп берушілермен және тапсырыс берушілермен, сондай-ақ көрсетілген қызметтер үшін есеп айырысу); </w:t>
      </w:r>
    </w:p>
    <w:bookmarkEnd w:id="1049"/>
    <w:bookmarkStart w:name="z1368" w:id="1050"/>
    <w:p>
      <w:pPr>
        <w:spacing w:after="0"/>
        <w:ind w:left="0"/>
        <w:jc w:val="both"/>
      </w:pPr>
      <w:r>
        <w:rPr>
          <w:rFonts w:ascii="Times New Roman"/>
          <w:b w:val="false"/>
          <w:i w:val="false"/>
          <w:color w:val="000000"/>
          <w:sz w:val="28"/>
        </w:rPr>
        <w:t>
      есептілік жасау үшін бухгалтерлік есептің тиісті учаскелері бойынша деректер дайындайды, бухгалтерлік құжаттардың сақталуын қадағалайды, оларды мұрағатқа тапсыру үшін белгіленген тәртіпке сәйкес ресімдейді;</w:t>
      </w:r>
    </w:p>
    <w:bookmarkEnd w:id="1050"/>
    <w:bookmarkStart w:name="z1369" w:id="1051"/>
    <w:p>
      <w:pPr>
        <w:spacing w:after="0"/>
        <w:ind w:left="0"/>
        <w:jc w:val="both"/>
      </w:pPr>
      <w:r>
        <w:rPr>
          <w:rFonts w:ascii="Times New Roman"/>
          <w:b w:val="false"/>
          <w:i w:val="false"/>
          <w:color w:val="000000"/>
          <w:sz w:val="28"/>
        </w:rPr>
        <w:t>
      бухгалтерлік ақпарат деректерінің базасын қалыптастыру, жүргізу және сақтау бойынша жұмыстар жүргізеді, деректерді өңдеу кезінде пайдаланылатын анықтамалық және нормативтік ақпаратқа өзгерістер енгізеді;</w:t>
      </w:r>
    </w:p>
    <w:bookmarkEnd w:id="1051"/>
    <w:bookmarkStart w:name="z1370" w:id="1052"/>
    <w:p>
      <w:pPr>
        <w:spacing w:after="0"/>
        <w:ind w:left="0"/>
        <w:jc w:val="both"/>
      </w:pPr>
      <w:r>
        <w:rPr>
          <w:rFonts w:ascii="Times New Roman"/>
          <w:b w:val="false"/>
          <w:i w:val="false"/>
          <w:color w:val="000000"/>
          <w:sz w:val="28"/>
        </w:rPr>
        <w:t>
      есептеу техникасының көмегімен шешілетін міндеттердің не олардың жекелеген кезеңдерінің экономикалық тұрғыда қойылуын қалыптастыруға қатысады, экономикалық ақпаратты өңдеудің экономикалық тұрғыда негізделген жүйесін жасауға мүмкіндік беретін дайын жобаларды, алгоритмдерді, қолданбалы бағдарламалар топтамасын пайдалану мүмкіндігін анықтайды.</w:t>
      </w:r>
    </w:p>
    <w:bookmarkEnd w:id="1052"/>
    <w:bookmarkStart w:name="z1371" w:id="1053"/>
    <w:p>
      <w:pPr>
        <w:spacing w:after="0"/>
        <w:ind w:left="0"/>
        <w:jc w:val="both"/>
      </w:pPr>
      <w:r>
        <w:rPr>
          <w:rFonts w:ascii="Times New Roman"/>
          <w:b w:val="false"/>
          <w:i w:val="false"/>
          <w:color w:val="000000"/>
          <w:sz w:val="28"/>
        </w:rPr>
        <w:t xml:space="preserve">
      151. Білуге тиіс: </w:t>
      </w:r>
    </w:p>
    <w:bookmarkEnd w:id="10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жеке және заңды тұлғалардың өтініштерін қарау тәртібі туралы,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376" w:id="105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054"/>
    <w:bookmarkStart w:name="z1377" w:id="105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55"/>
    <w:bookmarkStart w:name="z1378" w:id="105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056"/>
    <w:bookmarkStart w:name="z1379" w:id="1057"/>
    <w:p>
      <w:pPr>
        <w:spacing w:after="0"/>
        <w:ind w:left="0"/>
        <w:jc w:val="both"/>
      </w:pPr>
      <w:r>
        <w:rPr>
          <w:rFonts w:ascii="Times New Roman"/>
          <w:b w:val="false"/>
          <w:i w:val="false"/>
          <w:color w:val="000000"/>
          <w:sz w:val="28"/>
        </w:rPr>
        <w:t xml:space="preserve">
      152. Біліктілік талаптары: </w:t>
      </w:r>
    </w:p>
    <w:bookmarkEnd w:id="1057"/>
    <w:bookmarkStart w:name="z1380" w:id="1058"/>
    <w:p>
      <w:pPr>
        <w:spacing w:after="0"/>
        <w:ind w:left="0"/>
        <w:jc w:val="both"/>
      </w:pPr>
      <w:r>
        <w:rPr>
          <w:rFonts w:ascii="Times New Roman"/>
          <w:b w:val="false"/>
          <w:i w:val="false"/>
          <w:color w:val="000000"/>
          <w:sz w:val="28"/>
        </w:rPr>
        <w:t xml:space="preserve">
      1) жоғары санатты маман: </w:t>
      </w:r>
    </w:p>
    <w:bookmarkEnd w:id="1058"/>
    <w:bookmarkStart w:name="z1381" w:id="105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белгіленген бағдарлама бойынша арнайы дайындық және есепке алу мен бақылау бойынша жұмыс өтілі кемінде үш жыл;</w:t>
      </w:r>
    </w:p>
    <w:bookmarkEnd w:id="1059"/>
    <w:bookmarkStart w:name="z1382" w:id="1060"/>
    <w:p>
      <w:pPr>
        <w:spacing w:after="0"/>
        <w:ind w:left="0"/>
        <w:jc w:val="both"/>
      </w:pPr>
      <w:r>
        <w:rPr>
          <w:rFonts w:ascii="Times New Roman"/>
          <w:b w:val="false"/>
          <w:i w:val="false"/>
          <w:color w:val="000000"/>
          <w:sz w:val="28"/>
        </w:rPr>
        <w:t xml:space="preserve">
      2) біліктілігі орта деңгейлі маман: </w:t>
      </w:r>
    </w:p>
    <w:bookmarkEnd w:id="1060"/>
    <w:bookmarkStart w:name="z1383" w:id="1061"/>
    <w:p>
      <w:pPr>
        <w:spacing w:after="0"/>
        <w:ind w:left="0"/>
        <w:jc w:val="both"/>
      </w:pPr>
      <w:r>
        <w:rPr>
          <w:rFonts w:ascii="Times New Roman"/>
          <w:b w:val="false"/>
          <w:i w:val="false"/>
          <w:color w:val="000000"/>
          <w:sz w:val="28"/>
        </w:rPr>
        <w:t>
      техникалық және кәсіптік (орта арнаулы, орта кәсіптік) білім және белгіленген бағдарлама бойынша арнайы дайындық, жұмыс өтіліне талап қойылмайды.</w:t>
      </w:r>
    </w:p>
    <w:bookmarkEnd w:id="1061"/>
    <w:bookmarkStart w:name="z1384" w:id="1062"/>
    <w:p>
      <w:pPr>
        <w:spacing w:after="0"/>
        <w:ind w:left="0"/>
        <w:jc w:val="left"/>
      </w:pPr>
      <w:r>
        <w:rPr>
          <w:rFonts w:ascii="Times New Roman"/>
          <w:b/>
          <w:i w:val="false"/>
          <w:color w:val="000000"/>
        </w:rPr>
        <w:t xml:space="preserve"> 4-бөлім. Мамандандырылған ұйымдарының басшылары мен мамандары лауазымдарының біліктілік сипаттамалары</w:t>
      </w:r>
    </w:p>
    <w:bookmarkEnd w:id="1062"/>
    <w:bookmarkStart w:name="z1385" w:id="1063"/>
    <w:p>
      <w:pPr>
        <w:spacing w:after="0"/>
        <w:ind w:left="0"/>
        <w:jc w:val="left"/>
      </w:pPr>
      <w:r>
        <w:rPr>
          <w:rFonts w:ascii="Times New Roman"/>
          <w:b/>
          <w:i w:val="false"/>
          <w:color w:val="000000"/>
        </w:rPr>
        <w:t xml:space="preserve"> 1-бөлімше Жануарлар дүниесін қорғау, өсімін молайту және пайдалану жөніндегі ұйымдар</w:t>
      </w:r>
    </w:p>
    <w:bookmarkEnd w:id="1063"/>
    <w:bookmarkStart w:name="z1386" w:id="1064"/>
    <w:p>
      <w:pPr>
        <w:spacing w:after="0"/>
        <w:ind w:left="0"/>
        <w:jc w:val="left"/>
      </w:pPr>
      <w:r>
        <w:rPr>
          <w:rFonts w:ascii="Times New Roman"/>
          <w:b/>
          <w:i w:val="false"/>
          <w:color w:val="000000"/>
        </w:rPr>
        <w:t xml:space="preserve"> 1-тарау. Басшылар лауазымдары</w:t>
      </w:r>
    </w:p>
    <w:bookmarkEnd w:id="1064"/>
    <w:bookmarkStart w:name="z1387" w:id="1065"/>
    <w:p>
      <w:pPr>
        <w:spacing w:after="0"/>
        <w:ind w:left="0"/>
        <w:jc w:val="left"/>
      </w:pPr>
      <w:r>
        <w:rPr>
          <w:rFonts w:ascii="Times New Roman"/>
          <w:b/>
          <w:i w:val="false"/>
          <w:color w:val="000000"/>
        </w:rPr>
        <w:t xml:space="preserve"> 1-параграф. Бас директор</w:t>
      </w:r>
    </w:p>
    <w:bookmarkEnd w:id="1065"/>
    <w:bookmarkStart w:name="z1388" w:id="1066"/>
    <w:p>
      <w:pPr>
        <w:spacing w:after="0"/>
        <w:ind w:left="0"/>
        <w:jc w:val="both"/>
      </w:pPr>
      <w:r>
        <w:rPr>
          <w:rFonts w:ascii="Times New Roman"/>
          <w:b w:val="false"/>
          <w:i w:val="false"/>
          <w:color w:val="000000"/>
          <w:sz w:val="28"/>
        </w:rPr>
        <w:t xml:space="preserve">
      153. Лауазымдық міндеттері: </w:t>
      </w:r>
    </w:p>
    <w:bookmarkEnd w:id="1066"/>
    <w:bookmarkStart w:name="z1389" w:id="1067"/>
    <w:p>
      <w:pPr>
        <w:spacing w:after="0"/>
        <w:ind w:left="0"/>
        <w:jc w:val="both"/>
      </w:pPr>
      <w:r>
        <w:rPr>
          <w:rFonts w:ascii="Times New Roman"/>
          <w:b w:val="false"/>
          <w:i w:val="false"/>
          <w:color w:val="000000"/>
          <w:sz w:val="28"/>
        </w:rPr>
        <w:t>
      қолданыстағы заңнамаға сәйкес мекеменің өндірістік, шаруашылық және қаржы-экономикалық қызметін қамтамасыз етеді және ұйымдастырады;</w:t>
      </w:r>
    </w:p>
    <w:bookmarkEnd w:id="1067"/>
    <w:bookmarkStart w:name="z1390" w:id="1068"/>
    <w:p>
      <w:pPr>
        <w:spacing w:after="0"/>
        <w:ind w:left="0"/>
        <w:jc w:val="both"/>
      </w:pPr>
      <w:r>
        <w:rPr>
          <w:rFonts w:ascii="Times New Roman"/>
          <w:b w:val="false"/>
          <w:i w:val="false"/>
          <w:color w:val="000000"/>
          <w:sz w:val="28"/>
        </w:rPr>
        <w:t xml:space="preserve">
      шаруашылық қызметтің барлық саласы бойынша өндірістік жоспарларды бекітеді; </w:t>
      </w:r>
    </w:p>
    <w:bookmarkEnd w:id="1068"/>
    <w:bookmarkStart w:name="z1391" w:id="1069"/>
    <w:p>
      <w:pPr>
        <w:spacing w:after="0"/>
        <w:ind w:left="0"/>
        <w:jc w:val="both"/>
      </w:pPr>
      <w:r>
        <w:rPr>
          <w:rFonts w:ascii="Times New Roman"/>
          <w:b w:val="false"/>
          <w:i w:val="false"/>
          <w:color w:val="000000"/>
          <w:sz w:val="28"/>
        </w:rPr>
        <w:t>
      ормандарды, жануарлар дүниесін, табиғи-қорық қорының табиғи кешендері мен объектілерін күзетуді қамтамасыз етуді, олардың аман сақталуы, қорғалуы және молықтырылуы үшін профилакикалық іс-әрекеттерді, ерекше қорғалатын табиғи аумақтардың өсімдіктер мен жануарлар дүниесінің ресурстарын мемлекеттік реттеуді және оларды ұтымды пайдалануды қамтамасыз етуді жүзеге асырады;</w:t>
      </w:r>
    </w:p>
    <w:bookmarkEnd w:id="1069"/>
    <w:bookmarkStart w:name="z1392" w:id="1070"/>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өмір сүру мен денсаулық үшін қауіпсіз еңбек жағдайларын жасау, ұжымда жайлы психологиялық ахуал орнату бойынша шаралар қолданады;</w:t>
      </w:r>
    </w:p>
    <w:bookmarkEnd w:id="1070"/>
    <w:bookmarkStart w:name="z1393" w:id="1071"/>
    <w:p>
      <w:pPr>
        <w:spacing w:after="0"/>
        <w:ind w:left="0"/>
        <w:jc w:val="both"/>
      </w:pPr>
      <w:r>
        <w:rPr>
          <w:rFonts w:ascii="Times New Roman"/>
          <w:b w:val="false"/>
          <w:i w:val="false"/>
          <w:color w:val="000000"/>
          <w:sz w:val="28"/>
        </w:rPr>
        <w:t xml:space="preserve">
      ерекше қорғалатын табиғи аумақтарды қорғау режимін, экологиялық стандарттар мен нормативтерді сақтауды қамтамасыз етеді, жануарлар дүниесін қорғау, өсімін молайту және пайдалану саласында заңнаманы бұзудың алдын алу және болдырмау жөнінде шаралар қолданады; </w:t>
      </w:r>
    </w:p>
    <w:bookmarkEnd w:id="1071"/>
    <w:bookmarkStart w:name="z1394" w:id="1072"/>
    <w:p>
      <w:pPr>
        <w:spacing w:after="0"/>
        <w:ind w:left="0"/>
        <w:jc w:val="both"/>
      </w:pPr>
      <w:r>
        <w:rPr>
          <w:rFonts w:ascii="Times New Roman"/>
          <w:b w:val="false"/>
          <w:i w:val="false"/>
          <w:color w:val="000000"/>
          <w:sz w:val="28"/>
        </w:rPr>
        <w:t>
      еңбек және өндірістік тәртіптің сақталуын қамтамасыз етеді.</w:t>
      </w:r>
    </w:p>
    <w:bookmarkEnd w:id="1072"/>
    <w:bookmarkStart w:name="z1395" w:id="1073"/>
    <w:p>
      <w:pPr>
        <w:spacing w:after="0"/>
        <w:ind w:left="0"/>
        <w:jc w:val="both"/>
      </w:pPr>
      <w:r>
        <w:rPr>
          <w:rFonts w:ascii="Times New Roman"/>
          <w:b w:val="false"/>
          <w:i w:val="false"/>
          <w:color w:val="000000"/>
          <w:sz w:val="28"/>
        </w:rPr>
        <w:t xml:space="preserve">
      154. Білуге тиіс: </w:t>
      </w:r>
    </w:p>
    <w:bookmarkEnd w:id="1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02" w:id="107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74"/>
    <w:bookmarkStart w:name="z1403" w:id="107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75"/>
    <w:bookmarkStart w:name="z1404" w:id="1076"/>
    <w:p>
      <w:pPr>
        <w:spacing w:after="0"/>
        <w:ind w:left="0"/>
        <w:jc w:val="both"/>
      </w:pPr>
      <w:r>
        <w:rPr>
          <w:rFonts w:ascii="Times New Roman"/>
          <w:b w:val="false"/>
          <w:i w:val="false"/>
          <w:color w:val="000000"/>
          <w:sz w:val="28"/>
        </w:rPr>
        <w:t>
      өрт қауіпсіздігі қағидаларын.</w:t>
      </w:r>
    </w:p>
    <w:bookmarkEnd w:id="1076"/>
    <w:bookmarkStart w:name="z1405" w:id="1077"/>
    <w:p>
      <w:pPr>
        <w:spacing w:after="0"/>
        <w:ind w:left="0"/>
        <w:jc w:val="both"/>
      </w:pPr>
      <w:r>
        <w:rPr>
          <w:rFonts w:ascii="Times New Roman"/>
          <w:b w:val="false"/>
          <w:i w:val="false"/>
          <w:color w:val="000000"/>
          <w:sz w:val="28"/>
        </w:rPr>
        <w:t>
      өрт қауіпсіздігі қағидаларын.</w:t>
      </w:r>
    </w:p>
    <w:bookmarkEnd w:id="1077"/>
    <w:bookmarkStart w:name="z1406" w:id="1078"/>
    <w:p>
      <w:pPr>
        <w:spacing w:after="0"/>
        <w:ind w:left="0"/>
        <w:jc w:val="both"/>
      </w:pPr>
      <w:r>
        <w:rPr>
          <w:rFonts w:ascii="Times New Roman"/>
          <w:b w:val="false"/>
          <w:i w:val="false"/>
          <w:color w:val="000000"/>
          <w:sz w:val="28"/>
        </w:rPr>
        <w:t xml:space="preserve">
      155. Біліктілік талаптары: </w:t>
      </w:r>
    </w:p>
    <w:bookmarkEnd w:id="1078"/>
    <w:bookmarkStart w:name="z1407" w:id="107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 және сабақтас ғылымдар (биология) және орман шаруашылығы ұйымдарында, ерекше қорғалатын табиғи аумақтарда, немесе жануарлар дүниесін қорғау жөніндегі мамандандырылған ұйымдарда басшылық лауазымдарда кемінде бес жыл жұмыс өтілі.</w:t>
      </w:r>
    </w:p>
    <w:bookmarkEnd w:id="1079"/>
    <w:bookmarkStart w:name="z1408" w:id="1080"/>
    <w:p>
      <w:pPr>
        <w:spacing w:after="0"/>
        <w:ind w:left="0"/>
        <w:jc w:val="left"/>
      </w:pPr>
      <w:r>
        <w:rPr>
          <w:rFonts w:ascii="Times New Roman"/>
          <w:b/>
          <w:i w:val="false"/>
          <w:color w:val="000000"/>
        </w:rPr>
        <w:t xml:space="preserve"> 2-параграф. Бас директордың өндірістік қызмет жөніндегі орынбасары</w:t>
      </w:r>
    </w:p>
    <w:bookmarkEnd w:id="1080"/>
    <w:bookmarkStart w:name="z1409" w:id="1081"/>
    <w:p>
      <w:pPr>
        <w:spacing w:after="0"/>
        <w:ind w:left="0"/>
        <w:jc w:val="both"/>
      </w:pPr>
      <w:r>
        <w:rPr>
          <w:rFonts w:ascii="Times New Roman"/>
          <w:b w:val="false"/>
          <w:i w:val="false"/>
          <w:color w:val="000000"/>
          <w:sz w:val="28"/>
        </w:rPr>
        <w:t xml:space="preserve">
      156. Лауазымдық міндеттері: </w:t>
      </w:r>
    </w:p>
    <w:bookmarkEnd w:id="1081"/>
    <w:bookmarkStart w:name="z1410" w:id="1082"/>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082"/>
    <w:bookmarkStart w:name="z1411" w:id="1083"/>
    <w:p>
      <w:pPr>
        <w:spacing w:after="0"/>
        <w:ind w:left="0"/>
        <w:jc w:val="both"/>
      </w:pPr>
      <w:r>
        <w:rPr>
          <w:rFonts w:ascii="Times New Roman"/>
          <w:b w:val="false"/>
          <w:i w:val="false"/>
          <w:color w:val="000000"/>
          <w:sz w:val="28"/>
        </w:rPr>
        <w:t>
      құрылымдық бөлімшенің перспективалық және ағымдағы жоспарлар жасауға қатысуын ұйымдастырады;</w:t>
      </w:r>
    </w:p>
    <w:bookmarkEnd w:id="1083"/>
    <w:bookmarkStart w:name="z1412" w:id="1084"/>
    <w:p>
      <w:pPr>
        <w:spacing w:after="0"/>
        <w:ind w:left="0"/>
        <w:jc w:val="both"/>
      </w:pPr>
      <w:r>
        <w:rPr>
          <w:rFonts w:ascii="Times New Roman"/>
          <w:b w:val="false"/>
          <w:i w:val="false"/>
          <w:color w:val="000000"/>
          <w:sz w:val="28"/>
        </w:rPr>
        <w:t xml:space="preserve">
      бөлімшенің құзыретіне кіретін жұмыс мәселелері бойынша озық отандық және шетелдік тәжірибені зерделейді және жинақтайды; </w:t>
      </w:r>
    </w:p>
    <w:bookmarkEnd w:id="1084"/>
    <w:bookmarkStart w:name="z1413" w:id="1085"/>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085"/>
    <w:bookmarkStart w:name="z1414" w:id="1086"/>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w:t>
      </w:r>
    </w:p>
    <w:bookmarkEnd w:id="1086"/>
    <w:bookmarkStart w:name="z1415" w:id="1087"/>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 бағынысты қызметкерлердің еңбек тәртібінің жай-күйін қамтамасыз етеді;</w:t>
      </w:r>
    </w:p>
    <w:bookmarkEnd w:id="1087"/>
    <w:bookmarkStart w:name="z1416" w:id="1088"/>
    <w:p>
      <w:pPr>
        <w:spacing w:after="0"/>
        <w:ind w:left="0"/>
        <w:jc w:val="both"/>
      </w:pPr>
      <w:r>
        <w:rPr>
          <w:rFonts w:ascii="Times New Roman"/>
          <w:b w:val="false"/>
          <w:i w:val="false"/>
          <w:color w:val="000000"/>
          <w:sz w:val="28"/>
        </w:rPr>
        <w:t xml:space="preserve">
      өндірісті ұйымдастыру және басқаруды, жұмыстарды механикаландыру және автоматтандыруды жетілдіру, ғылыми зерттеулер мен эксперименттер, жаңа техника мен технологияларды сынау жөніндегі шараларды әзірлеуге қатысады; </w:t>
      </w:r>
    </w:p>
    <w:bookmarkEnd w:id="1088"/>
    <w:bookmarkStart w:name="z1417" w:id="1089"/>
    <w:p>
      <w:pPr>
        <w:spacing w:after="0"/>
        <w:ind w:left="0"/>
        <w:jc w:val="both"/>
      </w:pPr>
      <w:r>
        <w:rPr>
          <w:rFonts w:ascii="Times New Roman"/>
          <w:b w:val="false"/>
          <w:i w:val="false"/>
          <w:color w:val="000000"/>
          <w:sz w:val="28"/>
        </w:rPr>
        <w:t>
      ерекше қорғалатын табиғи аумақты қорғау режимінің, экологиялық стандарттар мен нормативтердің сақталуын қамтамасыз етеді;</w:t>
      </w:r>
    </w:p>
    <w:bookmarkEnd w:id="1089"/>
    <w:bookmarkStart w:name="z1418" w:id="1090"/>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жөнінде шараларды қолданады, есептілік нысандарын жүргізеді;</w:t>
      </w:r>
    </w:p>
    <w:bookmarkEnd w:id="1090"/>
    <w:bookmarkStart w:name="z1419" w:id="1091"/>
    <w:p>
      <w:pPr>
        <w:spacing w:after="0"/>
        <w:ind w:left="0"/>
        <w:jc w:val="both"/>
      </w:pPr>
      <w:r>
        <w:rPr>
          <w:rFonts w:ascii="Times New Roman"/>
          <w:b w:val="false"/>
          <w:i w:val="false"/>
          <w:color w:val="000000"/>
          <w:sz w:val="28"/>
        </w:rPr>
        <w:t>
      жануарлар дүниесін қорғау, есепке алу және мониторингі бойынша іс-шаралар жүргізеді;</w:t>
      </w:r>
    </w:p>
    <w:bookmarkEnd w:id="1091"/>
    <w:bookmarkStart w:name="z1420" w:id="1092"/>
    <w:p>
      <w:pPr>
        <w:spacing w:after="0"/>
        <w:ind w:left="0"/>
        <w:jc w:val="both"/>
      </w:pPr>
      <w:r>
        <w:rPr>
          <w:rFonts w:ascii="Times New Roman"/>
          <w:b w:val="false"/>
          <w:i w:val="false"/>
          <w:color w:val="000000"/>
          <w:sz w:val="28"/>
        </w:rPr>
        <w:t xml:space="preserve">
      құрылымдық бөлімшенің инспекторлық қызметі қызметкерлерінің техникалық білімін арттыру бойынша іс-шаралар ұйымдастырады; </w:t>
      </w:r>
    </w:p>
    <w:bookmarkEnd w:id="1092"/>
    <w:bookmarkStart w:name="z1421" w:id="1093"/>
    <w:p>
      <w:pPr>
        <w:spacing w:after="0"/>
        <w:ind w:left="0"/>
        <w:jc w:val="both"/>
      </w:pPr>
      <w:r>
        <w:rPr>
          <w:rFonts w:ascii="Times New Roman"/>
          <w:b w:val="false"/>
          <w:i w:val="false"/>
          <w:color w:val="000000"/>
          <w:sz w:val="28"/>
        </w:rPr>
        <w:t>
      өрт қаупі бар кезеңге дайындалу бойынша іс-шаралар әзірлейді.</w:t>
      </w:r>
    </w:p>
    <w:bookmarkEnd w:id="1093"/>
    <w:bookmarkStart w:name="z1422" w:id="1094"/>
    <w:p>
      <w:pPr>
        <w:spacing w:after="0"/>
        <w:ind w:left="0"/>
        <w:jc w:val="both"/>
      </w:pPr>
      <w:r>
        <w:rPr>
          <w:rFonts w:ascii="Times New Roman"/>
          <w:b w:val="false"/>
          <w:i w:val="false"/>
          <w:color w:val="000000"/>
          <w:sz w:val="28"/>
        </w:rPr>
        <w:t xml:space="preserve">
       157. Білуге тиіс: </w:t>
      </w:r>
    </w:p>
    <w:bookmarkEnd w:id="10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29" w:id="109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095"/>
    <w:bookmarkStart w:name="z1430" w:id="109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96"/>
    <w:bookmarkStart w:name="z1431" w:id="1097"/>
    <w:p>
      <w:pPr>
        <w:spacing w:after="0"/>
        <w:ind w:left="0"/>
        <w:jc w:val="both"/>
      </w:pPr>
      <w:r>
        <w:rPr>
          <w:rFonts w:ascii="Times New Roman"/>
          <w:b w:val="false"/>
          <w:i w:val="false"/>
          <w:color w:val="000000"/>
          <w:sz w:val="28"/>
        </w:rPr>
        <w:t>
      өрт қауіпсіздігі қағидаларын.</w:t>
      </w:r>
    </w:p>
    <w:bookmarkEnd w:id="1097"/>
    <w:bookmarkStart w:name="z1432" w:id="1098"/>
    <w:p>
      <w:pPr>
        <w:spacing w:after="0"/>
        <w:ind w:left="0"/>
        <w:jc w:val="both"/>
      </w:pPr>
      <w:r>
        <w:rPr>
          <w:rFonts w:ascii="Times New Roman"/>
          <w:b w:val="false"/>
          <w:i w:val="false"/>
          <w:color w:val="000000"/>
          <w:sz w:val="28"/>
        </w:rPr>
        <w:t>
      158. Біліктілік талаптары:</w:t>
      </w:r>
    </w:p>
    <w:bookmarkEnd w:id="1098"/>
    <w:bookmarkStart w:name="z1433" w:id="109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өсіру),биологиялық және сабақтас ғылымдар (биология), өсімдіктер мен жануарлар дүниесі, ерекше қорғалатын табиғи аумақтар, қоршаған ортаны қорғау саласындағы немесе жануарлар дүниесін қорғау жөніндегі мамандандырылған ұйымдарда басшылық лауазымдарда кемінде төрт жыл жұмыс өтілінің болуы.</w:t>
      </w:r>
    </w:p>
    <w:bookmarkEnd w:id="1099"/>
    <w:bookmarkStart w:name="z1434" w:id="1100"/>
    <w:p>
      <w:pPr>
        <w:spacing w:after="0"/>
        <w:ind w:left="0"/>
        <w:jc w:val="left"/>
      </w:pPr>
      <w:r>
        <w:rPr>
          <w:rFonts w:ascii="Times New Roman"/>
          <w:b/>
          <w:i w:val="false"/>
          <w:color w:val="000000"/>
        </w:rPr>
        <w:t xml:space="preserve"> 3-параграф. Бас директордың материалдық-техникалық қамтамасыз ету және автокөлік пайдалану жөніндегі орынбасары</w:t>
      </w:r>
    </w:p>
    <w:bookmarkEnd w:id="1100"/>
    <w:bookmarkStart w:name="z1435" w:id="1101"/>
    <w:p>
      <w:pPr>
        <w:spacing w:after="0"/>
        <w:ind w:left="0"/>
        <w:jc w:val="both"/>
      </w:pPr>
      <w:r>
        <w:rPr>
          <w:rFonts w:ascii="Times New Roman"/>
          <w:b w:val="false"/>
          <w:i w:val="false"/>
          <w:color w:val="000000"/>
          <w:sz w:val="28"/>
        </w:rPr>
        <w:t>
      159. Лауазымдық міндеттері:</w:t>
      </w:r>
    </w:p>
    <w:bookmarkEnd w:id="1101"/>
    <w:bookmarkStart w:name="z1436" w:id="1102"/>
    <w:p>
      <w:pPr>
        <w:spacing w:after="0"/>
        <w:ind w:left="0"/>
        <w:jc w:val="both"/>
      </w:pPr>
      <w:r>
        <w:rPr>
          <w:rFonts w:ascii="Times New Roman"/>
          <w:b w:val="false"/>
          <w:i w:val="false"/>
          <w:color w:val="000000"/>
          <w:sz w:val="28"/>
        </w:rPr>
        <w:t>
      өзінің құзыреті шегінде басшылық жасауды жүзеге асырады және ұйымның тиісті құрылымдық бөлімшелері мен қызметкерлерінің қызметін қамтамасыз етеді;</w:t>
      </w:r>
    </w:p>
    <w:bookmarkEnd w:id="1102"/>
    <w:bookmarkStart w:name="z1437" w:id="1103"/>
    <w:p>
      <w:pPr>
        <w:spacing w:after="0"/>
        <w:ind w:left="0"/>
        <w:jc w:val="both"/>
      </w:pPr>
      <w:r>
        <w:rPr>
          <w:rFonts w:ascii="Times New Roman"/>
          <w:b w:val="false"/>
          <w:i w:val="false"/>
          <w:color w:val="000000"/>
          <w:sz w:val="28"/>
        </w:rPr>
        <w:t>
      бар үй-жайлардың, құрылыстардың және жабдықтардың жай-күйіне техникалық қадағалау жасалуын және жөнделуін қамтамасыз етеді;</w:t>
      </w:r>
    </w:p>
    <w:bookmarkEnd w:id="1103"/>
    <w:bookmarkStart w:name="z1438" w:id="1104"/>
    <w:p>
      <w:pPr>
        <w:spacing w:after="0"/>
        <w:ind w:left="0"/>
        <w:jc w:val="both"/>
      </w:pPr>
      <w:r>
        <w:rPr>
          <w:rFonts w:ascii="Times New Roman"/>
          <w:b w:val="false"/>
          <w:i w:val="false"/>
          <w:color w:val="000000"/>
          <w:sz w:val="28"/>
        </w:rPr>
        <w:t>
      материалдық ресурстардың дұрыс жұмсалуын қамтамасыз етеді;</w:t>
      </w:r>
    </w:p>
    <w:bookmarkEnd w:id="1104"/>
    <w:bookmarkStart w:name="z1439" w:id="1105"/>
    <w:p>
      <w:pPr>
        <w:spacing w:after="0"/>
        <w:ind w:left="0"/>
        <w:jc w:val="both"/>
      </w:pPr>
      <w:r>
        <w:rPr>
          <w:rFonts w:ascii="Times New Roman"/>
          <w:b w:val="false"/>
          <w:i w:val="false"/>
          <w:color w:val="000000"/>
          <w:sz w:val="28"/>
        </w:rPr>
        <w:t>
      пайдалану және жөндеу жұмыстарын жүргізу кезінде еңбек қауіпсіздігі және оны қорғау қағидаларының, экологиялық қауіпсіздік талаптарының сақталуын қамтамасыз етеді.</w:t>
      </w:r>
    </w:p>
    <w:bookmarkEnd w:id="1105"/>
    <w:bookmarkStart w:name="z1440" w:id="1106"/>
    <w:p>
      <w:pPr>
        <w:spacing w:after="0"/>
        <w:ind w:left="0"/>
        <w:jc w:val="both"/>
      </w:pPr>
      <w:r>
        <w:rPr>
          <w:rFonts w:ascii="Times New Roman"/>
          <w:b w:val="false"/>
          <w:i w:val="false"/>
          <w:color w:val="000000"/>
          <w:sz w:val="28"/>
        </w:rPr>
        <w:t>
      жаңа жабдықтар қабылдау мен орнатуға, тиімділігі төмен жабдықтарды жаңартуға және оларды өнімділігі жоғары жабдықтармен ауыстыруға, қолмен істелетін ауыр және көп еңбекті қажет ететін жұмыстарды механикаландыру құралдарын енгізуге қатысады;</w:t>
      </w:r>
    </w:p>
    <w:bookmarkEnd w:id="1106"/>
    <w:bookmarkStart w:name="z1441" w:id="1107"/>
    <w:p>
      <w:pPr>
        <w:spacing w:after="0"/>
        <w:ind w:left="0"/>
        <w:jc w:val="both"/>
      </w:pPr>
      <w:r>
        <w:rPr>
          <w:rFonts w:ascii="Times New Roman"/>
          <w:b w:val="false"/>
          <w:i w:val="false"/>
          <w:color w:val="000000"/>
          <w:sz w:val="28"/>
        </w:rPr>
        <w:t>
      жабдықтардың барлық түрін, оның ішінде амортизациялық мерзімін өтеген және моральдық тұрғыда ескірген жабдықтарды есепке алуды, оларды есептен шығаруға құжаттар дайындауды ұйымдастырады;</w:t>
      </w:r>
    </w:p>
    <w:bookmarkEnd w:id="1107"/>
    <w:bookmarkStart w:name="z1442" w:id="1108"/>
    <w:p>
      <w:pPr>
        <w:spacing w:after="0"/>
        <w:ind w:left="0"/>
        <w:jc w:val="both"/>
      </w:pPr>
      <w:r>
        <w:rPr>
          <w:rFonts w:ascii="Times New Roman"/>
          <w:b w:val="false"/>
          <w:i w:val="false"/>
          <w:color w:val="000000"/>
          <w:sz w:val="28"/>
        </w:rPr>
        <w:t>
      мерзімінен бұрын тозу себептерін анықтау мақсатында жабдықтардың, жекелеген бөлшектер мен тораптардың жұмыс істеу жағдайларын зерделейді;</w:t>
      </w:r>
    </w:p>
    <w:bookmarkEnd w:id="1108"/>
    <w:bookmarkStart w:name="z1443" w:id="1109"/>
    <w:p>
      <w:pPr>
        <w:spacing w:after="0"/>
        <w:ind w:left="0"/>
        <w:jc w:val="both"/>
      </w:pPr>
      <w:r>
        <w:rPr>
          <w:rFonts w:ascii="Times New Roman"/>
          <w:b w:val="false"/>
          <w:i w:val="false"/>
          <w:color w:val="000000"/>
          <w:sz w:val="28"/>
        </w:rPr>
        <w:t>
      механизмдердің тораптары мен бөлшектерін жөндеу және қалпына келтірудің прогрессивті әдістерін, сондай-ақ жабдықтың қызмет ету мерзімін ұзарту, оның бос тұрып қалуын қысқарту және ауысымдылығын арттыру, авариялар мен өндірістік жарақаттың алдын алу, жөндеудің көп еңбекті қажет етуі мен өзіндік құнын азайту, оның сапасын жақсарту бойынша іс-шаралар әзірлейді және енгізеді;</w:t>
      </w:r>
    </w:p>
    <w:bookmarkEnd w:id="1109"/>
    <w:bookmarkStart w:name="z1444" w:id="1110"/>
    <w:p>
      <w:pPr>
        <w:spacing w:after="0"/>
        <w:ind w:left="0"/>
        <w:jc w:val="both"/>
      </w:pPr>
      <w:r>
        <w:rPr>
          <w:rFonts w:ascii="Times New Roman"/>
          <w:b w:val="false"/>
          <w:i w:val="false"/>
          <w:color w:val="000000"/>
          <w:sz w:val="28"/>
        </w:rPr>
        <w:t>
      цех жабдықтарының техникалық дәлдігін тексеруге, жабдықтарды тиімді пайдалануға көмектесетін олардың оңтайлы жұмыс режимдерін орнатуға, жабдықтарды техникалық пайдалану, майлау оларға күтім жасау бойынша, жөндеу жұмыстарын қауіпсіз жүргізу бойынша нұсқаулықтар әзірлеуге қатысады.</w:t>
      </w:r>
    </w:p>
    <w:bookmarkEnd w:id="1110"/>
    <w:bookmarkStart w:name="z1445" w:id="1111"/>
    <w:p>
      <w:pPr>
        <w:spacing w:after="0"/>
        <w:ind w:left="0"/>
        <w:jc w:val="both"/>
      </w:pPr>
      <w:r>
        <w:rPr>
          <w:rFonts w:ascii="Times New Roman"/>
          <w:b w:val="false"/>
          <w:i w:val="false"/>
          <w:color w:val="000000"/>
          <w:sz w:val="28"/>
        </w:rPr>
        <w:t xml:space="preserve">
      160. Білуге тиіс: </w:t>
      </w:r>
    </w:p>
    <w:bookmarkEnd w:id="1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52" w:id="111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12"/>
    <w:bookmarkStart w:name="z1453" w:id="111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13"/>
    <w:bookmarkStart w:name="z1454" w:id="1114"/>
    <w:p>
      <w:pPr>
        <w:spacing w:after="0"/>
        <w:ind w:left="0"/>
        <w:jc w:val="both"/>
      </w:pPr>
      <w:r>
        <w:rPr>
          <w:rFonts w:ascii="Times New Roman"/>
          <w:b w:val="false"/>
          <w:i w:val="false"/>
          <w:color w:val="000000"/>
          <w:sz w:val="28"/>
        </w:rPr>
        <w:t>
      өрт қауіпсіздігі қағидаларын.</w:t>
      </w:r>
    </w:p>
    <w:bookmarkEnd w:id="1114"/>
    <w:bookmarkStart w:name="z1455" w:id="1115"/>
    <w:p>
      <w:pPr>
        <w:spacing w:after="0"/>
        <w:ind w:left="0"/>
        <w:jc w:val="both"/>
      </w:pPr>
      <w:r>
        <w:rPr>
          <w:rFonts w:ascii="Times New Roman"/>
          <w:b w:val="false"/>
          <w:i w:val="false"/>
          <w:color w:val="000000"/>
          <w:sz w:val="28"/>
        </w:rPr>
        <w:t xml:space="preserve">
      161. Біліктілік талаптары: </w:t>
      </w:r>
    </w:p>
    <w:bookmarkEnd w:id="1115"/>
    <w:bookmarkStart w:name="z1456" w:id="111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математика және статистика (механик) және мамандықтар бойынша кемінде үш жыл жұмыс өтілі немесе орман шаруашылығы, ерекше қорғалатын табиғи аумақтар немесе жануарлар дүниесін қорғау жөніндегі мамандандырылған ұйымдарда басшылық лауазымдарда кемінде төрт жыл жұмыс өтілінің болуы.</w:t>
      </w:r>
    </w:p>
    <w:bookmarkEnd w:id="1116"/>
    <w:bookmarkStart w:name="z1457" w:id="1117"/>
    <w:p>
      <w:pPr>
        <w:spacing w:after="0"/>
        <w:ind w:left="0"/>
        <w:jc w:val="left"/>
      </w:pPr>
      <w:r>
        <w:rPr>
          <w:rFonts w:ascii="Times New Roman"/>
          <w:b/>
          <w:i w:val="false"/>
          <w:color w:val="000000"/>
        </w:rPr>
        <w:t xml:space="preserve"> 4-параграф. Бас директордың ерекше қорғалатын табиғи аумақтарды қорғау жөніндегі орынбасары</w:t>
      </w:r>
    </w:p>
    <w:bookmarkEnd w:id="1117"/>
    <w:bookmarkStart w:name="z1458" w:id="1118"/>
    <w:p>
      <w:pPr>
        <w:spacing w:after="0"/>
        <w:ind w:left="0"/>
        <w:jc w:val="both"/>
      </w:pPr>
      <w:r>
        <w:rPr>
          <w:rFonts w:ascii="Times New Roman"/>
          <w:b w:val="false"/>
          <w:i w:val="false"/>
          <w:color w:val="000000"/>
          <w:sz w:val="28"/>
        </w:rPr>
        <w:t>
      162. Лауазымдық міндеттері:</w:t>
      </w:r>
    </w:p>
    <w:bookmarkEnd w:id="1118"/>
    <w:bookmarkStart w:name="z1459" w:id="1119"/>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119"/>
    <w:bookmarkStart w:name="z1460" w:id="1120"/>
    <w:p>
      <w:pPr>
        <w:spacing w:after="0"/>
        <w:ind w:left="0"/>
        <w:jc w:val="both"/>
      </w:pPr>
      <w:r>
        <w:rPr>
          <w:rFonts w:ascii="Times New Roman"/>
          <w:b w:val="false"/>
          <w:i w:val="false"/>
          <w:color w:val="000000"/>
          <w:sz w:val="28"/>
        </w:rPr>
        <w:t>
      құрылымдық бөлімшенің перспективалық және ағымдағы жоспарлар жасауға қатысуын ұйымдастырады;</w:t>
      </w:r>
    </w:p>
    <w:bookmarkEnd w:id="1120"/>
    <w:bookmarkStart w:name="z1461" w:id="1121"/>
    <w:p>
      <w:pPr>
        <w:spacing w:after="0"/>
        <w:ind w:left="0"/>
        <w:jc w:val="both"/>
      </w:pPr>
      <w:r>
        <w:rPr>
          <w:rFonts w:ascii="Times New Roman"/>
          <w:b w:val="false"/>
          <w:i w:val="false"/>
          <w:color w:val="000000"/>
          <w:sz w:val="28"/>
        </w:rPr>
        <w:t xml:space="preserve">
      бөлімшенің құзыретіне кіретін жұмыс мәселелері бойынша озық отандық және шетелдік тәжірибені зерделейді және жинақтайды; </w:t>
      </w:r>
    </w:p>
    <w:bookmarkEnd w:id="1121"/>
    <w:bookmarkStart w:name="z1462" w:id="1122"/>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122"/>
    <w:bookmarkStart w:name="z1463" w:id="1123"/>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w:t>
      </w:r>
    </w:p>
    <w:bookmarkEnd w:id="1123"/>
    <w:bookmarkStart w:name="z1464" w:id="1124"/>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 бағынысты қызметкерлердің еңбек тәртібінің жай-күйін қамтамасыз етеді;</w:t>
      </w:r>
    </w:p>
    <w:bookmarkEnd w:id="1124"/>
    <w:bookmarkStart w:name="z1465" w:id="1125"/>
    <w:p>
      <w:pPr>
        <w:spacing w:after="0"/>
        <w:ind w:left="0"/>
        <w:jc w:val="both"/>
      </w:pPr>
      <w:r>
        <w:rPr>
          <w:rFonts w:ascii="Times New Roman"/>
          <w:b w:val="false"/>
          <w:i w:val="false"/>
          <w:color w:val="000000"/>
          <w:sz w:val="28"/>
        </w:rPr>
        <w:t xml:space="preserve">
      өндірісті ұйымдастыру және басқаруды, жұмыстарды механикаландыру және автоматтандыруды жетілдіру, ғылыми зерттеулер мен эксперименттер, жаңа техника мен технологияларды сынау жөніндегі шараларды әзірлеуге қатысады; </w:t>
      </w:r>
    </w:p>
    <w:bookmarkEnd w:id="1125"/>
    <w:bookmarkStart w:name="z1466" w:id="1126"/>
    <w:p>
      <w:pPr>
        <w:spacing w:after="0"/>
        <w:ind w:left="0"/>
        <w:jc w:val="both"/>
      </w:pPr>
      <w:r>
        <w:rPr>
          <w:rFonts w:ascii="Times New Roman"/>
          <w:b w:val="false"/>
          <w:i w:val="false"/>
          <w:color w:val="000000"/>
          <w:sz w:val="28"/>
        </w:rPr>
        <w:t>
      ерекше қорғалатын табиғи аумақты қорғау режимінің, экологиялық стандарттар мен нормативтердің сақталуын қамтамасыз етеді;</w:t>
      </w:r>
    </w:p>
    <w:bookmarkEnd w:id="1126"/>
    <w:bookmarkStart w:name="z1467" w:id="1127"/>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жөнінде шараларды қолданады, есептілік нысандарын жүргізеді;</w:t>
      </w:r>
    </w:p>
    <w:bookmarkEnd w:id="1127"/>
    <w:bookmarkStart w:name="z1468" w:id="1128"/>
    <w:p>
      <w:pPr>
        <w:spacing w:after="0"/>
        <w:ind w:left="0"/>
        <w:jc w:val="both"/>
      </w:pPr>
      <w:r>
        <w:rPr>
          <w:rFonts w:ascii="Times New Roman"/>
          <w:b w:val="false"/>
          <w:i w:val="false"/>
          <w:color w:val="000000"/>
          <w:sz w:val="28"/>
        </w:rPr>
        <w:t>
      жануарлар дүниесін қорғау, есепке алу және мониторингі бойынша іс-шаралар жүргізеді;</w:t>
      </w:r>
    </w:p>
    <w:bookmarkEnd w:id="1128"/>
    <w:bookmarkStart w:name="z1469" w:id="1129"/>
    <w:p>
      <w:pPr>
        <w:spacing w:after="0"/>
        <w:ind w:left="0"/>
        <w:jc w:val="both"/>
      </w:pPr>
      <w:r>
        <w:rPr>
          <w:rFonts w:ascii="Times New Roman"/>
          <w:b w:val="false"/>
          <w:i w:val="false"/>
          <w:color w:val="000000"/>
          <w:sz w:val="28"/>
        </w:rPr>
        <w:t xml:space="preserve">
      құрылымдық бөлімшенің инспекторлық қызметі қызметкерлерінің техникалық білімін арттыру бойынша іс-шаралар ұйымдастырады; </w:t>
      </w:r>
    </w:p>
    <w:bookmarkEnd w:id="1129"/>
    <w:bookmarkStart w:name="z1470" w:id="1130"/>
    <w:p>
      <w:pPr>
        <w:spacing w:after="0"/>
        <w:ind w:left="0"/>
        <w:jc w:val="both"/>
      </w:pPr>
      <w:r>
        <w:rPr>
          <w:rFonts w:ascii="Times New Roman"/>
          <w:b w:val="false"/>
          <w:i w:val="false"/>
          <w:color w:val="000000"/>
          <w:sz w:val="28"/>
        </w:rPr>
        <w:t>
      өрт қаупі бар кезеңге дайындалу бойынша іс-шаралар әзірлейді.</w:t>
      </w:r>
    </w:p>
    <w:bookmarkEnd w:id="1130"/>
    <w:bookmarkStart w:name="z1471" w:id="1131"/>
    <w:p>
      <w:pPr>
        <w:spacing w:after="0"/>
        <w:ind w:left="0"/>
        <w:jc w:val="both"/>
      </w:pPr>
      <w:r>
        <w:rPr>
          <w:rFonts w:ascii="Times New Roman"/>
          <w:b w:val="false"/>
          <w:i w:val="false"/>
          <w:color w:val="000000"/>
          <w:sz w:val="28"/>
        </w:rPr>
        <w:t xml:space="preserve">
      163. Білуге тиіс: </w:t>
      </w:r>
    </w:p>
    <w:bookmarkEnd w:id="1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78" w:id="113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32"/>
    <w:bookmarkStart w:name="z1479" w:id="11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33"/>
    <w:bookmarkStart w:name="z1480" w:id="1134"/>
    <w:p>
      <w:pPr>
        <w:spacing w:after="0"/>
        <w:ind w:left="0"/>
        <w:jc w:val="both"/>
      </w:pPr>
      <w:r>
        <w:rPr>
          <w:rFonts w:ascii="Times New Roman"/>
          <w:b w:val="false"/>
          <w:i w:val="false"/>
          <w:color w:val="000000"/>
          <w:sz w:val="28"/>
        </w:rPr>
        <w:t>
      өрт қауіпсіздігі қағидаларын.</w:t>
      </w:r>
    </w:p>
    <w:bookmarkEnd w:id="1134"/>
    <w:bookmarkStart w:name="z1481" w:id="1135"/>
    <w:p>
      <w:pPr>
        <w:spacing w:after="0"/>
        <w:ind w:left="0"/>
        <w:jc w:val="both"/>
      </w:pPr>
      <w:r>
        <w:rPr>
          <w:rFonts w:ascii="Times New Roman"/>
          <w:b w:val="false"/>
          <w:i w:val="false"/>
          <w:color w:val="000000"/>
          <w:sz w:val="28"/>
        </w:rPr>
        <w:t xml:space="preserve">
      164. Біліктілік талаптары: </w:t>
      </w:r>
    </w:p>
    <w:bookmarkEnd w:id="1135"/>
    <w:bookmarkStart w:name="z1482" w:id="113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(экология) және орман шаруашылығы, ерекше қорғалатын табиғи аумақ саласында немесе жануарлар дүниесін қорғау жөніндегі мамандандырылған ұйымдарының басшы лауазымдарда кемінде төрт жыл жұмыс отілінің болуы.</w:t>
      </w:r>
    </w:p>
    <w:bookmarkEnd w:id="1136"/>
    <w:bookmarkStart w:name="z1483" w:id="1137"/>
    <w:p>
      <w:pPr>
        <w:spacing w:after="0"/>
        <w:ind w:left="0"/>
        <w:jc w:val="left"/>
      </w:pPr>
      <w:r>
        <w:rPr>
          <w:rFonts w:ascii="Times New Roman"/>
          <w:b/>
          <w:i w:val="false"/>
          <w:color w:val="000000"/>
        </w:rPr>
        <w:t xml:space="preserve"> 5-параграф. Филиал директоры</w:t>
      </w:r>
    </w:p>
    <w:bookmarkEnd w:id="1137"/>
    <w:bookmarkStart w:name="z1484" w:id="1138"/>
    <w:p>
      <w:pPr>
        <w:spacing w:after="0"/>
        <w:ind w:left="0"/>
        <w:jc w:val="both"/>
      </w:pPr>
      <w:r>
        <w:rPr>
          <w:rFonts w:ascii="Times New Roman"/>
          <w:b w:val="false"/>
          <w:i w:val="false"/>
          <w:color w:val="000000"/>
          <w:sz w:val="28"/>
        </w:rPr>
        <w:t>
      165. Лауазымдық міндеттері:</w:t>
      </w:r>
    </w:p>
    <w:bookmarkEnd w:id="1138"/>
    <w:bookmarkStart w:name="z1485" w:id="1139"/>
    <w:p>
      <w:pPr>
        <w:spacing w:after="0"/>
        <w:ind w:left="0"/>
        <w:jc w:val="both"/>
      </w:pPr>
      <w:r>
        <w:rPr>
          <w:rFonts w:ascii="Times New Roman"/>
          <w:b w:val="false"/>
          <w:i w:val="false"/>
          <w:color w:val="000000"/>
          <w:sz w:val="28"/>
        </w:rPr>
        <w:t>
      филиал қызметін қамтамасыз етеді;</w:t>
      </w:r>
    </w:p>
    <w:bookmarkEnd w:id="1139"/>
    <w:bookmarkStart w:name="z1486" w:id="1140"/>
    <w:p>
      <w:pPr>
        <w:spacing w:after="0"/>
        <w:ind w:left="0"/>
        <w:jc w:val="both"/>
      </w:pPr>
      <w:r>
        <w:rPr>
          <w:rFonts w:ascii="Times New Roman"/>
          <w:b w:val="false"/>
          <w:i w:val="false"/>
          <w:color w:val="000000"/>
          <w:sz w:val="28"/>
        </w:rPr>
        <w:t>
      филиалдың жұмысын ұйымдастырады және филиал мүлкінің аман сақталуын, сметалық-қаржы, шарт және еңбек тәртібінің сақталуын, істің шаруашылық тұрғыда жүргізілуін, жануарлар дүниесін, оның мекендеу ортасын, жануарлардың көбею жағдайларын, қоныс аудару жолдары мен жиналу орындарын және олардың биологиялық әртүрлілігін сақтауды, таралымдарды қалпына келтіруді және жануарлар дүниесі объектілерінің өсімін молайтуды қамтамасыз етеді;</w:t>
      </w:r>
    </w:p>
    <w:bookmarkEnd w:id="1140"/>
    <w:bookmarkStart w:name="z1487" w:id="1141"/>
    <w:p>
      <w:pPr>
        <w:spacing w:after="0"/>
        <w:ind w:left="0"/>
        <w:jc w:val="both"/>
      </w:pPr>
      <w:r>
        <w:rPr>
          <w:rFonts w:ascii="Times New Roman"/>
          <w:b w:val="false"/>
          <w:i w:val="false"/>
          <w:color w:val="000000"/>
          <w:sz w:val="28"/>
        </w:rPr>
        <w:t>
      бұқаралық ақпарат құралдарында жануарлар дүниесі мен ерекше қорғалатын табиғи аумақтарды қорғауға, молықтыруға және пайдалануға байланысты проблемалар мен оқиғаларды көрсетеді;</w:t>
      </w:r>
    </w:p>
    <w:bookmarkEnd w:id="1141"/>
    <w:bookmarkStart w:name="z1488" w:id="1142"/>
    <w:p>
      <w:pPr>
        <w:spacing w:after="0"/>
        <w:ind w:left="0"/>
        <w:jc w:val="both"/>
      </w:pPr>
      <w:r>
        <w:rPr>
          <w:rFonts w:ascii="Times New Roman"/>
          <w:b w:val="false"/>
          <w:i w:val="false"/>
          <w:color w:val="000000"/>
          <w:sz w:val="28"/>
        </w:rPr>
        <w:t>
      филиал қызметкерлерінің біліктілігін арттыру үшін жағдайлар жасайды;</w:t>
      </w:r>
    </w:p>
    <w:bookmarkEnd w:id="1142"/>
    <w:bookmarkStart w:name="z1489" w:id="1143"/>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жұмыстардың орындалуын ұйымдастырады;</w:t>
      </w:r>
    </w:p>
    <w:bookmarkEnd w:id="1143"/>
    <w:bookmarkStart w:name="z1490" w:id="1144"/>
    <w:p>
      <w:pPr>
        <w:spacing w:after="0"/>
        <w:ind w:left="0"/>
        <w:jc w:val="both"/>
      </w:pPr>
      <w:r>
        <w:rPr>
          <w:rFonts w:ascii="Times New Roman"/>
          <w:b w:val="false"/>
          <w:i w:val="false"/>
          <w:color w:val="000000"/>
          <w:sz w:val="28"/>
        </w:rPr>
        <w:t>
      жануарлар дүниесінің интродукциясы мен реинтродукциясы бойынша жұмыстар ұйымдастырады;</w:t>
      </w:r>
    </w:p>
    <w:bookmarkEnd w:id="1144"/>
    <w:bookmarkStart w:name="z1491" w:id="1145"/>
    <w:p>
      <w:pPr>
        <w:spacing w:after="0"/>
        <w:ind w:left="0"/>
        <w:jc w:val="both"/>
      </w:pPr>
      <w:r>
        <w:rPr>
          <w:rFonts w:ascii="Times New Roman"/>
          <w:b w:val="false"/>
          <w:i w:val="false"/>
          <w:color w:val="000000"/>
          <w:sz w:val="28"/>
        </w:rPr>
        <w:t>
      филиал қызметінде және оның шаруашылық-экономикалық байланыстарын жүзеге асыруда заңдылықтың сақталуын, шарт және қаржы тәртібін нығайтуды, әлеуметтік-еңбек қатынастарын реттеуді қамтамасыз етеді.</w:t>
      </w:r>
    </w:p>
    <w:bookmarkEnd w:id="1145"/>
    <w:bookmarkStart w:name="z1492" w:id="1146"/>
    <w:p>
      <w:pPr>
        <w:spacing w:after="0"/>
        <w:ind w:left="0"/>
        <w:jc w:val="both"/>
      </w:pPr>
      <w:r>
        <w:rPr>
          <w:rFonts w:ascii="Times New Roman"/>
          <w:b w:val="false"/>
          <w:i w:val="false"/>
          <w:color w:val="000000"/>
          <w:sz w:val="28"/>
        </w:rPr>
        <w:t xml:space="preserve">
      166. Білуге тиіс: </w:t>
      </w:r>
    </w:p>
    <w:bookmarkEnd w:id="1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499" w:id="114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47"/>
    <w:bookmarkStart w:name="z1500" w:id="114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48"/>
    <w:bookmarkStart w:name="z1501" w:id="1149"/>
    <w:p>
      <w:pPr>
        <w:spacing w:after="0"/>
        <w:ind w:left="0"/>
        <w:jc w:val="both"/>
      </w:pPr>
      <w:r>
        <w:rPr>
          <w:rFonts w:ascii="Times New Roman"/>
          <w:b w:val="false"/>
          <w:i w:val="false"/>
          <w:color w:val="000000"/>
          <w:sz w:val="28"/>
        </w:rPr>
        <w:t>
      өрт қауіпсіздігі қағидаларын.</w:t>
      </w:r>
    </w:p>
    <w:bookmarkEnd w:id="1149"/>
    <w:bookmarkStart w:name="z1502" w:id="1150"/>
    <w:p>
      <w:pPr>
        <w:spacing w:after="0"/>
        <w:ind w:left="0"/>
        <w:jc w:val="both"/>
      </w:pPr>
      <w:r>
        <w:rPr>
          <w:rFonts w:ascii="Times New Roman"/>
          <w:b w:val="false"/>
          <w:i w:val="false"/>
          <w:color w:val="000000"/>
          <w:sz w:val="28"/>
        </w:rPr>
        <w:t xml:space="preserve">
      167. Біліктілік талаптары: </w:t>
      </w:r>
    </w:p>
    <w:bookmarkEnd w:id="1150"/>
    <w:bookmarkStart w:name="z1503" w:id="115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орман шаруашылығы ұйымдарында, ерекше қорғалатын табиғи аумақтарда, немесе жануарлар дүниесін қорғау жөніндегі мамандандырылған ұйымдарда басшылық лауазымдарда кемінде төрт жыл жұмыс өтілінің болуы.</w:t>
      </w:r>
    </w:p>
    <w:bookmarkEnd w:id="1151"/>
    <w:bookmarkStart w:name="z1504" w:id="1152"/>
    <w:p>
      <w:pPr>
        <w:spacing w:after="0"/>
        <w:ind w:left="0"/>
        <w:jc w:val="left"/>
      </w:pPr>
      <w:r>
        <w:rPr>
          <w:rFonts w:ascii="Times New Roman"/>
          <w:b/>
          <w:i w:val="false"/>
          <w:color w:val="000000"/>
        </w:rPr>
        <w:t xml:space="preserve"> 6-параграф. Филиал директорының орынбасары</w:t>
      </w:r>
    </w:p>
    <w:bookmarkEnd w:id="1152"/>
    <w:bookmarkStart w:name="z1505" w:id="1153"/>
    <w:p>
      <w:pPr>
        <w:spacing w:after="0"/>
        <w:ind w:left="0"/>
        <w:jc w:val="both"/>
      </w:pPr>
      <w:r>
        <w:rPr>
          <w:rFonts w:ascii="Times New Roman"/>
          <w:b w:val="false"/>
          <w:i w:val="false"/>
          <w:color w:val="000000"/>
          <w:sz w:val="28"/>
        </w:rPr>
        <w:t>
      168. Лауазымдық міндеттері:</w:t>
      </w:r>
    </w:p>
    <w:bookmarkEnd w:id="1153"/>
    <w:bookmarkStart w:name="z1506" w:id="1154"/>
    <w:p>
      <w:pPr>
        <w:spacing w:after="0"/>
        <w:ind w:left="0"/>
        <w:jc w:val="both"/>
      </w:pPr>
      <w:r>
        <w:rPr>
          <w:rFonts w:ascii="Times New Roman"/>
          <w:b w:val="false"/>
          <w:i w:val="false"/>
          <w:color w:val="000000"/>
          <w:sz w:val="28"/>
        </w:rPr>
        <w:t>
      басшылықты жүзеге асырады және өндірістік-шаруашылық іс-шаралар жоспарларының, еңбек қауіпсіздігі және оны қорғау жөніндегі, еңбек жағдайларын жақсарту жөніндегі және филиал қызметіне байланысты жұмыстың барлық түрі бойынша іс-шаралардың орындалуына берілген өндірістік тапсырмалардың орындалуын қамтамасыз етеді;</w:t>
      </w:r>
    </w:p>
    <w:bookmarkEnd w:id="1154"/>
    <w:bookmarkStart w:name="z1507" w:id="1155"/>
    <w:p>
      <w:pPr>
        <w:spacing w:after="0"/>
        <w:ind w:left="0"/>
        <w:jc w:val="both"/>
      </w:pPr>
      <w:r>
        <w:rPr>
          <w:rFonts w:ascii="Times New Roman"/>
          <w:b w:val="false"/>
          <w:i w:val="false"/>
          <w:color w:val="000000"/>
          <w:sz w:val="28"/>
        </w:rPr>
        <w:t xml:space="preserve">
      филиал бойынша өндірістік-шаруашылық іс-шараларының жоспарларын, оның ішінде жануарлар дүниесін қорғау, өсімін молайту және пайдалану мәселелері бойынша жоспарлар әзірлейді және олардың орындалуын жүзеге асырады; </w:t>
      </w:r>
    </w:p>
    <w:bookmarkEnd w:id="1155"/>
    <w:bookmarkStart w:name="z1508" w:id="1156"/>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заңнамасын бұзудың алдын алу және болдырмау, теориялық және практикалық білімді арттыру бойынша филиал жұмысын ұйымдастырады, қызметкерлердің лауазымдық нұсқаулықтарды, қағидаларды және директивалық нұсқауларды сақтауын және орындауын қамтамасыз етеді; </w:t>
      </w:r>
    </w:p>
    <w:bookmarkEnd w:id="1156"/>
    <w:bookmarkStart w:name="z1509" w:id="1157"/>
    <w:p>
      <w:pPr>
        <w:spacing w:after="0"/>
        <w:ind w:left="0"/>
        <w:jc w:val="both"/>
      </w:pPr>
      <w:r>
        <w:rPr>
          <w:rFonts w:ascii="Times New Roman"/>
          <w:b w:val="false"/>
          <w:i w:val="false"/>
          <w:color w:val="000000"/>
          <w:sz w:val="28"/>
        </w:rPr>
        <w:t>
      жануарлар дүниесін есепке алу және оның мониторингі, оны қорғау, өсімін молайту және пайдалану жөніндегі іс-шараларды өткізеді;</w:t>
      </w:r>
    </w:p>
    <w:bookmarkEnd w:id="1157"/>
    <w:bookmarkStart w:name="z1510" w:id="1158"/>
    <w:p>
      <w:pPr>
        <w:spacing w:after="0"/>
        <w:ind w:left="0"/>
        <w:jc w:val="both"/>
      </w:pPr>
      <w:r>
        <w:rPr>
          <w:rFonts w:ascii="Times New Roman"/>
          <w:b w:val="false"/>
          <w:i w:val="false"/>
          <w:color w:val="000000"/>
          <w:sz w:val="28"/>
        </w:rPr>
        <w:t>
      бұқаралық ақпарат құралдарында жануарлар дүниесін, ерекше қорғалатын табиғи аумақты қорғауға, молықтыруға және пайдалануға байланысты проблемалар мен оқиғаларды көрсетеді.</w:t>
      </w:r>
    </w:p>
    <w:bookmarkEnd w:id="1158"/>
    <w:bookmarkStart w:name="z1511" w:id="1159"/>
    <w:p>
      <w:pPr>
        <w:spacing w:after="0"/>
        <w:ind w:left="0"/>
        <w:jc w:val="both"/>
      </w:pPr>
      <w:r>
        <w:rPr>
          <w:rFonts w:ascii="Times New Roman"/>
          <w:b w:val="false"/>
          <w:i w:val="false"/>
          <w:color w:val="000000"/>
          <w:sz w:val="28"/>
        </w:rPr>
        <w:t>
      169. Білуге тиіс:</w:t>
      </w:r>
    </w:p>
    <w:bookmarkEnd w:id="1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18" w:id="116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60"/>
    <w:bookmarkStart w:name="z1519" w:id="116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61"/>
    <w:bookmarkStart w:name="z1520" w:id="1162"/>
    <w:p>
      <w:pPr>
        <w:spacing w:after="0"/>
        <w:ind w:left="0"/>
        <w:jc w:val="both"/>
      </w:pPr>
      <w:r>
        <w:rPr>
          <w:rFonts w:ascii="Times New Roman"/>
          <w:b w:val="false"/>
          <w:i w:val="false"/>
          <w:color w:val="000000"/>
          <w:sz w:val="28"/>
        </w:rPr>
        <w:t>
      өрт қауіпсіздігі қағидаларын.</w:t>
      </w:r>
    </w:p>
    <w:bookmarkEnd w:id="1162"/>
    <w:bookmarkStart w:name="z1521" w:id="1163"/>
    <w:p>
      <w:pPr>
        <w:spacing w:after="0"/>
        <w:ind w:left="0"/>
        <w:jc w:val="both"/>
      </w:pPr>
      <w:r>
        <w:rPr>
          <w:rFonts w:ascii="Times New Roman"/>
          <w:b w:val="false"/>
          <w:i w:val="false"/>
          <w:color w:val="000000"/>
          <w:sz w:val="28"/>
        </w:rPr>
        <w:t xml:space="preserve">
      170. Біліктілік талаптары: </w:t>
      </w:r>
    </w:p>
    <w:bookmarkEnd w:id="1163"/>
    <w:bookmarkStart w:name="z1522" w:id="116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орман шаруашылығы ұйымдарында, ерекше қорғалатын табиғи аумақтарда немесе жануарлар дүниесін қорғау жөніндегі мамандандырылған ұйымдарда басшы лауазымдарда кемінде үш жыл.</w:t>
      </w:r>
    </w:p>
    <w:bookmarkEnd w:id="1164"/>
    <w:bookmarkStart w:name="z1523" w:id="1165"/>
    <w:p>
      <w:pPr>
        <w:spacing w:after="0"/>
        <w:ind w:left="0"/>
        <w:jc w:val="left"/>
      </w:pPr>
      <w:r>
        <w:rPr>
          <w:rFonts w:ascii="Times New Roman"/>
          <w:b/>
          <w:i w:val="false"/>
          <w:color w:val="000000"/>
        </w:rPr>
        <w:t xml:space="preserve"> 7-параграф. Құрылымдық бөлімшенің (басшылық, бөлім, қызмет, орталық) басшысы</w:t>
      </w:r>
    </w:p>
    <w:bookmarkEnd w:id="1165"/>
    <w:bookmarkStart w:name="z1524" w:id="1166"/>
    <w:p>
      <w:pPr>
        <w:spacing w:after="0"/>
        <w:ind w:left="0"/>
        <w:jc w:val="both"/>
      </w:pPr>
      <w:r>
        <w:rPr>
          <w:rFonts w:ascii="Times New Roman"/>
          <w:b w:val="false"/>
          <w:i w:val="false"/>
          <w:color w:val="000000"/>
          <w:sz w:val="28"/>
        </w:rPr>
        <w:t xml:space="preserve">
      171. Лауазымдық міндеттері: </w:t>
      </w:r>
    </w:p>
    <w:bookmarkEnd w:id="1166"/>
    <w:bookmarkStart w:name="z1525" w:id="1167"/>
    <w:p>
      <w:pPr>
        <w:spacing w:after="0"/>
        <w:ind w:left="0"/>
        <w:jc w:val="both"/>
      </w:pPr>
      <w:r>
        <w:rPr>
          <w:rFonts w:ascii="Times New Roman"/>
          <w:b w:val="false"/>
          <w:i w:val="false"/>
          <w:color w:val="000000"/>
          <w:sz w:val="28"/>
        </w:rPr>
        <w:t>
      Бөлімше туралы ережеге сәйкес құрылымдық бөлімшенің қызметін қамтамасыз етеді;</w:t>
      </w:r>
    </w:p>
    <w:bookmarkEnd w:id="1167"/>
    <w:bookmarkStart w:name="z1526" w:id="1168"/>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168"/>
    <w:bookmarkStart w:name="z1527" w:id="1169"/>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 қызметкерлердің лауазымдық нұсқаулықтарды, қағидаларды және директивалық нұсқауларды сақтауы мен орындауына бақылау жасайды;</w:t>
      </w:r>
    </w:p>
    <w:bookmarkEnd w:id="1169"/>
    <w:bookmarkStart w:name="z1528" w:id="1170"/>
    <w:p>
      <w:pPr>
        <w:spacing w:after="0"/>
        <w:ind w:left="0"/>
        <w:jc w:val="both"/>
      </w:pPr>
      <w:r>
        <w:rPr>
          <w:rFonts w:ascii="Times New Roman"/>
          <w:b w:val="false"/>
          <w:i w:val="false"/>
          <w:color w:val="000000"/>
          <w:sz w:val="28"/>
        </w:rPr>
        <w:t>
      қызметкерлердің біліктілігін арттыру үшін жағдайлар жасайды;</w:t>
      </w:r>
    </w:p>
    <w:bookmarkEnd w:id="1170"/>
    <w:bookmarkStart w:name="z1529" w:id="1171"/>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w:t>
      </w:r>
    </w:p>
    <w:bookmarkEnd w:id="1171"/>
    <w:bookmarkStart w:name="z1530" w:id="1172"/>
    <w:p>
      <w:pPr>
        <w:spacing w:after="0"/>
        <w:ind w:left="0"/>
        <w:jc w:val="both"/>
      </w:pPr>
      <w:r>
        <w:rPr>
          <w:rFonts w:ascii="Times New Roman"/>
          <w:b w:val="false"/>
          <w:i w:val="false"/>
          <w:color w:val="000000"/>
          <w:sz w:val="28"/>
        </w:rPr>
        <w:t>
      бағынысты қызметкерлердің еңбек тәртібінің жай-күйін қамтамасыз етеді;</w:t>
      </w:r>
    </w:p>
    <w:bookmarkEnd w:id="1172"/>
    <w:bookmarkStart w:name="z1531" w:id="1173"/>
    <w:p>
      <w:pPr>
        <w:spacing w:after="0"/>
        <w:ind w:left="0"/>
        <w:jc w:val="both"/>
      </w:pPr>
      <w:r>
        <w:rPr>
          <w:rFonts w:ascii="Times New Roman"/>
          <w:b w:val="false"/>
          <w:i w:val="false"/>
          <w:color w:val="000000"/>
          <w:sz w:val="28"/>
        </w:rPr>
        <w:t>
      жануарлар дүниесі объектілерінің интродукциясы мен реинтродукциясы, жануарлар дүниесінің есебі мен мониторингі бойынша жұмыстар ұйымдастырады;</w:t>
      </w:r>
    </w:p>
    <w:bookmarkEnd w:id="1173"/>
    <w:bookmarkStart w:name="z1532" w:id="1174"/>
    <w:p>
      <w:pPr>
        <w:spacing w:after="0"/>
        <w:ind w:left="0"/>
        <w:jc w:val="both"/>
      </w:pPr>
      <w:r>
        <w:rPr>
          <w:rFonts w:ascii="Times New Roman"/>
          <w:b w:val="false"/>
          <w:i w:val="false"/>
          <w:color w:val="000000"/>
          <w:sz w:val="28"/>
        </w:rPr>
        <w:t>
      бұқаралық ақпарат құралдарында жануарлар дүниесі мен ерекше қорғалатын табиғи аумақты қорғауға, молықтыруға және пайдалануға байланысты проблемалар мен оқиғаларды көрсетеді.</w:t>
      </w:r>
    </w:p>
    <w:bookmarkEnd w:id="1174"/>
    <w:bookmarkStart w:name="z1533" w:id="1175"/>
    <w:p>
      <w:pPr>
        <w:spacing w:after="0"/>
        <w:ind w:left="0"/>
        <w:jc w:val="both"/>
      </w:pPr>
      <w:r>
        <w:rPr>
          <w:rFonts w:ascii="Times New Roman"/>
          <w:b w:val="false"/>
          <w:i w:val="false"/>
          <w:color w:val="000000"/>
          <w:sz w:val="28"/>
        </w:rPr>
        <w:t>
      172. Білуге тиіс:</w:t>
      </w:r>
    </w:p>
    <w:bookmarkEnd w:id="1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40" w:id="117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76"/>
    <w:bookmarkStart w:name="z1541" w:id="117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77"/>
    <w:bookmarkStart w:name="z1542" w:id="1178"/>
    <w:p>
      <w:pPr>
        <w:spacing w:after="0"/>
        <w:ind w:left="0"/>
        <w:jc w:val="both"/>
      </w:pPr>
      <w:r>
        <w:rPr>
          <w:rFonts w:ascii="Times New Roman"/>
          <w:b w:val="false"/>
          <w:i w:val="false"/>
          <w:color w:val="000000"/>
          <w:sz w:val="28"/>
        </w:rPr>
        <w:t>
      өрт қауіпсіздігі қағидаларын.</w:t>
      </w:r>
    </w:p>
    <w:bookmarkEnd w:id="1178"/>
    <w:bookmarkStart w:name="z1543" w:id="1179"/>
    <w:p>
      <w:pPr>
        <w:spacing w:after="0"/>
        <w:ind w:left="0"/>
        <w:jc w:val="both"/>
      </w:pPr>
      <w:r>
        <w:rPr>
          <w:rFonts w:ascii="Times New Roman"/>
          <w:b w:val="false"/>
          <w:i w:val="false"/>
          <w:color w:val="000000"/>
          <w:sz w:val="28"/>
        </w:rPr>
        <w:t xml:space="preserve">
      173. Біліктілік талаптары: </w:t>
      </w:r>
    </w:p>
    <w:bookmarkEnd w:id="1179"/>
    <w:bookmarkStart w:name="z1544" w:id="118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бейінге сәйкес келетін ұйымдарда жұмыс өтілі кемінде бес жыл.</w:t>
      </w:r>
    </w:p>
    <w:bookmarkEnd w:id="1180"/>
    <w:bookmarkStart w:name="z1545" w:id="1181"/>
    <w:p>
      <w:pPr>
        <w:spacing w:after="0"/>
        <w:ind w:left="0"/>
        <w:jc w:val="left"/>
      </w:pPr>
      <w:r>
        <w:rPr>
          <w:rFonts w:ascii="Times New Roman"/>
          <w:b/>
          <w:i w:val="false"/>
          <w:color w:val="000000"/>
        </w:rPr>
        <w:t xml:space="preserve"> 8-параграф. Құрылымдық бөлімше (басқарма, бөлім, қызмет) басшысының орынбасары</w:t>
      </w:r>
    </w:p>
    <w:bookmarkEnd w:id="1181"/>
    <w:bookmarkStart w:name="z1546" w:id="1182"/>
    <w:p>
      <w:pPr>
        <w:spacing w:after="0"/>
        <w:ind w:left="0"/>
        <w:jc w:val="both"/>
      </w:pPr>
      <w:r>
        <w:rPr>
          <w:rFonts w:ascii="Times New Roman"/>
          <w:b w:val="false"/>
          <w:i w:val="false"/>
          <w:color w:val="000000"/>
          <w:sz w:val="28"/>
        </w:rPr>
        <w:t>
      174. Лауазымдық міндеттері:</w:t>
      </w:r>
    </w:p>
    <w:bookmarkEnd w:id="1182"/>
    <w:bookmarkStart w:name="z1547" w:id="1183"/>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183"/>
    <w:bookmarkStart w:name="z1548" w:id="1184"/>
    <w:p>
      <w:pPr>
        <w:spacing w:after="0"/>
        <w:ind w:left="0"/>
        <w:jc w:val="both"/>
      </w:pPr>
      <w:r>
        <w:rPr>
          <w:rFonts w:ascii="Times New Roman"/>
          <w:b w:val="false"/>
          <w:i w:val="false"/>
          <w:color w:val="000000"/>
          <w:sz w:val="28"/>
        </w:rPr>
        <w:t>
      өзінің қызметін жүзеге асыру кезінде бөлімше қызметкерлеріне жануарлар дүниесін, табиғи-қорық қорының табиғи кешендері мен объектілерін күзету, қорғау, молықтыру бойынша өндірістік-шаруашылық іс-шараларын атқару жөнінде нұсқаулар береді;</w:t>
      </w:r>
    </w:p>
    <w:bookmarkEnd w:id="1184"/>
    <w:bookmarkStart w:name="z1549" w:id="1185"/>
    <w:p>
      <w:pPr>
        <w:spacing w:after="0"/>
        <w:ind w:left="0"/>
        <w:jc w:val="both"/>
      </w:pPr>
      <w:r>
        <w:rPr>
          <w:rFonts w:ascii="Times New Roman"/>
          <w:b w:val="false"/>
          <w:i w:val="false"/>
          <w:color w:val="000000"/>
          <w:sz w:val="28"/>
        </w:rPr>
        <w:t>
      перспективалық және ағымдағы жұмыс жоспарларын жасауға құрылымдық бөлімшенің қатысуын ұйымдастырады, өндірістік қызметтің ұзақ мерзімді стратегиясын айқындайды;</w:t>
      </w:r>
    </w:p>
    <w:bookmarkEnd w:id="1185"/>
    <w:bookmarkStart w:name="z1550" w:id="1186"/>
    <w:p>
      <w:pPr>
        <w:spacing w:after="0"/>
        <w:ind w:left="0"/>
        <w:jc w:val="both"/>
      </w:pPr>
      <w:r>
        <w:rPr>
          <w:rFonts w:ascii="Times New Roman"/>
          <w:b w:val="false"/>
          <w:i w:val="false"/>
          <w:color w:val="000000"/>
          <w:sz w:val="28"/>
        </w:rPr>
        <w:t>
      техникалық құралдардың, әкімшілік үйлердің, шаруашылық үй-жайлардың, кордондардың және құрылыстардың ақаусыз күйде болуын қамтамасыз етеді, бюджеттік бағдарламаның жоспарына сәйкес жөндеу және құрылыс жоспарларын ұйымдастырады;</w:t>
      </w:r>
    </w:p>
    <w:bookmarkEnd w:id="1186"/>
    <w:bookmarkStart w:name="z1551" w:id="1187"/>
    <w:p>
      <w:pPr>
        <w:spacing w:after="0"/>
        <w:ind w:left="0"/>
        <w:jc w:val="both"/>
      </w:pPr>
      <w:r>
        <w:rPr>
          <w:rFonts w:ascii="Times New Roman"/>
          <w:b w:val="false"/>
          <w:i w:val="false"/>
          <w:color w:val="000000"/>
          <w:sz w:val="28"/>
        </w:rPr>
        <w:t>
      ұйым мен бөлімшенің перспективалық жұмыс жоспарларын дайындауға қатысады;</w:t>
      </w:r>
    </w:p>
    <w:bookmarkEnd w:id="1187"/>
    <w:bookmarkStart w:name="z1552" w:id="1188"/>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бөлімшенің жұмысын ұйымдастырады, қызметкерлердің лауазымдық нұсқаулықтарды, қағидаларды және директивалық нұсқауларды сақтауы мен орындауына бақылау жасайды;</w:t>
      </w:r>
    </w:p>
    <w:bookmarkEnd w:id="1188"/>
    <w:bookmarkStart w:name="z1553" w:id="1189"/>
    <w:p>
      <w:pPr>
        <w:spacing w:after="0"/>
        <w:ind w:left="0"/>
        <w:jc w:val="both"/>
      </w:pPr>
      <w:r>
        <w:rPr>
          <w:rFonts w:ascii="Times New Roman"/>
          <w:b w:val="false"/>
          <w:i w:val="false"/>
          <w:color w:val="000000"/>
          <w:sz w:val="28"/>
        </w:rPr>
        <w:t>
      қызметкерлердің біліктілігін арттыруға жағдай жасайды;</w:t>
      </w:r>
    </w:p>
    <w:bookmarkEnd w:id="1189"/>
    <w:bookmarkStart w:name="z1554" w:id="1190"/>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 мен санитариялық-гигиеналық нормалардың сақталуын қамтамасыз етеді, бағынысты қызметкерлер еңбек тәртібінің жай-күйін қамтамасыз етеді;</w:t>
      </w:r>
    </w:p>
    <w:bookmarkEnd w:id="1190"/>
    <w:bookmarkStart w:name="z1555" w:id="1191"/>
    <w:p>
      <w:pPr>
        <w:spacing w:after="0"/>
        <w:ind w:left="0"/>
        <w:jc w:val="both"/>
      </w:pPr>
      <w:r>
        <w:rPr>
          <w:rFonts w:ascii="Times New Roman"/>
          <w:b w:val="false"/>
          <w:i w:val="false"/>
          <w:color w:val="000000"/>
          <w:sz w:val="28"/>
        </w:rPr>
        <w:t xml:space="preserve">
      жануарлар дүниесін қорғау, есепке алу және оның мониторингі бойынша іс-шаралар өткізеді; </w:t>
      </w:r>
    </w:p>
    <w:bookmarkEnd w:id="1191"/>
    <w:bookmarkStart w:name="z1556" w:id="1192"/>
    <w:p>
      <w:pPr>
        <w:spacing w:after="0"/>
        <w:ind w:left="0"/>
        <w:jc w:val="both"/>
      </w:pPr>
      <w:r>
        <w:rPr>
          <w:rFonts w:ascii="Times New Roman"/>
          <w:b w:val="false"/>
          <w:i w:val="false"/>
          <w:color w:val="000000"/>
          <w:sz w:val="28"/>
        </w:rPr>
        <w:t xml:space="preserve">
      құрылымдық бөлімшенің инспекторлық қызметтері қызметкерлерінің техникалық білімін арттыру жөнінде іс-шаралар ұйымдастырады. </w:t>
      </w:r>
    </w:p>
    <w:bookmarkEnd w:id="1192"/>
    <w:bookmarkStart w:name="z1557" w:id="1193"/>
    <w:p>
      <w:pPr>
        <w:spacing w:after="0"/>
        <w:ind w:left="0"/>
        <w:jc w:val="both"/>
      </w:pPr>
      <w:r>
        <w:rPr>
          <w:rFonts w:ascii="Times New Roman"/>
          <w:b w:val="false"/>
          <w:i w:val="false"/>
          <w:color w:val="000000"/>
          <w:sz w:val="28"/>
        </w:rPr>
        <w:t>
       175. Білуге тиіс:</w:t>
      </w:r>
    </w:p>
    <w:bookmarkEnd w:id="1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64" w:id="119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194"/>
    <w:bookmarkStart w:name="z1565" w:id="119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95"/>
    <w:bookmarkStart w:name="z1566" w:id="1196"/>
    <w:p>
      <w:pPr>
        <w:spacing w:after="0"/>
        <w:ind w:left="0"/>
        <w:jc w:val="both"/>
      </w:pPr>
      <w:r>
        <w:rPr>
          <w:rFonts w:ascii="Times New Roman"/>
          <w:b w:val="false"/>
          <w:i w:val="false"/>
          <w:color w:val="000000"/>
          <w:sz w:val="28"/>
        </w:rPr>
        <w:t>
      өрт қауіпсіздігі қағидаларын.</w:t>
      </w:r>
    </w:p>
    <w:bookmarkEnd w:id="1196"/>
    <w:bookmarkStart w:name="z1567" w:id="1197"/>
    <w:p>
      <w:pPr>
        <w:spacing w:after="0"/>
        <w:ind w:left="0"/>
        <w:jc w:val="both"/>
      </w:pPr>
      <w:r>
        <w:rPr>
          <w:rFonts w:ascii="Times New Roman"/>
          <w:b w:val="false"/>
          <w:i w:val="false"/>
          <w:color w:val="000000"/>
          <w:sz w:val="28"/>
        </w:rPr>
        <w:t>
      176. Біліктілік талаптары:</w:t>
      </w:r>
    </w:p>
    <w:bookmarkEnd w:id="1197"/>
    <w:bookmarkStart w:name="z1568" w:id="11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биологиялық және сабақтас ғылымдар (биология) және бейінге сәйкес келетін ұйымдарда жұмыс өтілі кемінде төрт жыл.</w:t>
      </w:r>
    </w:p>
    <w:bookmarkEnd w:id="1198"/>
    <w:bookmarkStart w:name="z1569" w:id="1199"/>
    <w:p>
      <w:pPr>
        <w:spacing w:after="0"/>
        <w:ind w:left="0"/>
        <w:jc w:val="left"/>
      </w:pPr>
      <w:r>
        <w:rPr>
          <w:rFonts w:ascii="Times New Roman"/>
          <w:b/>
          <w:i w:val="false"/>
          <w:color w:val="000000"/>
        </w:rPr>
        <w:t xml:space="preserve"> 9-параграф. Бас аңтанушы маман</w:t>
      </w:r>
    </w:p>
    <w:bookmarkEnd w:id="1199"/>
    <w:bookmarkStart w:name="z1570" w:id="1200"/>
    <w:p>
      <w:pPr>
        <w:spacing w:after="0"/>
        <w:ind w:left="0"/>
        <w:jc w:val="both"/>
      </w:pPr>
      <w:r>
        <w:rPr>
          <w:rFonts w:ascii="Times New Roman"/>
          <w:b w:val="false"/>
          <w:i w:val="false"/>
          <w:color w:val="000000"/>
          <w:sz w:val="28"/>
        </w:rPr>
        <w:t>
      177. Лауазымдық міндеттері:</w:t>
      </w:r>
    </w:p>
    <w:bookmarkEnd w:id="1200"/>
    <w:bookmarkStart w:name="z1571" w:id="1201"/>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201"/>
    <w:bookmarkStart w:name="z1572" w:id="1202"/>
    <w:p>
      <w:pPr>
        <w:spacing w:after="0"/>
        <w:ind w:left="0"/>
        <w:jc w:val="both"/>
      </w:pPr>
      <w:r>
        <w:rPr>
          <w:rFonts w:ascii="Times New Roman"/>
          <w:b w:val="false"/>
          <w:i w:val="false"/>
          <w:color w:val="000000"/>
          <w:sz w:val="28"/>
        </w:rPr>
        <w:t>
      жануарлар дүниесі объектілерін есепке алу, бақылау және пайдалану жөніндегі іс-шараларды ұйымдастырады;</w:t>
      </w:r>
    </w:p>
    <w:bookmarkEnd w:id="1202"/>
    <w:bookmarkStart w:name="z1573" w:id="1203"/>
    <w:p>
      <w:pPr>
        <w:spacing w:after="0"/>
        <w:ind w:left="0"/>
        <w:jc w:val="both"/>
      </w:pPr>
      <w:r>
        <w:rPr>
          <w:rFonts w:ascii="Times New Roman"/>
          <w:b w:val="false"/>
          <w:i w:val="false"/>
          <w:color w:val="000000"/>
          <w:sz w:val="28"/>
        </w:rPr>
        <w:t>
      бөлімшелердің іс-шаралар жоспарын әзірлеуге қатысады;</w:t>
      </w:r>
    </w:p>
    <w:bookmarkEnd w:id="1203"/>
    <w:bookmarkStart w:name="z1574" w:id="1204"/>
    <w:p>
      <w:pPr>
        <w:spacing w:after="0"/>
        <w:ind w:left="0"/>
        <w:jc w:val="both"/>
      </w:pPr>
      <w:r>
        <w:rPr>
          <w:rFonts w:ascii="Times New Roman"/>
          <w:b w:val="false"/>
          <w:i w:val="false"/>
          <w:color w:val="000000"/>
          <w:sz w:val="28"/>
        </w:rPr>
        <w:t>
      табиғи аумақтарда күзет және мониторинг шараларының орындалуын талдауды және тексеруді жүзеге асырады;</w:t>
      </w:r>
    </w:p>
    <w:bookmarkEnd w:id="1204"/>
    <w:bookmarkStart w:name="z1575" w:id="1205"/>
    <w:p>
      <w:pPr>
        <w:spacing w:after="0"/>
        <w:ind w:left="0"/>
        <w:jc w:val="both"/>
      </w:pPr>
      <w:r>
        <w:rPr>
          <w:rFonts w:ascii="Times New Roman"/>
          <w:b w:val="false"/>
          <w:i w:val="false"/>
          <w:color w:val="000000"/>
          <w:sz w:val="28"/>
        </w:rPr>
        <w:t>
      кәсіпорынның жылдық есептерін дайындауға қатысады;</w:t>
      </w:r>
    </w:p>
    <w:bookmarkEnd w:id="1205"/>
    <w:bookmarkStart w:name="z1576" w:id="1206"/>
    <w:p>
      <w:pPr>
        <w:spacing w:after="0"/>
        <w:ind w:left="0"/>
        <w:jc w:val="both"/>
      </w:pPr>
      <w:r>
        <w:rPr>
          <w:rFonts w:ascii="Times New Roman"/>
          <w:b w:val="false"/>
          <w:i w:val="false"/>
          <w:color w:val="000000"/>
          <w:sz w:val="28"/>
        </w:rPr>
        <w:t>
      ерекше қорғалатын табиғи аумақтардағы өсімдіктер мен жануарлар дүниесінің биоалуантүрлілігін қорғау және сақтау мәселелері бойынша жергілікті тұрғындар арасында үгіт-насихат және түсіндіру іс-шараларын жүргізеді;</w:t>
      </w:r>
    </w:p>
    <w:bookmarkEnd w:id="1206"/>
    <w:bookmarkStart w:name="z1577" w:id="1207"/>
    <w:p>
      <w:pPr>
        <w:spacing w:after="0"/>
        <w:ind w:left="0"/>
        <w:jc w:val="both"/>
      </w:pPr>
      <w:r>
        <w:rPr>
          <w:rFonts w:ascii="Times New Roman"/>
          <w:b w:val="false"/>
          <w:i w:val="false"/>
          <w:color w:val="000000"/>
          <w:sz w:val="28"/>
        </w:rPr>
        <w:t>
      бұқаралық ақпарат құралдарында, оның ішінде ғылыми басылымдарда жануарлар дүниесінің биоалуантүрлілігін және олардың мекендеу ортасын сақтау мәселелерін көрсетеді.</w:t>
      </w:r>
    </w:p>
    <w:bookmarkEnd w:id="1207"/>
    <w:bookmarkStart w:name="z1578" w:id="1208"/>
    <w:p>
      <w:pPr>
        <w:spacing w:after="0"/>
        <w:ind w:left="0"/>
        <w:jc w:val="both"/>
      </w:pPr>
      <w:r>
        <w:rPr>
          <w:rFonts w:ascii="Times New Roman"/>
          <w:b w:val="false"/>
          <w:i w:val="false"/>
          <w:color w:val="000000"/>
          <w:sz w:val="28"/>
        </w:rPr>
        <w:t>
      178. Білуге тиіс:</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585" w:id="120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09"/>
    <w:bookmarkStart w:name="z1586" w:id="121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10"/>
    <w:bookmarkStart w:name="z1587" w:id="1211"/>
    <w:p>
      <w:pPr>
        <w:spacing w:after="0"/>
        <w:ind w:left="0"/>
        <w:jc w:val="both"/>
      </w:pPr>
      <w:r>
        <w:rPr>
          <w:rFonts w:ascii="Times New Roman"/>
          <w:b w:val="false"/>
          <w:i w:val="false"/>
          <w:color w:val="000000"/>
          <w:sz w:val="28"/>
        </w:rPr>
        <w:t>
      өрт қауіпсіздігі қағидаларын.</w:t>
      </w:r>
    </w:p>
    <w:bookmarkEnd w:id="1211"/>
    <w:bookmarkStart w:name="z1588" w:id="1212"/>
    <w:p>
      <w:pPr>
        <w:spacing w:after="0"/>
        <w:ind w:left="0"/>
        <w:jc w:val="both"/>
      </w:pPr>
      <w:r>
        <w:rPr>
          <w:rFonts w:ascii="Times New Roman"/>
          <w:b w:val="false"/>
          <w:i w:val="false"/>
          <w:color w:val="000000"/>
          <w:sz w:val="28"/>
        </w:rPr>
        <w:t xml:space="preserve">
      179. Біліктілік талаптары: </w:t>
      </w:r>
    </w:p>
    <w:bookmarkEnd w:id="1212"/>
    <w:bookmarkStart w:name="z1589" w:id="1213"/>
    <w:p>
      <w:pPr>
        <w:spacing w:after="0"/>
        <w:ind w:left="0"/>
        <w:jc w:val="both"/>
      </w:pPr>
      <w:r>
        <w:rPr>
          <w:rFonts w:ascii="Times New Roman"/>
          <w:b w:val="false"/>
          <w:i w:val="false"/>
          <w:color w:val="000000"/>
          <w:sz w:val="28"/>
        </w:rPr>
        <w:t>
      тиісті мамандарды даярлау саласындағы жоғары (немесе жоғары оқу орнынан кейінгі) білім: орман шаруашылығы (орман ресурстары және орман шаруашылығы, аңшылықтану, аң шаруашылығы), қоршаған орта (экология, география), биология және сабақтас ғылымдар (биология) және жұмыс өтілі үш жылдан кем емес.</w:t>
      </w:r>
    </w:p>
    <w:bookmarkEnd w:id="1213"/>
    <w:bookmarkStart w:name="z1590" w:id="1214"/>
    <w:p>
      <w:pPr>
        <w:spacing w:after="0"/>
        <w:ind w:left="0"/>
        <w:jc w:val="left"/>
      </w:pPr>
      <w:r>
        <w:rPr>
          <w:rFonts w:ascii="Times New Roman"/>
          <w:b/>
          <w:i w:val="false"/>
          <w:color w:val="000000"/>
        </w:rPr>
        <w:t xml:space="preserve"> 2-тарау. Мамандар лауазымдары</w:t>
      </w:r>
    </w:p>
    <w:bookmarkEnd w:id="1214"/>
    <w:bookmarkStart w:name="z1591" w:id="1215"/>
    <w:p>
      <w:pPr>
        <w:spacing w:after="0"/>
        <w:ind w:left="0"/>
        <w:jc w:val="left"/>
      </w:pPr>
      <w:r>
        <w:rPr>
          <w:rFonts w:ascii="Times New Roman"/>
          <w:b/>
          <w:i w:val="false"/>
          <w:color w:val="000000"/>
        </w:rPr>
        <w:t xml:space="preserve"> 1-параграф. Аңшылықтанушы</w:t>
      </w:r>
    </w:p>
    <w:bookmarkEnd w:id="1215"/>
    <w:bookmarkStart w:name="z1592" w:id="1216"/>
    <w:p>
      <w:pPr>
        <w:spacing w:after="0"/>
        <w:ind w:left="0"/>
        <w:jc w:val="both"/>
      </w:pPr>
      <w:r>
        <w:rPr>
          <w:rFonts w:ascii="Times New Roman"/>
          <w:b w:val="false"/>
          <w:i w:val="false"/>
          <w:color w:val="000000"/>
          <w:sz w:val="28"/>
        </w:rPr>
        <w:t>
      180. Лауазымдық міндеттері:</w:t>
      </w:r>
    </w:p>
    <w:bookmarkEnd w:id="1216"/>
    <w:bookmarkStart w:name="z1593" w:id="1217"/>
    <w:p>
      <w:pPr>
        <w:spacing w:after="0"/>
        <w:ind w:left="0"/>
        <w:jc w:val="both"/>
      </w:pPr>
      <w:r>
        <w:rPr>
          <w:rFonts w:ascii="Times New Roman"/>
          <w:b w:val="false"/>
          <w:i w:val="false"/>
          <w:color w:val="000000"/>
          <w:sz w:val="28"/>
        </w:rPr>
        <w:t xml:space="preserve">
      жануарлар дүниесін, аңшылық шаруашылығындағы аңшылық жануарлар ресурстарын қорғау, өсімін молайту және ұтымды пайдалану жөніндегі жұмыстарға басшылық жасайды; </w:t>
      </w:r>
    </w:p>
    <w:bookmarkEnd w:id="1217"/>
    <w:bookmarkStart w:name="z1594" w:id="1218"/>
    <w:p>
      <w:pPr>
        <w:spacing w:after="0"/>
        <w:ind w:left="0"/>
        <w:jc w:val="both"/>
      </w:pPr>
      <w:r>
        <w:rPr>
          <w:rFonts w:ascii="Times New Roman"/>
          <w:b w:val="false"/>
          <w:i w:val="false"/>
          <w:color w:val="000000"/>
          <w:sz w:val="28"/>
        </w:rPr>
        <w:t xml:space="preserve">
      биотехникалық және аңшылық шаруашылығы іс-шараларын, браконьерлікпен күрес жүргізуді қамтамасыз етеді; </w:t>
      </w:r>
    </w:p>
    <w:bookmarkEnd w:id="1218"/>
    <w:bookmarkStart w:name="z1595" w:id="1219"/>
    <w:p>
      <w:pPr>
        <w:spacing w:after="0"/>
        <w:ind w:left="0"/>
        <w:jc w:val="both"/>
      </w:pPr>
      <w:r>
        <w:rPr>
          <w:rFonts w:ascii="Times New Roman"/>
          <w:b w:val="false"/>
          <w:i w:val="false"/>
          <w:color w:val="000000"/>
          <w:sz w:val="28"/>
        </w:rPr>
        <w:t>
      жануарлар дүниесін қорғау жөніндегі инспекторлардың жануарлардың сирек кездесетін және жойылып бара жатқан түрлерін қорғау және есепке алу жұмысын үйлестіреді;</w:t>
      </w:r>
    </w:p>
    <w:bookmarkEnd w:id="1219"/>
    <w:bookmarkStart w:name="z1596" w:id="1220"/>
    <w:p>
      <w:pPr>
        <w:spacing w:after="0"/>
        <w:ind w:left="0"/>
        <w:jc w:val="both"/>
      </w:pPr>
      <w:r>
        <w:rPr>
          <w:rFonts w:ascii="Times New Roman"/>
          <w:b w:val="false"/>
          <w:i w:val="false"/>
          <w:color w:val="000000"/>
          <w:sz w:val="28"/>
        </w:rPr>
        <w:t xml:space="preserve">
      еңбек тәртібін, еңбек қауіпсіздігі және оны қорғау мен өндірістік санитария қағидаларын сақтауды қамтамасыз етеді; </w:t>
      </w:r>
    </w:p>
    <w:bookmarkEnd w:id="1220"/>
    <w:bookmarkStart w:name="z1597" w:id="1221"/>
    <w:p>
      <w:pPr>
        <w:spacing w:after="0"/>
        <w:ind w:left="0"/>
        <w:jc w:val="both"/>
      </w:pPr>
      <w:r>
        <w:rPr>
          <w:rFonts w:ascii="Times New Roman"/>
          <w:b w:val="false"/>
          <w:i w:val="false"/>
          <w:color w:val="000000"/>
          <w:sz w:val="28"/>
        </w:rPr>
        <w:t>
      өзіне бекітілген жануарлар дүниесін қорғауды қамтитын учаскеде табиғи кешендерді тікелей қорғауды жүзеге асырады;</w:t>
      </w:r>
    </w:p>
    <w:bookmarkEnd w:id="1221"/>
    <w:bookmarkStart w:name="z1598" w:id="1222"/>
    <w:p>
      <w:pPr>
        <w:spacing w:after="0"/>
        <w:ind w:left="0"/>
        <w:jc w:val="both"/>
      </w:pPr>
      <w:r>
        <w:rPr>
          <w:rFonts w:ascii="Times New Roman"/>
          <w:b w:val="false"/>
          <w:i w:val="false"/>
          <w:color w:val="000000"/>
          <w:sz w:val="28"/>
        </w:rPr>
        <w:t xml:space="preserve">
      халықты экологиялық ағарту бойынша жұмыс жүргізеді; </w:t>
      </w:r>
    </w:p>
    <w:bookmarkEnd w:id="1222"/>
    <w:bookmarkStart w:name="z1599" w:id="1223"/>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Қазақстан Республикасының заңнамасын бұзуды болдырмау мақсатында аумақтарды қарауылдауды, оның ішінде жердегі және әуе көлігін қолдана отырып қарауылдауды ұйымдастырады;</w:t>
      </w:r>
    </w:p>
    <w:bookmarkEnd w:id="1223"/>
    <w:bookmarkStart w:name="z1600" w:id="1224"/>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құқық бұзушылықтардың алдын алады және болдырмайды, сондай-ақ уәкілетті, құқық қорғау және сот органдарына жануарлар дүниесін қорғау, өсімін молайту және пайдалану саласындағы Қазақстан Республикасының заңнамасын бұзу фактілері бойынша ақпарат, талап-арыздар және материалдар жолдайды;</w:t>
      </w:r>
    </w:p>
    <w:bookmarkEnd w:id="1224"/>
    <w:bookmarkStart w:name="z1601" w:id="1225"/>
    <w:p>
      <w:pPr>
        <w:spacing w:after="0"/>
        <w:ind w:left="0"/>
        <w:jc w:val="both"/>
      </w:pPr>
      <w:r>
        <w:rPr>
          <w:rFonts w:ascii="Times New Roman"/>
          <w:b w:val="false"/>
          <w:i w:val="false"/>
          <w:color w:val="000000"/>
          <w:sz w:val="28"/>
        </w:rPr>
        <w:t xml:space="preserve">
      ұйымдар мен бөгде ұйымдардың қызметкерлеріне жануарлар санын есепке алу және мониторинг жүргізуді қоса алғанда, ғылыми және ғылыми-зерттеу жұмыстарын жүргізуге көмек көрсетеді; </w:t>
      </w:r>
    </w:p>
    <w:bookmarkEnd w:id="1225"/>
    <w:bookmarkStart w:name="z1602" w:id="1226"/>
    <w:p>
      <w:pPr>
        <w:spacing w:after="0"/>
        <w:ind w:left="0"/>
        <w:jc w:val="both"/>
      </w:pPr>
      <w:r>
        <w:rPr>
          <w:rFonts w:ascii="Times New Roman"/>
          <w:b w:val="false"/>
          <w:i w:val="false"/>
          <w:color w:val="000000"/>
          <w:sz w:val="28"/>
        </w:rPr>
        <w:t xml:space="preserve">
      нұсқаулықтарға сәйкес фенологиялық байқаулар жүргізеді; </w:t>
      </w:r>
    </w:p>
    <w:bookmarkEnd w:id="1226"/>
    <w:bookmarkStart w:name="z1603" w:id="1227"/>
    <w:p>
      <w:pPr>
        <w:spacing w:after="0"/>
        <w:ind w:left="0"/>
        <w:jc w:val="both"/>
      </w:pPr>
      <w:r>
        <w:rPr>
          <w:rFonts w:ascii="Times New Roman"/>
          <w:b w:val="false"/>
          <w:i w:val="false"/>
          <w:color w:val="000000"/>
          <w:sz w:val="28"/>
        </w:rPr>
        <w:t xml:space="preserve">
      өндірістік іс-шараларды орындау бойынша есептіліктер мен құжаттама жасайды; </w:t>
      </w:r>
    </w:p>
    <w:bookmarkEnd w:id="1227"/>
    <w:bookmarkStart w:name="z1604" w:id="1228"/>
    <w:p>
      <w:pPr>
        <w:spacing w:after="0"/>
        <w:ind w:left="0"/>
        <w:jc w:val="both"/>
      </w:pPr>
      <w:r>
        <w:rPr>
          <w:rFonts w:ascii="Times New Roman"/>
          <w:b w:val="false"/>
          <w:i w:val="false"/>
          <w:color w:val="000000"/>
          <w:sz w:val="28"/>
        </w:rPr>
        <w:t>
      жануарлар дүниесі объектілерін аулау мен қоныс аударуды ұйымдастырады;</w:t>
      </w:r>
    </w:p>
    <w:bookmarkEnd w:id="1228"/>
    <w:bookmarkStart w:name="z1605" w:id="1229"/>
    <w:p>
      <w:pPr>
        <w:spacing w:after="0"/>
        <w:ind w:left="0"/>
        <w:jc w:val="both"/>
      </w:pPr>
      <w:r>
        <w:rPr>
          <w:rFonts w:ascii="Times New Roman"/>
          <w:b w:val="false"/>
          <w:i w:val="false"/>
          <w:color w:val="000000"/>
          <w:sz w:val="28"/>
        </w:rPr>
        <w:t xml:space="preserve">
      биотехникалық және өсімін молайту іс-шараларын жүргізуді жүзеге асырады; </w:t>
      </w:r>
    </w:p>
    <w:bookmarkEnd w:id="1229"/>
    <w:bookmarkStart w:name="z1606" w:id="1230"/>
    <w:p>
      <w:pPr>
        <w:spacing w:after="0"/>
        <w:ind w:left="0"/>
        <w:jc w:val="both"/>
      </w:pPr>
      <w:r>
        <w:rPr>
          <w:rFonts w:ascii="Times New Roman"/>
          <w:b w:val="false"/>
          <w:i w:val="false"/>
          <w:color w:val="000000"/>
          <w:sz w:val="28"/>
        </w:rPr>
        <w:t>
      кәсіпші-аңшылар, әуесқой аңшылар және жергілікті халық арасында табиғи байлыққа жанашырлықпен қарау, оларды дұрыс және ұтымды пайдалану мәселелері жөнінде түсіндіру жұмыстарын жүргізеді.</w:t>
      </w:r>
    </w:p>
    <w:bookmarkEnd w:id="1230"/>
    <w:bookmarkStart w:name="z1607" w:id="1231"/>
    <w:p>
      <w:pPr>
        <w:spacing w:after="0"/>
        <w:ind w:left="0"/>
        <w:jc w:val="both"/>
      </w:pPr>
      <w:r>
        <w:rPr>
          <w:rFonts w:ascii="Times New Roman"/>
          <w:b w:val="false"/>
          <w:i w:val="false"/>
          <w:color w:val="000000"/>
          <w:sz w:val="28"/>
        </w:rPr>
        <w:t xml:space="preserve">
      181. Білуге тиіс: </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614" w:id="123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32"/>
    <w:bookmarkStart w:name="z1615" w:id="12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33"/>
    <w:bookmarkStart w:name="z1616" w:id="1234"/>
    <w:p>
      <w:pPr>
        <w:spacing w:after="0"/>
        <w:ind w:left="0"/>
        <w:jc w:val="both"/>
      </w:pPr>
      <w:r>
        <w:rPr>
          <w:rFonts w:ascii="Times New Roman"/>
          <w:b w:val="false"/>
          <w:i w:val="false"/>
          <w:color w:val="000000"/>
          <w:sz w:val="28"/>
        </w:rPr>
        <w:t>
      өрт қауіпсіздігі қағидаларын.</w:t>
      </w:r>
    </w:p>
    <w:bookmarkEnd w:id="1234"/>
    <w:bookmarkStart w:name="z1617" w:id="1235"/>
    <w:p>
      <w:pPr>
        <w:spacing w:after="0"/>
        <w:ind w:left="0"/>
        <w:jc w:val="both"/>
      </w:pPr>
      <w:r>
        <w:rPr>
          <w:rFonts w:ascii="Times New Roman"/>
          <w:b w:val="false"/>
          <w:i w:val="false"/>
          <w:color w:val="000000"/>
          <w:sz w:val="28"/>
        </w:rPr>
        <w:t xml:space="preserve">
      182. Біліктілік талаптары. </w:t>
      </w:r>
    </w:p>
    <w:bookmarkEnd w:id="1235"/>
    <w:bookmarkStart w:name="z1618" w:id="1236"/>
    <w:p>
      <w:pPr>
        <w:spacing w:after="0"/>
        <w:ind w:left="0"/>
        <w:jc w:val="both"/>
      </w:pPr>
      <w:r>
        <w:rPr>
          <w:rFonts w:ascii="Times New Roman"/>
          <w:b w:val="false"/>
          <w:i w:val="false"/>
          <w:color w:val="000000"/>
          <w:sz w:val="28"/>
        </w:rPr>
        <w:t>
      1) біліктілігі жоғары деңгейдегі маман:</w:t>
      </w:r>
    </w:p>
    <w:bookmarkEnd w:id="1236"/>
    <w:bookmarkStart w:name="z1619" w:id="123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жоғары деңгейдегі бірінші санатты аншылықтанушы лауазымында жұмыс өтілі кемінде бір жыл немесе ұйымның тиісті бейіні бойынша жұмыс өтілі кемінде төрт жыл;</w:t>
      </w:r>
    </w:p>
    <w:bookmarkEnd w:id="1237"/>
    <w:bookmarkStart w:name="z1620" w:id="1238"/>
    <w:p>
      <w:pPr>
        <w:spacing w:after="0"/>
        <w:ind w:left="0"/>
        <w:jc w:val="both"/>
      </w:pPr>
      <w:r>
        <w:rPr>
          <w:rFonts w:ascii="Times New Roman"/>
          <w:b w:val="false"/>
          <w:i w:val="false"/>
          <w:color w:val="000000"/>
          <w:sz w:val="28"/>
        </w:rPr>
        <w:t>
      бірінші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жоғары деңгейдегі екінші санатты аншылықтанушы лауазымында жұмыс өтілі кемінде бір жыл немесе ұйымның тиісті бейіні бойынша жұмыс өтілі кемінде үш жыл;</w:t>
      </w:r>
    </w:p>
    <w:bookmarkEnd w:id="1238"/>
    <w:bookmarkStart w:name="z1621" w:id="1239"/>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және жоғары деңгейдегі аншылықтанушы лауазымында жұмыс өтілі кемінде бір жыл немесе мамандығы бойынша жұмыс өтілі кемінде екі жыл;</w:t>
      </w:r>
    </w:p>
    <w:bookmarkEnd w:id="1239"/>
    <w:bookmarkStart w:name="z1622" w:id="124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балық шаруашылығы (балық шаруашылығы және өнеркәсіптік балық аулау), биологиялық және сабақтас ғылымдар (биология), жұмыс өтіліне талап қойылмайды;</w:t>
      </w:r>
    </w:p>
    <w:bookmarkEnd w:id="1240"/>
    <w:bookmarkStart w:name="z1623" w:id="1241"/>
    <w:p>
      <w:pPr>
        <w:spacing w:after="0"/>
        <w:ind w:left="0"/>
        <w:jc w:val="both"/>
      </w:pPr>
      <w:r>
        <w:rPr>
          <w:rFonts w:ascii="Times New Roman"/>
          <w:b w:val="false"/>
          <w:i w:val="false"/>
          <w:color w:val="000000"/>
          <w:sz w:val="28"/>
        </w:rPr>
        <w:t>
      2) біліктілігі орта деңгейдегі маман:</w:t>
      </w:r>
    </w:p>
    <w:bookmarkEnd w:id="1241"/>
    <w:bookmarkStart w:name="z1624" w:id="1242"/>
    <w:p>
      <w:pPr>
        <w:spacing w:after="0"/>
        <w:ind w:left="0"/>
        <w:jc w:val="both"/>
      </w:pPr>
      <w:r>
        <w:rPr>
          <w:rFonts w:ascii="Times New Roman"/>
          <w:b w:val="false"/>
          <w:i w:val="false"/>
          <w:color w:val="000000"/>
          <w:sz w:val="28"/>
        </w:rPr>
        <w:t>
      жоғары санат: "Аңшылықтану және аң өсіру",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біліктілігі орта деңгейлі лауазымында жұмыс өтілі кемінде екі жыл немесе мамандығы бойынша жұмыс өтілі кемінде үш жыл;</w:t>
      </w:r>
    </w:p>
    <w:bookmarkEnd w:id="1242"/>
    <w:bookmarkStart w:name="z1625" w:id="1243"/>
    <w:p>
      <w:pPr>
        <w:spacing w:after="0"/>
        <w:ind w:left="0"/>
        <w:jc w:val="both"/>
      </w:pPr>
      <w:r>
        <w:rPr>
          <w:rFonts w:ascii="Times New Roman"/>
          <w:b w:val="false"/>
          <w:i w:val="false"/>
          <w:color w:val="000000"/>
          <w:sz w:val="28"/>
        </w:rPr>
        <w:t>
      бірінші санат: "Аңшылықтану және аң өсіру","Орман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біліктілігі орта деңгейлі аңтанушы лауазымында жұмыс өтілі кемінде екі жыл;</w:t>
      </w:r>
    </w:p>
    <w:bookmarkEnd w:id="1243"/>
    <w:bookmarkStart w:name="z1626" w:id="1244"/>
    <w:p>
      <w:pPr>
        <w:spacing w:after="0"/>
        <w:ind w:left="0"/>
        <w:jc w:val="both"/>
      </w:pPr>
      <w:r>
        <w:rPr>
          <w:rFonts w:ascii="Times New Roman"/>
          <w:b w:val="false"/>
          <w:i w:val="false"/>
          <w:color w:val="000000"/>
          <w:sz w:val="28"/>
        </w:rPr>
        <w:t>
      екінші санат: "Аңшылықтану және аң өсіру","Орман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санатсыз инспектор лауазымында жұмыс өтілі кемінде бір жыл немесе біліктілігі орта деңгейлі санаты жоқаңшылықтанушы лауазымында жұмыс өтілі кемінде бір жыл;</w:t>
      </w:r>
    </w:p>
    <w:bookmarkEnd w:id="1244"/>
    <w:bookmarkStart w:name="z1627" w:id="1245"/>
    <w:p>
      <w:pPr>
        <w:spacing w:after="0"/>
        <w:ind w:left="0"/>
        <w:jc w:val="both"/>
      </w:pPr>
      <w:r>
        <w:rPr>
          <w:rFonts w:ascii="Times New Roman"/>
          <w:b w:val="false"/>
          <w:i w:val="false"/>
          <w:color w:val="000000"/>
          <w:sz w:val="28"/>
        </w:rPr>
        <w:t>
      санаты жоқ: "Аңшылықтану және аң өсіру","Орман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245"/>
    <w:bookmarkStart w:name="z1628" w:id="1246"/>
    <w:p>
      <w:pPr>
        <w:spacing w:after="0"/>
        <w:ind w:left="0"/>
        <w:jc w:val="left"/>
      </w:pPr>
      <w:r>
        <w:rPr>
          <w:rFonts w:ascii="Times New Roman"/>
          <w:b/>
          <w:i w:val="false"/>
          <w:color w:val="000000"/>
        </w:rPr>
        <w:t xml:space="preserve"> 2-параграф. Инспектор</w:t>
      </w:r>
    </w:p>
    <w:bookmarkEnd w:id="1246"/>
    <w:bookmarkStart w:name="z1629" w:id="1247"/>
    <w:p>
      <w:pPr>
        <w:spacing w:after="0"/>
        <w:ind w:left="0"/>
        <w:jc w:val="both"/>
      </w:pPr>
      <w:r>
        <w:rPr>
          <w:rFonts w:ascii="Times New Roman"/>
          <w:b w:val="false"/>
          <w:i w:val="false"/>
          <w:color w:val="000000"/>
          <w:sz w:val="28"/>
        </w:rPr>
        <w:t xml:space="preserve">
      183. Лауазымдық міндеттері: </w:t>
      </w:r>
    </w:p>
    <w:bookmarkEnd w:id="1247"/>
    <w:bookmarkStart w:name="z1630" w:id="1248"/>
    <w:p>
      <w:pPr>
        <w:spacing w:after="0"/>
        <w:ind w:left="0"/>
        <w:jc w:val="both"/>
      </w:pPr>
      <w:r>
        <w:rPr>
          <w:rFonts w:ascii="Times New Roman"/>
          <w:b w:val="false"/>
          <w:i w:val="false"/>
          <w:color w:val="000000"/>
          <w:sz w:val="28"/>
        </w:rPr>
        <w:t>
      өсімдіктер мен жануарлар дүниесін, оның ішінде бекітілген және резервтік аңшылық алқаптары мен балық шаруашылығы учаскелеріндегі өсімдіктер мен жануарлар дүниесін қорғауды қамтитын ұйымның жұмыс жоспарларына сәйкес басшылықтың бұйрығымен өзіне бекітіп берілген бүкіл облыс аумағындағы табиғи кешендерді қорғауды жүзеге асырады;</w:t>
      </w:r>
    </w:p>
    <w:bookmarkEnd w:id="1248"/>
    <w:bookmarkStart w:name="z1631" w:id="1249"/>
    <w:p>
      <w:pPr>
        <w:spacing w:after="0"/>
        <w:ind w:left="0"/>
        <w:jc w:val="both"/>
      </w:pPr>
      <w:r>
        <w:rPr>
          <w:rFonts w:ascii="Times New Roman"/>
          <w:b w:val="false"/>
          <w:i w:val="false"/>
          <w:color w:val="000000"/>
          <w:sz w:val="28"/>
        </w:rPr>
        <w:t xml:space="preserve">
      рейділік іс-шаралар барысында Қазақстан Республикасының жануарлар дүниесін қорғау, өсімін молайту және пайдалану мен орман шаруашылығы саласындағы заңнамасын бұзудың алдын алу және оны болдырмау бойынша шаралар қабылдайды; </w:t>
      </w:r>
    </w:p>
    <w:bookmarkEnd w:id="1249"/>
    <w:bookmarkStart w:name="z1632" w:id="1250"/>
    <w:p>
      <w:pPr>
        <w:spacing w:after="0"/>
        <w:ind w:left="0"/>
        <w:jc w:val="both"/>
      </w:pPr>
      <w:r>
        <w:rPr>
          <w:rFonts w:ascii="Times New Roman"/>
          <w:b w:val="false"/>
          <w:i w:val="false"/>
          <w:color w:val="000000"/>
          <w:sz w:val="28"/>
        </w:rPr>
        <w:t>
      уәкiлеттi құқық қорғау органдарына жiберу үшiн өсімдіктер мен жануарлар дүниесiн қорғау, молықтыру және пайдалану саласындағы тәртіп бұзушылық фактiлерi бойынша жауапты тұлғаларға материалдар жолдайды;</w:t>
      </w:r>
    </w:p>
    <w:bookmarkEnd w:id="1250"/>
    <w:bookmarkStart w:name="z1633" w:id="1251"/>
    <w:p>
      <w:pPr>
        <w:spacing w:after="0"/>
        <w:ind w:left="0"/>
        <w:jc w:val="both"/>
      </w:pPr>
      <w:r>
        <w:rPr>
          <w:rFonts w:ascii="Times New Roman"/>
          <w:b w:val="false"/>
          <w:i w:val="false"/>
          <w:color w:val="000000"/>
          <w:sz w:val="28"/>
        </w:rPr>
        <w:t>
      орман өрттерінің алдын алу, мүшкіл күйге ұшыраған жабайы жануарларды құтқару, қасқырлар мен қаңғыбас иттерді ату бойынша жұмыстарды жүргізуге қатысады;</w:t>
      </w:r>
    </w:p>
    <w:bookmarkEnd w:id="1251"/>
    <w:bookmarkStart w:name="z1634" w:id="1252"/>
    <w:p>
      <w:pPr>
        <w:spacing w:after="0"/>
        <w:ind w:left="0"/>
        <w:jc w:val="both"/>
      </w:pPr>
      <w:r>
        <w:rPr>
          <w:rFonts w:ascii="Times New Roman"/>
          <w:b w:val="false"/>
          <w:i w:val="false"/>
          <w:color w:val="000000"/>
          <w:sz w:val="28"/>
        </w:rPr>
        <w:t xml:space="preserve">
      өрт қаупі бар маусымға жоспарлы дайындық жұмыстарын жүргізуді ұйымдастыруға, орман өрттерін сөндіруге, орман патологиялық бақылауға қатысады; </w:t>
      </w:r>
    </w:p>
    <w:bookmarkEnd w:id="1252"/>
    <w:bookmarkStart w:name="z1635" w:id="1253"/>
    <w:p>
      <w:pPr>
        <w:spacing w:after="0"/>
        <w:ind w:left="0"/>
        <w:jc w:val="both"/>
      </w:pPr>
      <w:r>
        <w:rPr>
          <w:rFonts w:ascii="Times New Roman"/>
          <w:b w:val="false"/>
          <w:i w:val="false"/>
          <w:color w:val="000000"/>
          <w:sz w:val="28"/>
        </w:rPr>
        <w:t>
      ерекше қорғалатын табиғи аумақ режимін және өрт қауіпсіздігі қағидаларын бұзудың алдын алу бойынша, өсімдіктер мен жануарлар дүниесiне ұқыпты қарау, өсімдіктер мен жануарлар дүниесiн қорғау, молықтыру және пайдалану саласындағы Қазақстан Республикасының заңнамасын сақтау мәселелерi бойынша халық арасында түсiндіру жұмысын жүргiзедi;</w:t>
      </w:r>
    </w:p>
    <w:bookmarkEnd w:id="1253"/>
    <w:bookmarkStart w:name="z1636" w:id="1254"/>
    <w:p>
      <w:pPr>
        <w:spacing w:after="0"/>
        <w:ind w:left="0"/>
        <w:jc w:val="both"/>
      </w:pPr>
      <w:r>
        <w:rPr>
          <w:rFonts w:ascii="Times New Roman"/>
          <w:b w:val="false"/>
          <w:i w:val="false"/>
          <w:color w:val="000000"/>
          <w:sz w:val="28"/>
        </w:rPr>
        <w:t>
      өндірістік іс-шараларды орындау бойынша есептіліктер мен құжаттама жасайды;</w:t>
      </w:r>
    </w:p>
    <w:bookmarkEnd w:id="1254"/>
    <w:bookmarkStart w:name="z1637" w:id="1255"/>
    <w:p>
      <w:pPr>
        <w:spacing w:after="0"/>
        <w:ind w:left="0"/>
        <w:jc w:val="both"/>
      </w:pPr>
      <w:r>
        <w:rPr>
          <w:rFonts w:ascii="Times New Roman"/>
          <w:b w:val="false"/>
          <w:i w:val="false"/>
          <w:color w:val="000000"/>
          <w:sz w:val="28"/>
        </w:rPr>
        <w:t>
      жоспарланып отырған талдамаларды, сондай-ақ жүргізілген жұмыстардың нәтижелері туралы есептіліктерді басшылықтың қарауына және бекітуіне ұсынады;</w:t>
      </w:r>
    </w:p>
    <w:bookmarkEnd w:id="1255"/>
    <w:bookmarkStart w:name="z1638" w:id="1256"/>
    <w:p>
      <w:pPr>
        <w:spacing w:after="0"/>
        <w:ind w:left="0"/>
        <w:jc w:val="both"/>
      </w:pPr>
      <w:r>
        <w:rPr>
          <w:rFonts w:ascii="Times New Roman"/>
          <w:b w:val="false"/>
          <w:i w:val="false"/>
          <w:color w:val="000000"/>
          <w:sz w:val="28"/>
        </w:rPr>
        <w:t>
      жұмыстардың қауіпсіз жүргізілуін, тұлғалардың еңбек қауіпсіздігі және оны қорғау, өндірістік санитария және өртке қарсы қорғаныс қағидалары мен нормаларын сақтауын қамтамасыз етеді.</w:t>
      </w:r>
    </w:p>
    <w:bookmarkEnd w:id="1256"/>
    <w:bookmarkStart w:name="z1639" w:id="1257"/>
    <w:p>
      <w:pPr>
        <w:spacing w:after="0"/>
        <w:ind w:left="0"/>
        <w:jc w:val="both"/>
      </w:pPr>
      <w:r>
        <w:rPr>
          <w:rFonts w:ascii="Times New Roman"/>
          <w:b w:val="false"/>
          <w:i w:val="false"/>
          <w:color w:val="000000"/>
          <w:sz w:val="28"/>
        </w:rPr>
        <w:t xml:space="preserve">
      184. Білуге тиіс: </w:t>
      </w:r>
    </w:p>
    <w:bookmarkEnd w:id="1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646" w:id="125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58"/>
    <w:bookmarkStart w:name="z1647" w:id="125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59"/>
    <w:bookmarkStart w:name="z1648" w:id="1260"/>
    <w:p>
      <w:pPr>
        <w:spacing w:after="0"/>
        <w:ind w:left="0"/>
        <w:jc w:val="both"/>
      </w:pPr>
      <w:r>
        <w:rPr>
          <w:rFonts w:ascii="Times New Roman"/>
          <w:b w:val="false"/>
          <w:i w:val="false"/>
          <w:color w:val="000000"/>
          <w:sz w:val="28"/>
        </w:rPr>
        <w:t>
      өрт қауіпсіздігі қағидаларын.</w:t>
      </w:r>
    </w:p>
    <w:bookmarkEnd w:id="1260"/>
    <w:bookmarkStart w:name="z1649" w:id="1261"/>
    <w:p>
      <w:pPr>
        <w:spacing w:after="0"/>
        <w:ind w:left="0"/>
        <w:jc w:val="both"/>
      </w:pPr>
      <w:r>
        <w:rPr>
          <w:rFonts w:ascii="Times New Roman"/>
          <w:b w:val="false"/>
          <w:i w:val="false"/>
          <w:color w:val="000000"/>
          <w:sz w:val="28"/>
        </w:rPr>
        <w:t xml:space="preserve">
       185. Біліктілік талаптары: </w:t>
      </w:r>
    </w:p>
    <w:bookmarkEnd w:id="1261"/>
    <w:bookmarkStart w:name="z1650" w:id="1262"/>
    <w:p>
      <w:pPr>
        <w:spacing w:after="0"/>
        <w:ind w:left="0"/>
        <w:jc w:val="both"/>
      </w:pPr>
      <w:r>
        <w:rPr>
          <w:rFonts w:ascii="Times New Roman"/>
          <w:b w:val="false"/>
          <w:i w:val="false"/>
          <w:color w:val="000000"/>
          <w:sz w:val="28"/>
        </w:rPr>
        <w:t>
      1) біліктілігі жоғары деңгейлі маман:</w:t>
      </w:r>
    </w:p>
    <w:bookmarkEnd w:id="1262"/>
    <w:bookmarkStart w:name="z1651" w:id="126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және біліктілігі жоғары деңгейлі инспектор лауазымында жұмыс өтілі кемінде екі жыл немесе бейінге сәйкес ұйымдарда</w:t>
      </w:r>
    </w:p>
    <w:bookmarkEnd w:id="1263"/>
    <w:bookmarkStart w:name="z1652" w:id="1264"/>
    <w:p>
      <w:pPr>
        <w:spacing w:after="0"/>
        <w:ind w:left="0"/>
        <w:jc w:val="both"/>
      </w:pPr>
      <w:r>
        <w:rPr>
          <w:rFonts w:ascii="Times New Roman"/>
          <w:b w:val="false"/>
          <w:i w:val="false"/>
          <w:color w:val="000000"/>
          <w:sz w:val="28"/>
        </w:rPr>
        <w:t>
      жұмыс өтілі кемінде үш жыл;</w:t>
      </w:r>
    </w:p>
    <w:bookmarkEnd w:id="1264"/>
    <w:bookmarkStart w:name="z1653" w:id="126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және біліктілігі жоғары деңгейлі инспектор лауазымында жұмыс өтілі кемінде екі жыл немесе бейінге сәйкес ұйымдарда</w:t>
      </w:r>
    </w:p>
    <w:bookmarkEnd w:id="1265"/>
    <w:bookmarkStart w:name="z1654" w:id="1266"/>
    <w:p>
      <w:pPr>
        <w:spacing w:after="0"/>
        <w:ind w:left="0"/>
        <w:jc w:val="both"/>
      </w:pPr>
      <w:r>
        <w:rPr>
          <w:rFonts w:ascii="Times New Roman"/>
          <w:b w:val="false"/>
          <w:i w:val="false"/>
          <w:color w:val="000000"/>
          <w:sz w:val="28"/>
        </w:rPr>
        <w:t>
      жұмыс өтілі кемінде екі жыл;</w:t>
      </w:r>
    </w:p>
    <w:bookmarkEnd w:id="1266"/>
    <w:bookmarkStart w:name="z1655" w:id="126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және санатсыз инспектор лауазымында жұмыс өтілі кемінде бір жыл немесе бейінге сәйкес ұйымдарда жұмыс өтілі кемінде екі жыл;</w:t>
      </w:r>
    </w:p>
    <w:bookmarkEnd w:id="1267"/>
    <w:bookmarkStart w:name="z1656" w:id="126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жұмыс өтіліне талап қойылмайды;</w:t>
      </w:r>
    </w:p>
    <w:bookmarkEnd w:id="1268"/>
    <w:bookmarkStart w:name="z1657" w:id="1269"/>
    <w:p>
      <w:pPr>
        <w:spacing w:after="0"/>
        <w:ind w:left="0"/>
        <w:jc w:val="both"/>
      </w:pPr>
      <w:r>
        <w:rPr>
          <w:rFonts w:ascii="Times New Roman"/>
          <w:b w:val="false"/>
          <w:i w:val="false"/>
          <w:color w:val="000000"/>
          <w:sz w:val="28"/>
        </w:rPr>
        <w:t>
      2) біліктілігі орта деңгейлі маман:</w:t>
      </w:r>
    </w:p>
    <w:bookmarkEnd w:id="1269"/>
    <w:bookmarkStart w:name="z1658" w:id="1270"/>
    <w:p>
      <w:pPr>
        <w:spacing w:after="0"/>
        <w:ind w:left="0"/>
        <w:jc w:val="both"/>
      </w:pPr>
      <w:r>
        <w:rPr>
          <w:rFonts w:ascii="Times New Roman"/>
          <w:b w:val="false"/>
          <w:i w:val="false"/>
          <w:color w:val="000000"/>
          <w:sz w:val="28"/>
        </w:rPr>
        <w:t>
      жоғары санатты: "Аңшылықтану және аң өсіру", "Орман шаруашылығы, бау-бақша шаруашылығы, ландшафт дизайны,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біліктілігі орта деңгейлі инспектор лауазымында жұмыс өтілі кемінде екі жыл немесе бейінге сәйкес ұйымдарда жұмыс өтілі кемінде үш жыл;</w:t>
      </w:r>
    </w:p>
    <w:bookmarkEnd w:id="1270"/>
    <w:bookmarkStart w:name="z1659" w:id="1271"/>
    <w:p>
      <w:pPr>
        <w:spacing w:after="0"/>
        <w:ind w:left="0"/>
        <w:jc w:val="both"/>
      </w:pPr>
      <w:r>
        <w:rPr>
          <w:rFonts w:ascii="Times New Roman"/>
          <w:b w:val="false"/>
          <w:i w:val="false"/>
          <w:color w:val="000000"/>
          <w:sz w:val="28"/>
        </w:rPr>
        <w:t>
      бірінші санатты: "Аңшылықтану және аң өсіру", "Орман шаруашылығы, бау-бақша шаруашылығы, ландшафт дизайны", "Экология және табиғат қорғау қызметі (түрілері бойынша)", "Юриспруденция" бойынша техникалық және кәсіптік, ортадан кейінгі (орта арнаулы, орта кәсіптік) білім және біліктілігі орта деңгейлі инспектор лауазымында жұмыс өтілі кемінде екі жыл немесе бейінге сәйкес ұйымдарда жұмыс өтілі кемінде екі жыл;</w:t>
      </w:r>
    </w:p>
    <w:bookmarkEnd w:id="1271"/>
    <w:bookmarkStart w:name="z1660" w:id="1272"/>
    <w:p>
      <w:pPr>
        <w:spacing w:after="0"/>
        <w:ind w:left="0"/>
        <w:jc w:val="both"/>
      </w:pPr>
      <w:r>
        <w:rPr>
          <w:rFonts w:ascii="Times New Roman"/>
          <w:b w:val="false"/>
          <w:i w:val="false"/>
          <w:color w:val="000000"/>
          <w:sz w:val="28"/>
        </w:rPr>
        <w:t>
      екінші санатты: "Аңшылықтану және аң өсіру", "Орман шаруашылығы, бау-бақша шаруашылығы, ландшафт дизайны", "Экология және табиғат қорғау қызметі (түрілері бойынша)", "Юриспруденция" бойынша техникалық және кәсіптік, ортадан кейінгі (орта арнаулы, орта кәсіптік) білім жәнебіліктілігі орта деңгейлі инспектор лауазымында жұмыс өтілі кемінде бір жыл немесе бейінге сәйкес ұйымдарда жұмыс өтілі кемінде бір жыл;</w:t>
      </w:r>
    </w:p>
    <w:bookmarkEnd w:id="1272"/>
    <w:bookmarkStart w:name="z1661" w:id="1273"/>
    <w:p>
      <w:pPr>
        <w:spacing w:after="0"/>
        <w:ind w:left="0"/>
        <w:jc w:val="both"/>
      </w:pPr>
      <w:r>
        <w:rPr>
          <w:rFonts w:ascii="Times New Roman"/>
          <w:b w:val="false"/>
          <w:i w:val="false"/>
          <w:color w:val="000000"/>
          <w:sz w:val="28"/>
        </w:rPr>
        <w:t>
      санаты жоқ: "Аңшылықтану және аң өсіру", "Орман шаруашылығы, бау-бақша шаруашылығы, ландшафт дизайны", "Экология және табиғат қорғау қызметі (түрілері бойынша)", "Юриспруденция" бойынша техникалық және кәсіптік, ортадан кейінгі (орта арнаулы, орта кәсіптік) білім, жұмыс өтіліне талап қойылмайды.</w:t>
      </w:r>
    </w:p>
    <w:bookmarkEnd w:id="1273"/>
    <w:bookmarkStart w:name="z1662" w:id="1274"/>
    <w:p>
      <w:pPr>
        <w:spacing w:after="0"/>
        <w:ind w:left="0"/>
        <w:jc w:val="left"/>
      </w:pPr>
      <w:r>
        <w:rPr>
          <w:rFonts w:ascii="Times New Roman"/>
          <w:b/>
          <w:i w:val="false"/>
          <w:color w:val="000000"/>
        </w:rPr>
        <w:t xml:space="preserve"> 3-параграф. Бас маман</w:t>
      </w:r>
    </w:p>
    <w:bookmarkEnd w:id="1274"/>
    <w:bookmarkStart w:name="z1663" w:id="1275"/>
    <w:p>
      <w:pPr>
        <w:spacing w:after="0"/>
        <w:ind w:left="0"/>
        <w:jc w:val="both"/>
      </w:pPr>
      <w:r>
        <w:rPr>
          <w:rFonts w:ascii="Times New Roman"/>
          <w:b w:val="false"/>
          <w:i w:val="false"/>
          <w:color w:val="000000"/>
          <w:sz w:val="28"/>
        </w:rPr>
        <w:t>
      186. Лауазымдық міндеттері:</w:t>
      </w:r>
    </w:p>
    <w:bookmarkEnd w:id="1275"/>
    <w:bookmarkStart w:name="z1664" w:id="1276"/>
    <w:p>
      <w:pPr>
        <w:spacing w:after="0"/>
        <w:ind w:left="0"/>
        <w:jc w:val="both"/>
      </w:pPr>
      <w:r>
        <w:rPr>
          <w:rFonts w:ascii="Times New Roman"/>
          <w:b w:val="false"/>
          <w:i w:val="false"/>
          <w:color w:val="000000"/>
          <w:sz w:val="28"/>
        </w:rPr>
        <w:t xml:space="preserve">
      бөлімше туралы Ережеге сәйкес бөлім бастығының жалпы басшылығымен өз міндеттерін орындайды. </w:t>
      </w:r>
    </w:p>
    <w:bookmarkEnd w:id="1276"/>
    <w:bookmarkStart w:name="z1665" w:id="1277"/>
    <w:p>
      <w:pPr>
        <w:spacing w:after="0"/>
        <w:ind w:left="0"/>
        <w:jc w:val="both"/>
      </w:pPr>
      <w:r>
        <w:rPr>
          <w:rFonts w:ascii="Times New Roman"/>
          <w:b w:val="false"/>
          <w:i w:val="false"/>
          <w:color w:val="000000"/>
          <w:sz w:val="28"/>
        </w:rPr>
        <w:t>
      бөлімге жүктелген міндеттерге сәйкес бөлімнің бас маманы басқарма басшысының жалпы басшылығымен және осы мақсаттарда жұмыстарды орындауға міндетті;</w:t>
      </w:r>
    </w:p>
    <w:bookmarkEnd w:id="1277"/>
    <w:bookmarkStart w:name="z1666" w:id="1278"/>
    <w:p>
      <w:pPr>
        <w:spacing w:after="0"/>
        <w:ind w:left="0"/>
        <w:jc w:val="both"/>
      </w:pPr>
      <w:r>
        <w:rPr>
          <w:rFonts w:ascii="Times New Roman"/>
          <w:b w:val="false"/>
          <w:i w:val="false"/>
          <w:color w:val="000000"/>
          <w:sz w:val="28"/>
        </w:rPr>
        <w:t xml:space="preserve">
      құзыреті шегінде бөлім басшысының тапсырмаларының (нұсқауларының) сапалы және уақтылы орындалуын қамтамасыз етеді және оған жүктелген міндеттердің орындалуына дербес жауапкершілікте болады; </w:t>
      </w:r>
    </w:p>
    <w:bookmarkEnd w:id="1278"/>
    <w:bookmarkStart w:name="z1667" w:id="1279"/>
    <w:p>
      <w:pPr>
        <w:spacing w:after="0"/>
        <w:ind w:left="0"/>
        <w:jc w:val="both"/>
      </w:pPr>
      <w:r>
        <w:rPr>
          <w:rFonts w:ascii="Times New Roman"/>
          <w:b w:val="false"/>
          <w:i w:val="false"/>
          <w:color w:val="000000"/>
          <w:sz w:val="28"/>
        </w:rPr>
        <w:t>
      бөлім басшысының тапсырмасы бойынша Кәсіпорынның отырыстарына және басқа да ресми іс-шараларына қатысады;</w:t>
      </w:r>
    </w:p>
    <w:bookmarkEnd w:id="1279"/>
    <w:bookmarkStart w:name="z1668" w:id="1280"/>
    <w:p>
      <w:pPr>
        <w:spacing w:after="0"/>
        <w:ind w:left="0"/>
        <w:jc w:val="both"/>
      </w:pPr>
      <w:r>
        <w:rPr>
          <w:rFonts w:ascii="Times New Roman"/>
          <w:b w:val="false"/>
          <w:i w:val="false"/>
          <w:color w:val="000000"/>
          <w:sz w:val="28"/>
        </w:rPr>
        <w:t>
      Кәсіпорынның электрондық деректер қорына (электрондық мемлекеттік сатып алу порталы) қол жеткізу құқығы беріледі, Кәсіпорынның құрылымдық бөлімшелерінен жүктелген міндеттерді орындау үшін қажетті құжаттарды, анықтамаларды, есептерді және басқа да ақпаратты сұратады және алады;</w:t>
      </w:r>
    </w:p>
    <w:bookmarkEnd w:id="1280"/>
    <w:bookmarkStart w:name="z1669" w:id="1281"/>
    <w:p>
      <w:pPr>
        <w:spacing w:after="0"/>
        <w:ind w:left="0"/>
        <w:jc w:val="both"/>
      </w:pPr>
      <w:r>
        <w:rPr>
          <w:rFonts w:ascii="Times New Roman"/>
          <w:b w:val="false"/>
          <w:i w:val="false"/>
          <w:color w:val="000000"/>
          <w:sz w:val="28"/>
        </w:rPr>
        <w:t>
      жеке және заңды тұлғалардың өтініштеріне жауаптар дайындайды, сондай-ақ саланың уәкілетті органына және оның ведомствосына жануарлар дүниесін есепке алу және мониторингілеу мәселелері бойынша жауаптар дайындайды;</w:t>
      </w:r>
    </w:p>
    <w:bookmarkEnd w:id="1281"/>
    <w:bookmarkStart w:name="z1670" w:id="1282"/>
    <w:p>
      <w:pPr>
        <w:spacing w:after="0"/>
        <w:ind w:left="0"/>
        <w:jc w:val="both"/>
      </w:pPr>
      <w:r>
        <w:rPr>
          <w:rFonts w:ascii="Times New Roman"/>
          <w:b w:val="false"/>
          <w:i w:val="false"/>
          <w:color w:val="000000"/>
          <w:sz w:val="28"/>
        </w:rPr>
        <w:t>
      жануарлар дүниесiн есепке алу және мониторингi мәселелерi бойынша Кәсіпорынның нормативтiк құқықтық актiлерi мен басқа да құжаттарының жобаларына ұсыныстар әзiрлеуге қатысады;</w:t>
      </w:r>
    </w:p>
    <w:bookmarkEnd w:id="1282"/>
    <w:bookmarkStart w:name="z1671" w:id="1283"/>
    <w:p>
      <w:pPr>
        <w:spacing w:after="0"/>
        <w:ind w:left="0"/>
        <w:jc w:val="both"/>
      </w:pPr>
      <w:r>
        <w:rPr>
          <w:rFonts w:ascii="Times New Roman"/>
          <w:b w:val="false"/>
          <w:i w:val="false"/>
          <w:color w:val="000000"/>
          <w:sz w:val="28"/>
        </w:rPr>
        <w:t>
      Басқарманың құзыретіне кіретін мәселелер бойынша жылдық есептерді, ақпаратты, анықтамаларды, бұйрықтарды дайындауға қатысады;</w:t>
      </w:r>
    </w:p>
    <w:bookmarkEnd w:id="1283"/>
    <w:bookmarkStart w:name="z1672" w:id="1284"/>
    <w:p>
      <w:pPr>
        <w:spacing w:after="0"/>
        <w:ind w:left="0"/>
        <w:jc w:val="both"/>
      </w:pPr>
      <w:r>
        <w:rPr>
          <w:rFonts w:ascii="Times New Roman"/>
          <w:b w:val="false"/>
          <w:i w:val="false"/>
          <w:color w:val="000000"/>
          <w:sz w:val="28"/>
        </w:rPr>
        <w:t>
      жануарлар дүниесiн пайдаланудың биологиялық негiздемелерiнiң жобаларын әзiрлеу жөнiндегi жұмысты ұйымдастыруға қатысады, сондай-ақ Қазақстан Республикасының аумақтарында жабайы жануарлардың санын есептеу және мониторингiн жүргiзу жөнiндегi мәселелер бойынша жұмысты ұйымдастыруға қатысады;</w:t>
      </w:r>
    </w:p>
    <w:bookmarkEnd w:id="1284"/>
    <w:bookmarkStart w:name="z1673" w:id="1285"/>
    <w:p>
      <w:pPr>
        <w:spacing w:after="0"/>
        <w:ind w:left="0"/>
        <w:jc w:val="both"/>
      </w:pPr>
      <w:r>
        <w:rPr>
          <w:rFonts w:ascii="Times New Roman"/>
          <w:b w:val="false"/>
          <w:i w:val="false"/>
          <w:color w:val="000000"/>
          <w:sz w:val="28"/>
        </w:rPr>
        <w:t>
      Бөлім инспекторларының қызметіне жетекшілік етеді;</w:t>
      </w:r>
    </w:p>
    <w:bookmarkEnd w:id="1285"/>
    <w:bookmarkStart w:name="z1674" w:id="1286"/>
    <w:p>
      <w:pPr>
        <w:spacing w:after="0"/>
        <w:ind w:left="0"/>
        <w:jc w:val="both"/>
      </w:pPr>
      <w:r>
        <w:rPr>
          <w:rFonts w:ascii="Times New Roman"/>
          <w:b w:val="false"/>
          <w:i w:val="false"/>
          <w:color w:val="000000"/>
          <w:sz w:val="28"/>
        </w:rPr>
        <w:t>
      Жануарлар дүниесін есепке алу және бақылау мәселелері бойынша халықаралық конференцияларға, ғылыми жобаларға қатысады.</w:t>
      </w:r>
    </w:p>
    <w:bookmarkEnd w:id="1286"/>
    <w:bookmarkStart w:name="z1675" w:id="1287"/>
    <w:p>
      <w:pPr>
        <w:spacing w:after="0"/>
        <w:ind w:left="0"/>
        <w:jc w:val="both"/>
      </w:pPr>
      <w:r>
        <w:rPr>
          <w:rFonts w:ascii="Times New Roman"/>
          <w:b w:val="false"/>
          <w:i w:val="false"/>
          <w:color w:val="000000"/>
          <w:sz w:val="28"/>
        </w:rPr>
        <w:t>
      187. Білуге тиіс:</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682" w:id="128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288"/>
    <w:bookmarkStart w:name="z1683" w:id="128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89"/>
    <w:bookmarkStart w:name="z1684" w:id="1290"/>
    <w:p>
      <w:pPr>
        <w:spacing w:after="0"/>
        <w:ind w:left="0"/>
        <w:jc w:val="both"/>
      </w:pPr>
      <w:r>
        <w:rPr>
          <w:rFonts w:ascii="Times New Roman"/>
          <w:b w:val="false"/>
          <w:i w:val="false"/>
          <w:color w:val="000000"/>
          <w:sz w:val="28"/>
        </w:rPr>
        <w:t>
      өрт қауіпсіздігі қағидаларын.</w:t>
      </w:r>
    </w:p>
    <w:bookmarkEnd w:id="1290"/>
    <w:bookmarkStart w:name="z1685" w:id="1291"/>
    <w:p>
      <w:pPr>
        <w:spacing w:after="0"/>
        <w:ind w:left="0"/>
        <w:jc w:val="both"/>
      </w:pPr>
      <w:r>
        <w:rPr>
          <w:rFonts w:ascii="Times New Roman"/>
          <w:b w:val="false"/>
          <w:i w:val="false"/>
          <w:color w:val="000000"/>
          <w:sz w:val="28"/>
        </w:rPr>
        <w:t xml:space="preserve">
      188. Біліктілік талаптары: </w:t>
      </w:r>
    </w:p>
    <w:bookmarkEnd w:id="1291"/>
    <w:bookmarkStart w:name="z1686" w:id="1292"/>
    <w:p>
      <w:pPr>
        <w:spacing w:after="0"/>
        <w:ind w:left="0"/>
        <w:jc w:val="both"/>
      </w:pPr>
      <w:r>
        <w:rPr>
          <w:rFonts w:ascii="Times New Roman"/>
          <w:b w:val="false"/>
          <w:i w:val="false"/>
          <w:color w:val="000000"/>
          <w:sz w:val="28"/>
        </w:rPr>
        <w:t>
      Бас маманның: жоғары (немесе жоғары оқу орнынан кейінгі) кәсіптік (биология, экология және табиғатты пайдалану, аң шаруашылығы және аң терісі шаруашылығы, орман ресурстары және орман шаруашылығы) білімі және жұмыс өтілі екі жылдан кем емес жұмыс өтілі бойынша талаптар қойылмаған.</w:t>
      </w:r>
    </w:p>
    <w:bookmarkEnd w:id="1292"/>
    <w:bookmarkStart w:name="z1687" w:id="1293"/>
    <w:p>
      <w:pPr>
        <w:spacing w:after="0"/>
        <w:ind w:left="0"/>
        <w:jc w:val="left"/>
      </w:pPr>
      <w:r>
        <w:rPr>
          <w:rFonts w:ascii="Times New Roman"/>
          <w:b/>
          <w:i w:val="false"/>
          <w:color w:val="000000"/>
        </w:rPr>
        <w:t xml:space="preserve"> 2-бөлімше Орман және жануарлар дүниесін авиациямен күзетуді ұйымдастыру</w:t>
      </w:r>
    </w:p>
    <w:bookmarkEnd w:id="1293"/>
    <w:bookmarkStart w:name="z1688" w:id="1294"/>
    <w:p>
      <w:pPr>
        <w:spacing w:after="0"/>
        <w:ind w:left="0"/>
        <w:jc w:val="left"/>
      </w:pPr>
      <w:r>
        <w:rPr>
          <w:rFonts w:ascii="Times New Roman"/>
          <w:b/>
          <w:i w:val="false"/>
          <w:color w:val="000000"/>
        </w:rPr>
        <w:t xml:space="preserve"> 1-тарау. Басшылар лауазымдары</w:t>
      </w:r>
    </w:p>
    <w:bookmarkEnd w:id="1294"/>
    <w:bookmarkStart w:name="z1689" w:id="1295"/>
    <w:p>
      <w:pPr>
        <w:spacing w:after="0"/>
        <w:ind w:left="0"/>
        <w:jc w:val="left"/>
      </w:pPr>
      <w:r>
        <w:rPr>
          <w:rFonts w:ascii="Times New Roman"/>
          <w:b/>
          <w:i w:val="false"/>
          <w:color w:val="000000"/>
        </w:rPr>
        <w:t xml:space="preserve"> 1-параграф. Бас директор</w:t>
      </w:r>
    </w:p>
    <w:bookmarkEnd w:id="1295"/>
    <w:bookmarkStart w:name="z1690" w:id="1296"/>
    <w:p>
      <w:pPr>
        <w:spacing w:after="0"/>
        <w:ind w:left="0"/>
        <w:jc w:val="both"/>
      </w:pPr>
      <w:r>
        <w:rPr>
          <w:rFonts w:ascii="Times New Roman"/>
          <w:b w:val="false"/>
          <w:i w:val="false"/>
          <w:color w:val="000000"/>
          <w:sz w:val="28"/>
        </w:rPr>
        <w:t>
      189. Лауазымдық міндеттері:</w:t>
      </w:r>
    </w:p>
    <w:bookmarkEnd w:id="1296"/>
    <w:bookmarkStart w:name="z1691" w:id="1297"/>
    <w:p>
      <w:pPr>
        <w:spacing w:after="0"/>
        <w:ind w:left="0"/>
        <w:jc w:val="both"/>
      </w:pPr>
      <w:r>
        <w:rPr>
          <w:rFonts w:ascii="Times New Roman"/>
          <w:b w:val="false"/>
          <w:i w:val="false"/>
          <w:color w:val="000000"/>
          <w:sz w:val="28"/>
        </w:rPr>
        <w:t>
      ұйымның өндірістік, шаруашылық және қаржы-экономикалық қызметін қамтамасыз етеді;</w:t>
      </w:r>
    </w:p>
    <w:bookmarkEnd w:id="1297"/>
    <w:bookmarkStart w:name="z1692" w:id="1298"/>
    <w:p>
      <w:pPr>
        <w:spacing w:after="0"/>
        <w:ind w:left="0"/>
        <w:jc w:val="both"/>
      </w:pPr>
      <w:r>
        <w:rPr>
          <w:rFonts w:ascii="Times New Roman"/>
          <w:b w:val="false"/>
          <w:i w:val="false"/>
          <w:color w:val="000000"/>
          <w:sz w:val="28"/>
        </w:rPr>
        <w:t>
      ұйым қызметінің саясатын, стратегиясын және оны орындау тетігін іске асырады;</w:t>
      </w:r>
    </w:p>
    <w:bookmarkEnd w:id="1298"/>
    <w:bookmarkStart w:name="z1693" w:id="1299"/>
    <w:p>
      <w:pPr>
        <w:spacing w:after="0"/>
        <w:ind w:left="0"/>
        <w:jc w:val="both"/>
      </w:pPr>
      <w:r>
        <w:rPr>
          <w:rFonts w:ascii="Times New Roman"/>
          <w:b w:val="false"/>
          <w:i w:val="false"/>
          <w:color w:val="000000"/>
          <w:sz w:val="28"/>
        </w:rPr>
        <w:t>
      ормандарды қорғаудың және орман шаруашылығына қызмет көрсетудің тиімділігі мен сапасын одан әрі арттыруға бағытталған персонал жұмысының жаңа ұйымдық нысандары мен әдістерін енгізуді және қазіргі нысандары мен әдістерін жетілдіруді қамтамасыз етеді;</w:t>
      </w:r>
    </w:p>
    <w:bookmarkEnd w:id="1299"/>
    <w:bookmarkStart w:name="z1694" w:id="1300"/>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өмір мен денсаулығы үшін қауіпсіз еңбек жағдайлар жасау, ұжымда жайлы психологиялық ахуал қалыптастыру жөнінде шаралар қабылдайды;</w:t>
      </w:r>
    </w:p>
    <w:bookmarkEnd w:id="1300"/>
    <w:bookmarkStart w:name="z1695" w:id="1301"/>
    <w:p>
      <w:pPr>
        <w:spacing w:after="0"/>
        <w:ind w:left="0"/>
        <w:jc w:val="both"/>
      </w:pPr>
      <w:r>
        <w:rPr>
          <w:rFonts w:ascii="Times New Roman"/>
          <w:b w:val="false"/>
          <w:i w:val="false"/>
          <w:color w:val="000000"/>
          <w:sz w:val="28"/>
        </w:rPr>
        <w:t xml:space="preserve">
      ұйым қызметіне талдау жасау және оның жұмысының көрсеткіштерін бағалау негізінде ұйым жұмысының нысандары мен әдістерін жақсарту жөнінде қажетті шаралар қолданады; </w:t>
      </w:r>
    </w:p>
    <w:bookmarkEnd w:id="1301"/>
    <w:bookmarkStart w:name="z1696" w:id="1302"/>
    <w:p>
      <w:pPr>
        <w:spacing w:after="0"/>
        <w:ind w:left="0"/>
        <w:jc w:val="both"/>
      </w:pPr>
      <w:r>
        <w:rPr>
          <w:rFonts w:ascii="Times New Roman"/>
          <w:b w:val="false"/>
          <w:i w:val="false"/>
          <w:color w:val="000000"/>
          <w:sz w:val="28"/>
        </w:rPr>
        <w:t>
      ұйым қызметінде, оның ішінде қаржы-шаруашылық басқару, шарттық және қаржылық тәртіпті нығайту, әлеуметтік-еңбек қатынастарын реттеу мәселелерінде заңдылықтың сақталуын қамтамасыз етеді;</w:t>
      </w:r>
    </w:p>
    <w:bookmarkEnd w:id="1302"/>
    <w:bookmarkStart w:name="z1697" w:id="1303"/>
    <w:p>
      <w:pPr>
        <w:spacing w:after="0"/>
        <w:ind w:left="0"/>
        <w:jc w:val="both"/>
      </w:pPr>
      <w:r>
        <w:rPr>
          <w:rFonts w:ascii="Times New Roman"/>
          <w:b w:val="false"/>
          <w:i w:val="false"/>
          <w:color w:val="000000"/>
          <w:sz w:val="28"/>
        </w:rPr>
        <w:t>
      өзінің құзыреті шегінде мәселелер бойынша барлық қызметкерлер үшін міндетті өкімдер мен бұйрықтар шығарады;</w:t>
      </w:r>
    </w:p>
    <w:bookmarkEnd w:id="1303"/>
    <w:bookmarkStart w:name="z1698" w:id="1304"/>
    <w:p>
      <w:pPr>
        <w:spacing w:after="0"/>
        <w:ind w:left="0"/>
        <w:jc w:val="both"/>
      </w:pPr>
      <w:r>
        <w:rPr>
          <w:rFonts w:ascii="Times New Roman"/>
          <w:b w:val="false"/>
          <w:i w:val="false"/>
          <w:color w:val="000000"/>
          <w:sz w:val="28"/>
        </w:rPr>
        <w:t>
      мемлекеттік органдарда, ұйымдарда және сотта ұйымның өкілі болады;</w:t>
      </w:r>
    </w:p>
    <w:bookmarkEnd w:id="1304"/>
    <w:bookmarkStart w:name="z1699" w:id="1305"/>
    <w:p>
      <w:pPr>
        <w:spacing w:after="0"/>
        <w:ind w:left="0"/>
        <w:jc w:val="both"/>
      </w:pPr>
      <w:r>
        <w:rPr>
          <w:rFonts w:ascii="Times New Roman"/>
          <w:b w:val="false"/>
          <w:i w:val="false"/>
          <w:color w:val="000000"/>
          <w:sz w:val="28"/>
        </w:rPr>
        <w:t>
      ішкі еңбек тәртібінің, техника мен жабдықтарды техникалық пайдалану талаптарының орындалуын, еңбек қауіпсіздігі және еңбек қорғау, өрт қауіпсіздігі жөніндегі нормалар мен ережелердің сақталуын қамтамасыз етеді;</w:t>
      </w:r>
    </w:p>
    <w:bookmarkEnd w:id="1305"/>
    <w:bookmarkStart w:name="z1700" w:id="1306"/>
    <w:p>
      <w:pPr>
        <w:spacing w:after="0"/>
        <w:ind w:left="0"/>
        <w:jc w:val="both"/>
      </w:pPr>
      <w:r>
        <w:rPr>
          <w:rFonts w:ascii="Times New Roman"/>
          <w:b w:val="false"/>
          <w:i w:val="false"/>
          <w:color w:val="000000"/>
          <w:sz w:val="28"/>
        </w:rPr>
        <w:t>
      ұйымның дер кезінде есеп беріп отыруын қамтамасыз етеді;</w:t>
      </w:r>
    </w:p>
    <w:bookmarkEnd w:id="1306"/>
    <w:bookmarkStart w:name="z1701" w:id="1307"/>
    <w:p>
      <w:pPr>
        <w:spacing w:after="0"/>
        <w:ind w:left="0"/>
        <w:jc w:val="both"/>
      </w:pPr>
      <w:r>
        <w:rPr>
          <w:rFonts w:ascii="Times New Roman"/>
          <w:b w:val="false"/>
          <w:i w:val="false"/>
          <w:color w:val="000000"/>
          <w:sz w:val="28"/>
        </w:rPr>
        <w:t>
      орман қорының мемлекеттік есебін, ормандардың мемлекеттік мониторингін жүргізуге, мемлекеттік орман қорының бекітілген аумағында орман өрттерінің алдын алу және олармен күресу жөніндегі іс-шараларды әзірлеуге және олардың орындалуын іске асыруға ұйымның қатысуын қамтамасыз етеді;</w:t>
      </w:r>
    </w:p>
    <w:bookmarkEnd w:id="1307"/>
    <w:bookmarkStart w:name="z1702" w:id="1308"/>
    <w:p>
      <w:pPr>
        <w:spacing w:after="0"/>
        <w:ind w:left="0"/>
        <w:jc w:val="both"/>
      </w:pPr>
      <w:r>
        <w:rPr>
          <w:rFonts w:ascii="Times New Roman"/>
          <w:b w:val="false"/>
          <w:i w:val="false"/>
          <w:color w:val="000000"/>
          <w:sz w:val="28"/>
        </w:rPr>
        <w:t>
      ормандарды күзету және қорғау жөніндегі жұмысты ұйымдастырады;</w:t>
      </w:r>
    </w:p>
    <w:bookmarkEnd w:id="1308"/>
    <w:bookmarkStart w:name="z1703" w:id="1309"/>
    <w:p>
      <w:pPr>
        <w:spacing w:after="0"/>
        <w:ind w:left="0"/>
        <w:jc w:val="both"/>
      </w:pPr>
      <w:r>
        <w:rPr>
          <w:rFonts w:ascii="Times New Roman"/>
          <w:b w:val="false"/>
          <w:i w:val="false"/>
          <w:color w:val="000000"/>
          <w:sz w:val="28"/>
        </w:rPr>
        <w:t>
      Қазақстан Республикасының орман заңнамасы саласындағы құқықбұзушылықтың алдын алу және болдырмау жөнінде шаралар қолданады;</w:t>
      </w:r>
    </w:p>
    <w:bookmarkEnd w:id="1309"/>
    <w:bookmarkStart w:name="z1704" w:id="1310"/>
    <w:p>
      <w:pPr>
        <w:spacing w:after="0"/>
        <w:ind w:left="0"/>
        <w:jc w:val="both"/>
      </w:pPr>
      <w:r>
        <w:rPr>
          <w:rFonts w:ascii="Times New Roman"/>
          <w:b w:val="false"/>
          <w:i w:val="false"/>
          <w:color w:val="000000"/>
          <w:sz w:val="28"/>
        </w:rPr>
        <w:t>
      барлық құрылымдық бөлімшелердің жұмысын және олардың өзара тиімді жұмыс істеуін ұйымдастырады, олардың жұмысын ормандарды күзету және қорғау жөніндегі қызметті дамытуға және жетілдіруге бағыттайды;</w:t>
      </w:r>
    </w:p>
    <w:bookmarkEnd w:id="1310"/>
    <w:bookmarkStart w:name="z1705" w:id="1311"/>
    <w:p>
      <w:pPr>
        <w:spacing w:after="0"/>
        <w:ind w:left="0"/>
        <w:jc w:val="both"/>
      </w:pPr>
      <w:r>
        <w:rPr>
          <w:rFonts w:ascii="Times New Roman"/>
          <w:b w:val="false"/>
          <w:i w:val="false"/>
          <w:color w:val="000000"/>
          <w:sz w:val="28"/>
        </w:rPr>
        <w:t>
      ұйымның мемлекеттік органдардың, жинақтаушы зейнетақы және сақтандыру қорларының, банктер алдындағы міндеттемелерінің орындалуын, сондай-ақ шаруашылық және еңбек шарттарының, бизнес-жоспар көрсеткіштерінің орындалуын қамтамасыз етеді.</w:t>
      </w:r>
    </w:p>
    <w:bookmarkEnd w:id="1311"/>
    <w:bookmarkStart w:name="z1706" w:id="1312"/>
    <w:p>
      <w:pPr>
        <w:spacing w:after="0"/>
        <w:ind w:left="0"/>
        <w:jc w:val="both"/>
      </w:pPr>
      <w:r>
        <w:rPr>
          <w:rFonts w:ascii="Times New Roman"/>
          <w:b w:val="false"/>
          <w:i w:val="false"/>
          <w:color w:val="000000"/>
          <w:sz w:val="28"/>
        </w:rPr>
        <w:t xml:space="preserve">
      190. Білуге тиіс: </w:t>
      </w:r>
    </w:p>
    <w:bookmarkEnd w:id="1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13" w:id="131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13"/>
    <w:bookmarkStart w:name="z1714" w:id="131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14"/>
    <w:bookmarkStart w:name="z1715" w:id="1315"/>
    <w:p>
      <w:pPr>
        <w:spacing w:after="0"/>
        <w:ind w:left="0"/>
        <w:jc w:val="both"/>
      </w:pPr>
      <w:r>
        <w:rPr>
          <w:rFonts w:ascii="Times New Roman"/>
          <w:b w:val="false"/>
          <w:i w:val="false"/>
          <w:color w:val="000000"/>
          <w:sz w:val="28"/>
        </w:rPr>
        <w:t>
      өрт қауіпсіздігі қағидаларын.</w:t>
      </w:r>
    </w:p>
    <w:bookmarkEnd w:id="1315"/>
    <w:bookmarkStart w:name="z1716" w:id="1316"/>
    <w:p>
      <w:pPr>
        <w:spacing w:after="0"/>
        <w:ind w:left="0"/>
        <w:jc w:val="both"/>
      </w:pPr>
      <w:r>
        <w:rPr>
          <w:rFonts w:ascii="Times New Roman"/>
          <w:b w:val="false"/>
          <w:i w:val="false"/>
          <w:color w:val="000000"/>
          <w:sz w:val="28"/>
        </w:rPr>
        <w:t>
      191. Біліктілік талаптары:</w:t>
      </w:r>
    </w:p>
    <w:bookmarkEnd w:id="1316"/>
    <w:bookmarkStart w:name="z1717" w:id="1317"/>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орман шаруашылығы және ерекше қорғалатын табиғи аумақтарда басшылық лауазымдардағы жұмыс өтілі кемінде бес жыл. </w:t>
      </w:r>
    </w:p>
    <w:bookmarkEnd w:id="1317"/>
    <w:bookmarkStart w:name="z1718" w:id="1318"/>
    <w:p>
      <w:pPr>
        <w:spacing w:after="0"/>
        <w:ind w:left="0"/>
        <w:jc w:val="left"/>
      </w:pPr>
      <w:r>
        <w:rPr>
          <w:rFonts w:ascii="Times New Roman"/>
          <w:b/>
          <w:i w:val="false"/>
          <w:color w:val="000000"/>
        </w:rPr>
        <w:t xml:space="preserve"> 2-параграф. Бас директордың орынбасары</w:t>
      </w:r>
    </w:p>
    <w:bookmarkEnd w:id="1318"/>
    <w:bookmarkStart w:name="z1719" w:id="1319"/>
    <w:p>
      <w:pPr>
        <w:spacing w:after="0"/>
        <w:ind w:left="0"/>
        <w:jc w:val="both"/>
      </w:pPr>
      <w:r>
        <w:rPr>
          <w:rFonts w:ascii="Times New Roman"/>
          <w:b w:val="false"/>
          <w:i w:val="false"/>
          <w:color w:val="000000"/>
          <w:sz w:val="28"/>
        </w:rPr>
        <w:t xml:space="preserve">
      192. Лауазымдық міндеттері: </w:t>
      </w:r>
    </w:p>
    <w:bookmarkEnd w:id="1319"/>
    <w:bookmarkStart w:name="z1720" w:id="1320"/>
    <w:p>
      <w:pPr>
        <w:spacing w:after="0"/>
        <w:ind w:left="0"/>
        <w:jc w:val="both"/>
      </w:pPr>
      <w:r>
        <w:rPr>
          <w:rFonts w:ascii="Times New Roman"/>
          <w:b w:val="false"/>
          <w:i w:val="false"/>
          <w:color w:val="000000"/>
          <w:sz w:val="28"/>
        </w:rPr>
        <w:t>
      өзіне бағынысты құрылымдық бөлімшелердің қызметіне басшылық жасауды қамтамасыз етеді, олардың жұмысы мен тиімді өзара іс-қимылын ұйымдастырады;</w:t>
      </w:r>
    </w:p>
    <w:bookmarkEnd w:id="1320"/>
    <w:bookmarkStart w:name="z1721" w:id="1321"/>
    <w:p>
      <w:pPr>
        <w:spacing w:after="0"/>
        <w:ind w:left="0"/>
        <w:jc w:val="both"/>
      </w:pPr>
      <w:r>
        <w:rPr>
          <w:rFonts w:ascii="Times New Roman"/>
          <w:b w:val="false"/>
          <w:i w:val="false"/>
          <w:color w:val="000000"/>
          <w:sz w:val="28"/>
        </w:rPr>
        <w:t>
      орман қорының бекітілген аумағында ормандарды өрттерден авиациямен қорғау және орман шаруашылығы ұйымдарына қызмет көрсету жөніндегі жоспарлы тапсырмалардың орындалуын қамтамасыз етеді;</w:t>
      </w:r>
    </w:p>
    <w:bookmarkEnd w:id="1321"/>
    <w:bookmarkStart w:name="z1722" w:id="1322"/>
    <w:p>
      <w:pPr>
        <w:spacing w:after="0"/>
        <w:ind w:left="0"/>
        <w:jc w:val="both"/>
      </w:pPr>
      <w:r>
        <w:rPr>
          <w:rFonts w:ascii="Times New Roman"/>
          <w:b w:val="false"/>
          <w:i w:val="false"/>
          <w:color w:val="000000"/>
          <w:sz w:val="28"/>
        </w:rPr>
        <w:t>
      ұйымның барлық бөлімшелерін дер кезінде және сапалы дайындауды және белгіленген жұмыс технологияларының сақталуын жүзеге асырады;</w:t>
      </w:r>
    </w:p>
    <w:bookmarkEnd w:id="1322"/>
    <w:bookmarkStart w:name="z1723" w:id="1323"/>
    <w:p>
      <w:pPr>
        <w:spacing w:after="0"/>
        <w:ind w:left="0"/>
        <w:jc w:val="both"/>
      </w:pPr>
      <w:r>
        <w:rPr>
          <w:rFonts w:ascii="Times New Roman"/>
          <w:b w:val="false"/>
          <w:i w:val="false"/>
          <w:color w:val="000000"/>
          <w:sz w:val="28"/>
        </w:rPr>
        <w:t>
      ормандарды қорғау мен орман шаруашылығына қызмет көрсету тиімділігі мен сапасын одан әрі арттыруға бағытталған қызметшілер жұмысының жаңа ұйымдық нысандары мен әдістерін енгізуді және қазіргі нысандары мен әдістерін жетілдіруді қамтамасыз етеді;</w:t>
      </w:r>
    </w:p>
    <w:bookmarkEnd w:id="1323"/>
    <w:bookmarkStart w:name="z1724" w:id="1324"/>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жайлы психологиялық ахуал қалыптастырады;</w:t>
      </w:r>
    </w:p>
    <w:bookmarkEnd w:id="1324"/>
    <w:bookmarkStart w:name="z1725" w:id="1325"/>
    <w:p>
      <w:pPr>
        <w:spacing w:after="0"/>
        <w:ind w:left="0"/>
        <w:jc w:val="both"/>
      </w:pPr>
      <w:r>
        <w:rPr>
          <w:rFonts w:ascii="Times New Roman"/>
          <w:b w:val="false"/>
          <w:i w:val="false"/>
          <w:color w:val="000000"/>
          <w:sz w:val="28"/>
        </w:rPr>
        <w:t>
      өзінің құзыреті шегінде мемлекеттік органдарда, ұйымдарда және сотта ұйымның өкілі болады;</w:t>
      </w:r>
    </w:p>
    <w:bookmarkEnd w:id="1325"/>
    <w:bookmarkStart w:name="z1726" w:id="1326"/>
    <w:p>
      <w:pPr>
        <w:spacing w:after="0"/>
        <w:ind w:left="0"/>
        <w:jc w:val="both"/>
      </w:pPr>
      <w:r>
        <w:rPr>
          <w:rFonts w:ascii="Times New Roman"/>
          <w:b w:val="false"/>
          <w:i w:val="false"/>
          <w:color w:val="000000"/>
          <w:sz w:val="28"/>
        </w:rPr>
        <w:t>
      еңбек тәртібінің сақталуын, қызметкерлердің еңбекке құштарлығын, бастамашылығы мен белсенділігін дамытуға, ішкі еңбек тәртібінің, техника мен жабдықтарды техникалық пайдалану талаптарының орындалуына, еңбек қауіпсіздігі және еңбекті қорғау, өрт қауіпсіздігі жөніндегі нормалар мен ережелердің сақталуына жәрдемдеседі;</w:t>
      </w:r>
    </w:p>
    <w:bookmarkEnd w:id="1326"/>
    <w:bookmarkStart w:name="z1727" w:id="1327"/>
    <w:p>
      <w:pPr>
        <w:spacing w:after="0"/>
        <w:ind w:left="0"/>
        <w:jc w:val="both"/>
      </w:pPr>
      <w:r>
        <w:rPr>
          <w:rFonts w:ascii="Times New Roman"/>
          <w:b w:val="false"/>
          <w:i w:val="false"/>
          <w:color w:val="000000"/>
          <w:sz w:val="28"/>
        </w:rPr>
        <w:t>
      статистикалық есепке алудың жүргізілуі мен ұйым қызметі туралы есептемелердің берілуін ұйымдастырады;</w:t>
      </w:r>
    </w:p>
    <w:bookmarkEnd w:id="1327"/>
    <w:bookmarkStart w:name="z1728" w:id="1328"/>
    <w:p>
      <w:pPr>
        <w:spacing w:after="0"/>
        <w:ind w:left="0"/>
        <w:jc w:val="both"/>
      </w:pPr>
      <w:r>
        <w:rPr>
          <w:rFonts w:ascii="Times New Roman"/>
          <w:b w:val="false"/>
          <w:i w:val="false"/>
          <w:color w:val="000000"/>
          <w:sz w:val="28"/>
        </w:rPr>
        <w:t>
      ұшқыштар құрамының және авиациямен өрт сөндіру командасы қызметкерлерінің медициналық айғақталуын және ұшу алдында тексеруден өтуін, біліктілігінің арттырылуын, картографиялық материалдармен қамтамасыз етілуін ұйымдастырады:</w:t>
      </w:r>
    </w:p>
    <w:bookmarkEnd w:id="1328"/>
    <w:bookmarkStart w:name="z1729" w:id="1329"/>
    <w:p>
      <w:pPr>
        <w:spacing w:after="0"/>
        <w:ind w:left="0"/>
        <w:jc w:val="both"/>
      </w:pPr>
      <w:r>
        <w:rPr>
          <w:rFonts w:ascii="Times New Roman"/>
          <w:b w:val="false"/>
          <w:i w:val="false"/>
          <w:color w:val="000000"/>
          <w:sz w:val="28"/>
        </w:rPr>
        <w:t>
      дайындық және авиациямен орман қорғау жұмыстарын жоспарлауды ұйымдастырады:</w:t>
      </w:r>
    </w:p>
    <w:bookmarkEnd w:id="1329"/>
    <w:bookmarkStart w:name="z1730" w:id="1330"/>
    <w:p>
      <w:pPr>
        <w:spacing w:after="0"/>
        <w:ind w:left="0"/>
        <w:jc w:val="both"/>
      </w:pPr>
      <w:r>
        <w:rPr>
          <w:rFonts w:ascii="Times New Roman"/>
          <w:b w:val="false"/>
          <w:i w:val="false"/>
          <w:color w:val="000000"/>
          <w:sz w:val="28"/>
        </w:rPr>
        <w:t>
      авиациямен қарауылдау кезінде ұшқыш-бақылаушылардың, диспетчерлік қызметтің жұмысын, белгіленген жұмыс технологиясының, өндірістік, шаруашылық және қаржылық қызметтің сақталуын қамтамасыз етеді;</w:t>
      </w:r>
    </w:p>
    <w:bookmarkEnd w:id="1330"/>
    <w:bookmarkStart w:name="z1731" w:id="1331"/>
    <w:p>
      <w:pPr>
        <w:spacing w:after="0"/>
        <w:ind w:left="0"/>
        <w:jc w:val="both"/>
      </w:pPr>
      <w:r>
        <w:rPr>
          <w:rFonts w:ascii="Times New Roman"/>
          <w:b w:val="false"/>
          <w:i w:val="false"/>
          <w:color w:val="000000"/>
          <w:sz w:val="28"/>
        </w:rPr>
        <w:t>
      мүдделі ұйымдармен келісім бойынша қажет болған жағдайларда өрт сөндіру күштері мен құралдарын тиімді пайдаланады, қосымша әуе кемелерін, өрт сөндіруші-десантшылар командаларын тартады:</w:t>
      </w:r>
    </w:p>
    <w:bookmarkEnd w:id="1331"/>
    <w:bookmarkStart w:name="z1732" w:id="1332"/>
    <w:p>
      <w:pPr>
        <w:spacing w:after="0"/>
        <w:ind w:left="0"/>
        <w:jc w:val="both"/>
      </w:pPr>
      <w:r>
        <w:rPr>
          <w:rFonts w:ascii="Times New Roman"/>
          <w:b w:val="false"/>
          <w:i w:val="false"/>
          <w:color w:val="000000"/>
          <w:sz w:val="28"/>
        </w:rPr>
        <w:t xml:space="preserve">
      республикалық диспетчерлік қызметтің жұмысын ұйымдастырады, ұйымның авиациялық бөлімшелерінің ұшу және өндірістік құжаттаманы жүргізуін қамтамасыз етеді; </w:t>
      </w:r>
    </w:p>
    <w:bookmarkEnd w:id="1332"/>
    <w:bookmarkStart w:name="z1733" w:id="1333"/>
    <w:p>
      <w:pPr>
        <w:spacing w:after="0"/>
        <w:ind w:left="0"/>
        <w:jc w:val="both"/>
      </w:pPr>
      <w:r>
        <w:rPr>
          <w:rFonts w:ascii="Times New Roman"/>
          <w:b w:val="false"/>
          <w:i w:val="false"/>
          <w:color w:val="000000"/>
          <w:sz w:val="28"/>
        </w:rPr>
        <w:t>
      жеке ұшу сағаттарын есепке алуды, ұшу кітапшаларын жүргізуді ұйымдастырады;</w:t>
      </w:r>
    </w:p>
    <w:bookmarkEnd w:id="1333"/>
    <w:bookmarkStart w:name="z1734" w:id="1334"/>
    <w:p>
      <w:pPr>
        <w:spacing w:after="0"/>
        <w:ind w:left="0"/>
        <w:jc w:val="both"/>
      </w:pPr>
      <w:r>
        <w:rPr>
          <w:rFonts w:ascii="Times New Roman"/>
          <w:b w:val="false"/>
          <w:i w:val="false"/>
          <w:color w:val="000000"/>
          <w:sz w:val="28"/>
        </w:rPr>
        <w:t>
      рационализация және өнертапқыштық жұмысын ұйымдастырады, ғылыми-зерттеу жұмыстарын жүргізуге қатысады, озық жұмыс тәжірибесін енгізуді қамтамасыз етеді.</w:t>
      </w:r>
    </w:p>
    <w:bookmarkEnd w:id="1334"/>
    <w:bookmarkStart w:name="z1735" w:id="1335"/>
    <w:p>
      <w:pPr>
        <w:spacing w:after="0"/>
        <w:ind w:left="0"/>
        <w:jc w:val="both"/>
      </w:pPr>
      <w:r>
        <w:rPr>
          <w:rFonts w:ascii="Times New Roman"/>
          <w:b w:val="false"/>
          <w:i w:val="false"/>
          <w:color w:val="000000"/>
          <w:sz w:val="28"/>
        </w:rPr>
        <w:t xml:space="preserve">
      193. Білуге тиіс: </w:t>
      </w:r>
    </w:p>
    <w:bookmarkEnd w:id="1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42" w:id="133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36"/>
    <w:bookmarkStart w:name="z1743" w:id="13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37"/>
    <w:bookmarkStart w:name="z1744" w:id="1338"/>
    <w:p>
      <w:pPr>
        <w:spacing w:after="0"/>
        <w:ind w:left="0"/>
        <w:jc w:val="both"/>
      </w:pPr>
      <w:r>
        <w:rPr>
          <w:rFonts w:ascii="Times New Roman"/>
          <w:b w:val="false"/>
          <w:i w:val="false"/>
          <w:color w:val="000000"/>
          <w:sz w:val="28"/>
        </w:rPr>
        <w:t>
      өрт қауіпсіздігі қағидаларын.</w:t>
      </w:r>
    </w:p>
    <w:bookmarkEnd w:id="1338"/>
    <w:bookmarkStart w:name="z1745" w:id="1339"/>
    <w:p>
      <w:pPr>
        <w:spacing w:after="0"/>
        <w:ind w:left="0"/>
        <w:jc w:val="both"/>
      </w:pPr>
      <w:r>
        <w:rPr>
          <w:rFonts w:ascii="Times New Roman"/>
          <w:b w:val="false"/>
          <w:i w:val="false"/>
          <w:color w:val="000000"/>
          <w:sz w:val="28"/>
        </w:rPr>
        <w:t xml:space="preserve">
      194. Біліктілік талаптары: </w:t>
      </w:r>
    </w:p>
    <w:bookmarkEnd w:id="1339"/>
    <w:bookmarkStart w:name="z1746" w:id="1340"/>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 басшылық лауазымдардағы жұмыс өтілі кемінде үш жыл. </w:t>
      </w:r>
    </w:p>
    <w:bookmarkEnd w:id="1340"/>
    <w:bookmarkStart w:name="z1747" w:id="1341"/>
    <w:p>
      <w:pPr>
        <w:spacing w:after="0"/>
        <w:ind w:left="0"/>
        <w:jc w:val="left"/>
      </w:pPr>
      <w:r>
        <w:rPr>
          <w:rFonts w:ascii="Times New Roman"/>
          <w:b/>
          <w:i w:val="false"/>
          <w:color w:val="000000"/>
        </w:rPr>
        <w:t xml:space="preserve"> 3-параграф. Авиациялық звено командирі</w:t>
      </w:r>
    </w:p>
    <w:bookmarkEnd w:id="1341"/>
    <w:bookmarkStart w:name="z1748" w:id="1342"/>
    <w:p>
      <w:pPr>
        <w:spacing w:after="0"/>
        <w:ind w:left="0"/>
        <w:jc w:val="both"/>
      </w:pPr>
      <w:r>
        <w:rPr>
          <w:rFonts w:ascii="Times New Roman"/>
          <w:b w:val="false"/>
          <w:i w:val="false"/>
          <w:color w:val="000000"/>
          <w:sz w:val="28"/>
        </w:rPr>
        <w:t xml:space="preserve">
      195. Лауазымдық міндеттері: </w:t>
      </w:r>
    </w:p>
    <w:bookmarkEnd w:id="1342"/>
    <w:bookmarkStart w:name="z1749" w:id="1343"/>
    <w:p>
      <w:pPr>
        <w:spacing w:after="0"/>
        <w:ind w:left="0"/>
        <w:jc w:val="both"/>
      </w:pPr>
      <w:r>
        <w:rPr>
          <w:rFonts w:ascii="Times New Roman"/>
          <w:b w:val="false"/>
          <w:i w:val="false"/>
          <w:color w:val="000000"/>
          <w:sz w:val="28"/>
        </w:rPr>
        <w:t>
      бекітіліп берілген мемлекеттік орман қорының аумағындағы ормандарды өрттерден авиациямен қорғау жөніндегі тапсырмалардың орындалуын және орман шаруашылығы кәсіпорындарына қызмет көрсетуді қамтамасыз етеді:</w:t>
      </w:r>
    </w:p>
    <w:bookmarkEnd w:id="1343"/>
    <w:bookmarkStart w:name="z1750" w:id="1344"/>
    <w:p>
      <w:pPr>
        <w:spacing w:after="0"/>
        <w:ind w:left="0"/>
        <w:jc w:val="both"/>
      </w:pPr>
      <w:r>
        <w:rPr>
          <w:rFonts w:ascii="Times New Roman"/>
          <w:b w:val="false"/>
          <w:i w:val="false"/>
          <w:color w:val="000000"/>
          <w:sz w:val="28"/>
        </w:rPr>
        <w:t>
      орман өрттерін байқау және сөндіру бойынша тікұшақтар мен ұшақтардың ұшу сапарларының орындалуын қамтамасыз етеді;</w:t>
      </w:r>
    </w:p>
    <w:bookmarkEnd w:id="1344"/>
    <w:bookmarkStart w:name="z1751" w:id="1345"/>
    <w:p>
      <w:pPr>
        <w:spacing w:after="0"/>
        <w:ind w:left="0"/>
        <w:jc w:val="both"/>
      </w:pPr>
      <w:r>
        <w:rPr>
          <w:rFonts w:ascii="Times New Roman"/>
          <w:b w:val="false"/>
          <w:i w:val="false"/>
          <w:color w:val="000000"/>
          <w:sz w:val="28"/>
        </w:rPr>
        <w:t>
      авиациялық техникаға техникалық қызмет көрсету жөніндегі жұмысты жоспарлайды және ұйымдастырады;</w:t>
      </w:r>
    </w:p>
    <w:bookmarkEnd w:id="1345"/>
    <w:bookmarkStart w:name="z1752" w:id="1346"/>
    <w:p>
      <w:pPr>
        <w:spacing w:after="0"/>
        <w:ind w:left="0"/>
        <w:jc w:val="both"/>
      </w:pPr>
      <w:r>
        <w:rPr>
          <w:rFonts w:ascii="Times New Roman"/>
          <w:b w:val="false"/>
          <w:i w:val="false"/>
          <w:color w:val="000000"/>
          <w:sz w:val="28"/>
        </w:rPr>
        <w:t>
      авиациялық техника бойынша жұмыстар орындауды қамтамасыз етеді;</w:t>
      </w:r>
    </w:p>
    <w:bookmarkEnd w:id="1346"/>
    <w:bookmarkStart w:name="z1753" w:id="1347"/>
    <w:p>
      <w:pPr>
        <w:spacing w:after="0"/>
        <w:ind w:left="0"/>
        <w:jc w:val="both"/>
      </w:pPr>
      <w:r>
        <w:rPr>
          <w:rFonts w:ascii="Times New Roman"/>
          <w:b w:val="false"/>
          <w:i w:val="false"/>
          <w:color w:val="000000"/>
          <w:sz w:val="28"/>
        </w:rPr>
        <w:t xml:space="preserve">
      өрттің алдын алу іс-шараларын жүргізуді, авиациямен қарауылдауды және орман өрттерін сөндіруді ұйымдастырады; </w:t>
      </w:r>
    </w:p>
    <w:bookmarkEnd w:id="1347"/>
    <w:bookmarkStart w:name="z1754" w:id="1348"/>
    <w:p>
      <w:pPr>
        <w:spacing w:after="0"/>
        <w:ind w:left="0"/>
        <w:jc w:val="both"/>
      </w:pPr>
      <w:r>
        <w:rPr>
          <w:rFonts w:ascii="Times New Roman"/>
          <w:b w:val="false"/>
          <w:i w:val="false"/>
          <w:color w:val="000000"/>
          <w:sz w:val="28"/>
        </w:rPr>
        <w:t>
      жалпы орман патологиялық қадағалауды жүзеге асырады;</w:t>
      </w:r>
    </w:p>
    <w:bookmarkEnd w:id="1348"/>
    <w:bookmarkStart w:name="z1755" w:id="1349"/>
    <w:p>
      <w:pPr>
        <w:spacing w:after="0"/>
        <w:ind w:left="0"/>
        <w:jc w:val="both"/>
      </w:pPr>
      <w:r>
        <w:rPr>
          <w:rFonts w:ascii="Times New Roman"/>
          <w:b w:val="false"/>
          <w:i w:val="false"/>
          <w:color w:val="000000"/>
          <w:sz w:val="28"/>
        </w:rPr>
        <w:t>
      авиациялық техниканың: әуе кемелерінің, өрт сөндіретін техникалық құралдардың, көліктің, байланыс құралдарының ұтымды пайдаланылуын қамтамасыз етеді;</w:t>
      </w:r>
    </w:p>
    <w:bookmarkEnd w:id="1349"/>
    <w:bookmarkStart w:name="z1756" w:id="1350"/>
    <w:p>
      <w:pPr>
        <w:spacing w:after="0"/>
        <w:ind w:left="0"/>
        <w:jc w:val="both"/>
      </w:pPr>
      <w:r>
        <w:rPr>
          <w:rFonts w:ascii="Times New Roman"/>
          <w:b w:val="false"/>
          <w:i w:val="false"/>
          <w:color w:val="000000"/>
          <w:sz w:val="28"/>
        </w:rPr>
        <w:t>
      өндірістік қызметке байланысты төтенше оқиғалар жайында ұйым басшылығына дер кезінде баяндайды;</w:t>
      </w:r>
    </w:p>
    <w:bookmarkEnd w:id="1350"/>
    <w:bookmarkStart w:name="z1757" w:id="1351"/>
    <w:p>
      <w:pPr>
        <w:spacing w:after="0"/>
        <w:ind w:left="0"/>
        <w:jc w:val="both"/>
      </w:pPr>
      <w:r>
        <w:rPr>
          <w:rFonts w:ascii="Times New Roman"/>
          <w:b w:val="false"/>
          <w:i w:val="false"/>
          <w:color w:val="000000"/>
          <w:sz w:val="28"/>
        </w:rPr>
        <w:t>
      ұйым бөлімшелерінің материалдық құндылықтарының бар-жоғын тексереді;</w:t>
      </w:r>
    </w:p>
    <w:bookmarkEnd w:id="1351"/>
    <w:bookmarkStart w:name="z1758" w:id="1352"/>
    <w:p>
      <w:pPr>
        <w:spacing w:after="0"/>
        <w:ind w:left="0"/>
        <w:jc w:val="both"/>
      </w:pPr>
      <w:r>
        <w:rPr>
          <w:rFonts w:ascii="Times New Roman"/>
          <w:b w:val="false"/>
          <w:i w:val="false"/>
          <w:color w:val="000000"/>
          <w:sz w:val="28"/>
        </w:rPr>
        <w:t>
      бөлінген қаражат пен материалдық құндылықтардың ұтымды және мақсатты пайдаланылуы, ұйымның авиациялық звеносы ақша қаражатының жұмсалуы үшін жауаптылықта болады;</w:t>
      </w:r>
    </w:p>
    <w:bookmarkEnd w:id="1352"/>
    <w:bookmarkStart w:name="z1759" w:id="1353"/>
    <w:p>
      <w:pPr>
        <w:spacing w:after="0"/>
        <w:ind w:left="0"/>
        <w:jc w:val="both"/>
      </w:pPr>
      <w:r>
        <w:rPr>
          <w:rFonts w:ascii="Times New Roman"/>
          <w:b w:val="false"/>
          <w:i w:val="false"/>
          <w:color w:val="000000"/>
          <w:sz w:val="28"/>
        </w:rPr>
        <w:t>
      авиациялық техникада жұмыс істеу кезінде қауіпсіздік шараларын қамтамасыз етеді;</w:t>
      </w:r>
    </w:p>
    <w:bookmarkEnd w:id="1353"/>
    <w:bookmarkStart w:name="z1760" w:id="1354"/>
    <w:p>
      <w:pPr>
        <w:spacing w:after="0"/>
        <w:ind w:left="0"/>
        <w:jc w:val="both"/>
      </w:pPr>
      <w:r>
        <w:rPr>
          <w:rFonts w:ascii="Times New Roman"/>
          <w:b w:val="false"/>
          <w:i w:val="false"/>
          <w:color w:val="000000"/>
          <w:sz w:val="28"/>
        </w:rPr>
        <w:t>
      196. Білуге тиіс:</w:t>
      </w:r>
    </w:p>
    <w:bookmarkEnd w:id="1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67" w:id="135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55"/>
    <w:bookmarkStart w:name="z1768" w:id="135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56"/>
    <w:bookmarkStart w:name="z1769" w:id="1357"/>
    <w:p>
      <w:pPr>
        <w:spacing w:after="0"/>
        <w:ind w:left="0"/>
        <w:jc w:val="both"/>
      </w:pPr>
      <w:r>
        <w:rPr>
          <w:rFonts w:ascii="Times New Roman"/>
          <w:b w:val="false"/>
          <w:i w:val="false"/>
          <w:color w:val="000000"/>
          <w:sz w:val="28"/>
        </w:rPr>
        <w:t>
      өрт қауіпсіздігі қағидаларын.</w:t>
      </w:r>
    </w:p>
    <w:bookmarkEnd w:id="1357"/>
    <w:bookmarkStart w:name="z1770" w:id="1358"/>
    <w:p>
      <w:pPr>
        <w:spacing w:after="0"/>
        <w:ind w:left="0"/>
        <w:jc w:val="both"/>
      </w:pPr>
      <w:r>
        <w:rPr>
          <w:rFonts w:ascii="Times New Roman"/>
          <w:b w:val="false"/>
          <w:i w:val="false"/>
          <w:color w:val="000000"/>
          <w:sz w:val="28"/>
        </w:rPr>
        <w:t xml:space="preserve">
      197. Біліктілік талаптары: </w:t>
      </w:r>
    </w:p>
    <w:bookmarkEnd w:id="1358"/>
    <w:bookmarkStart w:name="z1771" w:id="1359"/>
    <w:p>
      <w:pPr>
        <w:spacing w:after="0"/>
        <w:ind w:left="0"/>
        <w:jc w:val="both"/>
      </w:pPr>
      <w:r>
        <w:rPr>
          <w:rFonts w:ascii="Times New Roman"/>
          <w:b w:val="false"/>
          <w:i w:val="false"/>
          <w:color w:val="000000"/>
          <w:sz w:val="28"/>
        </w:rPr>
        <w:t>
      Біліктілік талаптары:</w:t>
      </w:r>
    </w:p>
    <w:bookmarkEnd w:id="1359"/>
    <w:bookmarkStart w:name="z1772" w:id="136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ұйымдардағы жұмыс өтілі кемінде үш жыл.</w:t>
      </w:r>
    </w:p>
    <w:bookmarkEnd w:id="1360"/>
    <w:bookmarkStart w:name="z1773" w:id="1361"/>
    <w:p>
      <w:pPr>
        <w:spacing w:after="0"/>
        <w:ind w:left="0"/>
        <w:jc w:val="left"/>
      </w:pPr>
      <w:r>
        <w:rPr>
          <w:rFonts w:ascii="Times New Roman"/>
          <w:b/>
          <w:i w:val="false"/>
          <w:color w:val="000000"/>
        </w:rPr>
        <w:t xml:space="preserve"> 4-параграф. Өндірістік-ұшу қызметінің басшысы</w:t>
      </w:r>
    </w:p>
    <w:bookmarkEnd w:id="1361"/>
    <w:bookmarkStart w:name="z1774" w:id="1362"/>
    <w:p>
      <w:pPr>
        <w:spacing w:after="0"/>
        <w:ind w:left="0"/>
        <w:jc w:val="both"/>
      </w:pPr>
      <w:r>
        <w:rPr>
          <w:rFonts w:ascii="Times New Roman"/>
          <w:b w:val="false"/>
          <w:i w:val="false"/>
          <w:color w:val="000000"/>
          <w:sz w:val="28"/>
        </w:rPr>
        <w:t xml:space="preserve">
      198. Лауазымдық міндеттері: </w:t>
      </w:r>
    </w:p>
    <w:bookmarkEnd w:id="1362"/>
    <w:bookmarkStart w:name="z1775" w:id="1363"/>
    <w:p>
      <w:pPr>
        <w:spacing w:after="0"/>
        <w:ind w:left="0"/>
        <w:jc w:val="both"/>
      </w:pPr>
      <w:r>
        <w:rPr>
          <w:rFonts w:ascii="Times New Roman"/>
          <w:b w:val="false"/>
          <w:i w:val="false"/>
          <w:color w:val="000000"/>
          <w:sz w:val="28"/>
        </w:rPr>
        <w:t>
      ұшу-өндірістік қызметіне басшылық жасайды;</w:t>
      </w:r>
    </w:p>
    <w:bookmarkEnd w:id="1363"/>
    <w:bookmarkStart w:name="z1776" w:id="1364"/>
    <w:p>
      <w:pPr>
        <w:spacing w:after="0"/>
        <w:ind w:left="0"/>
        <w:jc w:val="both"/>
      </w:pPr>
      <w:r>
        <w:rPr>
          <w:rFonts w:ascii="Times New Roman"/>
          <w:b w:val="false"/>
          <w:i w:val="false"/>
          <w:color w:val="000000"/>
          <w:sz w:val="28"/>
        </w:rPr>
        <w:t>
      бекітіліп берілген орман қорының аумағында ормандарды өрттерден авиациямен қорғау және орман шаруашылығы ұйымдарына қызмет көрсету жөніндегі жоспарлы тапсырмалардың орындалуын қамтамасыз етеді;</w:t>
      </w:r>
    </w:p>
    <w:bookmarkEnd w:id="1364"/>
    <w:bookmarkStart w:name="z1777" w:id="1365"/>
    <w:p>
      <w:pPr>
        <w:spacing w:after="0"/>
        <w:ind w:left="0"/>
        <w:jc w:val="both"/>
      </w:pPr>
      <w:r>
        <w:rPr>
          <w:rFonts w:ascii="Times New Roman"/>
          <w:b w:val="false"/>
          <w:i w:val="false"/>
          <w:color w:val="000000"/>
          <w:sz w:val="28"/>
        </w:rPr>
        <w:t>
      орман өрттерін байқау және сөндіру жөнінде тікұшақтармен және ұшақтармен ұшу сапарларының орындалуын қамтамасыз етеді;</w:t>
      </w:r>
    </w:p>
    <w:bookmarkEnd w:id="1365"/>
    <w:bookmarkStart w:name="z1778" w:id="1366"/>
    <w:p>
      <w:pPr>
        <w:spacing w:after="0"/>
        <w:ind w:left="0"/>
        <w:jc w:val="both"/>
      </w:pPr>
      <w:r>
        <w:rPr>
          <w:rFonts w:ascii="Times New Roman"/>
          <w:b w:val="false"/>
          <w:i w:val="false"/>
          <w:color w:val="000000"/>
          <w:sz w:val="28"/>
        </w:rPr>
        <w:t>
      өртке қарсы алдын алу іс-шараларын жүргізуді, авиациямен қарауылдауды және орман өрттерін сөндіруді, жалпы орман патологиялық қадағалауды жүзеге асыруды ұйымдастырады;</w:t>
      </w:r>
    </w:p>
    <w:bookmarkEnd w:id="1366"/>
    <w:bookmarkStart w:name="z1779" w:id="1367"/>
    <w:p>
      <w:pPr>
        <w:spacing w:after="0"/>
        <w:ind w:left="0"/>
        <w:jc w:val="both"/>
      </w:pPr>
      <w:r>
        <w:rPr>
          <w:rFonts w:ascii="Times New Roman"/>
          <w:b w:val="false"/>
          <w:i w:val="false"/>
          <w:color w:val="000000"/>
          <w:sz w:val="28"/>
        </w:rPr>
        <w:t>
      әуе кемелерінің, өрт сөндіретін техникалық құралдардың, көліктің, байланыс құралдарының ұтымды пайдаланылуын қамтамасыз етеді;</w:t>
      </w:r>
    </w:p>
    <w:bookmarkEnd w:id="1367"/>
    <w:bookmarkStart w:name="z1780" w:id="1368"/>
    <w:p>
      <w:pPr>
        <w:spacing w:after="0"/>
        <w:ind w:left="0"/>
        <w:jc w:val="both"/>
      </w:pPr>
      <w:r>
        <w:rPr>
          <w:rFonts w:ascii="Times New Roman"/>
          <w:b w:val="false"/>
          <w:i w:val="false"/>
          <w:color w:val="000000"/>
          <w:sz w:val="28"/>
        </w:rPr>
        <w:t>
      авиациямен қарауылдау кезінде ұшқыш-байқаушылардың жұмысын тексереді;</w:t>
      </w:r>
    </w:p>
    <w:bookmarkEnd w:id="1368"/>
    <w:bookmarkStart w:name="z1781" w:id="1369"/>
    <w:p>
      <w:pPr>
        <w:spacing w:after="0"/>
        <w:ind w:left="0"/>
        <w:jc w:val="both"/>
      </w:pPr>
      <w:r>
        <w:rPr>
          <w:rFonts w:ascii="Times New Roman"/>
          <w:b w:val="false"/>
          <w:i w:val="false"/>
          <w:color w:val="000000"/>
          <w:sz w:val="28"/>
        </w:rPr>
        <w:t>
      ұйымның авиациялық бөлімшелерінің ұшу және өндірістік құжаттаманы жүргізуін қамтамасыз етеді;</w:t>
      </w:r>
    </w:p>
    <w:bookmarkEnd w:id="1369"/>
    <w:bookmarkStart w:name="z1782" w:id="1370"/>
    <w:p>
      <w:pPr>
        <w:spacing w:after="0"/>
        <w:ind w:left="0"/>
        <w:jc w:val="both"/>
      </w:pPr>
      <w:r>
        <w:rPr>
          <w:rFonts w:ascii="Times New Roman"/>
          <w:b w:val="false"/>
          <w:i w:val="false"/>
          <w:color w:val="000000"/>
          <w:sz w:val="28"/>
        </w:rPr>
        <w:t>
      кадрлар іріктеуді жүзеге асырады, оларды жұмысқа қабылдау және босату жөнінде басшылыққа ұсыныстар енгізеді;</w:t>
      </w:r>
    </w:p>
    <w:bookmarkEnd w:id="1370"/>
    <w:bookmarkStart w:name="z1783" w:id="1371"/>
    <w:p>
      <w:pPr>
        <w:spacing w:after="0"/>
        <w:ind w:left="0"/>
        <w:jc w:val="both"/>
      </w:pPr>
      <w:r>
        <w:rPr>
          <w:rFonts w:ascii="Times New Roman"/>
          <w:b w:val="false"/>
          <w:i w:val="false"/>
          <w:color w:val="000000"/>
          <w:sz w:val="28"/>
        </w:rPr>
        <w:t>
      ұйым қызметкерлерімен оқу сабақтарын және түсіндірме жұмысын ұйымдастырады және тікелей өткізеді.</w:t>
      </w:r>
    </w:p>
    <w:bookmarkEnd w:id="1371"/>
    <w:bookmarkStart w:name="z1784" w:id="1372"/>
    <w:p>
      <w:pPr>
        <w:spacing w:after="0"/>
        <w:ind w:left="0"/>
        <w:jc w:val="both"/>
      </w:pPr>
      <w:r>
        <w:rPr>
          <w:rFonts w:ascii="Times New Roman"/>
          <w:b w:val="false"/>
          <w:i w:val="false"/>
          <w:color w:val="000000"/>
          <w:sz w:val="28"/>
        </w:rPr>
        <w:t xml:space="preserve">
      199. Білуге тиіс: </w:t>
      </w:r>
    </w:p>
    <w:bookmarkEnd w:id="13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791" w:id="137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73"/>
    <w:bookmarkStart w:name="z1792" w:id="137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74"/>
    <w:bookmarkStart w:name="z1793" w:id="1375"/>
    <w:p>
      <w:pPr>
        <w:spacing w:after="0"/>
        <w:ind w:left="0"/>
        <w:jc w:val="both"/>
      </w:pPr>
      <w:r>
        <w:rPr>
          <w:rFonts w:ascii="Times New Roman"/>
          <w:b w:val="false"/>
          <w:i w:val="false"/>
          <w:color w:val="000000"/>
          <w:sz w:val="28"/>
        </w:rPr>
        <w:t>
      өрт қауіпсіздігі қағидаларын.</w:t>
      </w:r>
    </w:p>
    <w:bookmarkEnd w:id="1375"/>
    <w:bookmarkStart w:name="z1794" w:id="1376"/>
    <w:p>
      <w:pPr>
        <w:spacing w:after="0"/>
        <w:ind w:left="0"/>
        <w:jc w:val="both"/>
      </w:pPr>
      <w:r>
        <w:rPr>
          <w:rFonts w:ascii="Times New Roman"/>
          <w:b w:val="false"/>
          <w:i w:val="false"/>
          <w:color w:val="000000"/>
          <w:sz w:val="28"/>
        </w:rPr>
        <w:t xml:space="preserve">
      200. Біліктілік талаптары: </w:t>
      </w:r>
    </w:p>
    <w:bookmarkEnd w:id="1376"/>
    <w:bookmarkStart w:name="z1795" w:id="137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ұйымдардағы жұмыс өтілі кемінде үш жыл.</w:t>
      </w:r>
    </w:p>
    <w:bookmarkEnd w:id="1377"/>
    <w:bookmarkStart w:name="z1796" w:id="1378"/>
    <w:p>
      <w:pPr>
        <w:spacing w:after="0"/>
        <w:ind w:left="0"/>
        <w:jc w:val="left"/>
      </w:pPr>
      <w:r>
        <w:rPr>
          <w:rFonts w:ascii="Times New Roman"/>
          <w:b/>
          <w:i w:val="false"/>
          <w:color w:val="000000"/>
        </w:rPr>
        <w:t xml:space="preserve"> 5-параграф. Инспекторлық қызметтің басшысы</w:t>
      </w:r>
    </w:p>
    <w:bookmarkEnd w:id="1378"/>
    <w:bookmarkStart w:name="z1797" w:id="1379"/>
    <w:p>
      <w:pPr>
        <w:spacing w:after="0"/>
        <w:ind w:left="0"/>
        <w:jc w:val="both"/>
      </w:pPr>
      <w:r>
        <w:rPr>
          <w:rFonts w:ascii="Times New Roman"/>
          <w:b w:val="false"/>
          <w:i w:val="false"/>
          <w:color w:val="000000"/>
          <w:sz w:val="28"/>
        </w:rPr>
        <w:t xml:space="preserve">
      201. Лауазымдық міндеттері: </w:t>
      </w:r>
    </w:p>
    <w:bookmarkEnd w:id="1379"/>
    <w:bookmarkStart w:name="z1798" w:id="1380"/>
    <w:p>
      <w:pPr>
        <w:spacing w:after="0"/>
        <w:ind w:left="0"/>
        <w:jc w:val="both"/>
      </w:pPr>
      <w:r>
        <w:rPr>
          <w:rFonts w:ascii="Times New Roman"/>
          <w:b w:val="false"/>
          <w:i w:val="false"/>
          <w:color w:val="000000"/>
          <w:sz w:val="28"/>
        </w:rPr>
        <w:t>
      өндірістік жоспарларға, тапсырмаларға және нормативтік құжаттарға сәйкес ұйымның Бөлімшелерінде орман өрттерін байқау және сөндіру бойынша әуе кемелерінің ұшу сапарларын орындау жөніндегі жұмысты қамтамасыз етеді;</w:t>
      </w:r>
    </w:p>
    <w:bookmarkEnd w:id="1380"/>
    <w:bookmarkStart w:name="z1799" w:id="1381"/>
    <w:p>
      <w:pPr>
        <w:spacing w:after="0"/>
        <w:ind w:left="0"/>
        <w:jc w:val="both"/>
      </w:pPr>
      <w:r>
        <w:rPr>
          <w:rFonts w:ascii="Times New Roman"/>
          <w:b w:val="false"/>
          <w:i w:val="false"/>
          <w:color w:val="000000"/>
          <w:sz w:val="28"/>
        </w:rPr>
        <w:t>
      Бөлімшелердің қаржы қаражатын, әуе кемелерін, техникалық байланыс, өрт сөндіру және көлік құралдарын тиімді пайдалануды қамтамасыз етеді;</w:t>
      </w:r>
    </w:p>
    <w:bookmarkEnd w:id="1381"/>
    <w:bookmarkStart w:name="z1800" w:id="1382"/>
    <w:p>
      <w:pPr>
        <w:spacing w:after="0"/>
        <w:ind w:left="0"/>
        <w:jc w:val="both"/>
      </w:pPr>
      <w:r>
        <w:rPr>
          <w:rFonts w:ascii="Times New Roman"/>
          <w:b w:val="false"/>
          <w:i w:val="false"/>
          <w:color w:val="000000"/>
          <w:sz w:val="28"/>
        </w:rPr>
        <w:t>
      ұшқыш-бақылаушылармен бақылау-тексеру ұшу сапарларын жүргізеді;</w:t>
      </w:r>
    </w:p>
    <w:bookmarkEnd w:id="1382"/>
    <w:bookmarkStart w:name="z1801" w:id="1383"/>
    <w:p>
      <w:pPr>
        <w:spacing w:after="0"/>
        <w:ind w:left="0"/>
        <w:jc w:val="both"/>
      </w:pPr>
      <w:r>
        <w:rPr>
          <w:rFonts w:ascii="Times New Roman"/>
          <w:b w:val="false"/>
          <w:i w:val="false"/>
          <w:color w:val="000000"/>
          <w:sz w:val="28"/>
        </w:rPr>
        <w:t>
      сабақтар, оқу-жаттығу ұшу сапарларын өткізуді және емтихан қабылдауды жүзеге асырады;</w:t>
      </w:r>
    </w:p>
    <w:bookmarkEnd w:id="1383"/>
    <w:bookmarkStart w:name="z1802" w:id="1384"/>
    <w:p>
      <w:pPr>
        <w:spacing w:after="0"/>
        <w:ind w:left="0"/>
        <w:jc w:val="both"/>
      </w:pPr>
      <w:r>
        <w:rPr>
          <w:rFonts w:ascii="Times New Roman"/>
          <w:b w:val="false"/>
          <w:i w:val="false"/>
          <w:color w:val="000000"/>
          <w:sz w:val="28"/>
        </w:rPr>
        <w:t>
      ұшқыш-бақылаушылар курстарының курсанттарымен, тыңдаушыларымен жұмыс жүргізеді;</w:t>
      </w:r>
    </w:p>
    <w:bookmarkEnd w:id="1384"/>
    <w:bookmarkStart w:name="z1803" w:id="1385"/>
    <w:p>
      <w:pPr>
        <w:spacing w:after="0"/>
        <w:ind w:left="0"/>
        <w:jc w:val="both"/>
      </w:pPr>
      <w:r>
        <w:rPr>
          <w:rFonts w:ascii="Times New Roman"/>
          <w:b w:val="false"/>
          <w:i w:val="false"/>
          <w:color w:val="000000"/>
          <w:sz w:val="28"/>
        </w:rPr>
        <w:t>
      инспекторлық тексерулер өткізеді және ұйым бөлімшелерінің ұшу құжаттарын тексереді;</w:t>
      </w:r>
    </w:p>
    <w:bookmarkEnd w:id="1385"/>
    <w:bookmarkStart w:name="z1804" w:id="1386"/>
    <w:p>
      <w:pPr>
        <w:spacing w:after="0"/>
        <w:ind w:left="0"/>
        <w:jc w:val="both"/>
      </w:pPr>
      <w:r>
        <w:rPr>
          <w:rFonts w:ascii="Times New Roman"/>
          <w:b w:val="false"/>
          <w:i w:val="false"/>
          <w:color w:val="000000"/>
          <w:sz w:val="28"/>
        </w:rPr>
        <w:t>
      орман өрттерін байқау мен сөндірудің перспективалы технологияларын және өрт сөндіру құралдарын енгізу жөнінде ұсыныстар әзірлейді және енгізеді;</w:t>
      </w:r>
    </w:p>
    <w:bookmarkEnd w:id="1386"/>
    <w:bookmarkStart w:name="z1805" w:id="1387"/>
    <w:p>
      <w:pPr>
        <w:spacing w:after="0"/>
        <w:ind w:left="0"/>
        <w:jc w:val="both"/>
      </w:pPr>
      <w:r>
        <w:rPr>
          <w:rFonts w:ascii="Times New Roman"/>
          <w:b w:val="false"/>
          <w:i w:val="false"/>
          <w:color w:val="000000"/>
          <w:sz w:val="28"/>
        </w:rPr>
        <w:t>
      әуе кемесінің экипажы құрамында ормандарды авиациямен қарауылдау, өрт сөндіруші десантшыларды және өрт сөндіру құралдарын орман өрттері болып жатқан жерлерге жеткізу жөнінде ұшу сапарларын орындайды;</w:t>
      </w:r>
    </w:p>
    <w:bookmarkEnd w:id="1387"/>
    <w:bookmarkStart w:name="z1806" w:id="1388"/>
    <w:p>
      <w:pPr>
        <w:spacing w:after="0"/>
        <w:ind w:left="0"/>
        <w:jc w:val="both"/>
      </w:pPr>
      <w:r>
        <w:rPr>
          <w:rFonts w:ascii="Times New Roman"/>
          <w:b w:val="false"/>
          <w:i w:val="false"/>
          <w:color w:val="000000"/>
          <w:sz w:val="28"/>
        </w:rPr>
        <w:t>
      орман өрттерін әуеден және жерде сөндіруді ұйымдастырады, жалпы және егжей-тегжейлі орман патологиялық қадағалуын жасайды;</w:t>
      </w:r>
    </w:p>
    <w:bookmarkEnd w:id="1388"/>
    <w:bookmarkStart w:name="z1807" w:id="1389"/>
    <w:p>
      <w:pPr>
        <w:spacing w:after="0"/>
        <w:ind w:left="0"/>
        <w:jc w:val="both"/>
      </w:pPr>
      <w:r>
        <w:rPr>
          <w:rFonts w:ascii="Times New Roman"/>
          <w:b w:val="false"/>
          <w:i w:val="false"/>
          <w:color w:val="000000"/>
          <w:sz w:val="28"/>
        </w:rPr>
        <w:t>
      өндірістік қызметпен байланысты төтенше оқиғалар жайында ұйым басшылығына дер кезінде баяндайды;</w:t>
      </w:r>
    </w:p>
    <w:bookmarkEnd w:id="1389"/>
    <w:bookmarkStart w:name="z1808" w:id="1390"/>
    <w:p>
      <w:pPr>
        <w:spacing w:after="0"/>
        <w:ind w:left="0"/>
        <w:jc w:val="both"/>
      </w:pPr>
      <w:r>
        <w:rPr>
          <w:rFonts w:ascii="Times New Roman"/>
          <w:b w:val="false"/>
          <w:i w:val="false"/>
          <w:color w:val="000000"/>
          <w:sz w:val="28"/>
        </w:rPr>
        <w:t>
      "Орман қорын күзету және қорғау жөніндегі авиациялық жұмыстарды жүзеге асыру қағидаларын", басшылық құжаттарды өрескел бұзу анықталып, бұл ұшу немесе төтенше оқиғаларға душар еткен немесе душар ету жағдайда кәсіпорын басшылығы шешім қабылдағанға дейін қызметкерлерді жұмыстарды орындаудан шеттетеді;</w:t>
      </w:r>
    </w:p>
    <w:bookmarkEnd w:id="1390"/>
    <w:bookmarkStart w:name="z1809" w:id="1391"/>
    <w:p>
      <w:pPr>
        <w:spacing w:after="0"/>
        <w:ind w:left="0"/>
        <w:jc w:val="both"/>
      </w:pPr>
      <w:r>
        <w:rPr>
          <w:rFonts w:ascii="Times New Roman"/>
          <w:b w:val="false"/>
          <w:i w:val="false"/>
          <w:color w:val="000000"/>
          <w:sz w:val="28"/>
        </w:rPr>
        <w:t>
      қорғалатын аумақта орман авиациялық жұмыстарын орындау кезінде</w:t>
      </w:r>
    </w:p>
    <w:bookmarkEnd w:id="1391"/>
    <w:bookmarkStart w:name="z1810" w:id="1392"/>
    <w:p>
      <w:pPr>
        <w:spacing w:after="0"/>
        <w:ind w:left="0"/>
        <w:jc w:val="both"/>
      </w:pPr>
      <w:r>
        <w:rPr>
          <w:rFonts w:ascii="Times New Roman"/>
          <w:b w:val="false"/>
          <w:i w:val="false"/>
          <w:color w:val="000000"/>
          <w:sz w:val="28"/>
        </w:rPr>
        <w:t>
      әуе кемелерінің мақсатты пайдаланылуы үшін және ресімделген өндірістік-ұшу құжаттарының (ұшуға өтініш, бақылаушы-ұшқыштың борт журналы, ұшу өтінішінің орындалуы туралы акт, авиациялық қызмет көрсету бойынша орындалған жұмыстар туралы акт, жанар-жағар май материалдарын сақтау, жұмсау және есептен шығару туралы құжаттар) дұрыстығы үшін Орман қорын күзету және қорғау жөніндегі авиациялық жұмыстарды жүзеге асыру қағидаларына сәйкес дербес жауап береді.</w:t>
      </w:r>
    </w:p>
    <w:bookmarkEnd w:id="1392"/>
    <w:bookmarkStart w:name="z1811" w:id="1393"/>
    <w:p>
      <w:pPr>
        <w:spacing w:after="0"/>
        <w:ind w:left="0"/>
        <w:jc w:val="both"/>
      </w:pPr>
      <w:r>
        <w:rPr>
          <w:rFonts w:ascii="Times New Roman"/>
          <w:b w:val="false"/>
          <w:i w:val="false"/>
          <w:color w:val="000000"/>
          <w:sz w:val="28"/>
        </w:rPr>
        <w:t xml:space="preserve">
       202. Білуге тиіс: </w:t>
      </w:r>
    </w:p>
    <w:bookmarkEnd w:id="1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18" w:id="139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394"/>
    <w:bookmarkStart w:name="z1819" w:id="139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95"/>
    <w:bookmarkStart w:name="z1820" w:id="1396"/>
    <w:p>
      <w:pPr>
        <w:spacing w:after="0"/>
        <w:ind w:left="0"/>
        <w:jc w:val="both"/>
      </w:pPr>
      <w:r>
        <w:rPr>
          <w:rFonts w:ascii="Times New Roman"/>
          <w:b w:val="false"/>
          <w:i w:val="false"/>
          <w:color w:val="000000"/>
          <w:sz w:val="28"/>
        </w:rPr>
        <w:t>
      өрт қауіпсіздігі қағидаларын.</w:t>
      </w:r>
    </w:p>
    <w:bookmarkEnd w:id="1396"/>
    <w:bookmarkStart w:name="z1821" w:id="1397"/>
    <w:p>
      <w:pPr>
        <w:spacing w:after="0"/>
        <w:ind w:left="0"/>
        <w:jc w:val="both"/>
      </w:pPr>
      <w:r>
        <w:rPr>
          <w:rFonts w:ascii="Times New Roman"/>
          <w:b w:val="false"/>
          <w:i w:val="false"/>
          <w:color w:val="000000"/>
          <w:sz w:val="28"/>
        </w:rPr>
        <w:t>
      203. Біліктілік талаптары:</w:t>
      </w:r>
    </w:p>
    <w:bookmarkEnd w:id="1397"/>
    <w:bookmarkStart w:name="z1822" w:id="13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ұшқыш-бақылаушының қолданыстағы куәлігінің болуы, бейінге сәйкес келетін ұйымдарда жұмыс өтілі кемінде үш жыл.</w:t>
      </w:r>
    </w:p>
    <w:bookmarkEnd w:id="1398"/>
    <w:bookmarkStart w:name="z1823" w:id="1399"/>
    <w:p>
      <w:pPr>
        <w:spacing w:after="0"/>
        <w:ind w:left="0"/>
        <w:jc w:val="left"/>
      </w:pPr>
      <w:r>
        <w:rPr>
          <w:rFonts w:ascii="Times New Roman"/>
          <w:b/>
          <w:i w:val="false"/>
          <w:color w:val="000000"/>
        </w:rPr>
        <w:t xml:space="preserve"> 6-параграф. Авиация бөлімінің басшысы</w:t>
      </w:r>
    </w:p>
    <w:bookmarkEnd w:id="1399"/>
    <w:bookmarkStart w:name="z1824" w:id="1400"/>
    <w:p>
      <w:pPr>
        <w:spacing w:after="0"/>
        <w:ind w:left="0"/>
        <w:jc w:val="both"/>
      </w:pPr>
      <w:r>
        <w:rPr>
          <w:rFonts w:ascii="Times New Roman"/>
          <w:b w:val="false"/>
          <w:i w:val="false"/>
          <w:color w:val="000000"/>
          <w:sz w:val="28"/>
        </w:rPr>
        <w:t xml:space="preserve">
      204. Лауазымдық міндеттері: </w:t>
      </w:r>
    </w:p>
    <w:bookmarkEnd w:id="1400"/>
    <w:bookmarkStart w:name="z1825" w:id="1401"/>
    <w:p>
      <w:pPr>
        <w:spacing w:after="0"/>
        <w:ind w:left="0"/>
        <w:jc w:val="both"/>
      </w:pPr>
      <w:r>
        <w:rPr>
          <w:rFonts w:ascii="Times New Roman"/>
          <w:b w:val="false"/>
          <w:i w:val="false"/>
          <w:color w:val="000000"/>
          <w:sz w:val="28"/>
        </w:rPr>
        <w:t>
      ұйымның авиациялық бөлімшесіне басшылық жасайды;</w:t>
      </w:r>
    </w:p>
    <w:bookmarkEnd w:id="1401"/>
    <w:bookmarkStart w:name="z1826" w:id="1402"/>
    <w:p>
      <w:pPr>
        <w:spacing w:after="0"/>
        <w:ind w:left="0"/>
        <w:jc w:val="both"/>
      </w:pPr>
      <w:r>
        <w:rPr>
          <w:rFonts w:ascii="Times New Roman"/>
          <w:b w:val="false"/>
          <w:i w:val="false"/>
          <w:color w:val="000000"/>
          <w:sz w:val="28"/>
        </w:rPr>
        <w:t>
      қабылданатын шешімдер, мүліктің сақталуы және тиімді пайдаланылуы үшін жауаптылықта болады;</w:t>
      </w:r>
    </w:p>
    <w:bookmarkEnd w:id="1402"/>
    <w:bookmarkStart w:name="z1827" w:id="1403"/>
    <w:p>
      <w:pPr>
        <w:spacing w:after="0"/>
        <w:ind w:left="0"/>
        <w:jc w:val="both"/>
      </w:pPr>
      <w:r>
        <w:rPr>
          <w:rFonts w:ascii="Times New Roman"/>
          <w:b w:val="false"/>
          <w:i w:val="false"/>
          <w:color w:val="000000"/>
          <w:sz w:val="28"/>
        </w:rPr>
        <w:t>
      бекітіп берілген орман қорының аумағында ормандарды өрттерден авиациямен қорғауды және орман шаруашылығына қызмет көрсетуді ұйымдастырады және орындайды;</w:t>
      </w:r>
    </w:p>
    <w:bookmarkEnd w:id="1403"/>
    <w:bookmarkStart w:name="z1828" w:id="1404"/>
    <w:p>
      <w:pPr>
        <w:spacing w:after="0"/>
        <w:ind w:left="0"/>
        <w:jc w:val="both"/>
      </w:pPr>
      <w:r>
        <w:rPr>
          <w:rFonts w:ascii="Times New Roman"/>
          <w:b w:val="false"/>
          <w:i w:val="false"/>
          <w:color w:val="000000"/>
          <w:sz w:val="28"/>
        </w:rPr>
        <w:t>
      өндірістік жоспарларға, тапсырмаларға және "Орман қорын күзету және қорғау жөніндегі авиациялық жұмыстарды жүзеге асыру қағидаларына" сәйкес орман өрттерін байқау және сөндіру бойынша тікұшақ пен ұшақтың ұшу сапарларының орындалуын қамтамасыз етеді;</w:t>
      </w:r>
    </w:p>
    <w:bookmarkEnd w:id="1404"/>
    <w:bookmarkStart w:name="z1829" w:id="1405"/>
    <w:p>
      <w:pPr>
        <w:spacing w:after="0"/>
        <w:ind w:left="0"/>
        <w:jc w:val="both"/>
      </w:pPr>
      <w:r>
        <w:rPr>
          <w:rFonts w:ascii="Times New Roman"/>
          <w:b w:val="false"/>
          <w:i w:val="false"/>
          <w:color w:val="000000"/>
          <w:sz w:val="28"/>
        </w:rPr>
        <w:t>
      әуе кемесінің экипажы құрамында ормандарды авиациямен қарауылдау, өрт сөндіруші - десантшылар мен өрт сөндіру құралдарын орман өрті болып жатқан жерлерге жеткізу бойынша ұшу сапарларын орындайды;</w:t>
      </w:r>
    </w:p>
    <w:bookmarkEnd w:id="1405"/>
    <w:bookmarkStart w:name="z1830" w:id="1406"/>
    <w:p>
      <w:pPr>
        <w:spacing w:after="0"/>
        <w:ind w:left="0"/>
        <w:jc w:val="both"/>
      </w:pPr>
      <w:r>
        <w:rPr>
          <w:rFonts w:ascii="Times New Roman"/>
          <w:b w:val="false"/>
          <w:i w:val="false"/>
          <w:color w:val="000000"/>
          <w:sz w:val="28"/>
        </w:rPr>
        <w:t>
      орман өрттерін әуеден және жерден сөндіруді ұйымдастырады, жалпы және егжей-тегжейлі орман патологиялық қадағалауды жүзеге асырады;</w:t>
      </w:r>
    </w:p>
    <w:bookmarkEnd w:id="1406"/>
    <w:bookmarkStart w:name="z1831" w:id="1407"/>
    <w:p>
      <w:pPr>
        <w:spacing w:after="0"/>
        <w:ind w:left="0"/>
        <w:jc w:val="both"/>
      </w:pPr>
      <w:r>
        <w:rPr>
          <w:rFonts w:ascii="Times New Roman"/>
          <w:b w:val="false"/>
          <w:i w:val="false"/>
          <w:color w:val="000000"/>
          <w:sz w:val="28"/>
        </w:rPr>
        <w:t>
      қолда бар күшпен өртке қарсы профилактикалық іс-шараларының жүргізілуін, авиациямен қарауылдауды және орман өрттерін сөндіруді, жалпы орман патологиялық қадағалауды жүзеге асыруды ұйымдастырады, ормандарда өрт қауіпсіздігі ережелерінің сақталуын қамтамасыз етеді;</w:t>
      </w:r>
    </w:p>
    <w:bookmarkEnd w:id="1407"/>
    <w:bookmarkStart w:name="z1832" w:id="1408"/>
    <w:p>
      <w:pPr>
        <w:spacing w:after="0"/>
        <w:ind w:left="0"/>
        <w:jc w:val="both"/>
      </w:pPr>
      <w:r>
        <w:rPr>
          <w:rFonts w:ascii="Times New Roman"/>
          <w:b w:val="false"/>
          <w:i w:val="false"/>
          <w:color w:val="000000"/>
          <w:sz w:val="28"/>
        </w:rPr>
        <w:t xml:space="preserve">
      әуе кемелерінің, өрт сөндіретін техникалық құралдардың, көліктің, байланыс құралдарының ұтымды пайдаланылуын қамтамасыз етеді; </w:t>
      </w:r>
    </w:p>
    <w:bookmarkEnd w:id="1408"/>
    <w:bookmarkStart w:name="z1833" w:id="1409"/>
    <w:p>
      <w:pPr>
        <w:spacing w:after="0"/>
        <w:ind w:left="0"/>
        <w:jc w:val="both"/>
      </w:pPr>
      <w:r>
        <w:rPr>
          <w:rFonts w:ascii="Times New Roman"/>
          <w:b w:val="false"/>
          <w:i w:val="false"/>
          <w:color w:val="000000"/>
          <w:sz w:val="28"/>
        </w:rPr>
        <w:t>
      ұшқыш-байқаушылардың және авиаөртсөндіру командалары мен авиаөртсөндіру тобы нұсқаушыларының жұмыстарын басқарады және үйлестіреді;</w:t>
      </w:r>
    </w:p>
    <w:bookmarkEnd w:id="1409"/>
    <w:bookmarkStart w:name="z1834" w:id="1410"/>
    <w:p>
      <w:pPr>
        <w:spacing w:after="0"/>
        <w:ind w:left="0"/>
        <w:jc w:val="both"/>
      </w:pPr>
      <w:r>
        <w:rPr>
          <w:rFonts w:ascii="Times New Roman"/>
          <w:b w:val="false"/>
          <w:i w:val="false"/>
          <w:color w:val="000000"/>
          <w:sz w:val="28"/>
        </w:rPr>
        <w:t>
      өрт қаупі бар маусымға жоспарлы дайындық жұмыстарын жүргізеді;</w:t>
      </w:r>
    </w:p>
    <w:bookmarkEnd w:id="1410"/>
    <w:bookmarkStart w:name="z1835" w:id="1411"/>
    <w:p>
      <w:pPr>
        <w:spacing w:after="0"/>
        <w:ind w:left="0"/>
        <w:jc w:val="both"/>
      </w:pPr>
      <w:r>
        <w:rPr>
          <w:rFonts w:ascii="Times New Roman"/>
          <w:b w:val="false"/>
          <w:i w:val="false"/>
          <w:color w:val="000000"/>
          <w:sz w:val="28"/>
        </w:rPr>
        <w:t>
      мемлекеттік орман иеленушілермен өзара іс-қимылды жүзеге асырады;</w:t>
      </w:r>
    </w:p>
    <w:bookmarkEnd w:id="1411"/>
    <w:bookmarkStart w:name="z1836" w:id="1412"/>
    <w:p>
      <w:pPr>
        <w:spacing w:after="0"/>
        <w:ind w:left="0"/>
        <w:jc w:val="both"/>
      </w:pPr>
      <w:r>
        <w:rPr>
          <w:rFonts w:ascii="Times New Roman"/>
          <w:b w:val="false"/>
          <w:i w:val="false"/>
          <w:color w:val="000000"/>
          <w:sz w:val="28"/>
        </w:rPr>
        <w:t>
      авиациялық бөлімшенің (топтың) өндірістік, шаруашылық және қаржылық қызметі туралы есептер жасайды.</w:t>
      </w:r>
    </w:p>
    <w:bookmarkEnd w:id="1412"/>
    <w:bookmarkStart w:name="z1837" w:id="1413"/>
    <w:p>
      <w:pPr>
        <w:spacing w:after="0"/>
        <w:ind w:left="0"/>
        <w:jc w:val="both"/>
      </w:pPr>
      <w:r>
        <w:rPr>
          <w:rFonts w:ascii="Times New Roman"/>
          <w:b w:val="false"/>
          <w:i w:val="false"/>
          <w:color w:val="000000"/>
          <w:sz w:val="28"/>
        </w:rPr>
        <w:t xml:space="preserve">
      205. Білуге тиіс: </w:t>
      </w:r>
    </w:p>
    <w:bookmarkEnd w:id="14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44" w:id="141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14"/>
    <w:bookmarkStart w:name="z1845" w:id="141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15"/>
    <w:bookmarkStart w:name="z1846" w:id="1416"/>
    <w:p>
      <w:pPr>
        <w:spacing w:after="0"/>
        <w:ind w:left="0"/>
        <w:jc w:val="both"/>
      </w:pPr>
      <w:r>
        <w:rPr>
          <w:rFonts w:ascii="Times New Roman"/>
          <w:b w:val="false"/>
          <w:i w:val="false"/>
          <w:color w:val="000000"/>
          <w:sz w:val="28"/>
        </w:rPr>
        <w:t>
      өрт қауіпсіздігі қағидаларын.</w:t>
      </w:r>
    </w:p>
    <w:bookmarkEnd w:id="1416"/>
    <w:bookmarkStart w:name="z1847" w:id="1417"/>
    <w:p>
      <w:pPr>
        <w:spacing w:after="0"/>
        <w:ind w:left="0"/>
        <w:jc w:val="both"/>
      </w:pPr>
      <w:r>
        <w:rPr>
          <w:rFonts w:ascii="Times New Roman"/>
          <w:b w:val="false"/>
          <w:i w:val="false"/>
          <w:color w:val="000000"/>
          <w:sz w:val="28"/>
        </w:rPr>
        <w:t xml:space="preserve">
      206. Біліктілік талаптары: </w:t>
      </w:r>
    </w:p>
    <w:bookmarkEnd w:id="1417"/>
    <w:bookmarkStart w:name="z1848" w:id="141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мамандығы бойынша жоғары білім, ұшқыш-бақылаушының қолданыстағы куәлігінің болуы, бейінге сәйкес келетін ұйымдарда жұмыс өтілі кемінде үш жыл.</w:t>
      </w:r>
    </w:p>
    <w:bookmarkEnd w:id="1418"/>
    <w:bookmarkStart w:name="z1849" w:id="1419"/>
    <w:p>
      <w:pPr>
        <w:spacing w:after="0"/>
        <w:ind w:left="0"/>
        <w:jc w:val="left"/>
      </w:pPr>
      <w:r>
        <w:rPr>
          <w:rFonts w:ascii="Times New Roman"/>
          <w:b/>
          <w:i w:val="false"/>
          <w:color w:val="000000"/>
        </w:rPr>
        <w:t xml:space="preserve"> 7-параграф. Авиациялық өрт сөндіру қызметінің басшысы</w:t>
      </w:r>
    </w:p>
    <w:bookmarkEnd w:id="1419"/>
    <w:bookmarkStart w:name="z1850" w:id="1420"/>
    <w:p>
      <w:pPr>
        <w:spacing w:after="0"/>
        <w:ind w:left="0"/>
        <w:jc w:val="both"/>
      </w:pPr>
      <w:r>
        <w:rPr>
          <w:rFonts w:ascii="Times New Roman"/>
          <w:b w:val="false"/>
          <w:i w:val="false"/>
          <w:color w:val="000000"/>
          <w:sz w:val="28"/>
        </w:rPr>
        <w:t xml:space="preserve">
      207. Лауазымдық міндеттері: </w:t>
      </w:r>
    </w:p>
    <w:bookmarkEnd w:id="1420"/>
    <w:bookmarkStart w:name="z1851" w:id="1421"/>
    <w:p>
      <w:pPr>
        <w:spacing w:after="0"/>
        <w:ind w:left="0"/>
        <w:jc w:val="both"/>
      </w:pPr>
      <w:r>
        <w:rPr>
          <w:rFonts w:ascii="Times New Roman"/>
          <w:b w:val="false"/>
          <w:i w:val="false"/>
          <w:color w:val="000000"/>
          <w:sz w:val="28"/>
        </w:rPr>
        <w:t>
      ұйымның өрт сөндіру-десанттық қызметінің жұмысын ұйымдастырады;</w:t>
      </w:r>
    </w:p>
    <w:bookmarkEnd w:id="1421"/>
    <w:bookmarkStart w:name="z1852" w:id="1422"/>
    <w:p>
      <w:pPr>
        <w:spacing w:after="0"/>
        <w:ind w:left="0"/>
        <w:jc w:val="both"/>
      </w:pPr>
      <w:r>
        <w:rPr>
          <w:rFonts w:ascii="Times New Roman"/>
          <w:b w:val="false"/>
          <w:i w:val="false"/>
          <w:color w:val="000000"/>
          <w:sz w:val="28"/>
        </w:rPr>
        <w:t>
      өрт сөндіруші-десантшылар мен нұсқаушылар құрамының бастапқы білім алуы мен дайындығын өткізеді;</w:t>
      </w:r>
    </w:p>
    <w:bookmarkEnd w:id="1422"/>
    <w:bookmarkStart w:name="z1853" w:id="1423"/>
    <w:p>
      <w:pPr>
        <w:spacing w:after="0"/>
        <w:ind w:left="0"/>
        <w:jc w:val="both"/>
      </w:pPr>
      <w:r>
        <w:rPr>
          <w:rFonts w:ascii="Times New Roman"/>
          <w:b w:val="false"/>
          <w:i w:val="false"/>
          <w:color w:val="000000"/>
          <w:sz w:val="28"/>
        </w:rPr>
        <w:t>
      өндірістік жоспарға сәйкес өрт сөндіру десанттық қызметінің дайындығы үшін жауап береді;</w:t>
      </w:r>
    </w:p>
    <w:bookmarkEnd w:id="1423"/>
    <w:bookmarkStart w:name="z1854" w:id="1424"/>
    <w:p>
      <w:pPr>
        <w:spacing w:after="0"/>
        <w:ind w:left="0"/>
        <w:jc w:val="both"/>
      </w:pPr>
      <w:r>
        <w:rPr>
          <w:rFonts w:ascii="Times New Roman"/>
          <w:b w:val="false"/>
          <w:i w:val="false"/>
          <w:color w:val="000000"/>
          <w:sz w:val="28"/>
        </w:rPr>
        <w:t>
      авиациялық бөлімшелердің өртке қарсы мүлікпен, десанттық жабдықпен, арнаулы киіммен және жеке қорғану құралдарымен жарақтандырылуын қамтамасыз етеді;</w:t>
      </w:r>
    </w:p>
    <w:bookmarkEnd w:id="1424"/>
    <w:bookmarkStart w:name="z1855" w:id="1425"/>
    <w:p>
      <w:pPr>
        <w:spacing w:after="0"/>
        <w:ind w:left="0"/>
        <w:jc w:val="both"/>
      </w:pPr>
      <w:r>
        <w:rPr>
          <w:rFonts w:ascii="Times New Roman"/>
          <w:b w:val="false"/>
          <w:i w:val="false"/>
          <w:color w:val="000000"/>
          <w:sz w:val="28"/>
        </w:rPr>
        <w:t>
      тікұшақтан түсіру құрылғыларымен жерге түсу жөнінде жерүсті және әуеде жаттығулар ұйымдастырады және өткізеді, авиациялық бөлімшелердің жеке құрамы мен орман өрттерін сөндіру бойынша жаттығулар ұйымдастырады және өткізеді;</w:t>
      </w:r>
    </w:p>
    <w:bookmarkEnd w:id="1425"/>
    <w:bookmarkStart w:name="z1856" w:id="1426"/>
    <w:p>
      <w:pPr>
        <w:spacing w:after="0"/>
        <w:ind w:left="0"/>
        <w:jc w:val="both"/>
      </w:pPr>
      <w:r>
        <w:rPr>
          <w:rFonts w:ascii="Times New Roman"/>
          <w:b w:val="false"/>
          <w:i w:val="false"/>
          <w:color w:val="000000"/>
          <w:sz w:val="28"/>
        </w:rPr>
        <w:t xml:space="preserve">
      орман өртін сөндіруде өрт сөндіру-десанттық қызметінің жұмысын ұйымдастыруға қатысады; </w:t>
      </w:r>
    </w:p>
    <w:bookmarkEnd w:id="1426"/>
    <w:bookmarkStart w:name="z1857" w:id="1427"/>
    <w:p>
      <w:pPr>
        <w:spacing w:after="0"/>
        <w:ind w:left="0"/>
        <w:jc w:val="both"/>
      </w:pPr>
      <w:r>
        <w:rPr>
          <w:rFonts w:ascii="Times New Roman"/>
          <w:b w:val="false"/>
          <w:i w:val="false"/>
          <w:color w:val="000000"/>
          <w:sz w:val="28"/>
        </w:rPr>
        <w:t>
      қызметтік жолаушы ретінде тікұшақтардағы орманды қарауылдап ұшу сапарларын және ұшақтардағы көліктік ұшу сапарларын орындайды;</w:t>
      </w:r>
    </w:p>
    <w:bookmarkEnd w:id="1427"/>
    <w:bookmarkStart w:name="z1858" w:id="1428"/>
    <w:p>
      <w:pPr>
        <w:spacing w:after="0"/>
        <w:ind w:left="0"/>
        <w:jc w:val="both"/>
      </w:pPr>
      <w:r>
        <w:rPr>
          <w:rFonts w:ascii="Times New Roman"/>
          <w:b w:val="false"/>
          <w:i w:val="false"/>
          <w:color w:val="000000"/>
          <w:sz w:val="28"/>
        </w:rPr>
        <w:t>
      тікұшақтан жерге түсу кезіндегі еңбек қауіпсіздігі және оны қорғау қағидаларының сақталуын қамтамасыз етеді;</w:t>
      </w:r>
    </w:p>
    <w:bookmarkEnd w:id="1428"/>
    <w:bookmarkStart w:name="z1859" w:id="1429"/>
    <w:p>
      <w:pPr>
        <w:spacing w:after="0"/>
        <w:ind w:left="0"/>
        <w:jc w:val="both"/>
      </w:pPr>
      <w:r>
        <w:rPr>
          <w:rFonts w:ascii="Times New Roman"/>
          <w:b w:val="false"/>
          <w:i w:val="false"/>
          <w:color w:val="000000"/>
          <w:sz w:val="28"/>
        </w:rPr>
        <w:t>
      орман өртін сөндіруге ұшу және бару кезінде авиаөрттсөндіру командасының тез арада дайын болуын қамтамасыз етеді;</w:t>
      </w:r>
    </w:p>
    <w:bookmarkEnd w:id="1429"/>
    <w:bookmarkStart w:name="z1860" w:id="1430"/>
    <w:p>
      <w:pPr>
        <w:spacing w:after="0"/>
        <w:ind w:left="0"/>
        <w:jc w:val="both"/>
      </w:pPr>
      <w:r>
        <w:rPr>
          <w:rFonts w:ascii="Times New Roman"/>
          <w:b w:val="false"/>
          <w:i w:val="false"/>
          <w:color w:val="000000"/>
          <w:sz w:val="28"/>
        </w:rPr>
        <w:t>
      ормандарды авиациямен қорғауда парашюттік-десанттық жұмыстар бойынша нұсқаулықтар талаптарының орындалуын қамтамасыз етеді;</w:t>
      </w:r>
    </w:p>
    <w:bookmarkEnd w:id="1430"/>
    <w:bookmarkStart w:name="z1861" w:id="1431"/>
    <w:p>
      <w:pPr>
        <w:spacing w:after="0"/>
        <w:ind w:left="0"/>
        <w:jc w:val="both"/>
      </w:pPr>
      <w:r>
        <w:rPr>
          <w:rFonts w:ascii="Times New Roman"/>
          <w:b w:val="false"/>
          <w:i w:val="false"/>
          <w:color w:val="000000"/>
          <w:sz w:val="28"/>
        </w:rPr>
        <w:t>
      өрт сөндірудің озық технологиялары мен құралдарының практикаға енгізілуін қамтамасыз етеді;</w:t>
      </w:r>
    </w:p>
    <w:bookmarkEnd w:id="1431"/>
    <w:bookmarkStart w:name="z1862" w:id="1432"/>
    <w:p>
      <w:pPr>
        <w:spacing w:after="0"/>
        <w:ind w:left="0"/>
        <w:jc w:val="both"/>
      </w:pPr>
      <w:r>
        <w:rPr>
          <w:rFonts w:ascii="Times New Roman"/>
          <w:b w:val="false"/>
          <w:i w:val="false"/>
          <w:color w:val="000000"/>
          <w:sz w:val="28"/>
        </w:rPr>
        <w:t>
      ұйымның өрт сөндіру-десанттық қызметі жұмысының өндірістік және статистикалық есептілігін жүргізеді.</w:t>
      </w:r>
    </w:p>
    <w:bookmarkEnd w:id="1432"/>
    <w:bookmarkStart w:name="z1863" w:id="1433"/>
    <w:p>
      <w:pPr>
        <w:spacing w:after="0"/>
        <w:ind w:left="0"/>
        <w:jc w:val="both"/>
      </w:pPr>
      <w:r>
        <w:rPr>
          <w:rFonts w:ascii="Times New Roman"/>
          <w:b w:val="false"/>
          <w:i w:val="false"/>
          <w:color w:val="000000"/>
          <w:sz w:val="28"/>
        </w:rPr>
        <w:t xml:space="preserve">
      208. Білуге тиіс: </w:t>
      </w:r>
    </w:p>
    <w:bookmarkEnd w:id="1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70" w:id="143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34"/>
    <w:bookmarkStart w:name="z1871" w:id="143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35"/>
    <w:bookmarkStart w:name="z1872" w:id="1436"/>
    <w:p>
      <w:pPr>
        <w:spacing w:after="0"/>
        <w:ind w:left="0"/>
        <w:jc w:val="both"/>
      </w:pPr>
      <w:r>
        <w:rPr>
          <w:rFonts w:ascii="Times New Roman"/>
          <w:b w:val="false"/>
          <w:i w:val="false"/>
          <w:color w:val="000000"/>
          <w:sz w:val="28"/>
        </w:rPr>
        <w:t>
      өрт қауіпсіздігі қағидаларын.</w:t>
      </w:r>
    </w:p>
    <w:bookmarkEnd w:id="1436"/>
    <w:bookmarkStart w:name="z1873" w:id="1437"/>
    <w:p>
      <w:pPr>
        <w:spacing w:after="0"/>
        <w:ind w:left="0"/>
        <w:jc w:val="both"/>
      </w:pPr>
      <w:r>
        <w:rPr>
          <w:rFonts w:ascii="Times New Roman"/>
          <w:b w:val="false"/>
          <w:i w:val="false"/>
          <w:color w:val="000000"/>
          <w:sz w:val="28"/>
        </w:rPr>
        <w:t xml:space="preserve">
      209. Біліктілік талаптары: </w:t>
      </w:r>
    </w:p>
    <w:bookmarkEnd w:id="1437"/>
    <w:bookmarkStart w:name="z1874" w:id="143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авиа-өрт сөндіру командасының нұсқаушысы ретінде жұмыс өтілі кемінде үш жыл.</w:t>
      </w:r>
    </w:p>
    <w:bookmarkEnd w:id="1438"/>
    <w:bookmarkStart w:name="z1875" w:id="1439"/>
    <w:p>
      <w:pPr>
        <w:spacing w:after="0"/>
        <w:ind w:left="0"/>
        <w:jc w:val="left"/>
      </w:pPr>
      <w:r>
        <w:rPr>
          <w:rFonts w:ascii="Times New Roman"/>
          <w:b/>
          <w:i w:val="false"/>
          <w:color w:val="000000"/>
        </w:rPr>
        <w:t xml:space="preserve"> 8-параграф. Республикалық диспетчерлік қызметтің басшысы</w:t>
      </w:r>
    </w:p>
    <w:bookmarkEnd w:id="1439"/>
    <w:bookmarkStart w:name="z1876" w:id="1440"/>
    <w:p>
      <w:pPr>
        <w:spacing w:after="0"/>
        <w:ind w:left="0"/>
        <w:jc w:val="both"/>
      </w:pPr>
      <w:r>
        <w:rPr>
          <w:rFonts w:ascii="Times New Roman"/>
          <w:b w:val="false"/>
          <w:i w:val="false"/>
          <w:color w:val="000000"/>
          <w:sz w:val="28"/>
        </w:rPr>
        <w:t xml:space="preserve">
      210. Лауазымдық міндеттері: </w:t>
      </w:r>
    </w:p>
    <w:bookmarkEnd w:id="1440"/>
    <w:bookmarkStart w:name="z1877" w:id="1441"/>
    <w:p>
      <w:pPr>
        <w:spacing w:after="0"/>
        <w:ind w:left="0"/>
        <w:jc w:val="both"/>
      </w:pPr>
      <w:r>
        <w:rPr>
          <w:rFonts w:ascii="Times New Roman"/>
          <w:b w:val="false"/>
          <w:i w:val="false"/>
          <w:color w:val="000000"/>
          <w:sz w:val="28"/>
        </w:rPr>
        <w:t>
      авиабөлімшелердің жұмысын жоспарлайды және өрт қауіптілігінің сыныбына, ауа райына және ормандардың нақты өртенуінің орын алуына байланысты жұмыс істеуіне баға береді;</w:t>
      </w:r>
    </w:p>
    <w:bookmarkEnd w:id="1441"/>
    <w:bookmarkStart w:name="z1878" w:id="1442"/>
    <w:p>
      <w:pPr>
        <w:spacing w:after="0"/>
        <w:ind w:left="0"/>
        <w:jc w:val="both"/>
      </w:pPr>
      <w:r>
        <w:rPr>
          <w:rFonts w:ascii="Times New Roman"/>
          <w:b w:val="false"/>
          <w:i w:val="false"/>
          <w:color w:val="000000"/>
          <w:sz w:val="28"/>
        </w:rPr>
        <w:t>
      авиабөлімшелерден, орман бойынша мемлекеттік мекемелерден, ұлттық парктер мен ерекше қорғалатын табиғи аумақтардан, топтық диспетчерлік бекеттерден әуе кемелерінің жұмысы, орман өрттері, заңсыз ағаш кесу туралы ақпараттарды жинау мен өңдеуді жүзеге асырады, дер кезінде оны бөлімше басшылығына және мүдделі ұйымдарға жеткізеді;</w:t>
      </w:r>
    </w:p>
    <w:bookmarkEnd w:id="1442"/>
    <w:bookmarkStart w:name="z1879" w:id="1443"/>
    <w:p>
      <w:pPr>
        <w:spacing w:after="0"/>
        <w:ind w:left="0"/>
        <w:jc w:val="both"/>
      </w:pPr>
      <w:r>
        <w:rPr>
          <w:rFonts w:ascii="Times New Roman"/>
          <w:b w:val="false"/>
          <w:i w:val="false"/>
          <w:color w:val="000000"/>
          <w:sz w:val="28"/>
        </w:rPr>
        <w:t>
      авиабөлімшелердің жұмысын қамтамасыз етеді;</w:t>
      </w:r>
    </w:p>
    <w:bookmarkEnd w:id="1443"/>
    <w:bookmarkStart w:name="z1880" w:id="1444"/>
    <w:p>
      <w:pPr>
        <w:spacing w:after="0"/>
        <w:ind w:left="0"/>
        <w:jc w:val="both"/>
      </w:pPr>
      <w:r>
        <w:rPr>
          <w:rFonts w:ascii="Times New Roman"/>
          <w:b w:val="false"/>
          <w:i w:val="false"/>
          <w:color w:val="000000"/>
          <w:sz w:val="28"/>
        </w:rPr>
        <w:t xml:space="preserve">
      авиациялық бөлімнің бұйрықтары мен тікелей басқару жұмыстарына қатысты бөлімшелердің өкімдерінің орындалуын қамтамасыз етеді; </w:t>
      </w:r>
    </w:p>
    <w:bookmarkEnd w:id="1444"/>
    <w:bookmarkStart w:name="z1881" w:id="1445"/>
    <w:p>
      <w:pPr>
        <w:spacing w:after="0"/>
        <w:ind w:left="0"/>
        <w:jc w:val="both"/>
      </w:pPr>
      <w:r>
        <w:rPr>
          <w:rFonts w:ascii="Times New Roman"/>
          <w:b w:val="false"/>
          <w:i w:val="false"/>
          <w:color w:val="000000"/>
          <w:sz w:val="28"/>
        </w:rPr>
        <w:t>
      өрт қаупі көрсеткішінің ақпараттық картасын, күнделікті ауа-райы туралы бюллетенін, ауа-райын, Қазақстан Республикасы аумағындағы гидрометеорологиялық шарт пен термиялық белсенді нүктелер туралы спутниктік ақпараттарды алады және өңдейді;</w:t>
      </w:r>
    </w:p>
    <w:bookmarkEnd w:id="1445"/>
    <w:bookmarkStart w:name="z1882" w:id="1446"/>
    <w:p>
      <w:pPr>
        <w:spacing w:after="0"/>
        <w:ind w:left="0"/>
        <w:jc w:val="both"/>
      </w:pPr>
      <w:r>
        <w:rPr>
          <w:rFonts w:ascii="Times New Roman"/>
          <w:b w:val="false"/>
          <w:i w:val="false"/>
          <w:color w:val="000000"/>
          <w:sz w:val="28"/>
        </w:rPr>
        <w:t>
      авиаорманқорғау қызметтерінің жер үстіндегі орман қорғау қызметтерімен бірлескен іс-қимылдарын үйлестіруді жүзеге асырады;</w:t>
      </w:r>
    </w:p>
    <w:bookmarkEnd w:id="1446"/>
    <w:bookmarkStart w:name="z1883" w:id="1447"/>
    <w:p>
      <w:pPr>
        <w:spacing w:after="0"/>
        <w:ind w:left="0"/>
        <w:jc w:val="both"/>
      </w:pPr>
      <w:r>
        <w:rPr>
          <w:rFonts w:ascii="Times New Roman"/>
          <w:b w:val="false"/>
          <w:i w:val="false"/>
          <w:color w:val="000000"/>
          <w:sz w:val="28"/>
        </w:rPr>
        <w:t xml:space="preserve">
      211. Білуге тиіс: </w:t>
      </w:r>
    </w:p>
    <w:bookmarkEnd w:id="1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890" w:id="144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448"/>
    <w:bookmarkStart w:name="z1891" w:id="144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49"/>
    <w:bookmarkStart w:name="z1892" w:id="1450"/>
    <w:p>
      <w:pPr>
        <w:spacing w:after="0"/>
        <w:ind w:left="0"/>
        <w:jc w:val="both"/>
      </w:pPr>
      <w:r>
        <w:rPr>
          <w:rFonts w:ascii="Times New Roman"/>
          <w:b w:val="false"/>
          <w:i w:val="false"/>
          <w:color w:val="000000"/>
          <w:sz w:val="28"/>
        </w:rPr>
        <w:t>
      өрт қауіпсіздігі қағидаларын.</w:t>
      </w:r>
    </w:p>
    <w:bookmarkEnd w:id="1450"/>
    <w:bookmarkStart w:name="z1893" w:id="1451"/>
    <w:p>
      <w:pPr>
        <w:spacing w:after="0"/>
        <w:ind w:left="0"/>
        <w:jc w:val="both"/>
      </w:pPr>
      <w:r>
        <w:rPr>
          <w:rFonts w:ascii="Times New Roman"/>
          <w:b w:val="false"/>
          <w:i w:val="false"/>
          <w:color w:val="000000"/>
          <w:sz w:val="28"/>
        </w:rPr>
        <w:t xml:space="preserve">
      212. Біліктілік талабы: </w:t>
      </w:r>
    </w:p>
    <w:bookmarkEnd w:id="1451"/>
    <w:bookmarkStart w:name="z1894" w:id="1452"/>
    <w:p>
      <w:pPr>
        <w:spacing w:after="0"/>
        <w:ind w:left="0"/>
        <w:jc w:val="both"/>
      </w:pPr>
      <w:r>
        <w:rPr>
          <w:rFonts w:ascii="Times New Roman"/>
          <w:b w:val="false"/>
          <w:i w:val="false"/>
          <w:color w:val="000000"/>
          <w:sz w:val="28"/>
        </w:rPr>
        <w:t>
      тиісті мамандарды даярлау саласындағы жоғары (немесе жоғары оқу орнынан кейінгі) білім: орман шаруашылығы (орман шаруашылығы және орман шаруашылығы), ақпараттық-коммуникациялық технологияларға, телекоммуникацияларға (радиотехника, электроника және телекоммуникация) қатысты пәнаралық бағдарламалар және бейінге сәйкес ұйымдарда кемінде үш жыл жұмыс өтілі.</w:t>
      </w:r>
    </w:p>
    <w:bookmarkEnd w:id="1452"/>
    <w:bookmarkStart w:name="z1895" w:id="1453"/>
    <w:p>
      <w:pPr>
        <w:spacing w:after="0"/>
        <w:ind w:left="0"/>
        <w:jc w:val="left"/>
      </w:pPr>
      <w:r>
        <w:rPr>
          <w:rFonts w:ascii="Times New Roman"/>
          <w:b/>
          <w:i w:val="false"/>
          <w:color w:val="000000"/>
        </w:rPr>
        <w:t xml:space="preserve"> 2-тарау. Мамандар лауазымдары</w:t>
      </w:r>
    </w:p>
    <w:bookmarkEnd w:id="1453"/>
    <w:bookmarkStart w:name="z1896" w:id="1454"/>
    <w:p>
      <w:pPr>
        <w:spacing w:after="0"/>
        <w:ind w:left="0"/>
        <w:jc w:val="left"/>
      </w:pPr>
      <w:r>
        <w:rPr>
          <w:rFonts w:ascii="Times New Roman"/>
          <w:b/>
          <w:i w:val="false"/>
          <w:color w:val="000000"/>
        </w:rPr>
        <w:t xml:space="preserve"> 1-параграф. Ұшу-өндірістік қызметінің инспекторы</w:t>
      </w:r>
    </w:p>
    <w:bookmarkEnd w:id="1454"/>
    <w:bookmarkStart w:name="z1897" w:id="1455"/>
    <w:p>
      <w:pPr>
        <w:spacing w:after="0"/>
        <w:ind w:left="0"/>
        <w:jc w:val="both"/>
      </w:pPr>
      <w:r>
        <w:rPr>
          <w:rFonts w:ascii="Times New Roman"/>
          <w:b w:val="false"/>
          <w:i w:val="false"/>
          <w:color w:val="000000"/>
          <w:sz w:val="28"/>
        </w:rPr>
        <w:t>
      213. Лауазымдық міндеттері:</w:t>
      </w:r>
    </w:p>
    <w:bookmarkEnd w:id="1455"/>
    <w:bookmarkStart w:name="z1898" w:id="1456"/>
    <w:p>
      <w:pPr>
        <w:spacing w:after="0"/>
        <w:ind w:left="0"/>
        <w:jc w:val="both"/>
      </w:pPr>
      <w:r>
        <w:rPr>
          <w:rFonts w:ascii="Times New Roman"/>
          <w:b w:val="false"/>
          <w:i w:val="false"/>
          <w:color w:val="000000"/>
          <w:sz w:val="28"/>
        </w:rPr>
        <w:t>
      ормандарды өрттерден авиациямен қорғау және орман шаруашылығы ұйымдарына қызмет көрсету жөніндегі тапсырмалардың орындалуын қамтамасыз етеді;</w:t>
      </w:r>
    </w:p>
    <w:bookmarkEnd w:id="1456"/>
    <w:bookmarkStart w:name="z1899" w:id="1457"/>
    <w:p>
      <w:pPr>
        <w:spacing w:after="0"/>
        <w:ind w:left="0"/>
        <w:jc w:val="both"/>
      </w:pPr>
      <w:r>
        <w:rPr>
          <w:rFonts w:ascii="Times New Roman"/>
          <w:b w:val="false"/>
          <w:i w:val="false"/>
          <w:color w:val="000000"/>
          <w:sz w:val="28"/>
        </w:rPr>
        <w:t xml:space="preserve">
      әуе кемесінің экипажы құрамында ормандарды авиациямен қарауылдау, өрт сөндіруші десантшылар мен өрт сөндіру құралдарын орман өрті болып жатқан жерлерге әуеден және жерден жеткізу жөніндегі ұшу сапарларын ұйымдастырады және орындайды; </w:t>
      </w:r>
    </w:p>
    <w:bookmarkEnd w:id="1457"/>
    <w:bookmarkStart w:name="z1900" w:id="1458"/>
    <w:p>
      <w:pPr>
        <w:spacing w:after="0"/>
        <w:ind w:left="0"/>
        <w:jc w:val="both"/>
      </w:pPr>
      <w:r>
        <w:rPr>
          <w:rFonts w:ascii="Times New Roman"/>
          <w:b w:val="false"/>
          <w:i w:val="false"/>
          <w:color w:val="000000"/>
          <w:sz w:val="28"/>
        </w:rPr>
        <w:t xml:space="preserve">
      жалпы орман патологиялық қадағалуды жүзеге асыру жөніндегі жұмыстарды қамтамасыз етеді; </w:t>
      </w:r>
    </w:p>
    <w:bookmarkEnd w:id="1458"/>
    <w:bookmarkStart w:name="z1901" w:id="1459"/>
    <w:p>
      <w:pPr>
        <w:spacing w:after="0"/>
        <w:ind w:left="0"/>
        <w:jc w:val="both"/>
      </w:pPr>
      <w:r>
        <w:rPr>
          <w:rFonts w:ascii="Times New Roman"/>
          <w:b w:val="false"/>
          <w:i w:val="false"/>
          <w:color w:val="000000"/>
          <w:sz w:val="28"/>
        </w:rPr>
        <w:t>
      ұшқыш-байқаушылармен бақылау-тексеру ұшу сапарларын жүргізеді;</w:t>
      </w:r>
    </w:p>
    <w:bookmarkEnd w:id="1459"/>
    <w:bookmarkStart w:name="z1902" w:id="1460"/>
    <w:p>
      <w:pPr>
        <w:spacing w:after="0"/>
        <w:ind w:left="0"/>
        <w:jc w:val="both"/>
      </w:pPr>
      <w:r>
        <w:rPr>
          <w:rFonts w:ascii="Times New Roman"/>
          <w:b w:val="false"/>
          <w:i w:val="false"/>
          <w:color w:val="000000"/>
          <w:sz w:val="28"/>
        </w:rPr>
        <w:t>
      сабақтар, оқу-жаттығу ұшу сапарларын өткізуді және емтихан қабылдауды жүзеге асырады;</w:t>
      </w:r>
    </w:p>
    <w:bookmarkEnd w:id="1460"/>
    <w:bookmarkStart w:name="z1903" w:id="1461"/>
    <w:p>
      <w:pPr>
        <w:spacing w:after="0"/>
        <w:ind w:left="0"/>
        <w:jc w:val="both"/>
      </w:pPr>
      <w:r>
        <w:rPr>
          <w:rFonts w:ascii="Times New Roman"/>
          <w:b w:val="false"/>
          <w:i w:val="false"/>
          <w:color w:val="000000"/>
          <w:sz w:val="28"/>
        </w:rPr>
        <w:t>
      ұшқыш-байқаушылар курстарының курсанттарымен, тыңдаушыларымен жұмыс жүргізеді;</w:t>
      </w:r>
    </w:p>
    <w:bookmarkEnd w:id="1461"/>
    <w:bookmarkStart w:name="z1904" w:id="1462"/>
    <w:p>
      <w:pPr>
        <w:spacing w:after="0"/>
        <w:ind w:left="0"/>
        <w:jc w:val="both"/>
      </w:pPr>
      <w:r>
        <w:rPr>
          <w:rFonts w:ascii="Times New Roman"/>
          <w:b w:val="false"/>
          <w:i w:val="false"/>
          <w:color w:val="000000"/>
          <w:sz w:val="28"/>
        </w:rPr>
        <w:t>
      инспекторлық тексерулер өткізеді және ұйым бөлімшелерінің ұшу құжаттарын тексереді;</w:t>
      </w:r>
    </w:p>
    <w:bookmarkEnd w:id="1462"/>
    <w:bookmarkStart w:name="z1905" w:id="1463"/>
    <w:p>
      <w:pPr>
        <w:spacing w:after="0"/>
        <w:ind w:left="0"/>
        <w:jc w:val="both"/>
      </w:pPr>
      <w:r>
        <w:rPr>
          <w:rFonts w:ascii="Times New Roman"/>
          <w:b w:val="false"/>
          <w:i w:val="false"/>
          <w:color w:val="000000"/>
          <w:sz w:val="28"/>
        </w:rPr>
        <w:t>
      ұйымның ұшу-өндірістік қызметіне байланысты ағымдағы өндірістік мәселелерді шешеді;</w:t>
      </w:r>
    </w:p>
    <w:bookmarkEnd w:id="1463"/>
    <w:bookmarkStart w:name="z1906" w:id="1464"/>
    <w:p>
      <w:pPr>
        <w:spacing w:after="0"/>
        <w:ind w:left="0"/>
        <w:jc w:val="both"/>
      </w:pPr>
      <w:r>
        <w:rPr>
          <w:rFonts w:ascii="Times New Roman"/>
          <w:b w:val="false"/>
          <w:i w:val="false"/>
          <w:color w:val="000000"/>
          <w:sz w:val="28"/>
        </w:rPr>
        <w:t>
      өндірістік жоспарларға, тапсырмаларға және нормативтік құжаттарға сәйкес өртке қарсы профилактикалық іс-шаралардың, авиақарауылдау және орман өрттерін сөндірудің жүргізілуін қамтамасыз етеді;</w:t>
      </w:r>
    </w:p>
    <w:bookmarkEnd w:id="1464"/>
    <w:bookmarkStart w:name="z1907" w:id="1465"/>
    <w:p>
      <w:pPr>
        <w:spacing w:after="0"/>
        <w:ind w:left="0"/>
        <w:jc w:val="both"/>
      </w:pPr>
      <w:r>
        <w:rPr>
          <w:rFonts w:ascii="Times New Roman"/>
          <w:b w:val="false"/>
          <w:i w:val="false"/>
          <w:color w:val="000000"/>
          <w:sz w:val="28"/>
        </w:rPr>
        <w:t>
      әуе кемелерінің, техникалық байланыс құралдарының және өрт сөндіретін көліктің ұтымды пайдаланылуын қамтамасыз етеді және қамтамасыз етеді;</w:t>
      </w:r>
    </w:p>
    <w:bookmarkEnd w:id="1465"/>
    <w:bookmarkStart w:name="z1908" w:id="1466"/>
    <w:p>
      <w:pPr>
        <w:spacing w:after="0"/>
        <w:ind w:left="0"/>
        <w:jc w:val="both"/>
      </w:pPr>
      <w:r>
        <w:rPr>
          <w:rFonts w:ascii="Times New Roman"/>
          <w:b w:val="false"/>
          <w:i w:val="false"/>
          <w:color w:val="000000"/>
          <w:sz w:val="28"/>
        </w:rPr>
        <w:t xml:space="preserve">
      өндірістік қызметпен байланысты төтенше оқиғалар туралы ұйым басшылығына дер кезінде баяндайды; </w:t>
      </w:r>
    </w:p>
    <w:bookmarkEnd w:id="1466"/>
    <w:bookmarkStart w:name="z1909" w:id="1467"/>
    <w:p>
      <w:pPr>
        <w:spacing w:after="0"/>
        <w:ind w:left="0"/>
        <w:jc w:val="both"/>
      </w:pPr>
      <w:r>
        <w:rPr>
          <w:rFonts w:ascii="Times New Roman"/>
          <w:b w:val="false"/>
          <w:i w:val="false"/>
          <w:color w:val="000000"/>
          <w:sz w:val="28"/>
        </w:rPr>
        <w:t>
      ұйым бөлімшелерінің материалдық құндылықтарының болуын тексереді.</w:t>
      </w:r>
    </w:p>
    <w:bookmarkEnd w:id="1467"/>
    <w:bookmarkStart w:name="z1910" w:id="1468"/>
    <w:p>
      <w:pPr>
        <w:spacing w:after="0"/>
        <w:ind w:left="0"/>
        <w:jc w:val="both"/>
      </w:pPr>
      <w:r>
        <w:rPr>
          <w:rFonts w:ascii="Times New Roman"/>
          <w:b w:val="false"/>
          <w:i w:val="false"/>
          <w:color w:val="000000"/>
          <w:sz w:val="28"/>
        </w:rPr>
        <w:t xml:space="preserve">
      214. Білуге тиіс: </w:t>
      </w:r>
    </w:p>
    <w:bookmarkEnd w:id="1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917" w:id="146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заңға қосымша нормативтік құқықтық актілері;</w:t>
      </w:r>
    </w:p>
    <w:bookmarkEnd w:id="1469"/>
    <w:bookmarkStart w:name="z1918" w:id="147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70"/>
    <w:bookmarkStart w:name="z1919" w:id="1471"/>
    <w:p>
      <w:pPr>
        <w:spacing w:after="0"/>
        <w:ind w:left="0"/>
        <w:jc w:val="both"/>
      </w:pPr>
      <w:r>
        <w:rPr>
          <w:rFonts w:ascii="Times New Roman"/>
          <w:b w:val="false"/>
          <w:i w:val="false"/>
          <w:color w:val="000000"/>
          <w:sz w:val="28"/>
        </w:rPr>
        <w:t>
      өрт қауіпсіздігі қағидаларын.</w:t>
      </w:r>
    </w:p>
    <w:bookmarkEnd w:id="1471"/>
    <w:bookmarkStart w:name="z1920" w:id="1472"/>
    <w:p>
      <w:pPr>
        <w:spacing w:after="0"/>
        <w:ind w:left="0"/>
        <w:jc w:val="both"/>
      </w:pPr>
      <w:r>
        <w:rPr>
          <w:rFonts w:ascii="Times New Roman"/>
          <w:b w:val="false"/>
          <w:i w:val="false"/>
          <w:color w:val="000000"/>
          <w:sz w:val="28"/>
        </w:rPr>
        <w:t>
      215. Біліктілік талаптары:</w:t>
      </w:r>
    </w:p>
    <w:bookmarkEnd w:id="1472"/>
    <w:bookmarkStart w:name="z1921" w:id="1473"/>
    <w:p>
      <w:pPr>
        <w:spacing w:after="0"/>
        <w:ind w:left="0"/>
        <w:jc w:val="both"/>
      </w:pPr>
      <w:r>
        <w:rPr>
          <w:rFonts w:ascii="Times New Roman"/>
          <w:b w:val="false"/>
          <w:i w:val="false"/>
          <w:color w:val="000000"/>
          <w:sz w:val="28"/>
        </w:rPr>
        <w:t>
      1) біліктілігі жоғары деңгейлі маман:</w:t>
      </w:r>
    </w:p>
    <w:bookmarkEnd w:id="1473"/>
    <w:bookmarkStart w:name="z1922" w:id="147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бау-бақша шаруашылығы, ландшафт дизайны мамандығы бойынша жоғары (жоғары оқу орнынан кейінгі) білім, ұшқыш-бақылаушы куәлігінің болуы, бірінші санатты инспектор лауазымында жұмыс істеу өтілі кемінде үш жыл немесе бейінге сәйкес ұйымдарда жұмыс өтілі кемінде төрт жыл;</w:t>
      </w:r>
    </w:p>
    <w:bookmarkEnd w:id="1474"/>
    <w:bookmarkStart w:name="z1923" w:id="147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бау-бақша шаруашылығы, ландшафт дизайны мамандығы бойынша жоғары (жоғары оқу орнынан кейінгі) білім, ұшқыш-бақылаушы куәлігінің болуы, бірінші санатты инспектор лауазымында жұмыс істеу өтілі кемінде үш жыл немесе бейінге сәйкес ұйымдарда жұмыс өтілі кемінде үш жыл;</w:t>
      </w:r>
    </w:p>
    <w:bookmarkEnd w:id="1475"/>
    <w:bookmarkStart w:name="z1924" w:id="147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бау-бақша шаруашылығы, ландшафт дизайны мамандығы бойынша жоғары (жоғары оқу орнынан кейінгі) білім, ұшқыш-бақылаушы куәлігінің болуы, санатсыз инспектор лауазымында жұмыс істеу өтілі кемінде бір жыл немесе бейінге сәйкес ұйымдарда жұмыс өтілі кемінде екі жыл;</w:t>
      </w:r>
    </w:p>
    <w:bookmarkEnd w:id="1476"/>
    <w:bookmarkStart w:name="z1925" w:id="1477"/>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мамандығы бойынша жоғары (жоғары оқу орнынан кейінгі) білім, ұшқыш-бақылаушы куәлігінің болуы, жұмыс өтіліне талап қойылмайды;</w:t>
      </w:r>
    </w:p>
    <w:bookmarkEnd w:id="1477"/>
    <w:bookmarkStart w:name="z1926" w:id="1478"/>
    <w:p>
      <w:pPr>
        <w:spacing w:after="0"/>
        <w:ind w:left="0"/>
        <w:jc w:val="both"/>
      </w:pPr>
      <w:r>
        <w:rPr>
          <w:rFonts w:ascii="Times New Roman"/>
          <w:b w:val="false"/>
          <w:i w:val="false"/>
          <w:color w:val="000000"/>
          <w:sz w:val="28"/>
        </w:rPr>
        <w:t>
      2) біліктілігі орта деңгейлі маман:</w:t>
      </w:r>
    </w:p>
    <w:bookmarkEnd w:id="1478"/>
    <w:bookmarkStart w:name="z1927" w:id="1479"/>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 "Экология және табиғат қорғау қызметі (түрілері бойынша)"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бейінге сәйкес ұйымдарда жұмыс өтілі кемінде үш жыл;</w:t>
      </w:r>
    </w:p>
    <w:bookmarkEnd w:id="1479"/>
    <w:bookmarkStart w:name="z1928" w:id="1480"/>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мамандығы бойынша жұмыс өтілі кемінде екі жыл;</w:t>
      </w:r>
    </w:p>
    <w:bookmarkEnd w:id="1480"/>
    <w:bookmarkStart w:name="z1929" w:id="1481"/>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санатсыз орта деңгейлі инженер лауазымында жұмыс істеу өтілі кемінде бір жыл немесе бейінге сәйкес ұйымдарда жұмыс өтілі кемінде үш жыл;</w:t>
      </w:r>
    </w:p>
    <w:bookmarkEnd w:id="1481"/>
    <w:bookmarkStart w:name="z1930" w:id="1482"/>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482"/>
    <w:bookmarkStart w:name="z1931" w:id="1483"/>
    <w:p>
      <w:pPr>
        <w:spacing w:after="0"/>
        <w:ind w:left="0"/>
        <w:jc w:val="left"/>
      </w:pPr>
      <w:r>
        <w:rPr>
          <w:rFonts w:ascii="Times New Roman"/>
          <w:b/>
          <w:i w:val="false"/>
          <w:color w:val="000000"/>
        </w:rPr>
        <w:t xml:space="preserve"> 2-параграф. Инженер (ұшу аппараттарын пайдалану бойынша)</w:t>
      </w:r>
    </w:p>
    <w:bookmarkEnd w:id="1483"/>
    <w:bookmarkStart w:name="z1932" w:id="1484"/>
    <w:p>
      <w:pPr>
        <w:spacing w:after="0"/>
        <w:ind w:left="0"/>
        <w:jc w:val="both"/>
      </w:pPr>
      <w:r>
        <w:rPr>
          <w:rFonts w:ascii="Times New Roman"/>
          <w:b w:val="false"/>
          <w:i w:val="false"/>
          <w:color w:val="000000"/>
          <w:sz w:val="28"/>
        </w:rPr>
        <w:t>
      216. Лауазымдық міндеттері:</w:t>
      </w:r>
    </w:p>
    <w:bookmarkEnd w:id="1484"/>
    <w:bookmarkStart w:name="z1933" w:id="1485"/>
    <w:p>
      <w:pPr>
        <w:spacing w:after="0"/>
        <w:ind w:left="0"/>
        <w:jc w:val="both"/>
      </w:pPr>
      <w:r>
        <w:rPr>
          <w:rFonts w:ascii="Times New Roman"/>
          <w:b w:val="false"/>
          <w:i w:val="false"/>
          <w:color w:val="000000"/>
          <w:sz w:val="28"/>
        </w:rPr>
        <w:t>
      авиациялық техниканы: конструкция элементтерін, агрегаттар мен жүйелерді жөндеуді ұйымдастырады;</w:t>
      </w:r>
    </w:p>
    <w:bookmarkEnd w:id="1485"/>
    <w:bookmarkStart w:name="z1934" w:id="1486"/>
    <w:p>
      <w:pPr>
        <w:spacing w:after="0"/>
        <w:ind w:left="0"/>
        <w:jc w:val="both"/>
      </w:pPr>
      <w:r>
        <w:rPr>
          <w:rFonts w:ascii="Times New Roman"/>
          <w:b w:val="false"/>
          <w:i w:val="false"/>
          <w:color w:val="000000"/>
          <w:sz w:val="28"/>
        </w:rPr>
        <w:t>
      техникалық қызмет көрсету жөніндегі жұмыстарды орындайды:</w:t>
      </w:r>
    </w:p>
    <w:bookmarkEnd w:id="1486"/>
    <w:bookmarkStart w:name="z1935" w:id="1487"/>
    <w:p>
      <w:pPr>
        <w:spacing w:after="0"/>
        <w:ind w:left="0"/>
        <w:jc w:val="both"/>
      </w:pPr>
      <w:r>
        <w:rPr>
          <w:rFonts w:ascii="Times New Roman"/>
          <w:b w:val="false"/>
          <w:i w:val="false"/>
          <w:color w:val="000000"/>
          <w:sz w:val="28"/>
        </w:rPr>
        <w:t>
      авиациялық техниканың ақауларын іздеу және жою;</w:t>
      </w:r>
    </w:p>
    <w:bookmarkEnd w:id="1487"/>
    <w:bookmarkStart w:name="z1936" w:id="1488"/>
    <w:p>
      <w:pPr>
        <w:spacing w:after="0"/>
        <w:ind w:left="0"/>
        <w:jc w:val="both"/>
      </w:pPr>
      <w:r>
        <w:rPr>
          <w:rFonts w:ascii="Times New Roman"/>
          <w:b w:val="false"/>
          <w:i w:val="false"/>
          <w:color w:val="000000"/>
          <w:sz w:val="28"/>
        </w:rPr>
        <w:t>
      қосалқы бөлшектерге, жерүсті қызмет көрсететін материалдық құралдарға аспаптық бақылау жасайды;</w:t>
      </w:r>
    </w:p>
    <w:bookmarkEnd w:id="1488"/>
    <w:bookmarkStart w:name="z1937" w:id="1489"/>
    <w:p>
      <w:pPr>
        <w:spacing w:after="0"/>
        <w:ind w:left="0"/>
        <w:jc w:val="both"/>
      </w:pPr>
      <w:r>
        <w:rPr>
          <w:rFonts w:ascii="Times New Roman"/>
          <w:b w:val="false"/>
          <w:i w:val="false"/>
          <w:color w:val="000000"/>
          <w:sz w:val="28"/>
        </w:rPr>
        <w:t>
      техникалық-пайдалану және жөндеу құжаттамасын жүргізуді жүзеге асырады;</w:t>
      </w:r>
    </w:p>
    <w:bookmarkEnd w:id="1489"/>
    <w:bookmarkStart w:name="z1938" w:id="1490"/>
    <w:p>
      <w:pPr>
        <w:spacing w:after="0"/>
        <w:ind w:left="0"/>
        <w:jc w:val="both"/>
      </w:pPr>
      <w:r>
        <w:rPr>
          <w:rFonts w:ascii="Times New Roman"/>
          <w:b w:val="false"/>
          <w:i w:val="false"/>
          <w:color w:val="000000"/>
          <w:sz w:val="28"/>
        </w:rPr>
        <w:t>
      еңбек және қауіпсіздік техникасы ережелері мен нормаларының орындалуын қамтамасыз етеді;</w:t>
      </w:r>
    </w:p>
    <w:bookmarkEnd w:id="1490"/>
    <w:bookmarkStart w:name="z1939" w:id="1491"/>
    <w:p>
      <w:pPr>
        <w:spacing w:after="0"/>
        <w:ind w:left="0"/>
        <w:jc w:val="both"/>
      </w:pPr>
      <w:r>
        <w:rPr>
          <w:rFonts w:ascii="Times New Roman"/>
          <w:b w:val="false"/>
          <w:i w:val="false"/>
          <w:color w:val="000000"/>
          <w:sz w:val="28"/>
        </w:rPr>
        <w:t>
      әуе кемелерінің тораптары мен агрегаттарын пайдалану жөніндегі жұмыстардың есебін жүргізеді;</w:t>
      </w:r>
    </w:p>
    <w:bookmarkEnd w:id="1491"/>
    <w:bookmarkStart w:name="z1940" w:id="1492"/>
    <w:p>
      <w:pPr>
        <w:spacing w:after="0"/>
        <w:ind w:left="0"/>
        <w:jc w:val="both"/>
      </w:pPr>
      <w:r>
        <w:rPr>
          <w:rFonts w:ascii="Times New Roman"/>
          <w:b w:val="false"/>
          <w:i w:val="false"/>
          <w:color w:val="000000"/>
          <w:sz w:val="28"/>
        </w:rPr>
        <w:t>
      әуе кемесінің техникалық әзірлігінің кемшіліктерін жою жөнінде жедел шаралар қолданады;</w:t>
      </w:r>
    </w:p>
    <w:bookmarkEnd w:id="1492"/>
    <w:bookmarkStart w:name="z1941" w:id="1493"/>
    <w:p>
      <w:pPr>
        <w:spacing w:after="0"/>
        <w:ind w:left="0"/>
        <w:jc w:val="both"/>
      </w:pPr>
      <w:r>
        <w:rPr>
          <w:rFonts w:ascii="Times New Roman"/>
          <w:b w:val="false"/>
          <w:i w:val="false"/>
          <w:color w:val="000000"/>
          <w:sz w:val="28"/>
        </w:rPr>
        <w:t>
      авиатехникаға техникалық қызмет көрсету жөніндегі жұмыстарды орындайды;</w:t>
      </w:r>
    </w:p>
    <w:bookmarkEnd w:id="1493"/>
    <w:bookmarkStart w:name="z1942" w:id="1494"/>
    <w:p>
      <w:pPr>
        <w:spacing w:after="0"/>
        <w:ind w:left="0"/>
        <w:jc w:val="both"/>
      </w:pPr>
      <w:r>
        <w:rPr>
          <w:rFonts w:ascii="Times New Roman"/>
          <w:b w:val="false"/>
          <w:i w:val="false"/>
          <w:color w:val="000000"/>
          <w:sz w:val="28"/>
        </w:rPr>
        <w:t>
      әуе кемелерінің инспекторлық байқауларына қатысады.</w:t>
      </w:r>
    </w:p>
    <w:bookmarkEnd w:id="1494"/>
    <w:bookmarkStart w:name="z1943" w:id="1495"/>
    <w:p>
      <w:pPr>
        <w:spacing w:after="0"/>
        <w:ind w:left="0"/>
        <w:jc w:val="both"/>
      </w:pPr>
      <w:r>
        <w:rPr>
          <w:rFonts w:ascii="Times New Roman"/>
          <w:b w:val="false"/>
          <w:i w:val="false"/>
          <w:color w:val="000000"/>
          <w:sz w:val="28"/>
        </w:rPr>
        <w:t xml:space="preserve">
      217. Білуге тиіс: </w:t>
      </w:r>
    </w:p>
    <w:bookmarkEnd w:id="1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950" w:id="149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заңға қосымша нормативтік құқықтық актілеріеңбек қауіпсіздігі және оны қорғау, ішкі еңбек тәртібін;</w:t>
      </w:r>
    </w:p>
    <w:bookmarkEnd w:id="1496"/>
    <w:bookmarkStart w:name="z1951" w:id="1497"/>
    <w:p>
      <w:pPr>
        <w:spacing w:after="0"/>
        <w:ind w:left="0"/>
        <w:jc w:val="both"/>
      </w:pPr>
      <w:r>
        <w:rPr>
          <w:rFonts w:ascii="Times New Roman"/>
          <w:b w:val="false"/>
          <w:i w:val="false"/>
          <w:color w:val="000000"/>
          <w:sz w:val="28"/>
        </w:rPr>
        <w:t>
      өрт қауіпсіздігі қағидаларын.</w:t>
      </w:r>
    </w:p>
    <w:bookmarkEnd w:id="1497"/>
    <w:bookmarkStart w:name="z1952" w:id="1498"/>
    <w:p>
      <w:pPr>
        <w:spacing w:after="0"/>
        <w:ind w:left="0"/>
        <w:jc w:val="both"/>
      </w:pPr>
      <w:r>
        <w:rPr>
          <w:rFonts w:ascii="Times New Roman"/>
          <w:b w:val="false"/>
          <w:i w:val="false"/>
          <w:color w:val="000000"/>
          <w:sz w:val="28"/>
        </w:rPr>
        <w:t>
      218. Біліктілік талаптары:</w:t>
      </w:r>
    </w:p>
    <w:bookmarkEnd w:id="1498"/>
    <w:bookmarkStart w:name="z1953" w:id="1499"/>
    <w:p>
      <w:pPr>
        <w:spacing w:after="0"/>
        <w:ind w:left="0"/>
        <w:jc w:val="both"/>
      </w:pPr>
      <w:r>
        <w:rPr>
          <w:rFonts w:ascii="Times New Roman"/>
          <w:b w:val="false"/>
          <w:i w:val="false"/>
          <w:color w:val="000000"/>
          <w:sz w:val="28"/>
        </w:rPr>
        <w:t>
      1) біліктілігі жоғары деңгейлі маман:</w:t>
      </w:r>
    </w:p>
    <w:bookmarkEnd w:id="1499"/>
    <w:bookmarkStart w:name="z1954" w:id="150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бірінші санатты инженер қызметінде жұмыс істеу өтілі кемінде үш жыл немесе мамандық бойынша жұмыс өтілі кеміндеүш жыл;</w:t>
      </w:r>
    </w:p>
    <w:bookmarkEnd w:id="1500"/>
    <w:bookmarkStart w:name="z1955" w:id="150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бірінші санатты инженер қызметінде жұмыс істеу өтілі кемінде үш жыл немесе бейінге сәйкес ұйымдарда</w:t>
      </w:r>
    </w:p>
    <w:bookmarkEnd w:id="1501"/>
    <w:bookmarkStart w:name="z1956" w:id="1502"/>
    <w:p>
      <w:pPr>
        <w:spacing w:after="0"/>
        <w:ind w:left="0"/>
        <w:jc w:val="both"/>
      </w:pPr>
      <w:r>
        <w:rPr>
          <w:rFonts w:ascii="Times New Roman"/>
          <w:b w:val="false"/>
          <w:i w:val="false"/>
          <w:color w:val="000000"/>
          <w:sz w:val="28"/>
        </w:rPr>
        <w:t>
      жұмыс өтілі кемінде екі жыл;</w:t>
      </w:r>
    </w:p>
    <w:bookmarkEnd w:id="1502"/>
    <w:bookmarkStart w:name="z1957" w:id="150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инженер қызметінде санаты жоқ жұмыс істеу өтілі кемінде бір жыл немесе бейінге сәйкес ұйымдарда жұмыс өтілі кемінде бір жыл;</w:t>
      </w:r>
    </w:p>
    <w:bookmarkEnd w:id="1503"/>
    <w:bookmarkStart w:name="z1958" w:id="150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жұмыс өтіліне талап қойылмайды;</w:t>
      </w:r>
    </w:p>
    <w:bookmarkEnd w:id="1504"/>
    <w:bookmarkStart w:name="z1959" w:id="1505"/>
    <w:p>
      <w:pPr>
        <w:spacing w:after="0"/>
        <w:ind w:left="0"/>
        <w:jc w:val="both"/>
      </w:pPr>
      <w:r>
        <w:rPr>
          <w:rFonts w:ascii="Times New Roman"/>
          <w:b w:val="false"/>
          <w:i w:val="false"/>
          <w:color w:val="000000"/>
          <w:sz w:val="28"/>
        </w:rPr>
        <w:t xml:space="preserve">
      2) біліктілігі орта деңгейлі маман: </w:t>
      </w:r>
    </w:p>
    <w:bookmarkEnd w:id="1505"/>
    <w:bookmarkStart w:name="z1960" w:id="1506"/>
    <w:p>
      <w:pPr>
        <w:spacing w:after="0"/>
        <w:ind w:left="0"/>
        <w:jc w:val="both"/>
      </w:pPr>
      <w:r>
        <w:rPr>
          <w:rFonts w:ascii="Times New Roman"/>
          <w:b w:val="false"/>
          <w:i w:val="false"/>
          <w:color w:val="000000"/>
          <w:sz w:val="28"/>
        </w:rPr>
        <w:t>
      жоғары санатты: "Ұшу-техникалық"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бейінге сәйкес ұйымдарда жұмыс өтілі кемінде үш жыл;</w:t>
      </w:r>
    </w:p>
    <w:bookmarkEnd w:id="1506"/>
    <w:bookmarkStart w:name="z1961" w:id="1507"/>
    <w:p>
      <w:pPr>
        <w:spacing w:after="0"/>
        <w:ind w:left="0"/>
        <w:jc w:val="both"/>
      </w:pPr>
      <w:r>
        <w:rPr>
          <w:rFonts w:ascii="Times New Roman"/>
          <w:b w:val="false"/>
          <w:i w:val="false"/>
          <w:color w:val="000000"/>
          <w:sz w:val="28"/>
        </w:rPr>
        <w:t>
      бірінші санатты: "Ұшу-техникалық"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бейінге сәйкес ұйымдарда жұмыс өтілі кемінде екі жыл;</w:t>
      </w:r>
    </w:p>
    <w:bookmarkEnd w:id="1507"/>
    <w:bookmarkStart w:name="z1962" w:id="1508"/>
    <w:p>
      <w:pPr>
        <w:spacing w:after="0"/>
        <w:ind w:left="0"/>
        <w:jc w:val="both"/>
      </w:pPr>
      <w:r>
        <w:rPr>
          <w:rFonts w:ascii="Times New Roman"/>
          <w:b w:val="false"/>
          <w:i w:val="false"/>
          <w:color w:val="000000"/>
          <w:sz w:val="28"/>
        </w:rPr>
        <w:t>
      екінші санатты: "Ұшу-техникалық" мамандығы" бойынша техникалық және кәсіптік, ортадан кейінгі (орта арнаулы, орта кәсіптік) білім, санатсыз инженер лауазымында жұмыс істеу өтілі кемінде үш жыл немесе бейінге сәйкес ұйымдарда жұмыс өтілі кемінде бір жыл;</w:t>
      </w:r>
    </w:p>
    <w:bookmarkEnd w:id="1508"/>
    <w:bookmarkStart w:name="z1963" w:id="1509"/>
    <w:p>
      <w:pPr>
        <w:spacing w:after="0"/>
        <w:ind w:left="0"/>
        <w:jc w:val="both"/>
      </w:pPr>
      <w:r>
        <w:rPr>
          <w:rFonts w:ascii="Times New Roman"/>
          <w:b w:val="false"/>
          <w:i w:val="false"/>
          <w:color w:val="000000"/>
          <w:sz w:val="28"/>
        </w:rPr>
        <w:t>
      санаты жоқ: Ұшу-техникалық" мамандығы бойынша техникалық және кәсіптік, ортадан кейінгі (орта арнаулы, орта кәсіптік) білім, жұмыс өтіліне талап қойылмайды.</w:t>
      </w:r>
    </w:p>
    <w:bookmarkEnd w:id="1509"/>
    <w:bookmarkStart w:name="z1964" w:id="1510"/>
    <w:p>
      <w:pPr>
        <w:spacing w:after="0"/>
        <w:ind w:left="0"/>
        <w:jc w:val="left"/>
      </w:pPr>
      <w:r>
        <w:rPr>
          <w:rFonts w:ascii="Times New Roman"/>
          <w:b/>
          <w:i w:val="false"/>
          <w:color w:val="000000"/>
        </w:rPr>
        <w:t xml:space="preserve"> 3-параграф. Ұшқыш-бақылаушы</w:t>
      </w:r>
    </w:p>
    <w:bookmarkEnd w:id="1510"/>
    <w:bookmarkStart w:name="z1965" w:id="1511"/>
    <w:p>
      <w:pPr>
        <w:spacing w:after="0"/>
        <w:ind w:left="0"/>
        <w:jc w:val="both"/>
      </w:pPr>
      <w:r>
        <w:rPr>
          <w:rFonts w:ascii="Times New Roman"/>
          <w:b w:val="false"/>
          <w:i w:val="false"/>
          <w:color w:val="000000"/>
          <w:sz w:val="28"/>
        </w:rPr>
        <w:t xml:space="preserve">
      219. Лауазымдық міндеттері: </w:t>
      </w:r>
    </w:p>
    <w:bookmarkEnd w:id="1511"/>
    <w:bookmarkStart w:name="z1966" w:id="1512"/>
    <w:p>
      <w:pPr>
        <w:spacing w:after="0"/>
        <w:ind w:left="0"/>
        <w:jc w:val="both"/>
      </w:pPr>
      <w:r>
        <w:rPr>
          <w:rFonts w:ascii="Times New Roman"/>
          <w:b w:val="false"/>
          <w:i w:val="false"/>
          <w:color w:val="000000"/>
          <w:sz w:val="28"/>
        </w:rPr>
        <w:t>
      ормандарды авиациямен қорғауды ұйымдастыру және өткізу жөніндегі жұмыстарды орындайды;</w:t>
      </w:r>
    </w:p>
    <w:bookmarkEnd w:id="1512"/>
    <w:bookmarkStart w:name="z1967" w:id="1513"/>
    <w:p>
      <w:pPr>
        <w:spacing w:after="0"/>
        <w:ind w:left="0"/>
        <w:jc w:val="both"/>
      </w:pPr>
      <w:r>
        <w:rPr>
          <w:rFonts w:ascii="Times New Roman"/>
          <w:b w:val="false"/>
          <w:i w:val="false"/>
          <w:color w:val="000000"/>
          <w:sz w:val="28"/>
        </w:rPr>
        <w:t>
      әуе кемесі экипажының құрамында ормандарды авиациямен қарауылдау, өрт сөндіруші десантшылар мен өрт сөндіру құралдарын орман өрттері болып жатқан жерлерге жеткізу жөнінде ұшу сапарларын орындайды;</w:t>
      </w:r>
    </w:p>
    <w:bookmarkEnd w:id="1513"/>
    <w:bookmarkStart w:name="z1968" w:id="1514"/>
    <w:p>
      <w:pPr>
        <w:spacing w:after="0"/>
        <w:ind w:left="0"/>
        <w:jc w:val="both"/>
      </w:pPr>
      <w:r>
        <w:rPr>
          <w:rFonts w:ascii="Times New Roman"/>
          <w:b w:val="false"/>
          <w:i w:val="false"/>
          <w:color w:val="000000"/>
          <w:sz w:val="28"/>
        </w:rPr>
        <w:t>
      орман өрттерін әуеден және жерде сөндіруді ұйымдастырады, жалпы және егжей-тегжейлі орман патологиялық қадағалауды жүзеге асырады;</w:t>
      </w:r>
    </w:p>
    <w:bookmarkEnd w:id="1514"/>
    <w:bookmarkStart w:name="z1969" w:id="1515"/>
    <w:p>
      <w:pPr>
        <w:spacing w:after="0"/>
        <w:ind w:left="0"/>
        <w:jc w:val="both"/>
      </w:pPr>
      <w:r>
        <w:rPr>
          <w:rFonts w:ascii="Times New Roman"/>
          <w:b w:val="false"/>
          <w:i w:val="false"/>
          <w:color w:val="000000"/>
          <w:sz w:val="28"/>
        </w:rPr>
        <w:t>
      орманда өрт қаупі бар маусымға жоспарлы әзірлік жұмыстарын жүргізуді қамтамасыз етеді;</w:t>
      </w:r>
    </w:p>
    <w:bookmarkEnd w:id="1515"/>
    <w:bookmarkStart w:name="z1970" w:id="1516"/>
    <w:p>
      <w:pPr>
        <w:spacing w:after="0"/>
        <w:ind w:left="0"/>
        <w:jc w:val="both"/>
      </w:pPr>
      <w:r>
        <w:rPr>
          <w:rFonts w:ascii="Times New Roman"/>
          <w:b w:val="false"/>
          <w:i w:val="false"/>
          <w:color w:val="000000"/>
          <w:sz w:val="28"/>
        </w:rPr>
        <w:t>
      мемлекеттік орман иеленушілермен бірлесіп жұмыс істейді.</w:t>
      </w:r>
    </w:p>
    <w:bookmarkEnd w:id="1516"/>
    <w:bookmarkStart w:name="z1971" w:id="1517"/>
    <w:p>
      <w:pPr>
        <w:spacing w:after="0"/>
        <w:ind w:left="0"/>
        <w:jc w:val="both"/>
      </w:pPr>
      <w:r>
        <w:rPr>
          <w:rFonts w:ascii="Times New Roman"/>
          <w:b w:val="false"/>
          <w:i w:val="false"/>
          <w:color w:val="000000"/>
          <w:sz w:val="28"/>
        </w:rPr>
        <w:t xml:space="preserve">
      220. Білуге тиіс: </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978" w:id="151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заңға қосымша нормативтік құқықтық актілері;</w:t>
      </w:r>
    </w:p>
    <w:bookmarkEnd w:id="1518"/>
    <w:bookmarkStart w:name="z1979" w:id="15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19"/>
    <w:bookmarkStart w:name="z1980" w:id="1520"/>
    <w:p>
      <w:pPr>
        <w:spacing w:after="0"/>
        <w:ind w:left="0"/>
        <w:jc w:val="both"/>
      </w:pPr>
      <w:r>
        <w:rPr>
          <w:rFonts w:ascii="Times New Roman"/>
          <w:b w:val="false"/>
          <w:i w:val="false"/>
          <w:color w:val="000000"/>
          <w:sz w:val="28"/>
        </w:rPr>
        <w:t>
      өрт қауіпсіздігі қағидаларын.</w:t>
      </w:r>
    </w:p>
    <w:bookmarkEnd w:id="1520"/>
    <w:bookmarkStart w:name="z1981" w:id="1521"/>
    <w:p>
      <w:pPr>
        <w:spacing w:after="0"/>
        <w:ind w:left="0"/>
        <w:jc w:val="both"/>
      </w:pPr>
      <w:r>
        <w:rPr>
          <w:rFonts w:ascii="Times New Roman"/>
          <w:b w:val="false"/>
          <w:i w:val="false"/>
          <w:color w:val="000000"/>
          <w:sz w:val="28"/>
        </w:rPr>
        <w:t xml:space="preserve">
      221. Біліктілік талаптары: </w:t>
      </w:r>
    </w:p>
    <w:bookmarkEnd w:id="1521"/>
    <w:bookmarkStart w:name="z1982" w:id="1522"/>
    <w:p>
      <w:pPr>
        <w:spacing w:after="0"/>
        <w:ind w:left="0"/>
        <w:jc w:val="both"/>
      </w:pPr>
      <w:r>
        <w:rPr>
          <w:rFonts w:ascii="Times New Roman"/>
          <w:b w:val="false"/>
          <w:i w:val="false"/>
          <w:color w:val="000000"/>
          <w:sz w:val="28"/>
        </w:rPr>
        <w:t>
      1) біліктілігі жоғары деңгейлі маман:</w:t>
      </w:r>
    </w:p>
    <w:bookmarkEnd w:id="1522"/>
    <w:bookmarkStart w:name="z1983" w:id="152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бірінші санатты ұшқыш-бақылаушы қызметінде жұмыс істеу өтілі кемінде үш жыл немесе мамандық бойынша жұмыс өтілі кемінде үш жыл;</w:t>
      </w:r>
    </w:p>
    <w:bookmarkEnd w:id="1523"/>
    <w:bookmarkStart w:name="z1984" w:id="152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бірінші санатты ұшқыш-бақылаушы қызметінде жұмыс істеу өтілі кемінде үш жыл немесе бейінге сәйкес ұйымдарда жұмыс өтілі кемінде екі жыл;</w:t>
      </w:r>
    </w:p>
    <w:bookmarkEnd w:id="1524"/>
    <w:bookmarkStart w:name="z1985" w:id="152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санаты жоқ: ұшқыш-бақылаушы қызметінде жұмыс істеу өтілі кемінде бір жыл немесе бейінге сәйкес ұйымдарда жұмыс өтілі кемінде бір жыл;</w:t>
      </w:r>
    </w:p>
    <w:bookmarkEnd w:id="1525"/>
    <w:bookmarkStart w:name="z1986" w:id="1526"/>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жұмыс өтіліне талап қойылмайды;</w:t>
      </w:r>
    </w:p>
    <w:bookmarkEnd w:id="1526"/>
    <w:bookmarkStart w:name="z1987" w:id="1527"/>
    <w:p>
      <w:pPr>
        <w:spacing w:after="0"/>
        <w:ind w:left="0"/>
        <w:jc w:val="both"/>
      </w:pPr>
      <w:r>
        <w:rPr>
          <w:rFonts w:ascii="Times New Roman"/>
          <w:b w:val="false"/>
          <w:i w:val="false"/>
          <w:color w:val="000000"/>
          <w:sz w:val="28"/>
        </w:rPr>
        <w:t>
      2) біліктілігі орта деңгейлі маман:</w:t>
      </w:r>
    </w:p>
    <w:bookmarkEnd w:id="1527"/>
    <w:bookmarkStart w:name="z1988" w:id="1528"/>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бірінші санатты ұшқыш-бақылаушы қызметінде жұмыс істеу өтілі кемінде үш жыл немесе бейінге сәйкес ұйымдарда жұмыс өтілі кемінде үш жыл;</w:t>
      </w:r>
    </w:p>
    <w:bookmarkEnd w:id="1528"/>
    <w:bookmarkStart w:name="z1989" w:id="1529"/>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бірінші санатағы ұшқыш-бақылаушы қызметінде жұмыс істеу өтілі кемінде үш жыл немесе бейінге сәйкес ұйымдарда жұмыс өтілі кемінде екі жыл;</w:t>
      </w:r>
    </w:p>
    <w:bookmarkEnd w:id="1529"/>
    <w:bookmarkStart w:name="z1990" w:id="1530"/>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біліктілігі орта деңгейдедегі ұшқыш-бақылаушы қызметінде жұмыс істеу өтілі кемінде бір жыл немесе бейінге сәйкес ұйымдарда жұмыс өтілі кемінде үш жыл;</w:t>
      </w:r>
    </w:p>
    <w:bookmarkEnd w:id="1530"/>
    <w:bookmarkStart w:name="z1991" w:id="1531"/>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жұмыс өтіліне талап қойылмайды.</w:t>
      </w:r>
    </w:p>
    <w:bookmarkEnd w:id="1531"/>
    <w:bookmarkStart w:name="z1992" w:id="1532"/>
    <w:p>
      <w:pPr>
        <w:spacing w:after="0"/>
        <w:ind w:left="0"/>
        <w:jc w:val="left"/>
      </w:pPr>
      <w:r>
        <w:rPr>
          <w:rFonts w:ascii="Times New Roman"/>
          <w:b/>
          <w:i w:val="false"/>
          <w:color w:val="000000"/>
        </w:rPr>
        <w:t xml:space="preserve"> 4-параграф. Авиациялық өрт сөндіру командасының нұсқаушысы</w:t>
      </w:r>
    </w:p>
    <w:bookmarkEnd w:id="1532"/>
    <w:bookmarkStart w:name="z1993" w:id="1533"/>
    <w:p>
      <w:pPr>
        <w:spacing w:after="0"/>
        <w:ind w:left="0"/>
        <w:jc w:val="both"/>
      </w:pPr>
      <w:r>
        <w:rPr>
          <w:rFonts w:ascii="Times New Roman"/>
          <w:b w:val="false"/>
          <w:i w:val="false"/>
          <w:color w:val="000000"/>
          <w:sz w:val="28"/>
        </w:rPr>
        <w:t xml:space="preserve">
      222. Лауазымдық міндеттері: </w:t>
      </w:r>
    </w:p>
    <w:bookmarkEnd w:id="1533"/>
    <w:bookmarkStart w:name="z1994" w:id="1534"/>
    <w:p>
      <w:pPr>
        <w:spacing w:after="0"/>
        <w:ind w:left="0"/>
        <w:jc w:val="both"/>
      </w:pPr>
      <w:r>
        <w:rPr>
          <w:rFonts w:ascii="Times New Roman"/>
          <w:b w:val="false"/>
          <w:i w:val="false"/>
          <w:color w:val="000000"/>
          <w:sz w:val="28"/>
        </w:rPr>
        <w:t>
      авиациялық өрт сөндіру командасының жұмысын ұйымдастырады;</w:t>
      </w:r>
    </w:p>
    <w:bookmarkEnd w:id="1534"/>
    <w:bookmarkStart w:name="z1995" w:id="1535"/>
    <w:p>
      <w:pPr>
        <w:spacing w:after="0"/>
        <w:ind w:left="0"/>
        <w:jc w:val="both"/>
      </w:pPr>
      <w:r>
        <w:rPr>
          <w:rFonts w:ascii="Times New Roman"/>
          <w:b w:val="false"/>
          <w:i w:val="false"/>
          <w:color w:val="000000"/>
          <w:sz w:val="28"/>
        </w:rPr>
        <w:t>
      орман өртін сөндіру жөніндегі өндірістік тапсырманың орындалуы үшін жауаптылықта болады;</w:t>
      </w:r>
    </w:p>
    <w:bookmarkEnd w:id="1535"/>
    <w:bookmarkStart w:name="z1996" w:id="1536"/>
    <w:p>
      <w:pPr>
        <w:spacing w:after="0"/>
        <w:ind w:left="0"/>
        <w:jc w:val="both"/>
      </w:pPr>
      <w:r>
        <w:rPr>
          <w:rFonts w:ascii="Times New Roman"/>
          <w:b w:val="false"/>
          <w:i w:val="false"/>
          <w:color w:val="000000"/>
          <w:sz w:val="28"/>
        </w:rPr>
        <w:t>
      орман өртін сөндіру кезінде еңбек қауіпсіздігі және оны қорғау бойынша іс-шаралардың орындалуын, сондай-ақ шаруашылық жұмыстардың орындалуын қамтамасыз етеді;</w:t>
      </w:r>
    </w:p>
    <w:bookmarkEnd w:id="1536"/>
    <w:bookmarkStart w:name="z1997" w:id="1537"/>
    <w:p>
      <w:pPr>
        <w:spacing w:after="0"/>
        <w:ind w:left="0"/>
        <w:jc w:val="both"/>
      </w:pPr>
      <w:r>
        <w:rPr>
          <w:rFonts w:ascii="Times New Roman"/>
          <w:b w:val="false"/>
          <w:i w:val="false"/>
          <w:color w:val="000000"/>
          <w:sz w:val="28"/>
        </w:rPr>
        <w:t xml:space="preserve">
      өрт сөндірудің техникалық құралдары бойынша оқуды жүзеге асырады, өзінің біліктілігін арттырады; </w:t>
      </w:r>
    </w:p>
    <w:bookmarkEnd w:id="1537"/>
    <w:bookmarkStart w:name="z1998" w:id="1538"/>
    <w:p>
      <w:pPr>
        <w:spacing w:after="0"/>
        <w:ind w:left="0"/>
        <w:jc w:val="both"/>
      </w:pPr>
      <w:r>
        <w:rPr>
          <w:rFonts w:ascii="Times New Roman"/>
          <w:b w:val="false"/>
          <w:i w:val="false"/>
          <w:color w:val="000000"/>
          <w:sz w:val="28"/>
        </w:rPr>
        <w:t>
      тікұшақтан және жаттығу мұнарасынан түсу құрылғысымен жерге түсу жаттығуларын орындайды;</w:t>
      </w:r>
    </w:p>
    <w:bookmarkEnd w:id="1538"/>
    <w:bookmarkStart w:name="z1999" w:id="1539"/>
    <w:p>
      <w:pPr>
        <w:spacing w:after="0"/>
        <w:ind w:left="0"/>
        <w:jc w:val="both"/>
      </w:pPr>
      <w:r>
        <w:rPr>
          <w:rFonts w:ascii="Times New Roman"/>
          <w:b w:val="false"/>
          <w:i w:val="false"/>
          <w:color w:val="000000"/>
          <w:sz w:val="28"/>
        </w:rPr>
        <w:t>
      қызметтік жолаушы ретінде тікұшақтарда орман қарауылдау жөніндегі ұшу сапарларын және ұшақтарда көліктік ұшу сапарларын орындайды;</w:t>
      </w:r>
    </w:p>
    <w:bookmarkEnd w:id="1539"/>
    <w:bookmarkStart w:name="z2000" w:id="1540"/>
    <w:p>
      <w:pPr>
        <w:spacing w:after="0"/>
        <w:ind w:left="0"/>
        <w:jc w:val="both"/>
      </w:pPr>
      <w:r>
        <w:rPr>
          <w:rFonts w:ascii="Times New Roman"/>
          <w:b w:val="false"/>
          <w:i w:val="false"/>
          <w:color w:val="000000"/>
          <w:sz w:val="28"/>
        </w:rPr>
        <w:t>
      авиациялық бөлімшеде профилактикалық жұмыстар, өртке қарсы іс-шаралар, шаруашылық-құрылыс жұмыстары мен өндірістік тапсырмалардың орындалуын ұйымдастырады;</w:t>
      </w:r>
    </w:p>
    <w:bookmarkEnd w:id="1540"/>
    <w:bookmarkStart w:name="z2001" w:id="1541"/>
    <w:p>
      <w:pPr>
        <w:spacing w:after="0"/>
        <w:ind w:left="0"/>
        <w:jc w:val="both"/>
      </w:pPr>
      <w:r>
        <w:rPr>
          <w:rFonts w:ascii="Times New Roman"/>
          <w:b w:val="false"/>
          <w:i w:val="false"/>
          <w:color w:val="000000"/>
          <w:sz w:val="28"/>
        </w:rPr>
        <w:t>
      өрт сөндіруші-десантшылардың ұшу алдында дем алуы және олардың тәртібі сақталуын қамтамасыз етеді;</w:t>
      </w:r>
    </w:p>
    <w:bookmarkEnd w:id="1541"/>
    <w:bookmarkStart w:name="z2002" w:id="1542"/>
    <w:p>
      <w:pPr>
        <w:spacing w:after="0"/>
        <w:ind w:left="0"/>
        <w:jc w:val="both"/>
      </w:pPr>
      <w:r>
        <w:rPr>
          <w:rFonts w:ascii="Times New Roman"/>
          <w:b w:val="false"/>
          <w:i w:val="false"/>
          <w:color w:val="000000"/>
          <w:sz w:val="28"/>
        </w:rPr>
        <w:t>
      тікұшақтан жерге түсу кезінде еңбек қауіпсіздігі мен оны қорғау қағидаларының сақталуын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w:t>
      </w:r>
    </w:p>
    <w:bookmarkEnd w:id="1542"/>
    <w:bookmarkStart w:name="z2003" w:id="1543"/>
    <w:p>
      <w:pPr>
        <w:spacing w:after="0"/>
        <w:ind w:left="0"/>
        <w:jc w:val="both"/>
      </w:pPr>
      <w:r>
        <w:rPr>
          <w:rFonts w:ascii="Times New Roman"/>
          <w:b w:val="false"/>
          <w:i w:val="false"/>
          <w:color w:val="000000"/>
          <w:sz w:val="28"/>
        </w:rPr>
        <w:t>
      орман өртін сөндіруге ұшу шығу және келу кезінде авиациямен өрт сөндіру командасының жедел дайындығын қамтамасыз етеді.</w:t>
      </w:r>
    </w:p>
    <w:bookmarkEnd w:id="1543"/>
    <w:bookmarkStart w:name="z2004" w:id="1544"/>
    <w:p>
      <w:pPr>
        <w:spacing w:after="0"/>
        <w:ind w:left="0"/>
        <w:jc w:val="both"/>
      </w:pPr>
      <w:r>
        <w:rPr>
          <w:rFonts w:ascii="Times New Roman"/>
          <w:b w:val="false"/>
          <w:i w:val="false"/>
          <w:color w:val="000000"/>
          <w:sz w:val="28"/>
        </w:rPr>
        <w:t xml:space="preserve">
      223. Білуге тиіс: </w:t>
      </w:r>
    </w:p>
    <w:bookmarkEnd w:id="15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11" w:id="1545"/>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545"/>
    <w:bookmarkStart w:name="z2012" w:id="154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46"/>
    <w:bookmarkStart w:name="z2013" w:id="1547"/>
    <w:p>
      <w:pPr>
        <w:spacing w:after="0"/>
        <w:ind w:left="0"/>
        <w:jc w:val="both"/>
      </w:pPr>
      <w:r>
        <w:rPr>
          <w:rFonts w:ascii="Times New Roman"/>
          <w:b w:val="false"/>
          <w:i w:val="false"/>
          <w:color w:val="000000"/>
          <w:sz w:val="28"/>
        </w:rPr>
        <w:t>
      өрт қауіпсіздігі қағидаларын.</w:t>
      </w:r>
    </w:p>
    <w:bookmarkEnd w:id="1547"/>
    <w:bookmarkStart w:name="z2014" w:id="1548"/>
    <w:p>
      <w:pPr>
        <w:spacing w:after="0"/>
        <w:ind w:left="0"/>
        <w:jc w:val="both"/>
      </w:pPr>
      <w:r>
        <w:rPr>
          <w:rFonts w:ascii="Times New Roman"/>
          <w:b w:val="false"/>
          <w:i w:val="false"/>
          <w:color w:val="000000"/>
          <w:sz w:val="28"/>
        </w:rPr>
        <w:t xml:space="preserve">
      224. Біліктілік талаптары: </w:t>
      </w:r>
    </w:p>
    <w:bookmarkEnd w:id="1548"/>
    <w:bookmarkStart w:name="z2015" w:id="1549"/>
    <w:p>
      <w:pPr>
        <w:spacing w:after="0"/>
        <w:ind w:left="0"/>
        <w:jc w:val="both"/>
      </w:pPr>
      <w:r>
        <w:rPr>
          <w:rFonts w:ascii="Times New Roman"/>
          <w:b w:val="false"/>
          <w:i w:val="false"/>
          <w:color w:val="000000"/>
          <w:sz w:val="28"/>
        </w:rPr>
        <w:t>
      1) біліктілігі жоғары деңгейлі маман:</w:t>
      </w:r>
    </w:p>
    <w:bookmarkEnd w:id="1549"/>
    <w:bookmarkStart w:name="z2016" w:id="155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бірінші санатты нұсқаушы лауазымында жұмыс істеу өтілі кемінде үш жыл немесе мамандық бойынша жұмыс өтілі кемінде үш жыл;</w:t>
      </w:r>
    </w:p>
    <w:bookmarkEnd w:id="1550"/>
    <w:bookmarkStart w:name="z2017" w:id="155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бірінші санатты нұсқаушы лауазымында жұмыс істеу өтілі кемінде үш жыл немесе мамандық бойынша жұмыс өтілі кемінде екі жыл;</w:t>
      </w:r>
    </w:p>
    <w:bookmarkEnd w:id="1551"/>
    <w:bookmarkStart w:name="z2018" w:id="155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санатсыз нұсқаушы лауазымында жұмыс істеу өтілі кемінде бір жыл немесе мамандық бойынша жұмыс өтілі кемінде бір жарым жыл;</w:t>
      </w:r>
    </w:p>
    <w:bookmarkEnd w:id="1552"/>
    <w:bookmarkStart w:name="z2019" w:id="1553"/>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өрт сөндіруші-десантшы ретінде жұмыс өтілі кемінде бір жыл;</w:t>
      </w:r>
    </w:p>
    <w:bookmarkEnd w:id="1553"/>
    <w:bookmarkStart w:name="z2020" w:id="1554"/>
    <w:p>
      <w:pPr>
        <w:spacing w:after="0"/>
        <w:ind w:left="0"/>
        <w:jc w:val="both"/>
      </w:pPr>
      <w:r>
        <w:rPr>
          <w:rFonts w:ascii="Times New Roman"/>
          <w:b w:val="false"/>
          <w:i w:val="false"/>
          <w:color w:val="000000"/>
          <w:sz w:val="28"/>
        </w:rPr>
        <w:t>
      2) біліктілігі орта деңгейлі маман:</w:t>
      </w:r>
    </w:p>
    <w:bookmarkEnd w:id="1554"/>
    <w:bookmarkStart w:name="z2021" w:id="1555"/>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қызметінде жұмыс істеу өтілі кемінде үш жыл немесе мамандық бойынша жұмыс өтілі кемінде үш жыл;</w:t>
      </w:r>
    </w:p>
    <w:bookmarkEnd w:id="1555"/>
    <w:bookmarkStart w:name="z2022" w:id="1556"/>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қызметінде жұмыс істеу өтілі кемінде үш жыл немесе мамандық бойынша жұмыс өтілі кемінде бір жарым жыл;</w:t>
      </w:r>
    </w:p>
    <w:bookmarkEnd w:id="1556"/>
    <w:bookmarkStart w:name="z2023" w:id="155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санаты жоқ нұсқаушы қызметінде жұмыс істеу өтілі кемінде бір жыл немесе мамандық бойынша жұмыс өтілі кемінде үш жыл;</w:t>
      </w:r>
    </w:p>
    <w:bookmarkEnd w:id="1557"/>
    <w:bookmarkStart w:name="z2024" w:id="1558"/>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өрт сөндіруші-десантшы ретінде жұмыс өтілі кемінде бір жыл.</w:t>
      </w:r>
    </w:p>
    <w:bookmarkEnd w:id="1558"/>
    <w:bookmarkStart w:name="z2025" w:id="1559"/>
    <w:p>
      <w:pPr>
        <w:spacing w:after="0"/>
        <w:ind w:left="0"/>
        <w:jc w:val="left"/>
      </w:pPr>
      <w:r>
        <w:rPr>
          <w:rFonts w:ascii="Times New Roman"/>
          <w:b/>
          <w:i w:val="false"/>
          <w:color w:val="000000"/>
        </w:rPr>
        <w:t xml:space="preserve"> 5-параграф. Авиациялық өрт сөндіру тобының нұсқаушысы</w:t>
      </w:r>
    </w:p>
    <w:bookmarkEnd w:id="1559"/>
    <w:bookmarkStart w:name="z2026" w:id="1560"/>
    <w:p>
      <w:pPr>
        <w:spacing w:after="0"/>
        <w:ind w:left="0"/>
        <w:jc w:val="both"/>
      </w:pPr>
      <w:r>
        <w:rPr>
          <w:rFonts w:ascii="Times New Roman"/>
          <w:b w:val="false"/>
          <w:i w:val="false"/>
          <w:color w:val="000000"/>
          <w:sz w:val="28"/>
        </w:rPr>
        <w:t xml:space="preserve">
      225. Лауазымдық міндеттері: </w:t>
      </w:r>
    </w:p>
    <w:bookmarkEnd w:id="1560"/>
    <w:bookmarkStart w:name="z2027" w:id="1561"/>
    <w:p>
      <w:pPr>
        <w:spacing w:after="0"/>
        <w:ind w:left="0"/>
        <w:jc w:val="both"/>
      </w:pPr>
      <w:r>
        <w:rPr>
          <w:rFonts w:ascii="Times New Roman"/>
          <w:b w:val="false"/>
          <w:i w:val="false"/>
          <w:color w:val="000000"/>
          <w:sz w:val="28"/>
        </w:rPr>
        <w:t>
      авиациялық бөлімнің өрт сөндіруші-десантшылар тобының жұмысын ұйымдастырады;</w:t>
      </w:r>
    </w:p>
    <w:bookmarkEnd w:id="1561"/>
    <w:bookmarkStart w:name="z2028" w:id="1562"/>
    <w:p>
      <w:pPr>
        <w:spacing w:after="0"/>
        <w:ind w:left="0"/>
        <w:jc w:val="both"/>
      </w:pPr>
      <w:r>
        <w:rPr>
          <w:rFonts w:ascii="Times New Roman"/>
          <w:b w:val="false"/>
          <w:i w:val="false"/>
          <w:color w:val="000000"/>
          <w:sz w:val="28"/>
        </w:rPr>
        <w:t>
      орман өртін сөндіруді ұйымдастыруға тікелей қатысады;</w:t>
      </w:r>
    </w:p>
    <w:bookmarkEnd w:id="1562"/>
    <w:bookmarkStart w:name="z2029" w:id="1563"/>
    <w:p>
      <w:pPr>
        <w:spacing w:after="0"/>
        <w:ind w:left="0"/>
        <w:jc w:val="both"/>
      </w:pPr>
      <w:r>
        <w:rPr>
          <w:rFonts w:ascii="Times New Roman"/>
          <w:b w:val="false"/>
          <w:i w:val="false"/>
          <w:color w:val="000000"/>
          <w:sz w:val="28"/>
        </w:rPr>
        <w:t>
      орман өртін сөндіру жөніндегі өндірістік тапсырманың орындалуы үшін жауаптылықта болады;</w:t>
      </w:r>
    </w:p>
    <w:bookmarkEnd w:id="1563"/>
    <w:bookmarkStart w:name="z2030" w:id="1564"/>
    <w:p>
      <w:pPr>
        <w:spacing w:after="0"/>
        <w:ind w:left="0"/>
        <w:jc w:val="both"/>
      </w:pPr>
      <w:r>
        <w:rPr>
          <w:rFonts w:ascii="Times New Roman"/>
          <w:b w:val="false"/>
          <w:i w:val="false"/>
          <w:color w:val="000000"/>
          <w:sz w:val="28"/>
        </w:rPr>
        <w:t>
      профилактикалық жұмыстарды, өртке қарсы іс-шараларды өткізуге, шаруашылық-құрылыс жұмыстарын және өндірістік тапсырмаларды орындауға қатысады;</w:t>
      </w:r>
    </w:p>
    <w:bookmarkEnd w:id="1564"/>
    <w:bookmarkStart w:name="z2031" w:id="1565"/>
    <w:p>
      <w:pPr>
        <w:spacing w:after="0"/>
        <w:ind w:left="0"/>
        <w:jc w:val="both"/>
      </w:pPr>
      <w:r>
        <w:rPr>
          <w:rFonts w:ascii="Times New Roman"/>
          <w:b w:val="false"/>
          <w:i w:val="false"/>
          <w:color w:val="000000"/>
          <w:sz w:val="28"/>
        </w:rPr>
        <w:t>
      тікұшақтан және жаттығу мұнарасынан түсу құрылғысымен жерге түсу жаттығуларын орындайды;</w:t>
      </w:r>
    </w:p>
    <w:bookmarkEnd w:id="1565"/>
    <w:bookmarkStart w:name="z2032" w:id="1566"/>
    <w:p>
      <w:pPr>
        <w:spacing w:after="0"/>
        <w:ind w:left="0"/>
        <w:jc w:val="both"/>
      </w:pPr>
      <w:r>
        <w:rPr>
          <w:rFonts w:ascii="Times New Roman"/>
          <w:b w:val="false"/>
          <w:i w:val="false"/>
          <w:color w:val="000000"/>
          <w:sz w:val="28"/>
        </w:rPr>
        <w:t>
      қызметтік жолаушы ретінде тікұшақтарда орман қарауылдау жөніндегі ұшу сапарларын және ұшақтарда көліктік ұшу сапарларын орындайды;</w:t>
      </w:r>
    </w:p>
    <w:bookmarkEnd w:id="1566"/>
    <w:bookmarkStart w:name="z2033" w:id="1567"/>
    <w:p>
      <w:pPr>
        <w:spacing w:after="0"/>
        <w:ind w:left="0"/>
        <w:jc w:val="both"/>
      </w:pPr>
      <w:r>
        <w:rPr>
          <w:rFonts w:ascii="Times New Roman"/>
          <w:b w:val="false"/>
          <w:i w:val="false"/>
          <w:color w:val="000000"/>
          <w:sz w:val="28"/>
        </w:rPr>
        <w:t>
      өрт сөндіруші-десантшылардың ұшу алдында демалу және тәртіп сақтау шараларының орындалуын қамтамасыз етеді;</w:t>
      </w:r>
    </w:p>
    <w:bookmarkEnd w:id="1567"/>
    <w:bookmarkStart w:name="z2034" w:id="1568"/>
    <w:p>
      <w:pPr>
        <w:spacing w:after="0"/>
        <w:ind w:left="0"/>
        <w:jc w:val="both"/>
      </w:pPr>
      <w:r>
        <w:rPr>
          <w:rFonts w:ascii="Times New Roman"/>
          <w:b w:val="false"/>
          <w:i w:val="false"/>
          <w:color w:val="000000"/>
          <w:sz w:val="28"/>
        </w:rPr>
        <w:t>
      тікұшақтан жерге түсу және жұмыстар орындау кезінде еңбек қауіпсіздігі мен оны қорғау қағидаларының сақталуын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w:t>
      </w:r>
    </w:p>
    <w:bookmarkEnd w:id="1568"/>
    <w:bookmarkStart w:name="z2035" w:id="1569"/>
    <w:p>
      <w:pPr>
        <w:spacing w:after="0"/>
        <w:ind w:left="0"/>
        <w:jc w:val="both"/>
      </w:pPr>
      <w:r>
        <w:rPr>
          <w:rFonts w:ascii="Times New Roman"/>
          <w:b w:val="false"/>
          <w:i w:val="false"/>
          <w:color w:val="000000"/>
          <w:sz w:val="28"/>
        </w:rPr>
        <w:t>
      орман өртін сөндіруге ұшу және шығу кезінде авиациямен өрт сөндіру командасының жедел дайындығын қамтамасыз етеді;</w:t>
      </w:r>
    </w:p>
    <w:bookmarkEnd w:id="1569"/>
    <w:bookmarkStart w:name="z2036" w:id="1570"/>
    <w:p>
      <w:pPr>
        <w:spacing w:after="0"/>
        <w:ind w:left="0"/>
        <w:jc w:val="both"/>
      </w:pPr>
      <w:r>
        <w:rPr>
          <w:rFonts w:ascii="Times New Roman"/>
          <w:b w:val="false"/>
          <w:i w:val="false"/>
          <w:color w:val="000000"/>
          <w:sz w:val="28"/>
        </w:rPr>
        <w:t>
      ормандарды авиациямен қорғауда десанттық жұмыстар бойынша нұсқаулықтар талаптарының орындалуын қамтамасыз етеді.</w:t>
      </w:r>
    </w:p>
    <w:bookmarkEnd w:id="1570"/>
    <w:bookmarkStart w:name="z2037" w:id="1571"/>
    <w:p>
      <w:pPr>
        <w:spacing w:after="0"/>
        <w:ind w:left="0"/>
        <w:jc w:val="both"/>
      </w:pPr>
      <w:r>
        <w:rPr>
          <w:rFonts w:ascii="Times New Roman"/>
          <w:b w:val="false"/>
          <w:i w:val="false"/>
          <w:color w:val="000000"/>
          <w:sz w:val="28"/>
        </w:rPr>
        <w:t>
      226. Білуге тиіс:</w:t>
      </w:r>
    </w:p>
    <w:bookmarkEnd w:id="1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44" w:id="157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w:t>
      </w:r>
    </w:p>
    <w:bookmarkEnd w:id="1572"/>
    <w:bookmarkStart w:name="z2045" w:id="157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73"/>
    <w:bookmarkStart w:name="z2046" w:id="1574"/>
    <w:p>
      <w:pPr>
        <w:spacing w:after="0"/>
        <w:ind w:left="0"/>
        <w:jc w:val="both"/>
      </w:pPr>
      <w:r>
        <w:rPr>
          <w:rFonts w:ascii="Times New Roman"/>
          <w:b w:val="false"/>
          <w:i w:val="false"/>
          <w:color w:val="000000"/>
          <w:sz w:val="28"/>
        </w:rPr>
        <w:t>
      өрт қауіпсіздігі қағидаларын.</w:t>
      </w:r>
    </w:p>
    <w:bookmarkEnd w:id="1574"/>
    <w:bookmarkStart w:name="z2047" w:id="1575"/>
    <w:p>
      <w:pPr>
        <w:spacing w:after="0"/>
        <w:ind w:left="0"/>
        <w:jc w:val="both"/>
      </w:pPr>
      <w:r>
        <w:rPr>
          <w:rFonts w:ascii="Times New Roman"/>
          <w:b w:val="false"/>
          <w:i w:val="false"/>
          <w:color w:val="000000"/>
          <w:sz w:val="28"/>
        </w:rPr>
        <w:t>
      227. Біліктілік талаптары:</w:t>
      </w:r>
    </w:p>
    <w:bookmarkEnd w:id="1575"/>
    <w:bookmarkStart w:name="z2048" w:id="1576"/>
    <w:p>
      <w:pPr>
        <w:spacing w:after="0"/>
        <w:ind w:left="0"/>
        <w:jc w:val="both"/>
      </w:pPr>
      <w:r>
        <w:rPr>
          <w:rFonts w:ascii="Times New Roman"/>
          <w:b w:val="false"/>
          <w:i w:val="false"/>
          <w:color w:val="000000"/>
          <w:sz w:val="28"/>
        </w:rPr>
        <w:t xml:space="preserve">
      1) біліктілігі жоғары деңгейлі маман: </w:t>
      </w:r>
    </w:p>
    <w:bookmarkEnd w:id="1576"/>
    <w:bookmarkStart w:name="z2049" w:id="157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бірінші санатты нұсқаушы лауазымында жұмыс істеу өтілі кемінде үш жыл немесе бейінге сәйкес ұйымдарда жұмыс өтілі кемінде үшжыл;</w:t>
      </w:r>
    </w:p>
    <w:bookmarkEnd w:id="1577"/>
    <w:bookmarkStart w:name="z2050" w:id="157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бірінші санатты нұсқаушы лауазымында жұмыс істеу өтілі кемінде үш жыл немесе бейінге сәйкес ұйымдарда жұмыс өтілі кемінде екі жыл;</w:t>
      </w:r>
    </w:p>
    <w:bookmarkEnd w:id="1578"/>
    <w:bookmarkStart w:name="z2051" w:id="157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санатсыз нұсқаушы лауазымында жұмыс істеу өтілі кемінде бір жыл немесе бейінге сәйкес ұйымдарда жұмыс өтілі кемінде біржарым жыл;</w:t>
      </w:r>
    </w:p>
    <w:bookmarkEnd w:id="1579"/>
    <w:bookmarkStart w:name="z2052" w:id="158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өрт сөндіруші-десантшы ретінде жұмыс өтілі кемінде бір жыл;</w:t>
      </w:r>
    </w:p>
    <w:bookmarkEnd w:id="1580"/>
    <w:bookmarkStart w:name="z2053" w:id="1581"/>
    <w:p>
      <w:pPr>
        <w:spacing w:after="0"/>
        <w:ind w:left="0"/>
        <w:jc w:val="both"/>
      </w:pPr>
      <w:r>
        <w:rPr>
          <w:rFonts w:ascii="Times New Roman"/>
          <w:b w:val="false"/>
          <w:i w:val="false"/>
          <w:color w:val="000000"/>
          <w:sz w:val="28"/>
        </w:rPr>
        <w:t>
      2) біліктілігі орта деңгейлі маман:</w:t>
      </w:r>
    </w:p>
    <w:bookmarkEnd w:id="1581"/>
    <w:bookmarkStart w:name="z2054" w:id="1582"/>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лауазымында жұмыс істеу өтілі кемінде үш жыл немесе бейінге сәйкес ұйымдарда жұмыс өтілі кемінде үш жыл;</w:t>
      </w:r>
    </w:p>
    <w:bookmarkEnd w:id="1582"/>
    <w:bookmarkStart w:name="z2055" w:id="1583"/>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екінші санатты нұсқаушы лауазымында жұмыс істеу өтілі кемінде бір жыл немесе бейінге сәйкес ұйымдарда жұмыс өтілі кемінде екі жыл;</w:t>
      </w:r>
    </w:p>
    <w:bookmarkEnd w:id="1583"/>
    <w:bookmarkStart w:name="z2056" w:id="1584"/>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санаты жоқ нұсқаушы лауазымында жұмыс істеу өтілі кемінде бір жыл немесе мамандығы бойынша жұмыс өтілі кемінде бір жарым жыл;</w:t>
      </w:r>
    </w:p>
    <w:bookmarkEnd w:id="1584"/>
    <w:bookmarkStart w:name="z2057" w:id="1585"/>
    <w:p>
      <w:pPr>
        <w:spacing w:after="0"/>
        <w:ind w:left="0"/>
        <w:jc w:val="both"/>
      </w:pPr>
      <w:r>
        <w:rPr>
          <w:rFonts w:ascii="Times New Roman"/>
          <w:b w:val="false"/>
          <w:i w:val="false"/>
          <w:color w:val="000000"/>
          <w:sz w:val="28"/>
        </w:rPr>
        <w:t>
      санаты жоқ: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өрт-сөндіруші лауазымында жұмыс өтілі кемінде бір жыл.</w:t>
      </w:r>
    </w:p>
    <w:bookmarkEnd w:id="1585"/>
    <w:bookmarkStart w:name="z2058" w:id="1586"/>
    <w:p>
      <w:pPr>
        <w:spacing w:after="0"/>
        <w:ind w:left="0"/>
        <w:jc w:val="left"/>
      </w:pPr>
      <w:r>
        <w:rPr>
          <w:rFonts w:ascii="Times New Roman"/>
          <w:b/>
          <w:i w:val="false"/>
          <w:color w:val="000000"/>
        </w:rPr>
        <w:t xml:space="preserve"> 6-параграф. Республикалық диспетчерлік қызметтің диспетчері</w:t>
      </w:r>
    </w:p>
    <w:bookmarkEnd w:id="1586"/>
    <w:bookmarkStart w:name="z2059" w:id="1587"/>
    <w:p>
      <w:pPr>
        <w:spacing w:after="0"/>
        <w:ind w:left="0"/>
        <w:jc w:val="both"/>
      </w:pPr>
      <w:r>
        <w:rPr>
          <w:rFonts w:ascii="Times New Roman"/>
          <w:b w:val="false"/>
          <w:i w:val="false"/>
          <w:color w:val="000000"/>
          <w:sz w:val="28"/>
        </w:rPr>
        <w:t>
      228. Лауазымдық міндеттері:</w:t>
      </w:r>
    </w:p>
    <w:bookmarkEnd w:id="1587"/>
    <w:bookmarkStart w:name="z2060" w:id="1588"/>
    <w:p>
      <w:pPr>
        <w:spacing w:after="0"/>
        <w:ind w:left="0"/>
        <w:jc w:val="both"/>
      </w:pPr>
      <w:r>
        <w:rPr>
          <w:rFonts w:ascii="Times New Roman"/>
          <w:b w:val="false"/>
          <w:i w:val="false"/>
          <w:color w:val="000000"/>
          <w:sz w:val="28"/>
        </w:rPr>
        <w:t>
      басшылықтың өндірістік қызметке байланысты барлық бұйрығын орындайды;</w:t>
      </w:r>
    </w:p>
    <w:bookmarkEnd w:id="1588"/>
    <w:bookmarkStart w:name="z2061" w:id="1589"/>
    <w:p>
      <w:pPr>
        <w:spacing w:after="0"/>
        <w:ind w:left="0"/>
        <w:jc w:val="both"/>
      </w:pPr>
      <w:r>
        <w:rPr>
          <w:rFonts w:ascii="Times New Roman"/>
          <w:b w:val="false"/>
          <w:i w:val="false"/>
          <w:color w:val="000000"/>
          <w:sz w:val="28"/>
        </w:rPr>
        <w:t>
      өрт қауіптілігі көрсеткіштерінің ақпараттық картасын, күнделікті ауа райы бюллетенін, ауа райы болжамын, ғарыш аппараттары тіркеген Қазақстан Республикасы аумағындағы гидрометеорологиялық жағдайлар мен термиялық белсенді нүктелер туралы спутниктік ақпарат алады және өңдейді;</w:t>
      </w:r>
    </w:p>
    <w:bookmarkEnd w:id="1589"/>
    <w:bookmarkStart w:name="z2062" w:id="1590"/>
    <w:p>
      <w:pPr>
        <w:spacing w:after="0"/>
        <w:ind w:left="0"/>
        <w:jc w:val="both"/>
      </w:pPr>
      <w:r>
        <w:rPr>
          <w:rFonts w:ascii="Times New Roman"/>
          <w:b w:val="false"/>
          <w:i w:val="false"/>
          <w:color w:val="000000"/>
          <w:sz w:val="28"/>
        </w:rPr>
        <w:t>
      әуе кемелерінің жұмысы туралы, орман өрттері, ағаштың заңсыз кесілуі туралы келіп түскен ақпаратты өңдеп, оны дер кезінде бөлімше, уәкілетті орган және мүдделі ұйымдар басшылығына жеткізеді.</w:t>
      </w:r>
    </w:p>
    <w:bookmarkEnd w:id="1590"/>
    <w:bookmarkStart w:name="z2063" w:id="1591"/>
    <w:p>
      <w:pPr>
        <w:spacing w:after="0"/>
        <w:ind w:left="0"/>
        <w:jc w:val="both"/>
      </w:pPr>
      <w:r>
        <w:rPr>
          <w:rFonts w:ascii="Times New Roman"/>
          <w:b w:val="false"/>
          <w:i w:val="false"/>
          <w:color w:val="000000"/>
          <w:sz w:val="28"/>
        </w:rPr>
        <w:t xml:space="preserve">
      229. Білуге тиіс: </w:t>
      </w:r>
    </w:p>
    <w:bookmarkEnd w:id="1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070" w:id="159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592"/>
    <w:bookmarkStart w:name="z2071" w:id="159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93"/>
    <w:bookmarkStart w:name="z2072" w:id="1594"/>
    <w:p>
      <w:pPr>
        <w:spacing w:after="0"/>
        <w:ind w:left="0"/>
        <w:jc w:val="both"/>
      </w:pPr>
      <w:r>
        <w:rPr>
          <w:rFonts w:ascii="Times New Roman"/>
          <w:b w:val="false"/>
          <w:i w:val="false"/>
          <w:color w:val="000000"/>
          <w:sz w:val="28"/>
        </w:rPr>
        <w:t>
      өрт қауіпсіздігі қағидаларын.</w:t>
      </w:r>
    </w:p>
    <w:bookmarkEnd w:id="1594"/>
    <w:bookmarkStart w:name="z2073" w:id="1595"/>
    <w:p>
      <w:pPr>
        <w:spacing w:after="0"/>
        <w:ind w:left="0"/>
        <w:jc w:val="both"/>
      </w:pPr>
      <w:r>
        <w:rPr>
          <w:rFonts w:ascii="Times New Roman"/>
          <w:b w:val="false"/>
          <w:i w:val="false"/>
          <w:color w:val="000000"/>
          <w:sz w:val="28"/>
        </w:rPr>
        <w:t xml:space="preserve">
      230. Біліктілік талаптары: </w:t>
      </w:r>
    </w:p>
    <w:bookmarkEnd w:id="1595"/>
    <w:bookmarkStart w:name="z2074" w:id="1596"/>
    <w:p>
      <w:pPr>
        <w:spacing w:after="0"/>
        <w:ind w:left="0"/>
        <w:jc w:val="both"/>
      </w:pPr>
      <w:r>
        <w:rPr>
          <w:rFonts w:ascii="Times New Roman"/>
          <w:b w:val="false"/>
          <w:i w:val="false"/>
          <w:color w:val="000000"/>
          <w:sz w:val="28"/>
        </w:rPr>
        <w:t>
      1) біліктілігі жоғары деңгейлі маман:</w:t>
      </w:r>
    </w:p>
    <w:bookmarkEnd w:id="1596"/>
    <w:bookmarkStart w:name="z2075" w:id="1597"/>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және бірінші санатты диспетчер лауазымында жұмыс өтілі кемінде үш жыл немесе бейінге сәйкес ұйымдарда жұмыс өтілі кемінде үш жыл; </w:t>
      </w:r>
    </w:p>
    <w:bookmarkEnd w:id="1597"/>
    <w:bookmarkStart w:name="z2076" w:id="1598"/>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және екінші санатты диспетчер лауазымында жұмыс өтілі кемінде екі жыл немесе бейінге сәйкес ұйымдарда жұмыс өтілі кемінде екі жыл; </w:t>
      </w:r>
    </w:p>
    <w:bookmarkEnd w:id="1598"/>
    <w:bookmarkStart w:name="z2077" w:id="1599"/>
    <w:p>
      <w:pPr>
        <w:spacing w:after="0"/>
        <w:ind w:left="0"/>
        <w:jc w:val="both"/>
      </w:pPr>
      <w:r>
        <w:rPr>
          <w:rFonts w:ascii="Times New Roman"/>
          <w:b w:val="false"/>
          <w:i w:val="false"/>
          <w:color w:val="000000"/>
          <w:sz w:val="28"/>
        </w:rPr>
        <w:t xml:space="preserve">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және екінші санатты диспетчер лауазымында жұмыс өтілі кемінде бір жыл немесе бейінге сәйкес ұйымдарда жұмыс өтілі кемінде бір жарым жыл; </w:t>
      </w:r>
    </w:p>
    <w:bookmarkEnd w:id="1599"/>
    <w:bookmarkStart w:name="z2078" w:id="160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қоршаған орта (экология, география), биологиялық және сабақтас ғылымдар (биология), жұмыс өтіліне талап койылмайды;</w:t>
      </w:r>
    </w:p>
    <w:bookmarkEnd w:id="1600"/>
    <w:bookmarkStart w:name="z2079" w:id="1601"/>
    <w:p>
      <w:pPr>
        <w:spacing w:after="0"/>
        <w:ind w:left="0"/>
        <w:jc w:val="both"/>
      </w:pPr>
      <w:r>
        <w:rPr>
          <w:rFonts w:ascii="Times New Roman"/>
          <w:b w:val="false"/>
          <w:i w:val="false"/>
          <w:color w:val="000000"/>
          <w:sz w:val="28"/>
        </w:rPr>
        <w:t>
      2) біліктілігі орта деңгейлі маман:</w:t>
      </w:r>
    </w:p>
    <w:bookmarkEnd w:id="1601"/>
    <w:bookmarkStart w:name="z2080" w:id="1602"/>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және бірінші санатты диспетчер лауазымында жұмыс өтілі кемінде үш жыл немесе бейінге сәйкес ұйымдарда жұмыс өтілі кемінде үш жыл;</w:t>
      </w:r>
    </w:p>
    <w:bookmarkEnd w:id="1602"/>
    <w:bookmarkStart w:name="z2081" w:id="1603"/>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және екінші санатты диспетчер лауазымында жұмыс өтілі кемінде екі жыл немесе бейінге сәйкес ұйымдарда жұмыс өтілі кемінде екі жыл;</w:t>
      </w:r>
    </w:p>
    <w:bookmarkEnd w:id="1603"/>
    <w:bookmarkStart w:name="z2082" w:id="1604"/>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және санатсыз диспетчер лауазымында жұмыс өтілі кемінде бір жыл немесе бейінге сәйкес ұйымдарда жұмыс өтілі кемінде бір жыл;</w:t>
      </w:r>
    </w:p>
    <w:bookmarkEnd w:id="1604"/>
    <w:bookmarkStart w:name="z2083" w:id="1605"/>
    <w:p>
      <w:pPr>
        <w:spacing w:after="0"/>
        <w:ind w:left="0"/>
        <w:jc w:val="both"/>
      </w:pPr>
      <w:r>
        <w:rPr>
          <w:rFonts w:ascii="Times New Roman"/>
          <w:b w:val="false"/>
          <w:i w:val="false"/>
          <w:color w:val="000000"/>
          <w:sz w:val="28"/>
        </w:rPr>
        <w:t>
      санаты жоқ: "Орман шаруашылығы, бау-бақша шаруашылығы, ландшафт дизайны</w:t>
      </w:r>
    </w:p>
    <w:bookmarkEnd w:id="1605"/>
    <w:bookmarkStart w:name="z2084" w:id="1606"/>
    <w:p>
      <w:pPr>
        <w:spacing w:after="0"/>
        <w:ind w:left="0"/>
        <w:jc w:val="both"/>
      </w:pPr>
      <w:r>
        <w:rPr>
          <w:rFonts w:ascii="Times New Roman"/>
          <w:b w:val="false"/>
          <w:i w:val="false"/>
          <w:color w:val="000000"/>
          <w:sz w:val="28"/>
        </w:rPr>
        <w:t>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606"/>
    <w:bookmarkStart w:name="z2085" w:id="1607"/>
    <w:p>
      <w:pPr>
        <w:spacing w:after="0"/>
        <w:ind w:left="0"/>
        <w:jc w:val="left"/>
      </w:pPr>
      <w:r>
        <w:rPr>
          <w:rFonts w:ascii="Times New Roman"/>
          <w:b/>
          <w:i w:val="false"/>
          <w:color w:val="000000"/>
        </w:rPr>
        <w:t xml:space="preserve"> 7-параграф. Инженер-инспектор</w:t>
      </w:r>
    </w:p>
    <w:bookmarkEnd w:id="1607"/>
    <w:bookmarkStart w:name="z2086" w:id="1608"/>
    <w:p>
      <w:pPr>
        <w:spacing w:after="0"/>
        <w:ind w:left="0"/>
        <w:jc w:val="both"/>
      </w:pPr>
      <w:r>
        <w:rPr>
          <w:rFonts w:ascii="Times New Roman"/>
          <w:b w:val="false"/>
          <w:i w:val="false"/>
          <w:color w:val="000000"/>
          <w:sz w:val="28"/>
        </w:rPr>
        <w:t>
      231. Лауазымдық міндеттері:</w:t>
      </w:r>
    </w:p>
    <w:bookmarkEnd w:id="1608"/>
    <w:bookmarkStart w:name="z2087" w:id="1609"/>
    <w:p>
      <w:pPr>
        <w:spacing w:after="0"/>
        <w:ind w:left="0"/>
        <w:jc w:val="both"/>
      </w:pPr>
      <w:r>
        <w:rPr>
          <w:rFonts w:ascii="Times New Roman"/>
          <w:b w:val="false"/>
          <w:i w:val="false"/>
          <w:color w:val="000000"/>
          <w:sz w:val="28"/>
        </w:rPr>
        <w:t>
      өзінің құзыреті шегінде мекеме басшылығының тапсырысы мен тапсырмаларын орындайды;</w:t>
      </w:r>
    </w:p>
    <w:bookmarkEnd w:id="1609"/>
    <w:bookmarkStart w:name="z2088" w:id="1610"/>
    <w:p>
      <w:pPr>
        <w:spacing w:after="0"/>
        <w:ind w:left="0"/>
        <w:jc w:val="both"/>
      </w:pPr>
      <w:r>
        <w:rPr>
          <w:rFonts w:ascii="Times New Roman"/>
          <w:b w:val="false"/>
          <w:i w:val="false"/>
          <w:color w:val="000000"/>
          <w:sz w:val="28"/>
        </w:rPr>
        <w:t>
      орман шаруашылығы саласындағы уәкілетті органның тапсырыстары мен тапсырмаларын орындауды қамтамасыз етеді, сондай-ақ орман шаруашылығы саласында жедел, онкүндік статистикалық есептер, ақпарат жинауды жүзеге асырады;</w:t>
      </w:r>
    </w:p>
    <w:bookmarkEnd w:id="1610"/>
    <w:bookmarkStart w:name="z2089" w:id="1611"/>
    <w:p>
      <w:pPr>
        <w:spacing w:after="0"/>
        <w:ind w:left="0"/>
        <w:jc w:val="both"/>
      </w:pPr>
      <w:r>
        <w:rPr>
          <w:rFonts w:ascii="Times New Roman"/>
          <w:b w:val="false"/>
          <w:i w:val="false"/>
          <w:color w:val="000000"/>
          <w:sz w:val="28"/>
        </w:rPr>
        <w:t xml:space="preserve">
      шығыс құжаттаманың дер кезінде және сапалы ресімделуін қамтамасыз етеді, орман иеленушілерден, авиабөлімшелерден кіріс құжаттамасының статистикалық есептілігін қалыптастыруға қатысады; </w:t>
      </w:r>
    </w:p>
    <w:bookmarkEnd w:id="1611"/>
    <w:bookmarkStart w:name="z2090" w:id="1612"/>
    <w:p>
      <w:pPr>
        <w:spacing w:after="0"/>
        <w:ind w:left="0"/>
        <w:jc w:val="both"/>
      </w:pPr>
      <w:r>
        <w:rPr>
          <w:rFonts w:ascii="Times New Roman"/>
          <w:b w:val="false"/>
          <w:i w:val="false"/>
          <w:color w:val="000000"/>
          <w:sz w:val="28"/>
        </w:rPr>
        <w:t>
      компьютер және кеңсе техникасының бағдарламалық қамтамасыз етілуі мен жұмыс қабілеттілігін жедел қалпына келтіруге қатысады;</w:t>
      </w:r>
    </w:p>
    <w:bookmarkEnd w:id="1612"/>
    <w:bookmarkStart w:name="z2091" w:id="1613"/>
    <w:p>
      <w:pPr>
        <w:spacing w:after="0"/>
        <w:ind w:left="0"/>
        <w:jc w:val="both"/>
      </w:pPr>
      <w:r>
        <w:rPr>
          <w:rFonts w:ascii="Times New Roman"/>
          <w:b w:val="false"/>
          <w:i w:val="false"/>
          <w:color w:val="000000"/>
          <w:sz w:val="28"/>
        </w:rPr>
        <w:t xml:space="preserve">
      алынған ақпаратты тексереді және есептерді талдау негізінде орман шаруашылығының жай-күйін және осы салада мемлекеттік бақылау жүргізуді жақсартуға бағытталған мәселелерді шешу жөнінде ұсыныстар енгізеді; </w:t>
      </w:r>
    </w:p>
    <w:bookmarkEnd w:id="1613"/>
    <w:bookmarkStart w:name="z2092" w:id="1614"/>
    <w:p>
      <w:pPr>
        <w:spacing w:after="0"/>
        <w:ind w:left="0"/>
        <w:jc w:val="both"/>
      </w:pPr>
      <w:r>
        <w:rPr>
          <w:rFonts w:ascii="Times New Roman"/>
          <w:b w:val="false"/>
          <w:i w:val="false"/>
          <w:color w:val="000000"/>
          <w:sz w:val="28"/>
        </w:rPr>
        <w:t xml:space="preserve">
      орман шаруашылығын жүргізу, кезекті өрт қаупі бар маусымға дайындалу мәселелері бойынша орман шаруашылығы және жануарлар дүниесін басқару органдары мен жергілікті басқару органдарының кеңестеріне, отырыстарына, алқаларына және жиналыстарына қатысады. </w:t>
      </w:r>
    </w:p>
    <w:bookmarkEnd w:id="1614"/>
    <w:bookmarkStart w:name="z2093" w:id="1615"/>
    <w:p>
      <w:pPr>
        <w:spacing w:after="0"/>
        <w:ind w:left="0"/>
        <w:jc w:val="both"/>
      </w:pPr>
      <w:r>
        <w:rPr>
          <w:rFonts w:ascii="Times New Roman"/>
          <w:b w:val="false"/>
          <w:i w:val="false"/>
          <w:color w:val="000000"/>
          <w:sz w:val="28"/>
        </w:rPr>
        <w:t xml:space="preserve">
      232. Білуге тиіс: </w:t>
      </w:r>
    </w:p>
    <w:bookmarkEnd w:id="1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00" w:id="161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16"/>
    <w:bookmarkStart w:name="z2101" w:id="161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17"/>
    <w:bookmarkStart w:name="z2102" w:id="1618"/>
    <w:p>
      <w:pPr>
        <w:spacing w:after="0"/>
        <w:ind w:left="0"/>
        <w:jc w:val="both"/>
      </w:pPr>
      <w:r>
        <w:rPr>
          <w:rFonts w:ascii="Times New Roman"/>
          <w:b w:val="false"/>
          <w:i w:val="false"/>
          <w:color w:val="000000"/>
          <w:sz w:val="28"/>
        </w:rPr>
        <w:t>
      өрт қауіпсіздігі қағидаларын.</w:t>
      </w:r>
    </w:p>
    <w:bookmarkEnd w:id="1618"/>
    <w:bookmarkStart w:name="z2103" w:id="1619"/>
    <w:p>
      <w:pPr>
        <w:spacing w:after="0"/>
        <w:ind w:left="0"/>
        <w:jc w:val="both"/>
      </w:pPr>
      <w:r>
        <w:rPr>
          <w:rFonts w:ascii="Times New Roman"/>
          <w:b w:val="false"/>
          <w:i w:val="false"/>
          <w:color w:val="000000"/>
          <w:sz w:val="28"/>
        </w:rPr>
        <w:t xml:space="preserve">
      233. Біліктілік талаптары: </w:t>
      </w:r>
    </w:p>
    <w:bookmarkEnd w:id="1619"/>
    <w:bookmarkStart w:name="z2104" w:id="1620"/>
    <w:p>
      <w:pPr>
        <w:spacing w:after="0"/>
        <w:ind w:left="0"/>
        <w:jc w:val="both"/>
      </w:pPr>
      <w:r>
        <w:rPr>
          <w:rFonts w:ascii="Times New Roman"/>
          <w:b w:val="false"/>
          <w:i w:val="false"/>
          <w:color w:val="000000"/>
          <w:sz w:val="28"/>
        </w:rPr>
        <w:t>
      1) біліктілігі жоғары деңгейлі маман:</w:t>
      </w:r>
    </w:p>
    <w:bookmarkEnd w:id="1620"/>
    <w:bookmarkStart w:name="z2105" w:id="1621"/>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бірінші санатты инженер-инспектор лауазымында жұмыс өтілі кемінде үш жыл немесе бейінге сәйкес ұйымдарда бойынша жұмыс өтілі кемінде үш жыл; </w:t>
      </w:r>
    </w:p>
    <w:bookmarkEnd w:id="1621"/>
    <w:bookmarkStart w:name="z2106" w:id="1622"/>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бірінші санатты инженер-инспектор лауазымында жұмыс өтілі кемінде екі жыл немесе мамандығы бойынша жұмыс өтілі кемінде екі жыл; </w:t>
      </w:r>
    </w:p>
    <w:bookmarkEnd w:id="1622"/>
    <w:bookmarkStart w:name="z2107" w:id="162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санатсыз инженер-инспектор лауазымында жұмыс өтілі кемінде бір жыл немесе бейінге сәйкес ұйымдарда жұмыс өтілі кемінде бір жыл;</w:t>
      </w:r>
    </w:p>
    <w:bookmarkEnd w:id="1623"/>
    <w:bookmarkStart w:name="z2108" w:id="162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койылмайды;</w:t>
      </w:r>
    </w:p>
    <w:bookmarkEnd w:id="1624"/>
    <w:bookmarkStart w:name="z2109" w:id="1625"/>
    <w:p>
      <w:pPr>
        <w:spacing w:after="0"/>
        <w:ind w:left="0"/>
        <w:jc w:val="both"/>
      </w:pPr>
      <w:r>
        <w:rPr>
          <w:rFonts w:ascii="Times New Roman"/>
          <w:b w:val="false"/>
          <w:i w:val="false"/>
          <w:color w:val="000000"/>
          <w:sz w:val="28"/>
        </w:rPr>
        <w:t>
      2) біліктілігі орта деңгейлі маман:</w:t>
      </w:r>
    </w:p>
    <w:bookmarkEnd w:id="1625"/>
    <w:bookmarkStart w:name="z2110" w:id="162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инженер-инспектор лауазымында жұмыс өтілі кемінде үш жыл немесе бейінге сәйкес ұйымдарда жұмыс өтілі кемінде үш жыл;</w:t>
      </w:r>
    </w:p>
    <w:bookmarkEnd w:id="1626"/>
    <w:bookmarkStart w:name="z2111" w:id="1627"/>
    <w:p>
      <w:pPr>
        <w:spacing w:after="0"/>
        <w:ind w:left="0"/>
        <w:jc w:val="both"/>
      </w:pPr>
      <w:r>
        <w:rPr>
          <w:rFonts w:ascii="Times New Roman"/>
          <w:b w:val="false"/>
          <w:i w:val="false"/>
          <w:color w:val="000000"/>
          <w:sz w:val="28"/>
        </w:rPr>
        <w:t>
      бірінші санатты: "орман шаруашылығы", "экология және табиғат қорғау қызметі (түрілері бойынша)" бойынша техникалық және кәсіптік, ортадан кейінгі (орта арнаулы, орта кәсіптік) білім, екінші санатты инженер-инспектор лауазымында жұмыс өтілі кемінде үш жыл немесе бейінге сәйкес ұйымдарда жұмыс өтілі кемінде екі жыл;</w:t>
      </w:r>
    </w:p>
    <w:bookmarkEnd w:id="1627"/>
    <w:bookmarkStart w:name="z2112" w:id="1628"/>
    <w:p>
      <w:pPr>
        <w:spacing w:after="0"/>
        <w:ind w:left="0"/>
        <w:jc w:val="both"/>
      </w:pPr>
      <w:r>
        <w:rPr>
          <w:rFonts w:ascii="Times New Roman"/>
          <w:b w:val="false"/>
          <w:i w:val="false"/>
          <w:color w:val="000000"/>
          <w:sz w:val="28"/>
        </w:rPr>
        <w:t>
      екінші санатты: орман шаруашылығы, "экология және табиғат қорғау қызметі (түрілері бойынша)" бойынша техникалық және кәсіптік, ортадан кейінгі (орта арнаулы, орта кәсіптік) білім, санатсыз инженер-инспектор лауазымында жұмыс өтілі кемінде бір жыл немесе бейінге сәйкес ұйымдарда жұмыс өтілі кемінде бір жыл;</w:t>
      </w:r>
    </w:p>
    <w:bookmarkEnd w:id="1628"/>
    <w:bookmarkStart w:name="z2113" w:id="1629"/>
    <w:p>
      <w:pPr>
        <w:spacing w:after="0"/>
        <w:ind w:left="0"/>
        <w:jc w:val="both"/>
      </w:pPr>
      <w:r>
        <w:rPr>
          <w:rFonts w:ascii="Times New Roman"/>
          <w:b w:val="false"/>
          <w:i w:val="false"/>
          <w:color w:val="000000"/>
          <w:sz w:val="28"/>
        </w:rPr>
        <w:t>
      санаты жоқ: "орман шаруашылығы, бау-бақша шаруашылығы, ландшафт дизайны",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629"/>
    <w:bookmarkStart w:name="z2114" w:id="1630"/>
    <w:p>
      <w:pPr>
        <w:spacing w:after="0"/>
        <w:ind w:left="0"/>
        <w:jc w:val="left"/>
      </w:pPr>
      <w:r>
        <w:rPr>
          <w:rFonts w:ascii="Times New Roman"/>
          <w:b/>
          <w:i w:val="false"/>
          <w:color w:val="000000"/>
        </w:rPr>
        <w:t xml:space="preserve"> 8-параграф. Радиооператорлық диспетчерлік бекеттің диспетчері</w:t>
      </w:r>
    </w:p>
    <w:bookmarkEnd w:id="1630"/>
    <w:bookmarkStart w:name="z2115" w:id="1631"/>
    <w:p>
      <w:pPr>
        <w:spacing w:after="0"/>
        <w:ind w:left="0"/>
        <w:jc w:val="both"/>
      </w:pPr>
      <w:r>
        <w:rPr>
          <w:rFonts w:ascii="Times New Roman"/>
          <w:b w:val="false"/>
          <w:i w:val="false"/>
          <w:color w:val="000000"/>
          <w:sz w:val="28"/>
        </w:rPr>
        <w:t xml:space="preserve">
      234. Лауазымдық міндеттері: </w:t>
      </w:r>
    </w:p>
    <w:bookmarkEnd w:id="1631"/>
    <w:bookmarkStart w:name="z2116" w:id="1632"/>
    <w:p>
      <w:pPr>
        <w:spacing w:after="0"/>
        <w:ind w:left="0"/>
        <w:jc w:val="both"/>
      </w:pPr>
      <w:r>
        <w:rPr>
          <w:rFonts w:ascii="Times New Roman"/>
          <w:b w:val="false"/>
          <w:i w:val="false"/>
          <w:color w:val="000000"/>
          <w:sz w:val="28"/>
        </w:rPr>
        <w:t>
      басшылықтың өндірістік қызметпен байланысты барлық бұйрықтары және өкімдерін орындайды;</w:t>
      </w:r>
    </w:p>
    <w:bookmarkEnd w:id="1632"/>
    <w:bookmarkStart w:name="z2117" w:id="1633"/>
    <w:p>
      <w:pPr>
        <w:spacing w:after="0"/>
        <w:ind w:left="0"/>
        <w:jc w:val="both"/>
      </w:pPr>
      <w:r>
        <w:rPr>
          <w:rFonts w:ascii="Times New Roman"/>
          <w:b w:val="false"/>
          <w:i w:val="false"/>
          <w:color w:val="000000"/>
          <w:sz w:val="28"/>
        </w:rPr>
        <w:t>
      өртке қарсы қызметтердің іс-қимыл үйлестіру үшін мемлекеттік және жеке орман иеленушілерінен барлық ақпаратты алады және өңдейді әрі оны дер кезінде бөлімше басшылығы мен мүдделі ұйымдарға жеткізеді.</w:t>
      </w:r>
    </w:p>
    <w:bookmarkEnd w:id="1633"/>
    <w:bookmarkStart w:name="z2118" w:id="1634"/>
    <w:p>
      <w:pPr>
        <w:spacing w:after="0"/>
        <w:ind w:left="0"/>
        <w:jc w:val="both"/>
      </w:pPr>
      <w:r>
        <w:rPr>
          <w:rFonts w:ascii="Times New Roman"/>
          <w:b w:val="false"/>
          <w:i w:val="false"/>
          <w:color w:val="000000"/>
          <w:sz w:val="28"/>
        </w:rPr>
        <w:t>
      күні бойы әуе кемесінің ұшып шығуы, бағыты, қонуы, барлық авиатоптардан олардың жұмыс жоспарын туралы ақпарат жинайды;</w:t>
      </w:r>
    </w:p>
    <w:bookmarkEnd w:id="1634"/>
    <w:bookmarkStart w:name="z2119" w:id="1635"/>
    <w:p>
      <w:pPr>
        <w:spacing w:after="0"/>
        <w:ind w:left="0"/>
        <w:jc w:val="both"/>
      </w:pPr>
      <w:r>
        <w:rPr>
          <w:rFonts w:ascii="Times New Roman"/>
          <w:b w:val="false"/>
          <w:i w:val="false"/>
          <w:color w:val="000000"/>
          <w:sz w:val="28"/>
        </w:rPr>
        <w:t>
      күн сайын кешке қарай орман өрттерінің барлық оқиғалары, өрттерді сөндірумен айналысып жатқан қызметкерлердің саны, тартылған техникалық құралдардың саны жайында хабардар етеді;</w:t>
      </w:r>
    </w:p>
    <w:bookmarkEnd w:id="1635"/>
    <w:bookmarkStart w:name="z2120" w:id="1636"/>
    <w:p>
      <w:pPr>
        <w:spacing w:after="0"/>
        <w:ind w:left="0"/>
        <w:jc w:val="both"/>
      </w:pPr>
      <w:r>
        <w:rPr>
          <w:rFonts w:ascii="Times New Roman"/>
          <w:b w:val="false"/>
          <w:i w:val="false"/>
          <w:color w:val="000000"/>
          <w:sz w:val="28"/>
        </w:rPr>
        <w:t>
      республикалық диспетчерлік қызметке келесі күні әрбір авиатоп бойынша бастапқы деректерді (өрт қаупінің сыныбы, әуе кемесінің ұшуға дайындығы, ұшу уақыты) хабарлайды;</w:t>
      </w:r>
    </w:p>
    <w:bookmarkEnd w:id="1636"/>
    <w:bookmarkStart w:name="z2121" w:id="1637"/>
    <w:p>
      <w:pPr>
        <w:spacing w:after="0"/>
        <w:ind w:left="0"/>
        <w:jc w:val="both"/>
      </w:pPr>
      <w:r>
        <w:rPr>
          <w:rFonts w:ascii="Times New Roman"/>
          <w:b w:val="false"/>
          <w:i w:val="false"/>
          <w:color w:val="000000"/>
          <w:sz w:val="28"/>
        </w:rPr>
        <w:t xml:space="preserve">
      диспетчерлік басқару бекетінде күн сайын филиалдың әрбір авианүктесі бойынша келесі күннің іс-әрекеті үшін бастапқы деректер қызметін атқаратын метеорологиялық ақпарат жиналады және өңделеді. </w:t>
      </w:r>
    </w:p>
    <w:bookmarkEnd w:id="1637"/>
    <w:bookmarkStart w:name="z2122" w:id="1638"/>
    <w:p>
      <w:pPr>
        <w:spacing w:after="0"/>
        <w:ind w:left="0"/>
        <w:jc w:val="both"/>
      </w:pPr>
      <w:r>
        <w:rPr>
          <w:rFonts w:ascii="Times New Roman"/>
          <w:b w:val="false"/>
          <w:i w:val="false"/>
          <w:color w:val="000000"/>
          <w:sz w:val="28"/>
        </w:rPr>
        <w:t xml:space="preserve">
      235. Білуге тиіс: </w:t>
      </w:r>
    </w:p>
    <w:bookmarkEnd w:id="1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29" w:id="163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39"/>
    <w:bookmarkStart w:name="z2130" w:id="164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40"/>
    <w:bookmarkStart w:name="z2131" w:id="1641"/>
    <w:p>
      <w:pPr>
        <w:spacing w:after="0"/>
        <w:ind w:left="0"/>
        <w:jc w:val="both"/>
      </w:pPr>
      <w:r>
        <w:rPr>
          <w:rFonts w:ascii="Times New Roman"/>
          <w:b w:val="false"/>
          <w:i w:val="false"/>
          <w:color w:val="000000"/>
          <w:sz w:val="28"/>
        </w:rPr>
        <w:t>
      өрт қауіпсіздігі қағидаларын.</w:t>
      </w:r>
    </w:p>
    <w:bookmarkEnd w:id="1641"/>
    <w:bookmarkStart w:name="z2132" w:id="1642"/>
    <w:p>
      <w:pPr>
        <w:spacing w:after="0"/>
        <w:ind w:left="0"/>
        <w:jc w:val="both"/>
      </w:pPr>
      <w:r>
        <w:rPr>
          <w:rFonts w:ascii="Times New Roman"/>
          <w:b w:val="false"/>
          <w:i w:val="false"/>
          <w:color w:val="000000"/>
          <w:sz w:val="28"/>
        </w:rPr>
        <w:t xml:space="preserve">
      236. Біліктілік талаптары: </w:t>
      </w:r>
    </w:p>
    <w:bookmarkEnd w:id="1642"/>
    <w:bookmarkStart w:name="z2133" w:id="1643"/>
    <w:p>
      <w:pPr>
        <w:spacing w:after="0"/>
        <w:ind w:left="0"/>
        <w:jc w:val="both"/>
      </w:pPr>
      <w:r>
        <w:rPr>
          <w:rFonts w:ascii="Times New Roman"/>
          <w:b w:val="false"/>
          <w:i w:val="false"/>
          <w:color w:val="000000"/>
          <w:sz w:val="28"/>
        </w:rPr>
        <w:t>
      1) біліктілігі жоғары деңгейлі маман: кадрларды даярлаудың тиісті бағыты бойынша жоғары (немесе жоғары оқу орнынан кейінгі) білім: орман шаруашылығы (орман ресурстары және орман өсіру),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бағдарламалар,бойынша жоғары (жоғары оқу орнынан кейінгі) білім, жұмыс өтіліне талап қойылмайды;</w:t>
      </w:r>
    </w:p>
    <w:bookmarkEnd w:id="1643"/>
    <w:bookmarkStart w:name="z2134" w:id="1644"/>
    <w:p>
      <w:pPr>
        <w:spacing w:after="0"/>
        <w:ind w:left="0"/>
        <w:jc w:val="both"/>
      </w:pPr>
      <w:r>
        <w:rPr>
          <w:rFonts w:ascii="Times New Roman"/>
          <w:b w:val="false"/>
          <w:i w:val="false"/>
          <w:color w:val="000000"/>
          <w:sz w:val="28"/>
        </w:rPr>
        <w:t>
      2) біліктілігі орта деңгейлі маман: "орман шаруашылығы, ақпараттық-коммуникациялық технологиялармен, телекоммуникациями (радиотехника, элекктроника және телекоммуникация) байланысты пәнаралық бағдарламалар, сәулет және құрылыс (геодезия және картография, геодезия, кадастр, жерге орналастыру), бау-бақша шаруашылығы, ландшафт дизайны</w:t>
      </w:r>
    </w:p>
    <w:bookmarkEnd w:id="1644"/>
    <w:bookmarkStart w:name="z2135" w:id="1645"/>
    <w:p>
      <w:pPr>
        <w:spacing w:after="0"/>
        <w:ind w:left="0"/>
        <w:jc w:val="both"/>
      </w:pPr>
      <w:r>
        <w:rPr>
          <w:rFonts w:ascii="Times New Roman"/>
          <w:b w:val="false"/>
          <w:i w:val="false"/>
          <w:color w:val="000000"/>
          <w:sz w:val="28"/>
        </w:rPr>
        <w:t>
      ,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645"/>
    <w:bookmarkStart w:name="z2136" w:id="1646"/>
    <w:p>
      <w:pPr>
        <w:spacing w:after="0"/>
        <w:ind w:left="0"/>
        <w:jc w:val="left"/>
      </w:pPr>
      <w:r>
        <w:rPr>
          <w:rFonts w:ascii="Times New Roman"/>
          <w:b/>
          <w:i w:val="false"/>
          <w:color w:val="000000"/>
        </w:rPr>
        <w:t xml:space="preserve"> 9-параграф. Өрт сөндіру-десанты</w:t>
      </w:r>
    </w:p>
    <w:bookmarkEnd w:id="1646"/>
    <w:bookmarkStart w:name="z2137" w:id="1647"/>
    <w:p>
      <w:pPr>
        <w:spacing w:after="0"/>
        <w:ind w:left="0"/>
        <w:jc w:val="both"/>
      </w:pPr>
      <w:r>
        <w:rPr>
          <w:rFonts w:ascii="Times New Roman"/>
          <w:b w:val="false"/>
          <w:i w:val="false"/>
          <w:color w:val="000000"/>
          <w:sz w:val="28"/>
        </w:rPr>
        <w:t>
      237. Лауазымдық міндеттері:</w:t>
      </w:r>
    </w:p>
    <w:bookmarkEnd w:id="1647"/>
    <w:bookmarkStart w:name="z2138" w:id="1648"/>
    <w:p>
      <w:pPr>
        <w:spacing w:after="0"/>
        <w:ind w:left="0"/>
        <w:jc w:val="both"/>
      </w:pPr>
      <w:r>
        <w:rPr>
          <w:rFonts w:ascii="Times New Roman"/>
          <w:b w:val="false"/>
          <w:i w:val="false"/>
          <w:color w:val="000000"/>
          <w:sz w:val="28"/>
        </w:rPr>
        <w:t xml:space="preserve">
       өз құзыреті шегінде мекеме басшылығының тапсырмалары мен нұсқауларын орындайды; </w:t>
      </w:r>
    </w:p>
    <w:bookmarkEnd w:id="1648"/>
    <w:bookmarkStart w:name="z2139" w:id="1649"/>
    <w:p>
      <w:pPr>
        <w:spacing w:after="0"/>
        <w:ind w:left="0"/>
        <w:jc w:val="both"/>
      </w:pPr>
      <w:r>
        <w:rPr>
          <w:rFonts w:ascii="Times New Roman"/>
          <w:b w:val="false"/>
          <w:i w:val="false"/>
          <w:color w:val="000000"/>
          <w:sz w:val="28"/>
        </w:rPr>
        <w:t>
      орман шаруашылығы саласындағы уәкiлеттi органның тапсырмалары мен нұсқауларының орындалуын қамтамасыз етедi, сондай-ақ орман өрттерi саласындағы жедел, онкүндiк статистикалық есептiлiктер мен өзге де ақпаратты жинайды;</w:t>
      </w:r>
    </w:p>
    <w:bookmarkEnd w:id="1649"/>
    <w:bookmarkStart w:name="z2140" w:id="1650"/>
    <w:p>
      <w:pPr>
        <w:spacing w:after="0"/>
        <w:ind w:left="0"/>
        <w:jc w:val="both"/>
      </w:pPr>
      <w:r>
        <w:rPr>
          <w:rFonts w:ascii="Times New Roman"/>
          <w:b w:val="false"/>
          <w:i w:val="false"/>
          <w:color w:val="000000"/>
          <w:sz w:val="28"/>
        </w:rPr>
        <w:t>
      шығыс құжаттамаларының уақтылы және сапалы сақталуын қамтамасыз етеді, орман иеленушілер мен авиаторлықтардың кіріс құжаттамаларының статистикалық есептілігін қалыптастыруға қатысады;</w:t>
      </w:r>
    </w:p>
    <w:bookmarkEnd w:id="1650"/>
    <w:bookmarkStart w:name="z2141" w:id="1651"/>
    <w:p>
      <w:pPr>
        <w:spacing w:after="0"/>
        <w:ind w:left="0"/>
        <w:jc w:val="both"/>
      </w:pPr>
      <w:r>
        <w:rPr>
          <w:rFonts w:ascii="Times New Roman"/>
          <w:b w:val="false"/>
          <w:i w:val="false"/>
          <w:color w:val="000000"/>
          <w:sz w:val="28"/>
        </w:rPr>
        <w:t xml:space="preserve">
      алынған ақпаратты тексереді және есептерді талдау негізінде орман шаруашылығының жай-күйін және осы саладағы мемлекеттік бақылауды жақсартуға бағытталған мәселелерді шешу бойынша ұсыныстар енгізеді; </w:t>
      </w:r>
    </w:p>
    <w:bookmarkEnd w:id="1651"/>
    <w:bookmarkStart w:name="z2142" w:id="1652"/>
    <w:p>
      <w:pPr>
        <w:spacing w:after="0"/>
        <w:ind w:left="0"/>
        <w:jc w:val="both"/>
      </w:pPr>
      <w:r>
        <w:rPr>
          <w:rFonts w:ascii="Times New Roman"/>
          <w:b w:val="false"/>
          <w:i w:val="false"/>
          <w:color w:val="000000"/>
          <w:sz w:val="28"/>
        </w:rPr>
        <w:t>
      кезекті өрт маусымына дайындық бойынша орман және аңшылық шаруашылығы органдарының және жергілікті өзін-өзі басқару органдарының орман шаруашылығы мәселелері бойынша кеңестеріне, кеңестеріне, алқалары мен отырыстарына қатысады.</w:t>
      </w:r>
    </w:p>
    <w:bookmarkEnd w:id="1652"/>
    <w:bookmarkStart w:name="z2143" w:id="1653"/>
    <w:p>
      <w:pPr>
        <w:spacing w:after="0"/>
        <w:ind w:left="0"/>
        <w:jc w:val="both"/>
      </w:pPr>
      <w:r>
        <w:rPr>
          <w:rFonts w:ascii="Times New Roman"/>
          <w:b w:val="false"/>
          <w:i w:val="false"/>
          <w:color w:val="000000"/>
          <w:sz w:val="28"/>
        </w:rPr>
        <w:t xml:space="preserve">
      238. Білуге тиіс: </w:t>
      </w:r>
    </w:p>
    <w:bookmarkEnd w:id="1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50" w:id="165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54"/>
    <w:bookmarkStart w:name="z2151" w:id="165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55"/>
    <w:bookmarkStart w:name="z2152" w:id="1656"/>
    <w:p>
      <w:pPr>
        <w:spacing w:after="0"/>
        <w:ind w:left="0"/>
        <w:jc w:val="both"/>
      </w:pPr>
      <w:r>
        <w:rPr>
          <w:rFonts w:ascii="Times New Roman"/>
          <w:b w:val="false"/>
          <w:i w:val="false"/>
          <w:color w:val="000000"/>
          <w:sz w:val="28"/>
        </w:rPr>
        <w:t>
      өрт қауіпсіздігі қағидаларын.</w:t>
      </w:r>
    </w:p>
    <w:bookmarkEnd w:id="1656"/>
    <w:bookmarkStart w:name="z2153" w:id="1657"/>
    <w:p>
      <w:pPr>
        <w:spacing w:after="0"/>
        <w:ind w:left="0"/>
        <w:jc w:val="both"/>
      </w:pPr>
      <w:r>
        <w:rPr>
          <w:rFonts w:ascii="Times New Roman"/>
          <w:b w:val="false"/>
          <w:i w:val="false"/>
          <w:color w:val="000000"/>
          <w:sz w:val="28"/>
        </w:rPr>
        <w:t xml:space="preserve">
      239. Біліктілік талаптары: </w:t>
      </w:r>
    </w:p>
    <w:bookmarkEnd w:id="1657"/>
    <w:bookmarkStart w:name="z2154" w:id="1658"/>
    <w:p>
      <w:pPr>
        <w:spacing w:after="0"/>
        <w:ind w:left="0"/>
        <w:jc w:val="both"/>
      </w:pPr>
      <w:r>
        <w:rPr>
          <w:rFonts w:ascii="Times New Roman"/>
          <w:b w:val="false"/>
          <w:i w:val="false"/>
          <w:color w:val="000000"/>
          <w:sz w:val="28"/>
        </w:rPr>
        <w:t>
      жоғары санатты: тиісті мамандықтар бойынша жоғары (немесе жоғары оқу орнынан кейінгі) білім: орман шаруашылығы (орман шаруашылығы және орман шаруашылығы), қоғамдық қауіпсіздік (өрт қауіпсіздігі) және бірінші санатты десантшы лауазымындағы жұмыс өтілі үш жылдан кем емес немесе жұмыс өтілі үш жылдан кем емес. ұйымның тиісті профилі төрт жылдан кем емес;</w:t>
      </w:r>
    </w:p>
    <w:bookmarkEnd w:id="1658"/>
    <w:bookmarkStart w:name="z2155" w:id="1659"/>
    <w:p>
      <w:pPr>
        <w:spacing w:after="0"/>
        <w:ind w:left="0"/>
        <w:jc w:val="both"/>
      </w:pPr>
      <w:r>
        <w:rPr>
          <w:rFonts w:ascii="Times New Roman"/>
          <w:b w:val="false"/>
          <w:i w:val="false"/>
          <w:color w:val="000000"/>
          <w:sz w:val="28"/>
        </w:rPr>
        <w:t>
      бірінші санаттағы: тиісті мамандықтар бойынша жоғары (немесе жоғары оқу орнынан кейінгі) білім: орман шаруашылығы (орман шаруашылығы және орман шаруашылығы), қоғамдық қауіпсіздік (өрт қауіпсіздігі) және екінші санаттағы десантшы лауазымындағы жұмыс өтілі екі жылдан кем емес немесе жұмыс өтілі екі жылдан кем емес. ұйымның тиісті бейіні үш жылдан кем емес;</w:t>
      </w:r>
    </w:p>
    <w:bookmarkEnd w:id="1659"/>
    <w:bookmarkStart w:name="z2156" w:id="1660"/>
    <w:p>
      <w:pPr>
        <w:spacing w:after="0"/>
        <w:ind w:left="0"/>
        <w:jc w:val="both"/>
      </w:pPr>
      <w:r>
        <w:rPr>
          <w:rFonts w:ascii="Times New Roman"/>
          <w:b w:val="false"/>
          <w:i w:val="false"/>
          <w:color w:val="000000"/>
          <w:sz w:val="28"/>
        </w:rPr>
        <w:t>
      екiншi санат: тиiстi кадрлар даярлау саласындағы жоғары (немесе жоғары оқу орнынан кейiнгi) бiлiм: орман шаруашылығы (орман ресурстары және орман шаруашылығы), қоғамдық қауiпсiздiк (өрт қауiпсiздiгi) және десантшы ретiндегi жұмыс өтiлi санаты бір жылдан кем емес немесе жұмыс өтілі бір жылдан кем емес. ұйымның тиісті профилі екі жылдан кем емес;</w:t>
      </w:r>
    </w:p>
    <w:bookmarkEnd w:id="1660"/>
    <w:bookmarkStart w:name="z2157" w:id="1661"/>
    <w:p>
      <w:pPr>
        <w:spacing w:after="0"/>
        <w:ind w:left="0"/>
        <w:jc w:val="both"/>
      </w:pPr>
      <w:r>
        <w:rPr>
          <w:rFonts w:ascii="Times New Roman"/>
          <w:b w:val="false"/>
          <w:i w:val="false"/>
          <w:color w:val="000000"/>
          <w:sz w:val="28"/>
        </w:rPr>
        <w:t>
      санаты жоқ: жұмыс өтіліне қойылатын талаптарсыз: тиісті даярлау саласындағы жоғары (немесе жоғары оқу орнынан кейінгі) білім: орман шаруашылығы (орман шаруашылығы және орман шаруашылығы), қоғамдық қауіпсіздік (өрт қауіпсіздігі);</w:t>
      </w:r>
    </w:p>
    <w:bookmarkEnd w:id="1661"/>
    <w:bookmarkStart w:name="z2158" w:id="1662"/>
    <w:p>
      <w:pPr>
        <w:spacing w:after="0"/>
        <w:ind w:left="0"/>
        <w:jc w:val="both"/>
      </w:pPr>
      <w:r>
        <w:rPr>
          <w:rFonts w:ascii="Times New Roman"/>
          <w:b w:val="false"/>
          <w:i w:val="false"/>
          <w:color w:val="000000"/>
          <w:sz w:val="28"/>
        </w:rPr>
        <w:t>
      2) орта буын маманы:</w:t>
      </w:r>
    </w:p>
    <w:bookmarkEnd w:id="1662"/>
    <w:bookmarkStart w:name="z2159" w:id="1663"/>
    <w:p>
      <w:pPr>
        <w:spacing w:after="0"/>
        <w:ind w:left="0"/>
        <w:jc w:val="both"/>
      </w:pPr>
      <w:r>
        <w:rPr>
          <w:rFonts w:ascii="Times New Roman"/>
          <w:b w:val="false"/>
          <w:i w:val="false"/>
          <w:color w:val="000000"/>
          <w:sz w:val="28"/>
        </w:rPr>
        <w:t>
      жоғары санатты: орта арнаулы білім: орман шаруашылығы, қоғамдық қауіпсіздік (өрт қауіпсіздігі), көгалдандыру және ландшафтық дизайн, экология және табиғатты қорғау қызметі (түрлері бойынша) және бірінші санатты десантшы лауазымындағы жұмыс өтілі үш жылдан кем емес немесе тиісті саладағы жұмыс өтілі. ұйымның профилі кемінде төрт жыл;</w:t>
      </w:r>
    </w:p>
    <w:bookmarkEnd w:id="1663"/>
    <w:bookmarkStart w:name="z2160" w:id="1664"/>
    <w:p>
      <w:pPr>
        <w:spacing w:after="0"/>
        <w:ind w:left="0"/>
        <w:jc w:val="both"/>
      </w:pPr>
      <w:r>
        <w:rPr>
          <w:rFonts w:ascii="Times New Roman"/>
          <w:b w:val="false"/>
          <w:i w:val="false"/>
          <w:color w:val="000000"/>
          <w:sz w:val="28"/>
        </w:rPr>
        <w:t>
      бірінші санатты: тиісті оқыту саласындағы техникалық және кәсіптік, орта білімнен кейінгі (орта мамандандырылған, орта кәсіптік) білім: орман шаруашылығы, қоғамдық қауіпсіздік (өрт қауіпсіздігі), көгалдандыру және ландшафты дизайн, экология және қоршаған ортаны қорғау (түрлері бойынша) және екінші санаттағы десантшы лауазымында екі жылдан кем емес жұмыс өтілі немесе ұйымның тиісті бейіні бойынша кемінде үш жыл жұмыс өтілі;</w:t>
      </w:r>
    </w:p>
    <w:bookmarkEnd w:id="1664"/>
    <w:bookmarkStart w:name="z2161" w:id="1665"/>
    <w:p>
      <w:pPr>
        <w:spacing w:after="0"/>
        <w:ind w:left="0"/>
        <w:jc w:val="both"/>
      </w:pPr>
      <w:r>
        <w:rPr>
          <w:rFonts w:ascii="Times New Roman"/>
          <w:b w:val="false"/>
          <w:i w:val="false"/>
          <w:color w:val="000000"/>
          <w:sz w:val="28"/>
        </w:rPr>
        <w:t>
      екінші санат: тиісті даярлау саласындағы техникалық және кәсіптік, орта білімнен кейінгі (орта арнаулы, орта кәсіптік) білім: орман шаруашылығы, қоғамдық қауіпсіздік (өрт қауіпсіздігі), көгалдандыру және ландшафты дизайн, экология және қоршаған ортаны қорғау (түрлері бойынша) және жұмыс тәжірибесі. кемінде бір жыл санаты жоқ десантшы ретінде немесе ұйымның тиісті бейіні бойынша екі жылдан кем емес жұмыс өтілі;</w:t>
      </w:r>
    </w:p>
    <w:bookmarkEnd w:id="1665"/>
    <w:bookmarkStart w:name="z2162" w:id="1666"/>
    <w:p>
      <w:pPr>
        <w:spacing w:after="0"/>
        <w:ind w:left="0"/>
        <w:jc w:val="both"/>
      </w:pPr>
      <w:r>
        <w:rPr>
          <w:rFonts w:ascii="Times New Roman"/>
          <w:b w:val="false"/>
          <w:i w:val="false"/>
          <w:color w:val="000000"/>
          <w:sz w:val="28"/>
        </w:rPr>
        <w:t>
      санаты жоқ: еңбек өтіліне қойылатын талаптарсыз орта білім.</w:t>
      </w:r>
    </w:p>
    <w:bookmarkEnd w:id="1666"/>
    <w:bookmarkStart w:name="z2163" w:id="1667"/>
    <w:p>
      <w:pPr>
        <w:spacing w:after="0"/>
        <w:ind w:left="0"/>
        <w:jc w:val="left"/>
      </w:pPr>
      <w:r>
        <w:rPr>
          <w:rFonts w:ascii="Times New Roman"/>
          <w:b/>
          <w:i w:val="false"/>
          <w:color w:val="000000"/>
        </w:rPr>
        <w:t xml:space="preserve"> 3-бөлімше. Орман орналастыру ұйымдары</w:t>
      </w:r>
    </w:p>
    <w:bookmarkEnd w:id="1667"/>
    <w:bookmarkStart w:name="z2164" w:id="1668"/>
    <w:p>
      <w:pPr>
        <w:spacing w:after="0"/>
        <w:ind w:left="0"/>
        <w:jc w:val="left"/>
      </w:pPr>
      <w:r>
        <w:rPr>
          <w:rFonts w:ascii="Times New Roman"/>
          <w:b/>
          <w:i w:val="false"/>
          <w:color w:val="000000"/>
        </w:rPr>
        <w:t xml:space="preserve"> 1-тарау. Басшылар лауазымдары</w:t>
      </w:r>
    </w:p>
    <w:bookmarkEnd w:id="1668"/>
    <w:bookmarkStart w:name="z2165" w:id="1669"/>
    <w:p>
      <w:pPr>
        <w:spacing w:after="0"/>
        <w:ind w:left="0"/>
        <w:jc w:val="left"/>
      </w:pPr>
      <w:r>
        <w:rPr>
          <w:rFonts w:ascii="Times New Roman"/>
          <w:b/>
          <w:i w:val="false"/>
          <w:color w:val="000000"/>
        </w:rPr>
        <w:t xml:space="preserve"> 1-параграф. Директор</w:t>
      </w:r>
    </w:p>
    <w:bookmarkEnd w:id="1669"/>
    <w:bookmarkStart w:name="z2166" w:id="1670"/>
    <w:p>
      <w:pPr>
        <w:spacing w:after="0"/>
        <w:ind w:left="0"/>
        <w:jc w:val="both"/>
      </w:pPr>
      <w:r>
        <w:rPr>
          <w:rFonts w:ascii="Times New Roman"/>
          <w:b w:val="false"/>
          <w:i w:val="false"/>
          <w:color w:val="000000"/>
          <w:sz w:val="28"/>
        </w:rPr>
        <w:t xml:space="preserve">
      240. Лауазымдық міндеттері: </w:t>
      </w:r>
    </w:p>
    <w:bookmarkEnd w:id="1670"/>
    <w:bookmarkStart w:name="z2167" w:id="1671"/>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қамтамасыз етеді;</w:t>
      </w:r>
    </w:p>
    <w:bookmarkEnd w:id="1671"/>
    <w:bookmarkStart w:name="z2168" w:id="1672"/>
    <w:p>
      <w:pPr>
        <w:spacing w:after="0"/>
        <w:ind w:left="0"/>
        <w:jc w:val="both"/>
      </w:pPr>
      <w:r>
        <w:rPr>
          <w:rFonts w:ascii="Times New Roman"/>
          <w:b w:val="false"/>
          <w:i w:val="false"/>
          <w:color w:val="000000"/>
          <w:sz w:val="28"/>
        </w:rPr>
        <w:t>
      ұйымның жұмыс тиімділігін арттыруды, өнімдер мен қызметтер сатуды өсіру мен пайданы көбейтуді, өндірілетін өнімнің (қызметтің) сапасы мен бәсекелестігін арттыруды, олардың мемлекеттік стандарттарға, отандық және шетелдік нарықтарды игеруі үшін жоғары дәрежеде дамыған елдер мен таңдаулы компаниялардың стандарттарына сәйкес келуін қамтамасыз етеді;</w:t>
      </w:r>
    </w:p>
    <w:bookmarkEnd w:id="1672"/>
    <w:bookmarkStart w:name="z2169" w:id="1673"/>
    <w:p>
      <w:pPr>
        <w:spacing w:after="0"/>
        <w:ind w:left="0"/>
        <w:jc w:val="both"/>
      </w:pPr>
      <w:r>
        <w:rPr>
          <w:rFonts w:ascii="Times New Roman"/>
          <w:b w:val="false"/>
          <w:i w:val="false"/>
          <w:color w:val="000000"/>
          <w:sz w:val="28"/>
        </w:rPr>
        <w:t>
      ұйымның мемлекеттік бюджет, жинақтаушы зейнетақы және сақтандыру қорлары, банктерді қоса алғанда, өнім жеткізіп берушілер мен тапсырыс берушілер және кредиторлар алдындағы міндеттемелерін орындауын, сондай-ақ шаруашылық және еңбек шарттарын (келісімшарттарын) орындауын қамтамасыз етеді;</w:t>
      </w:r>
    </w:p>
    <w:bookmarkEnd w:id="1673"/>
    <w:bookmarkStart w:name="z2170" w:id="1674"/>
    <w:p>
      <w:pPr>
        <w:spacing w:after="0"/>
        <w:ind w:left="0"/>
        <w:jc w:val="both"/>
      </w:pPr>
      <w:r>
        <w:rPr>
          <w:rFonts w:ascii="Times New Roman"/>
          <w:b w:val="false"/>
          <w:i w:val="false"/>
          <w:color w:val="000000"/>
          <w:sz w:val="28"/>
        </w:rPr>
        <w:t>
      ең техника мен технологияларды, еңбекті басқару мен ұйымдастырудың прогрессивті нысандарын, материалдық, қаржылық және еңбек шығындарының қолданыстағы ғылыми негізделген нормативтері негізінде өндірістік-шаруашылық қызметті ұйымдастырады;</w:t>
      </w:r>
    </w:p>
    <w:bookmarkEnd w:id="1674"/>
    <w:bookmarkStart w:name="z2171" w:id="1675"/>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тәжірбиесін ұтымды пайдалану мен дамыту, өмір мен денсаулыққа қолайлы еңбек жағдайларын жасау, қоршаған ортаны қорғау туралы заңнама талаптарын сақтау, ұжымда жайлы психологиялық ахуал қалыптастыру жөнінде шаралар қабылдайды;</w:t>
      </w:r>
    </w:p>
    <w:bookmarkEnd w:id="1675"/>
    <w:bookmarkStart w:name="z2172" w:id="1676"/>
    <w:p>
      <w:pPr>
        <w:spacing w:after="0"/>
        <w:ind w:left="0"/>
        <w:jc w:val="both"/>
      </w:pPr>
      <w:r>
        <w:rPr>
          <w:rFonts w:ascii="Times New Roman"/>
          <w:b w:val="false"/>
          <w:i w:val="false"/>
          <w:color w:val="000000"/>
          <w:sz w:val="28"/>
        </w:rPr>
        <w:t xml:space="preserve">
      ұйымның қызметінде және оның шаруашылық-экономикалық байланыстарын жүзеге асыруда заңдылықтың сақталуын, нарық жағдайларында қаржылық басқару мен жұмыс істеу, шарттық және қаржылық тәртіпті нығайту, әлеуметтік-еңбек қатынастарын реттеу, бизнесті (кәсіпкерлік қызметті) қолдау және оның көлемін кеңейту мақсатында ұйымның инвестициялық тартымдылығын қамтамасыз ету үшін құқықтық құралдарды пайдалануды қамтамасыз етеді; </w:t>
      </w:r>
    </w:p>
    <w:bookmarkEnd w:id="1676"/>
    <w:bookmarkStart w:name="z2173" w:id="1677"/>
    <w:p>
      <w:pPr>
        <w:spacing w:after="0"/>
        <w:ind w:left="0"/>
        <w:jc w:val="both"/>
      </w:pPr>
      <w:r>
        <w:rPr>
          <w:rFonts w:ascii="Times New Roman"/>
          <w:b w:val="false"/>
          <w:i w:val="false"/>
          <w:color w:val="000000"/>
          <w:sz w:val="28"/>
        </w:rPr>
        <w:t>
      сотта, төрелік сотта, мемлекеттік органдарда және ұйымдарда ұйымның мүліктік және мүдделерін қорғайды және білдіреді.</w:t>
      </w:r>
    </w:p>
    <w:bookmarkEnd w:id="1677"/>
    <w:bookmarkStart w:name="z2174" w:id="1678"/>
    <w:p>
      <w:pPr>
        <w:spacing w:after="0"/>
        <w:ind w:left="0"/>
        <w:jc w:val="both"/>
      </w:pPr>
      <w:r>
        <w:rPr>
          <w:rFonts w:ascii="Times New Roman"/>
          <w:b w:val="false"/>
          <w:i w:val="false"/>
          <w:color w:val="000000"/>
          <w:sz w:val="28"/>
        </w:rPr>
        <w:t xml:space="preserve">
      241. Білуге тиіс: </w:t>
      </w:r>
    </w:p>
    <w:bookmarkEnd w:id="1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181" w:id="167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79"/>
    <w:bookmarkStart w:name="z2182" w:id="168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80"/>
    <w:bookmarkStart w:name="z2183" w:id="1681"/>
    <w:p>
      <w:pPr>
        <w:spacing w:after="0"/>
        <w:ind w:left="0"/>
        <w:jc w:val="both"/>
      </w:pPr>
      <w:r>
        <w:rPr>
          <w:rFonts w:ascii="Times New Roman"/>
          <w:b w:val="false"/>
          <w:i w:val="false"/>
          <w:color w:val="000000"/>
          <w:sz w:val="28"/>
        </w:rPr>
        <w:t>
      өрт қауіпсіздігі қағидаларын.</w:t>
      </w:r>
    </w:p>
    <w:bookmarkEnd w:id="1681"/>
    <w:bookmarkStart w:name="z2184" w:id="1682"/>
    <w:p>
      <w:pPr>
        <w:spacing w:after="0"/>
        <w:ind w:left="0"/>
        <w:jc w:val="both"/>
      </w:pPr>
      <w:r>
        <w:rPr>
          <w:rFonts w:ascii="Times New Roman"/>
          <w:b w:val="false"/>
          <w:i w:val="false"/>
          <w:color w:val="000000"/>
          <w:sz w:val="28"/>
        </w:rPr>
        <w:t xml:space="preserve">
      242. Біліктілік талаптары: </w:t>
      </w:r>
    </w:p>
    <w:bookmarkEnd w:id="1682"/>
    <w:bookmarkStart w:name="z2185" w:id="168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орман шаруашылығы және ерекше қорғалатын аумақтарда басшы лауазымдарында жұмыс өтілі кемінде бес жыл.</w:t>
      </w:r>
    </w:p>
    <w:bookmarkEnd w:id="1683"/>
    <w:bookmarkStart w:name="z2186" w:id="1684"/>
    <w:p>
      <w:pPr>
        <w:spacing w:after="0"/>
        <w:ind w:left="0"/>
        <w:jc w:val="left"/>
      </w:pPr>
      <w:r>
        <w:rPr>
          <w:rFonts w:ascii="Times New Roman"/>
          <w:b/>
          <w:i w:val="false"/>
          <w:color w:val="000000"/>
        </w:rPr>
        <w:t xml:space="preserve"> 2-параграф. Директордың орынбасары</w:t>
      </w:r>
    </w:p>
    <w:bookmarkEnd w:id="1684"/>
    <w:bookmarkStart w:name="z2187" w:id="1685"/>
    <w:p>
      <w:pPr>
        <w:spacing w:after="0"/>
        <w:ind w:left="0"/>
        <w:jc w:val="both"/>
      </w:pPr>
      <w:r>
        <w:rPr>
          <w:rFonts w:ascii="Times New Roman"/>
          <w:b w:val="false"/>
          <w:i w:val="false"/>
          <w:color w:val="000000"/>
          <w:sz w:val="28"/>
        </w:rPr>
        <w:t>
      243. Лауазымдық міндеттері:</w:t>
      </w:r>
    </w:p>
    <w:bookmarkEnd w:id="1685"/>
    <w:bookmarkStart w:name="z2188" w:id="1686"/>
    <w:p>
      <w:pPr>
        <w:spacing w:after="0"/>
        <w:ind w:left="0"/>
        <w:jc w:val="both"/>
      </w:pPr>
      <w:r>
        <w:rPr>
          <w:rFonts w:ascii="Times New Roman"/>
          <w:b w:val="false"/>
          <w:i w:val="false"/>
          <w:color w:val="000000"/>
          <w:sz w:val="28"/>
        </w:rPr>
        <w:t>
      өзінің міндеттерін ұйым басшысының жалпы басшылығымен және бөлімшелердің басшыларымен өзара байланыс жасай отырып орындайды;</w:t>
      </w:r>
    </w:p>
    <w:bookmarkEnd w:id="16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орналастыру бойынша техникалық және өндірістік-шаруашылық іс-шараларын жүргізу және орман қорының мемлекеттік есебін, мемлекеттік орман кадастрын,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мемлекеттік орман кадастрын және жануарлар дүниесінің мемлекеттік кадастрын жүргізу жұмыстарын ұйымдастырады;</w:t>
      </w:r>
    </w:p>
    <w:bookmarkStart w:name="z2190" w:id="1687"/>
    <w:p>
      <w:pPr>
        <w:spacing w:after="0"/>
        <w:ind w:left="0"/>
        <w:jc w:val="both"/>
      </w:pPr>
      <w:r>
        <w:rPr>
          <w:rFonts w:ascii="Times New Roman"/>
          <w:b w:val="false"/>
          <w:i w:val="false"/>
          <w:color w:val="000000"/>
          <w:sz w:val="28"/>
        </w:rPr>
        <w:t>
      өндірістің техникалық дайындығын қажетті деңгейін және оның тұрақты өсуін, өндіріс тиімділігі мен еңбек өнімділігін арттыруды, өндірістік ресурстарды ұтымды пайдалануды қамтамасыз етеді;</w:t>
      </w:r>
    </w:p>
    <w:bookmarkEnd w:id="1687"/>
    <w:bookmarkStart w:name="z2191" w:id="1688"/>
    <w:p>
      <w:pPr>
        <w:spacing w:after="0"/>
        <w:ind w:left="0"/>
        <w:jc w:val="both"/>
      </w:pPr>
      <w:r>
        <w:rPr>
          <w:rFonts w:ascii="Times New Roman"/>
          <w:b w:val="false"/>
          <w:i w:val="false"/>
          <w:color w:val="000000"/>
          <w:sz w:val="28"/>
        </w:rPr>
        <w:t xml:space="preserve">
      кәсіпорынның өндірістік-шаруашылық қызметін жедел және ағымдағы есепке алу мен талдауды ұйымдастырады, өндірістік процестің барысын реттеу жөнінде шешімдер шығарады; </w:t>
      </w:r>
    </w:p>
    <w:bookmarkEnd w:id="1688"/>
    <w:bookmarkStart w:name="z2192" w:id="1689"/>
    <w:p>
      <w:pPr>
        <w:spacing w:after="0"/>
        <w:ind w:left="0"/>
        <w:jc w:val="both"/>
      </w:pPr>
      <w:r>
        <w:rPr>
          <w:rFonts w:ascii="Times New Roman"/>
          <w:b w:val="false"/>
          <w:i w:val="false"/>
          <w:color w:val="000000"/>
          <w:sz w:val="28"/>
        </w:rPr>
        <w:t xml:space="preserve">
      еңбекті қорғау мен қауіпсіздік техникасы жөніндегі қағидалар мен нормалардың сақталуын қамтамасыз етеді; </w:t>
      </w:r>
    </w:p>
    <w:bookmarkEnd w:id="1689"/>
    <w:bookmarkStart w:name="z2193" w:id="1690"/>
    <w:p>
      <w:pPr>
        <w:spacing w:after="0"/>
        <w:ind w:left="0"/>
        <w:jc w:val="both"/>
      </w:pPr>
      <w:r>
        <w:rPr>
          <w:rFonts w:ascii="Times New Roman"/>
          <w:b w:val="false"/>
          <w:i w:val="false"/>
          <w:color w:val="000000"/>
          <w:sz w:val="28"/>
        </w:rPr>
        <w:t>
      ұйым басшысының тапсыруы бойынша сотта, төрелік сотта, мемлекеттік органдарда және ұйымдарда заңда белгіленген тәртіппен ұйымның мүліктік және мүдделерін қорғайды және білдіреді;</w:t>
      </w:r>
    </w:p>
    <w:bookmarkEnd w:id="1690"/>
    <w:bookmarkStart w:name="z2194" w:id="1691"/>
    <w:p>
      <w:pPr>
        <w:spacing w:after="0"/>
        <w:ind w:left="0"/>
        <w:jc w:val="both"/>
      </w:pPr>
      <w:r>
        <w:rPr>
          <w:rFonts w:ascii="Times New Roman"/>
          <w:b w:val="false"/>
          <w:i w:val="false"/>
          <w:color w:val="000000"/>
          <w:sz w:val="28"/>
        </w:rPr>
        <w:t>
      еңбек және өндірістік тәртіптің сақталуын қамтамасыз етеді.</w:t>
      </w:r>
    </w:p>
    <w:bookmarkEnd w:id="1691"/>
    <w:bookmarkStart w:name="z2195" w:id="1692"/>
    <w:p>
      <w:pPr>
        <w:spacing w:after="0"/>
        <w:ind w:left="0"/>
        <w:jc w:val="both"/>
      </w:pPr>
      <w:r>
        <w:rPr>
          <w:rFonts w:ascii="Times New Roman"/>
          <w:b w:val="false"/>
          <w:i w:val="false"/>
          <w:color w:val="000000"/>
          <w:sz w:val="28"/>
        </w:rPr>
        <w:t xml:space="preserve">
      244. Білуге тиіс: </w:t>
      </w:r>
    </w:p>
    <w:bookmarkEnd w:id="1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02" w:id="169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693"/>
    <w:bookmarkStart w:name="z2203" w:id="169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94"/>
    <w:bookmarkStart w:name="z2204" w:id="1695"/>
    <w:p>
      <w:pPr>
        <w:spacing w:after="0"/>
        <w:ind w:left="0"/>
        <w:jc w:val="both"/>
      </w:pPr>
      <w:r>
        <w:rPr>
          <w:rFonts w:ascii="Times New Roman"/>
          <w:b w:val="false"/>
          <w:i w:val="false"/>
          <w:color w:val="000000"/>
          <w:sz w:val="28"/>
        </w:rPr>
        <w:t>
      өрт қауіпсіздігі қағидаларын.</w:t>
      </w:r>
    </w:p>
    <w:bookmarkEnd w:id="1695"/>
    <w:bookmarkStart w:name="z2205" w:id="1696"/>
    <w:p>
      <w:pPr>
        <w:spacing w:after="0"/>
        <w:ind w:left="0"/>
        <w:jc w:val="both"/>
      </w:pPr>
      <w:r>
        <w:rPr>
          <w:rFonts w:ascii="Times New Roman"/>
          <w:b w:val="false"/>
          <w:i w:val="false"/>
          <w:color w:val="000000"/>
          <w:sz w:val="28"/>
        </w:rPr>
        <w:t xml:space="preserve">
      245. Біліктілік талаптары: </w:t>
      </w:r>
    </w:p>
    <w:bookmarkEnd w:id="1696"/>
    <w:bookmarkStart w:name="z2206" w:id="1697"/>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орман шаруашылығы және ерекше қорғалатын аумақтарда басшы лауазымдарында жұмыс өтілі кемінде төрт жыл. </w:t>
      </w:r>
    </w:p>
    <w:bookmarkEnd w:id="1697"/>
    <w:bookmarkStart w:name="z2207" w:id="1698"/>
    <w:p>
      <w:pPr>
        <w:spacing w:after="0"/>
        <w:ind w:left="0"/>
        <w:jc w:val="left"/>
      </w:pPr>
      <w:r>
        <w:rPr>
          <w:rFonts w:ascii="Times New Roman"/>
          <w:b/>
          <w:i w:val="false"/>
          <w:color w:val="000000"/>
        </w:rPr>
        <w:t xml:space="preserve"> 3-параграф. Бас инженер</w:t>
      </w:r>
    </w:p>
    <w:bookmarkEnd w:id="1698"/>
    <w:bookmarkStart w:name="z2208" w:id="1699"/>
    <w:p>
      <w:pPr>
        <w:spacing w:after="0"/>
        <w:ind w:left="0"/>
        <w:jc w:val="both"/>
      </w:pPr>
      <w:r>
        <w:rPr>
          <w:rFonts w:ascii="Times New Roman"/>
          <w:b w:val="false"/>
          <w:i w:val="false"/>
          <w:color w:val="000000"/>
          <w:sz w:val="28"/>
        </w:rPr>
        <w:t>
      246. Лауазымдық міндеттері:</w:t>
      </w:r>
    </w:p>
    <w:bookmarkEnd w:id="1699"/>
    <w:bookmarkStart w:name="z2209" w:id="1700"/>
    <w:p>
      <w:pPr>
        <w:spacing w:after="0"/>
        <w:ind w:left="0"/>
        <w:jc w:val="both"/>
      </w:pPr>
      <w:r>
        <w:rPr>
          <w:rFonts w:ascii="Times New Roman"/>
          <w:b w:val="false"/>
          <w:i w:val="false"/>
          <w:color w:val="000000"/>
          <w:sz w:val="28"/>
        </w:rPr>
        <w:t xml:space="preserve">
      өзінің міндеттерін ұйымның бірінші басшысының жалпы басшылығымен және бөлімшелер мен қызметтердің басшыларымен өзара байланыс жасай отырып орындайды; </w:t>
      </w:r>
    </w:p>
    <w:bookmarkEnd w:id="1700"/>
    <w:bookmarkStart w:name="z2210" w:id="1701"/>
    <w:p>
      <w:pPr>
        <w:spacing w:after="0"/>
        <w:ind w:left="0"/>
        <w:jc w:val="both"/>
      </w:pPr>
      <w:r>
        <w:rPr>
          <w:rFonts w:ascii="Times New Roman"/>
          <w:b w:val="false"/>
          <w:i w:val="false"/>
          <w:color w:val="000000"/>
          <w:sz w:val="28"/>
        </w:rPr>
        <w:t>
      тиісті құрылымдық бөлімшелердің (қызметтердің) өндірістік қызметіне басшылық жасайды және оның тиімділігін қамтамасыз етеді;</w:t>
      </w:r>
    </w:p>
    <w:bookmarkEnd w:id="1701"/>
    <w:bookmarkStart w:name="z2211" w:id="1702"/>
    <w:p>
      <w:pPr>
        <w:spacing w:after="0"/>
        <w:ind w:left="0"/>
        <w:jc w:val="both"/>
      </w:pPr>
      <w:r>
        <w:rPr>
          <w:rFonts w:ascii="Times New Roman"/>
          <w:b w:val="false"/>
          <w:i w:val="false"/>
          <w:color w:val="000000"/>
          <w:sz w:val="28"/>
        </w:rPr>
        <w:t>
      әкімшілік мәселелерді шешеді, олардың жұмыс нәтижелерін, еңбек және өндірістік тәртіптің жай-күйін тексереді;</w:t>
      </w:r>
    </w:p>
    <w:bookmarkEnd w:id="1702"/>
    <w:bookmarkStart w:name="z2212" w:id="1703"/>
    <w:p>
      <w:pPr>
        <w:spacing w:after="0"/>
        <w:ind w:left="0"/>
        <w:jc w:val="both"/>
      </w:pPr>
      <w:r>
        <w:rPr>
          <w:rFonts w:ascii="Times New Roman"/>
          <w:b w:val="false"/>
          <w:i w:val="false"/>
          <w:color w:val="000000"/>
          <w:sz w:val="28"/>
        </w:rPr>
        <w:t>
      өндірістің техникалық дайындығының тиісті деңгейін және оның тұрақты өсуін, еңбектің тиімділігі мен өнімділігін арттыруды, шығындарды (материалдық, қаржылық, еңбек) азайтуды қамтамасыз етеді;</w:t>
      </w:r>
    </w:p>
    <w:bookmarkEnd w:id="1703"/>
    <w:bookmarkStart w:name="z2213" w:id="1704"/>
    <w:p>
      <w:pPr>
        <w:spacing w:after="0"/>
        <w:ind w:left="0"/>
        <w:jc w:val="both"/>
      </w:pPr>
      <w:r>
        <w:rPr>
          <w:rFonts w:ascii="Times New Roman"/>
          <w:b w:val="false"/>
          <w:i w:val="false"/>
          <w:color w:val="000000"/>
          <w:sz w:val="28"/>
        </w:rPr>
        <w:t>
      жаңа техника мен технологиялар енгізу, ұйымдық-техникалық іс-шаралар, ғылыми-зерттеу және тәжірибелік-конструкторлық жұмыстар жүргізу жоспарларын әзірлеу мен іске асыруды ұйымдастырады;</w:t>
      </w:r>
    </w:p>
    <w:bookmarkEnd w:id="1704"/>
    <w:bookmarkStart w:name="z2214" w:id="1705"/>
    <w:p>
      <w:pPr>
        <w:spacing w:after="0"/>
        <w:ind w:left="0"/>
        <w:jc w:val="both"/>
      </w:pPr>
      <w:r>
        <w:rPr>
          <w:rFonts w:ascii="Times New Roman"/>
          <w:b w:val="false"/>
          <w:i w:val="false"/>
          <w:color w:val="000000"/>
          <w:sz w:val="28"/>
        </w:rPr>
        <w:t xml:space="preserve">
      жобалық шешімдердің тиімділігін, өндірісті уақтылы және сапалы дайындауды, жабдықтарды техникалық пайдалануды, жөндеуді және жаңартуды, өнімді (тауарларды, жұмыстар мен қызметтерді) әзірлеу және өндіру процесінде оның жоғары сапасына қол жеткізуді қамтамасыз етеді; </w:t>
      </w:r>
    </w:p>
    <w:bookmarkEnd w:id="1705"/>
    <w:bookmarkStart w:name="z2215" w:id="1706"/>
    <w:p>
      <w:pPr>
        <w:spacing w:after="0"/>
        <w:ind w:left="0"/>
        <w:jc w:val="both"/>
      </w:pPr>
      <w:r>
        <w:rPr>
          <w:rFonts w:ascii="Times New Roman"/>
          <w:b w:val="false"/>
          <w:i w:val="false"/>
          <w:color w:val="000000"/>
          <w:sz w:val="28"/>
        </w:rPr>
        <w:t>
      жобалау, конструкторлық және технологиялық тәртіптің, еңбек қауіпсіздігі және оны қорғау, өндірістік санитария мен өрт қауіпсіздігі қағидаларының сақталуын қамтамасыз етеді;</w:t>
      </w:r>
    </w:p>
    <w:bookmarkEnd w:id="1706"/>
    <w:bookmarkStart w:name="z2216" w:id="1707"/>
    <w:p>
      <w:pPr>
        <w:spacing w:after="0"/>
        <w:ind w:left="0"/>
        <w:jc w:val="both"/>
      </w:pPr>
      <w:r>
        <w:rPr>
          <w:rFonts w:ascii="Times New Roman"/>
          <w:b w:val="false"/>
          <w:i w:val="false"/>
          <w:color w:val="000000"/>
          <w:sz w:val="28"/>
        </w:rPr>
        <w:t>
      табиғат қорғау, санитариялық органдар, сондай-ақ техникалық қадағалауды жүзеге асыратын органдар талаптарының сақталуын қамтамасыз етеді;</w:t>
      </w:r>
    </w:p>
    <w:bookmarkEnd w:id="1707"/>
    <w:bookmarkStart w:name="z2217" w:id="1708"/>
    <w:p>
      <w:pPr>
        <w:spacing w:after="0"/>
        <w:ind w:left="0"/>
        <w:jc w:val="both"/>
      </w:pPr>
      <w:r>
        <w:rPr>
          <w:rFonts w:ascii="Times New Roman"/>
          <w:b w:val="false"/>
          <w:i w:val="false"/>
          <w:color w:val="000000"/>
          <w:sz w:val="28"/>
        </w:rPr>
        <w:t>
      енгізілген ғылыми-техникалық шешімдердің басымдылығын қорғау, оларды патенттеуге материалдар дайындау, зияткерлік меншікке лицензиялар мен құқықтар алу бойынша жұмыстар жүргізеді;</w:t>
      </w:r>
    </w:p>
    <w:bookmarkEnd w:id="1708"/>
    <w:bookmarkStart w:name="z2218" w:id="1709"/>
    <w:p>
      <w:pPr>
        <w:spacing w:after="0"/>
        <w:ind w:left="0"/>
        <w:jc w:val="both"/>
      </w:pPr>
      <w:r>
        <w:rPr>
          <w:rFonts w:ascii="Times New Roman"/>
          <w:b w:val="false"/>
          <w:i w:val="false"/>
          <w:color w:val="000000"/>
          <w:sz w:val="28"/>
        </w:rPr>
        <w:t xml:space="preserve">
      жұмысшылар мен мамандардың білім алуы мен біліктілігін арттыруын ұйымдастырады және персонал даярлауды ұдайы жетілдіріп отыруды қамтамасыз етеді. </w:t>
      </w:r>
    </w:p>
    <w:bookmarkEnd w:id="1709"/>
    <w:bookmarkStart w:name="z2219" w:id="1710"/>
    <w:p>
      <w:pPr>
        <w:spacing w:after="0"/>
        <w:ind w:left="0"/>
        <w:jc w:val="both"/>
      </w:pPr>
      <w:r>
        <w:rPr>
          <w:rFonts w:ascii="Times New Roman"/>
          <w:b w:val="false"/>
          <w:i w:val="false"/>
          <w:color w:val="000000"/>
          <w:sz w:val="28"/>
        </w:rPr>
        <w:t xml:space="preserve">
      247. Білуге тиіс: </w:t>
      </w:r>
    </w:p>
    <w:bookmarkEnd w:id="1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26" w:id="171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11"/>
    <w:bookmarkStart w:name="z2227" w:id="171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12"/>
    <w:bookmarkStart w:name="z2228" w:id="1713"/>
    <w:p>
      <w:pPr>
        <w:spacing w:after="0"/>
        <w:ind w:left="0"/>
        <w:jc w:val="both"/>
      </w:pPr>
      <w:r>
        <w:rPr>
          <w:rFonts w:ascii="Times New Roman"/>
          <w:b w:val="false"/>
          <w:i w:val="false"/>
          <w:color w:val="000000"/>
          <w:sz w:val="28"/>
        </w:rPr>
        <w:t>
      өрт қауіпсіздігі қағидаларын.</w:t>
      </w:r>
    </w:p>
    <w:bookmarkEnd w:id="1713"/>
    <w:bookmarkStart w:name="z2229" w:id="1714"/>
    <w:p>
      <w:pPr>
        <w:spacing w:after="0"/>
        <w:ind w:left="0"/>
        <w:jc w:val="both"/>
      </w:pPr>
      <w:r>
        <w:rPr>
          <w:rFonts w:ascii="Times New Roman"/>
          <w:b w:val="false"/>
          <w:i w:val="false"/>
          <w:color w:val="000000"/>
          <w:sz w:val="28"/>
        </w:rPr>
        <w:t xml:space="preserve">
      248. Біліктілік талаптары: </w:t>
      </w:r>
    </w:p>
    <w:bookmarkEnd w:id="1714"/>
    <w:bookmarkStart w:name="z2230" w:id="1715"/>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бейінге сәйкес келетін ұйымдардағы басшы лауазымдарында жұмыс өтілі кемінде бес жыл. </w:t>
      </w:r>
    </w:p>
    <w:bookmarkEnd w:id="1715"/>
    <w:bookmarkStart w:name="z2231" w:id="1716"/>
    <w:p>
      <w:pPr>
        <w:spacing w:after="0"/>
        <w:ind w:left="0"/>
        <w:jc w:val="left"/>
      </w:pPr>
      <w:r>
        <w:rPr>
          <w:rFonts w:ascii="Times New Roman"/>
          <w:b/>
          <w:i w:val="false"/>
          <w:color w:val="000000"/>
        </w:rPr>
        <w:t xml:space="preserve"> 4-параграф. Орман орналастыру өндірісінің басшысы</w:t>
      </w:r>
    </w:p>
    <w:bookmarkEnd w:id="1716"/>
    <w:bookmarkStart w:name="z2232" w:id="1717"/>
    <w:p>
      <w:pPr>
        <w:spacing w:after="0"/>
        <w:ind w:left="0"/>
        <w:jc w:val="both"/>
      </w:pPr>
      <w:r>
        <w:rPr>
          <w:rFonts w:ascii="Times New Roman"/>
          <w:b w:val="false"/>
          <w:i w:val="false"/>
          <w:color w:val="000000"/>
          <w:sz w:val="28"/>
        </w:rPr>
        <w:t xml:space="preserve">
      249. Лауазымдық міндеттері: </w:t>
      </w:r>
    </w:p>
    <w:bookmarkEnd w:id="1717"/>
    <w:bookmarkStart w:name="z2233" w:id="1718"/>
    <w:p>
      <w:pPr>
        <w:spacing w:after="0"/>
        <w:ind w:left="0"/>
        <w:jc w:val="both"/>
      </w:pPr>
      <w:r>
        <w:rPr>
          <w:rFonts w:ascii="Times New Roman"/>
          <w:b w:val="false"/>
          <w:i w:val="false"/>
          <w:color w:val="000000"/>
          <w:sz w:val="28"/>
        </w:rPr>
        <w:t xml:space="preserve">
      кәсіпорын директорына, директорының орынбасарына және бас инженеріне бағынады; </w:t>
      </w:r>
    </w:p>
    <w:bookmarkEnd w:id="1718"/>
    <w:bookmarkStart w:name="z2234" w:id="1719"/>
    <w:p>
      <w:pPr>
        <w:spacing w:after="0"/>
        <w:ind w:left="0"/>
        <w:jc w:val="both"/>
      </w:pPr>
      <w:r>
        <w:rPr>
          <w:rFonts w:ascii="Times New Roman"/>
          <w:b w:val="false"/>
          <w:i w:val="false"/>
          <w:color w:val="000000"/>
          <w:sz w:val="28"/>
        </w:rPr>
        <w:t>
      орман орналастыру өндірісінің жұмысын басқарады;</w:t>
      </w:r>
    </w:p>
    <w:bookmarkEnd w:id="1719"/>
    <w:bookmarkStart w:name="z2235" w:id="1720"/>
    <w:p>
      <w:pPr>
        <w:spacing w:after="0"/>
        <w:ind w:left="0"/>
        <w:jc w:val="both"/>
      </w:pPr>
      <w:r>
        <w:rPr>
          <w:rFonts w:ascii="Times New Roman"/>
          <w:b w:val="false"/>
          <w:i w:val="false"/>
          <w:color w:val="000000"/>
          <w:sz w:val="28"/>
        </w:rPr>
        <w:t>
      материалдарды электрондық өңдеу, жаңа технологиялар енгізу және орман карталарын жасау бөлімдерінің қызметін басқарады және қамтамасыз етеді;</w:t>
      </w:r>
    </w:p>
    <w:bookmarkEnd w:id="1720"/>
    <w:bookmarkStart w:name="z2236" w:id="1721"/>
    <w:p>
      <w:pPr>
        <w:spacing w:after="0"/>
        <w:ind w:left="0"/>
        <w:jc w:val="both"/>
      </w:pPr>
      <w:r>
        <w:rPr>
          <w:rFonts w:ascii="Times New Roman"/>
          <w:b w:val="false"/>
          <w:i w:val="false"/>
          <w:color w:val="000000"/>
          <w:sz w:val="28"/>
        </w:rPr>
        <w:t>
      кәсіпорынның техникалық және перспективалық дамуы бойынша жоспарлар әзірлеуді және өндірісті жетілдірудің, қайта жаңартудың және техникамен қайта жарақтандырудың барлық бағыты бойынша кешенді бағдарламаларды іске асыруды қамтамасыз етеді;</w:t>
      </w:r>
    </w:p>
    <w:bookmarkEnd w:id="1721"/>
    <w:bookmarkStart w:name="z2237" w:id="1722"/>
    <w:p>
      <w:pPr>
        <w:spacing w:after="0"/>
        <w:ind w:left="0"/>
        <w:jc w:val="both"/>
      </w:pPr>
      <w:r>
        <w:rPr>
          <w:rFonts w:ascii="Times New Roman"/>
          <w:b w:val="false"/>
          <w:i w:val="false"/>
          <w:color w:val="000000"/>
          <w:sz w:val="28"/>
        </w:rPr>
        <w:t>
      өндірістің сапалық деңгейін, оның тиімділігін ұдайы арттырып отыруды және өндірісте материалдық, қаржылық және еңбек шығындарын қысқартуды, ресурстардың барлық түрін ұтымды пайдалануды қамтамасыз етеді;</w:t>
      </w:r>
    </w:p>
    <w:bookmarkEnd w:id="1722"/>
    <w:bookmarkStart w:name="z2238" w:id="1723"/>
    <w:p>
      <w:pPr>
        <w:spacing w:after="0"/>
        <w:ind w:left="0"/>
        <w:jc w:val="both"/>
      </w:pPr>
      <w:r>
        <w:rPr>
          <w:rFonts w:ascii="Times New Roman"/>
          <w:b w:val="false"/>
          <w:i w:val="false"/>
          <w:color w:val="000000"/>
          <w:sz w:val="28"/>
        </w:rPr>
        <w:t>
      орман шаруашылығының қажеттіліктерін ескере отырып, ғылым мен техниканың заманауи жетістіктері, озық тәжірибе негізінде жобалық талдамалар әзірлеу процесінде олардың жоғары сапасы мен тиімділігін қамтамасыз етеді;</w:t>
      </w:r>
    </w:p>
    <w:bookmarkEnd w:id="1723"/>
    <w:bookmarkStart w:name="z2239" w:id="1724"/>
    <w:p>
      <w:pPr>
        <w:spacing w:after="0"/>
        <w:ind w:left="0"/>
        <w:jc w:val="both"/>
      </w:pPr>
      <w:r>
        <w:rPr>
          <w:rFonts w:ascii="Times New Roman"/>
          <w:b w:val="false"/>
          <w:i w:val="false"/>
          <w:color w:val="000000"/>
          <w:sz w:val="28"/>
        </w:rPr>
        <w:t>
      жобалау жұмыстарын жетілдіру мен жаңарту, жаңа технологиялар енгізу, жұмыстардың қиындық нормативтері мен еңбек шығындарының нормаларын әзірлеу, үнем жасау режимін дәйекті түрде жүзеге асыру жұмыстарын ұйымдастырады;</w:t>
      </w:r>
    </w:p>
    <w:bookmarkEnd w:id="1724"/>
    <w:bookmarkStart w:name="z2240" w:id="1725"/>
    <w:p>
      <w:pPr>
        <w:spacing w:after="0"/>
        <w:ind w:left="0"/>
        <w:jc w:val="both"/>
      </w:pPr>
      <w:r>
        <w:rPr>
          <w:rFonts w:ascii="Times New Roman"/>
          <w:b w:val="false"/>
          <w:i w:val="false"/>
          <w:color w:val="000000"/>
          <w:sz w:val="28"/>
        </w:rPr>
        <w:t>
      жобалық және технологиялық тәртіптің сақталуын қамтамасыз етеді, орман орналастыруды жобалау жөніндегі техникалық құжаттаманың уақтылы дайындалуын қамтамасыз етеді, өндірісті ұйымдастыру мен басқаруды жетілдіру, жұмыстарды механикаландыру мен автоматтандыру, ғылыми зерттеулер мен эксперименттер, жаңа техника мен технологиялар сынақтарын өткізу бойынша шаралар әзірлеуге қатысады;</w:t>
      </w:r>
    </w:p>
    <w:bookmarkEnd w:id="1725"/>
    <w:bookmarkStart w:name="z2241" w:id="1726"/>
    <w:p>
      <w:pPr>
        <w:spacing w:after="0"/>
        <w:ind w:left="0"/>
        <w:jc w:val="both"/>
      </w:pPr>
      <w:r>
        <w:rPr>
          <w:rFonts w:ascii="Times New Roman"/>
          <w:b w:val="false"/>
          <w:i w:val="false"/>
          <w:color w:val="000000"/>
          <w:sz w:val="28"/>
        </w:rPr>
        <w:t>
      кадрлар даярлаулы жетілдіру мен олардың біліктілігін арттыру жөнінде іс-шаралар әзірлейді және осы мәселелерді шешуге қатысады.</w:t>
      </w:r>
    </w:p>
    <w:bookmarkEnd w:id="1726"/>
    <w:bookmarkStart w:name="z2242" w:id="1727"/>
    <w:p>
      <w:pPr>
        <w:spacing w:after="0"/>
        <w:ind w:left="0"/>
        <w:jc w:val="both"/>
      </w:pPr>
      <w:r>
        <w:rPr>
          <w:rFonts w:ascii="Times New Roman"/>
          <w:b w:val="false"/>
          <w:i w:val="false"/>
          <w:color w:val="000000"/>
          <w:sz w:val="28"/>
        </w:rPr>
        <w:t xml:space="preserve">
      250. Білуге тиіс: </w:t>
      </w:r>
    </w:p>
    <w:bookmarkEnd w:id="1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49" w:id="172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28"/>
    <w:bookmarkStart w:name="z2250" w:id="172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29"/>
    <w:bookmarkStart w:name="z2251" w:id="1730"/>
    <w:p>
      <w:pPr>
        <w:spacing w:after="0"/>
        <w:ind w:left="0"/>
        <w:jc w:val="both"/>
      </w:pPr>
      <w:r>
        <w:rPr>
          <w:rFonts w:ascii="Times New Roman"/>
          <w:b w:val="false"/>
          <w:i w:val="false"/>
          <w:color w:val="000000"/>
          <w:sz w:val="28"/>
        </w:rPr>
        <w:t>
      өрт қауіпсіздігі қағидаларын.</w:t>
      </w:r>
    </w:p>
    <w:bookmarkEnd w:id="1730"/>
    <w:bookmarkStart w:name="z2252" w:id="1731"/>
    <w:p>
      <w:pPr>
        <w:spacing w:after="0"/>
        <w:ind w:left="0"/>
        <w:jc w:val="both"/>
      </w:pPr>
      <w:r>
        <w:rPr>
          <w:rFonts w:ascii="Times New Roman"/>
          <w:b w:val="false"/>
          <w:i w:val="false"/>
          <w:color w:val="000000"/>
          <w:sz w:val="28"/>
        </w:rPr>
        <w:t xml:space="preserve">
      251. Біліктілік талаптары: </w:t>
      </w:r>
    </w:p>
    <w:bookmarkEnd w:id="1731"/>
    <w:bookmarkStart w:name="z2253" w:id="173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далалық орман орналастыру жұмыстарына басшылық тәжірибесі (партия басшысы) кемінде бес жыл немесе орман шаруашылығы ұйымдарында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бес жыл.</w:t>
      </w:r>
    </w:p>
    <w:bookmarkEnd w:id="1732"/>
    <w:bookmarkStart w:name="z2254" w:id="1733"/>
    <w:p>
      <w:pPr>
        <w:spacing w:after="0"/>
        <w:ind w:left="0"/>
        <w:jc w:val="left"/>
      </w:pPr>
      <w:r>
        <w:rPr>
          <w:rFonts w:ascii="Times New Roman"/>
          <w:b/>
          <w:i w:val="false"/>
          <w:color w:val="000000"/>
        </w:rPr>
        <w:t xml:space="preserve"> 5-параграф. Дайындық және далалық жұмыстарды ұйымдастыру жөніндегі орман орналастыру өндірісі басшының орынбасары</w:t>
      </w:r>
    </w:p>
    <w:bookmarkEnd w:id="1733"/>
    <w:bookmarkStart w:name="z2255" w:id="1734"/>
    <w:p>
      <w:pPr>
        <w:spacing w:after="0"/>
        <w:ind w:left="0"/>
        <w:jc w:val="both"/>
      </w:pPr>
      <w:r>
        <w:rPr>
          <w:rFonts w:ascii="Times New Roman"/>
          <w:b w:val="false"/>
          <w:i w:val="false"/>
          <w:color w:val="000000"/>
          <w:sz w:val="28"/>
        </w:rPr>
        <w:t xml:space="preserve">
      252. Лауазымдық міндеттері: </w:t>
      </w:r>
    </w:p>
    <w:bookmarkEnd w:id="1734"/>
    <w:bookmarkStart w:name="z2256" w:id="1735"/>
    <w:p>
      <w:pPr>
        <w:spacing w:after="0"/>
        <w:ind w:left="0"/>
        <w:jc w:val="both"/>
      </w:pPr>
      <w:r>
        <w:rPr>
          <w:rFonts w:ascii="Times New Roman"/>
          <w:b w:val="false"/>
          <w:i w:val="false"/>
          <w:color w:val="000000"/>
          <w:sz w:val="28"/>
        </w:rPr>
        <w:t xml:space="preserve">
      орман орналастыру өндірісін басқаруға қатысады; </w:t>
      </w:r>
    </w:p>
    <w:bookmarkEnd w:id="1735"/>
    <w:bookmarkStart w:name="z2257" w:id="1736"/>
    <w:p>
      <w:pPr>
        <w:spacing w:after="0"/>
        <w:ind w:left="0"/>
        <w:jc w:val="both"/>
      </w:pPr>
      <w:r>
        <w:rPr>
          <w:rFonts w:ascii="Times New Roman"/>
          <w:b w:val="false"/>
          <w:i w:val="false"/>
          <w:color w:val="000000"/>
          <w:sz w:val="28"/>
        </w:rPr>
        <w:t xml:space="preserve">
      дайындық және далалық орман орналастыру жұмыстарының, кәсіпорынның өндірістік жоспарларының ырғақты жүргізілуін ұйымдастырады; </w:t>
      </w:r>
    </w:p>
    <w:bookmarkEnd w:id="1736"/>
    <w:bookmarkStart w:name="z2258" w:id="1737"/>
    <w:p>
      <w:pPr>
        <w:spacing w:after="0"/>
        <w:ind w:left="0"/>
        <w:jc w:val="both"/>
      </w:pPr>
      <w:r>
        <w:rPr>
          <w:rFonts w:ascii="Times New Roman"/>
          <w:b w:val="false"/>
          <w:i w:val="false"/>
          <w:color w:val="000000"/>
          <w:sz w:val="28"/>
        </w:rPr>
        <w:t>
      далалық және дайындық орман орналастыру жұмыстарын жүргізудің күнтізбелік технологиялық кестелерін әзірлейді, олардың орындалуын қамтамасыз етеді;</w:t>
      </w:r>
    </w:p>
    <w:bookmarkEnd w:id="1737"/>
    <w:bookmarkStart w:name="z2259" w:id="1738"/>
    <w:p>
      <w:pPr>
        <w:spacing w:after="0"/>
        <w:ind w:left="0"/>
        <w:jc w:val="both"/>
      </w:pPr>
      <w:r>
        <w:rPr>
          <w:rFonts w:ascii="Times New Roman"/>
          <w:b w:val="false"/>
          <w:i w:val="false"/>
          <w:color w:val="000000"/>
          <w:sz w:val="28"/>
        </w:rPr>
        <w:t>
      далалық және дайындық орман орналастыру жұмыстарын жүргізуді үйлестіру мақсатында олардың орындалу барысына талдау жасайды;</w:t>
      </w:r>
    </w:p>
    <w:bookmarkEnd w:id="1738"/>
    <w:bookmarkStart w:name="z2260" w:id="1739"/>
    <w:p>
      <w:pPr>
        <w:spacing w:after="0"/>
        <w:ind w:left="0"/>
        <w:jc w:val="both"/>
      </w:pPr>
      <w:r>
        <w:rPr>
          <w:rFonts w:ascii="Times New Roman"/>
          <w:b w:val="false"/>
          <w:i w:val="false"/>
          <w:color w:val="000000"/>
          <w:sz w:val="28"/>
        </w:rPr>
        <w:t>
      орман орналастыру партияларының өндірістік тапсырмаларды, өндірістік-техникалық мәселелер бойынша бұйрықтар мен өкімдерді уақытында орындауына жедел тексеру жүргізеді, техникалық кеңестер өткізілуін ұйымдастырады, олардың шешімдерінің орындалуын қамтамасыз етеді;</w:t>
      </w:r>
    </w:p>
    <w:bookmarkEnd w:id="1739"/>
    <w:bookmarkStart w:name="z2261" w:id="1740"/>
    <w:p>
      <w:pPr>
        <w:spacing w:after="0"/>
        <w:ind w:left="0"/>
        <w:jc w:val="both"/>
      </w:pPr>
      <w:r>
        <w:rPr>
          <w:rFonts w:ascii="Times New Roman"/>
          <w:b w:val="false"/>
          <w:i w:val="false"/>
          <w:color w:val="000000"/>
          <w:sz w:val="28"/>
        </w:rPr>
        <w:t>
      далалық және дайындық орман орналастыру жұмыстарының сапасын жедел тексеруді қамтамасыз етеді;</w:t>
      </w:r>
    </w:p>
    <w:bookmarkEnd w:id="1740"/>
    <w:bookmarkStart w:name="z2262" w:id="1741"/>
    <w:p>
      <w:pPr>
        <w:spacing w:after="0"/>
        <w:ind w:left="0"/>
        <w:jc w:val="both"/>
      </w:pPr>
      <w:r>
        <w:rPr>
          <w:rFonts w:ascii="Times New Roman"/>
          <w:b w:val="false"/>
          <w:i w:val="false"/>
          <w:color w:val="000000"/>
          <w:sz w:val="28"/>
        </w:rPr>
        <w:t>
      негізгі орман орналастыру (аңшылық ісін ұйымдастыру) өндірісіне жаңа технологиялар мен жаңа техника енгізілуіне жәрдемдеседі;</w:t>
      </w:r>
    </w:p>
    <w:bookmarkEnd w:id="1741"/>
    <w:bookmarkStart w:name="z2263" w:id="1742"/>
    <w:p>
      <w:pPr>
        <w:spacing w:after="0"/>
        <w:ind w:left="0"/>
        <w:jc w:val="both"/>
      </w:pPr>
      <w:r>
        <w:rPr>
          <w:rFonts w:ascii="Times New Roman"/>
          <w:b w:val="false"/>
          <w:i w:val="false"/>
          <w:color w:val="000000"/>
          <w:sz w:val="28"/>
        </w:rPr>
        <w:t xml:space="preserve">
      негізгі өндіріске еңбек шығындарын қысқартуды, жұмыс сапасын жақсартуды қамтамасыз ететін прогрессивті, экономикалық тұрғыда негізделген технологиялық процестерді енгізуді қамтамасыз етеді; </w:t>
      </w:r>
    </w:p>
    <w:bookmarkEnd w:id="1742"/>
    <w:bookmarkStart w:name="z2264" w:id="1743"/>
    <w:p>
      <w:pPr>
        <w:spacing w:after="0"/>
        <w:ind w:left="0"/>
        <w:jc w:val="both"/>
      </w:pPr>
      <w:r>
        <w:rPr>
          <w:rFonts w:ascii="Times New Roman"/>
          <w:b w:val="false"/>
          <w:i w:val="false"/>
          <w:color w:val="000000"/>
          <w:sz w:val="28"/>
        </w:rPr>
        <w:t>
      дайындық және далалық жұмыстардың сапасын қамтамасыз етеді;</w:t>
      </w:r>
    </w:p>
    <w:bookmarkEnd w:id="1743"/>
    <w:bookmarkStart w:name="z2265" w:id="1744"/>
    <w:p>
      <w:pPr>
        <w:spacing w:after="0"/>
        <w:ind w:left="0"/>
        <w:jc w:val="both"/>
      </w:pPr>
      <w:r>
        <w:rPr>
          <w:rFonts w:ascii="Times New Roman"/>
          <w:b w:val="false"/>
          <w:i w:val="false"/>
          <w:color w:val="000000"/>
          <w:sz w:val="28"/>
        </w:rPr>
        <w:t>
      жұмыстарды ай сайын қабылдап алуды қамтамасыз етеді және орман орналастыру партиялары мамандарының әрбір объект бойынша жұмыстарды орындауы жөнінде есеп жасайды;</w:t>
      </w:r>
    </w:p>
    <w:bookmarkEnd w:id="1744"/>
    <w:bookmarkStart w:name="z2266" w:id="1745"/>
    <w:p>
      <w:pPr>
        <w:spacing w:after="0"/>
        <w:ind w:left="0"/>
        <w:jc w:val="both"/>
      </w:pPr>
      <w:r>
        <w:rPr>
          <w:rFonts w:ascii="Times New Roman"/>
          <w:b w:val="false"/>
          <w:i w:val="false"/>
          <w:color w:val="000000"/>
          <w:sz w:val="28"/>
        </w:rPr>
        <w:t>
      жұмыстар жүргізу кезінде еңбек шығындарын қысқарту, олардың сапасын жақсарту бойынша шаралар қабылдайды.</w:t>
      </w:r>
    </w:p>
    <w:bookmarkEnd w:id="1745"/>
    <w:bookmarkStart w:name="z2267" w:id="1746"/>
    <w:p>
      <w:pPr>
        <w:spacing w:after="0"/>
        <w:ind w:left="0"/>
        <w:jc w:val="both"/>
      </w:pPr>
      <w:r>
        <w:rPr>
          <w:rFonts w:ascii="Times New Roman"/>
          <w:b w:val="false"/>
          <w:i w:val="false"/>
          <w:color w:val="000000"/>
          <w:sz w:val="28"/>
        </w:rPr>
        <w:t xml:space="preserve">
      253. Білуге тиіс: </w:t>
      </w:r>
    </w:p>
    <w:bookmarkEnd w:id="1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74" w:id="174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47"/>
    <w:bookmarkStart w:name="z2275" w:id="174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48"/>
    <w:bookmarkStart w:name="z2276" w:id="1749"/>
    <w:p>
      <w:pPr>
        <w:spacing w:after="0"/>
        <w:ind w:left="0"/>
        <w:jc w:val="both"/>
      </w:pPr>
      <w:r>
        <w:rPr>
          <w:rFonts w:ascii="Times New Roman"/>
          <w:b w:val="false"/>
          <w:i w:val="false"/>
          <w:color w:val="000000"/>
          <w:sz w:val="28"/>
        </w:rPr>
        <w:t>
      өрт қауіпсіздігі қағидаларын.</w:t>
      </w:r>
    </w:p>
    <w:bookmarkEnd w:id="1749"/>
    <w:bookmarkStart w:name="z2277" w:id="1750"/>
    <w:p>
      <w:pPr>
        <w:spacing w:after="0"/>
        <w:ind w:left="0"/>
        <w:jc w:val="both"/>
      </w:pPr>
      <w:r>
        <w:rPr>
          <w:rFonts w:ascii="Times New Roman"/>
          <w:b w:val="false"/>
          <w:i w:val="false"/>
          <w:color w:val="000000"/>
          <w:sz w:val="28"/>
        </w:rPr>
        <w:t xml:space="preserve">
      254. Біліктілік талаптары: </w:t>
      </w:r>
    </w:p>
    <w:bookmarkEnd w:id="1750"/>
    <w:bookmarkStart w:name="z2278" w:id="175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немесе техникалық және кәсіптік, ортадан кейінгі (орта арнаулы, орта кәсіптік) білім: орман шаруашылығы, бау-бақша шаруашылығы, ландшафт дизайны сәулет және құрылыс (геодезия және картография, кадастр, жерге орналастыру)және орман орналастырудағы жұмыс өтілі кемінде он бес жыл далалық орман орналастыру жұмыстарына басшылық (партия басшысы) тәжірибесі кемінде бес жыл немесе орман шаруашылығы йымдарындағы басшылық лауазымдардағы жұмыс өтілі, оның ішінде осы біліктілік сипаттамаларында көзделген мамандандырылған ұйымдарда немесе ерекше қорғалатын табиғи аумақтарда кемінде бес жыл жұмыс өтілі.</w:t>
      </w:r>
    </w:p>
    <w:bookmarkEnd w:id="1751"/>
    <w:bookmarkStart w:name="z2279" w:id="1752"/>
    <w:p>
      <w:pPr>
        <w:spacing w:after="0"/>
        <w:ind w:left="0"/>
        <w:jc w:val="left"/>
      </w:pPr>
      <w:r>
        <w:rPr>
          <w:rFonts w:ascii="Times New Roman"/>
          <w:b/>
          <w:i w:val="false"/>
          <w:color w:val="000000"/>
        </w:rPr>
        <w:t xml:space="preserve"> 6-параграф. Камералдық жұмыстарды ұйымдастыру жөніндегі орман орналастыру өндірісі басшының орынбасары</w:t>
      </w:r>
    </w:p>
    <w:bookmarkEnd w:id="1752"/>
    <w:bookmarkStart w:name="z2280" w:id="1753"/>
    <w:p>
      <w:pPr>
        <w:spacing w:after="0"/>
        <w:ind w:left="0"/>
        <w:jc w:val="both"/>
      </w:pPr>
      <w:r>
        <w:rPr>
          <w:rFonts w:ascii="Times New Roman"/>
          <w:b w:val="false"/>
          <w:i w:val="false"/>
          <w:color w:val="000000"/>
          <w:sz w:val="28"/>
        </w:rPr>
        <w:t xml:space="preserve">
      255. Лауазымдық міндеттері: </w:t>
      </w:r>
    </w:p>
    <w:bookmarkEnd w:id="1753"/>
    <w:bookmarkStart w:name="z2281" w:id="1754"/>
    <w:p>
      <w:pPr>
        <w:spacing w:after="0"/>
        <w:ind w:left="0"/>
        <w:jc w:val="both"/>
      </w:pPr>
      <w:r>
        <w:rPr>
          <w:rFonts w:ascii="Times New Roman"/>
          <w:b w:val="false"/>
          <w:i w:val="false"/>
          <w:color w:val="000000"/>
          <w:sz w:val="28"/>
        </w:rPr>
        <w:t xml:space="preserve">
      орман орналастыру өндірісінің басшысына бағынады; </w:t>
      </w:r>
    </w:p>
    <w:bookmarkEnd w:id="1754"/>
    <w:bookmarkStart w:name="z2282" w:id="1755"/>
    <w:p>
      <w:pPr>
        <w:spacing w:after="0"/>
        <w:ind w:left="0"/>
        <w:jc w:val="both"/>
      </w:pPr>
      <w:r>
        <w:rPr>
          <w:rFonts w:ascii="Times New Roman"/>
          <w:b w:val="false"/>
          <w:i w:val="false"/>
          <w:color w:val="000000"/>
          <w:sz w:val="28"/>
        </w:rPr>
        <w:t>
      орман орналастыру өндірісін басқаруға қатысады, камералдық орман орналастыру жұмыстарының, кәсіпорынның өндірістік жоспарларының ырғақты жүргізілуін ұйымдастырады, негізгі орман орналастыру өндірісі бөлімшелерінің өндірістік тапсырмаларды, өндірістік-техникалық мәселелер бойынша бұйрықтары мен өкімдердің уақтылы орындалуына жедел тексеру өткізеді;</w:t>
      </w:r>
    </w:p>
    <w:bookmarkEnd w:id="1755"/>
    <w:bookmarkStart w:name="z2283" w:id="1756"/>
    <w:p>
      <w:pPr>
        <w:spacing w:after="0"/>
        <w:ind w:left="0"/>
        <w:jc w:val="both"/>
      </w:pPr>
      <w:r>
        <w:rPr>
          <w:rFonts w:ascii="Times New Roman"/>
          <w:b w:val="false"/>
          <w:i w:val="false"/>
          <w:color w:val="000000"/>
          <w:sz w:val="28"/>
        </w:rPr>
        <w:t xml:space="preserve">
      камералдық жұмыстардың сапасын жедел тексереді, камералдық орман орналастыру жұмыстарын жүргізуді үйлестіру мақсатында олардың орындалу барысына талдау жасайды; </w:t>
      </w:r>
    </w:p>
    <w:bookmarkEnd w:id="1756"/>
    <w:bookmarkStart w:name="z2284" w:id="1757"/>
    <w:p>
      <w:pPr>
        <w:spacing w:after="0"/>
        <w:ind w:left="0"/>
        <w:jc w:val="both"/>
      </w:pPr>
      <w:r>
        <w:rPr>
          <w:rFonts w:ascii="Times New Roman"/>
          <w:b w:val="false"/>
          <w:i w:val="false"/>
          <w:color w:val="000000"/>
          <w:sz w:val="28"/>
        </w:rPr>
        <w:t>
      материалдардың (аспаптар, бланкілер) болуын жедел тексеруді қамтамасыз етеді;</w:t>
      </w:r>
    </w:p>
    <w:bookmarkEnd w:id="1757"/>
    <w:bookmarkStart w:name="z2285" w:id="1758"/>
    <w:p>
      <w:pPr>
        <w:spacing w:after="0"/>
        <w:ind w:left="0"/>
        <w:jc w:val="both"/>
      </w:pPr>
      <w:r>
        <w:rPr>
          <w:rFonts w:ascii="Times New Roman"/>
          <w:b w:val="false"/>
          <w:i w:val="false"/>
          <w:color w:val="000000"/>
          <w:sz w:val="28"/>
        </w:rPr>
        <w:t>
      камералдық орман орналастыру жұмыстарын жүргізуге күнтізбелік технологиялық кестелер әзірлейді, олардың орындалуын қамтамасыз етеді;</w:t>
      </w:r>
    </w:p>
    <w:bookmarkEnd w:id="1758"/>
    <w:bookmarkStart w:name="z2286" w:id="1759"/>
    <w:p>
      <w:pPr>
        <w:spacing w:after="0"/>
        <w:ind w:left="0"/>
        <w:jc w:val="both"/>
      </w:pPr>
      <w:r>
        <w:rPr>
          <w:rFonts w:ascii="Times New Roman"/>
          <w:b w:val="false"/>
          <w:i w:val="false"/>
          <w:color w:val="000000"/>
          <w:sz w:val="28"/>
        </w:rPr>
        <w:t>
      негізгі орман орналастыру (аңшылық ісін ұйымдастыру) өндірісіне жаңа технологиялар мен жаңа техника енгізілуіне жәрдемдеседі;</w:t>
      </w:r>
    </w:p>
    <w:bookmarkEnd w:id="1759"/>
    <w:bookmarkStart w:name="z2287" w:id="1760"/>
    <w:p>
      <w:pPr>
        <w:spacing w:after="0"/>
        <w:ind w:left="0"/>
        <w:jc w:val="both"/>
      </w:pPr>
      <w:r>
        <w:rPr>
          <w:rFonts w:ascii="Times New Roman"/>
          <w:b w:val="false"/>
          <w:i w:val="false"/>
          <w:color w:val="000000"/>
          <w:sz w:val="28"/>
        </w:rPr>
        <w:t>
      негізгі өндіріске еңбек шығындарын қысқартуды, жұмыс пен шығарылатын өнім сапасын жақсартуды қамтамасыз ететін прогрессивті, экономикалық тұрғыда негізделген технологиялық процестерді енгізуді қамтамасыз етеді;</w:t>
      </w:r>
    </w:p>
    <w:bookmarkEnd w:id="1760"/>
    <w:bookmarkStart w:name="z2288" w:id="1761"/>
    <w:p>
      <w:pPr>
        <w:spacing w:after="0"/>
        <w:ind w:left="0"/>
        <w:jc w:val="both"/>
      </w:pPr>
      <w:r>
        <w:rPr>
          <w:rFonts w:ascii="Times New Roman"/>
          <w:b w:val="false"/>
          <w:i w:val="false"/>
          <w:color w:val="000000"/>
          <w:sz w:val="28"/>
        </w:rPr>
        <w:t>
      жұмыстарды ай сайын қабылдап алуды қамтамасыз етеді және орман орналастыру партиялары мамандарының әрбір объект бойынша жұмыстарды орындауы жөнінде есеп жасайды;</w:t>
      </w:r>
    </w:p>
    <w:bookmarkEnd w:id="1761"/>
    <w:bookmarkStart w:name="z2289" w:id="1762"/>
    <w:p>
      <w:pPr>
        <w:spacing w:after="0"/>
        <w:ind w:left="0"/>
        <w:jc w:val="both"/>
      </w:pPr>
      <w:r>
        <w:rPr>
          <w:rFonts w:ascii="Times New Roman"/>
          <w:b w:val="false"/>
          <w:i w:val="false"/>
          <w:color w:val="000000"/>
          <w:sz w:val="28"/>
        </w:rPr>
        <w:t>
      жұмыстар жүргізу кезінде еңбек шығындарын қысқарту, олардың сапасын жақсарту бойынша шаралар қабылдайды;</w:t>
      </w:r>
    </w:p>
    <w:bookmarkEnd w:id="1762"/>
    <w:bookmarkStart w:name="z2290" w:id="1763"/>
    <w:p>
      <w:pPr>
        <w:spacing w:after="0"/>
        <w:ind w:left="0"/>
        <w:jc w:val="both"/>
      </w:pPr>
      <w:r>
        <w:rPr>
          <w:rFonts w:ascii="Times New Roman"/>
          <w:b w:val="false"/>
          <w:i w:val="false"/>
          <w:color w:val="000000"/>
          <w:sz w:val="28"/>
        </w:rPr>
        <w:t>
      кәсіпорынның өндірістік және техникалық кеңестерін өткізуді ұйымдастырады, олардың шешімдерінің орындалуын қамтамасыз етеді.</w:t>
      </w:r>
    </w:p>
    <w:bookmarkEnd w:id="1763"/>
    <w:bookmarkStart w:name="z2291" w:id="1764"/>
    <w:p>
      <w:pPr>
        <w:spacing w:after="0"/>
        <w:ind w:left="0"/>
        <w:jc w:val="both"/>
      </w:pPr>
      <w:r>
        <w:rPr>
          <w:rFonts w:ascii="Times New Roman"/>
          <w:b w:val="false"/>
          <w:i w:val="false"/>
          <w:color w:val="000000"/>
          <w:sz w:val="28"/>
        </w:rPr>
        <w:t xml:space="preserve">
      256. Білуге тиіс: </w:t>
      </w:r>
    </w:p>
    <w:bookmarkEnd w:id="17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298" w:id="176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65"/>
    <w:bookmarkStart w:name="z2299" w:id="176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66"/>
    <w:bookmarkStart w:name="z2300" w:id="1767"/>
    <w:p>
      <w:pPr>
        <w:spacing w:after="0"/>
        <w:ind w:left="0"/>
        <w:jc w:val="both"/>
      </w:pPr>
      <w:r>
        <w:rPr>
          <w:rFonts w:ascii="Times New Roman"/>
          <w:b w:val="false"/>
          <w:i w:val="false"/>
          <w:color w:val="000000"/>
          <w:sz w:val="28"/>
        </w:rPr>
        <w:t>
      өрт қауіпсіздігі қағидаларын.</w:t>
      </w:r>
    </w:p>
    <w:bookmarkEnd w:id="1767"/>
    <w:bookmarkStart w:name="z2301" w:id="1768"/>
    <w:p>
      <w:pPr>
        <w:spacing w:after="0"/>
        <w:ind w:left="0"/>
        <w:jc w:val="both"/>
      </w:pPr>
      <w:r>
        <w:rPr>
          <w:rFonts w:ascii="Times New Roman"/>
          <w:b w:val="false"/>
          <w:i w:val="false"/>
          <w:color w:val="000000"/>
          <w:sz w:val="28"/>
        </w:rPr>
        <w:t xml:space="preserve">
      257. Біліктілік талаптары: </w:t>
      </w:r>
    </w:p>
    <w:bookmarkEnd w:id="1768"/>
    <w:bookmarkStart w:name="z2302" w:id="176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немесе техникалық және кәсіптік, ортадан кейінгі (орта арнаулы, орта кәсіптік) білім: орман шаруашылығы, бау-бақша шаруашылығы, ландшафт дизайны сәулет және құрылыс (геодезия және картография, кадастр, жерге орналастыру)және орман орналастырудағы жұмыс өтілі кемінде он бес жыл.</w:t>
      </w:r>
    </w:p>
    <w:bookmarkEnd w:id="1769"/>
    <w:bookmarkStart w:name="z2303" w:id="1770"/>
    <w:p>
      <w:pPr>
        <w:spacing w:after="0"/>
        <w:ind w:left="0"/>
        <w:jc w:val="left"/>
      </w:pPr>
      <w:r>
        <w:rPr>
          <w:rFonts w:ascii="Times New Roman"/>
          <w:b/>
          <w:i w:val="false"/>
          <w:color w:val="000000"/>
        </w:rPr>
        <w:t xml:space="preserve"> 7-параграф. Орман орналастыру партиясының басшысы</w:t>
      </w:r>
    </w:p>
    <w:bookmarkEnd w:id="1770"/>
    <w:bookmarkStart w:name="z2304" w:id="1771"/>
    <w:p>
      <w:pPr>
        <w:spacing w:after="0"/>
        <w:ind w:left="0"/>
        <w:jc w:val="both"/>
      </w:pPr>
      <w:r>
        <w:rPr>
          <w:rFonts w:ascii="Times New Roman"/>
          <w:b w:val="false"/>
          <w:i w:val="false"/>
          <w:color w:val="000000"/>
          <w:sz w:val="28"/>
        </w:rPr>
        <w:t>
      258. Лауазымдық міндеттері:</w:t>
      </w:r>
    </w:p>
    <w:bookmarkEnd w:id="1771"/>
    <w:bookmarkStart w:name="z2305" w:id="1772"/>
    <w:p>
      <w:pPr>
        <w:spacing w:after="0"/>
        <w:ind w:left="0"/>
        <w:jc w:val="both"/>
      </w:pPr>
      <w:r>
        <w:rPr>
          <w:rFonts w:ascii="Times New Roman"/>
          <w:b w:val="false"/>
          <w:i w:val="false"/>
          <w:color w:val="000000"/>
          <w:sz w:val="28"/>
        </w:rPr>
        <w:t>
      ормандарды орналастыру (түгендеу) бойынша партиядағы жұмыстарға басшылық жасайды және оларды уақтылы орындалуына жауап береді;</w:t>
      </w:r>
    </w:p>
    <w:bookmarkEnd w:id="1772"/>
    <w:bookmarkStart w:name="z2306" w:id="1773"/>
    <w:p>
      <w:pPr>
        <w:spacing w:after="0"/>
        <w:ind w:left="0"/>
        <w:jc w:val="both"/>
      </w:pPr>
      <w:r>
        <w:rPr>
          <w:rFonts w:ascii="Times New Roman"/>
          <w:b w:val="false"/>
          <w:i w:val="false"/>
          <w:color w:val="000000"/>
          <w:sz w:val="28"/>
        </w:rPr>
        <w:t xml:space="preserve">
      ай сайын партия бойынша техникалық және қаржылық есеп береді, орындаушылардан жұмыстар қабылдайды және тапсырыс берушіге атқарылған жұмыстарға акт тапсырады; </w:t>
      </w:r>
    </w:p>
    <w:bookmarkEnd w:id="1773"/>
    <w:bookmarkStart w:name="z2307" w:id="1774"/>
    <w:p>
      <w:pPr>
        <w:spacing w:after="0"/>
        <w:ind w:left="0"/>
        <w:jc w:val="both"/>
      </w:pPr>
      <w:r>
        <w:rPr>
          <w:rFonts w:ascii="Times New Roman"/>
          <w:b w:val="false"/>
          <w:i w:val="false"/>
          <w:color w:val="000000"/>
          <w:sz w:val="28"/>
        </w:rPr>
        <w:t>
      жоспарлы-картографиялық материалдар, приборлар, аспаптар, таборлық мүлік алуды, беруді және қабылдауды ұйымдастырады;</w:t>
      </w:r>
    </w:p>
    <w:bookmarkEnd w:id="1774"/>
    <w:bookmarkStart w:name="z2308" w:id="1775"/>
    <w:p>
      <w:pPr>
        <w:spacing w:after="0"/>
        <w:ind w:left="0"/>
        <w:jc w:val="both"/>
      </w:pPr>
      <w:r>
        <w:rPr>
          <w:rFonts w:ascii="Times New Roman"/>
          <w:b w:val="false"/>
          <w:i w:val="false"/>
          <w:color w:val="000000"/>
          <w:sz w:val="28"/>
        </w:rPr>
        <w:t xml:space="preserve">
      далалық кезеңде орындаушыларды қаржы, еңбек ресурстарымен, азық-түлік өнімдерімен қамтамасыз етуді ұйымдастырады; </w:t>
      </w:r>
    </w:p>
    <w:bookmarkEnd w:id="1775"/>
    <w:bookmarkStart w:name="z2309" w:id="1776"/>
    <w:p>
      <w:pPr>
        <w:spacing w:after="0"/>
        <w:ind w:left="0"/>
        <w:jc w:val="both"/>
      </w:pPr>
      <w:r>
        <w:rPr>
          <w:rFonts w:ascii="Times New Roman"/>
          <w:b w:val="false"/>
          <w:i w:val="false"/>
          <w:color w:val="000000"/>
          <w:sz w:val="28"/>
        </w:rPr>
        <w:t>
      жұмыс сапасына, техникалық талаптар мен жұмыс технологиясының сақталуына жүйелі түрде тексеру өткізіп тұрады;</w:t>
      </w:r>
    </w:p>
    <w:bookmarkEnd w:id="1776"/>
    <w:bookmarkStart w:name="z2310" w:id="1777"/>
    <w:p>
      <w:pPr>
        <w:spacing w:after="0"/>
        <w:ind w:left="0"/>
        <w:jc w:val="both"/>
      </w:pPr>
      <w:r>
        <w:rPr>
          <w:rFonts w:ascii="Times New Roman"/>
          <w:b w:val="false"/>
          <w:i w:val="false"/>
          <w:color w:val="000000"/>
          <w:sz w:val="28"/>
        </w:rPr>
        <w:t>
      дайындық жұмыстарымен қамтамасыз етеді, таксациялық және геотүсірілім жұмыстарының қажетті көлемі туралы, орман ағаштарының табиғи түлеуін тексеру, өлшеу-есептеу таксациясы және жұмыстар бойынша ұсыныстар дайындайды;</w:t>
      </w:r>
    </w:p>
    <w:bookmarkEnd w:id="1777"/>
    <w:bookmarkStart w:name="z2311" w:id="1778"/>
    <w:p>
      <w:pPr>
        <w:spacing w:after="0"/>
        <w:ind w:left="0"/>
        <w:jc w:val="both"/>
      </w:pPr>
      <w:r>
        <w:rPr>
          <w:rFonts w:ascii="Times New Roman"/>
          <w:b w:val="false"/>
          <w:i w:val="false"/>
          <w:color w:val="000000"/>
          <w:sz w:val="28"/>
        </w:rPr>
        <w:t>
      ұжымдық жаттығу үшін сынақ алаңдарын салуды қамтамасыз етеді;</w:t>
      </w:r>
    </w:p>
    <w:bookmarkEnd w:id="1778"/>
    <w:bookmarkStart w:name="z2312" w:id="1779"/>
    <w:p>
      <w:pPr>
        <w:spacing w:after="0"/>
        <w:ind w:left="0"/>
        <w:jc w:val="both"/>
      </w:pPr>
      <w:r>
        <w:rPr>
          <w:rFonts w:ascii="Times New Roman"/>
          <w:b w:val="false"/>
          <w:i w:val="false"/>
          <w:color w:val="000000"/>
          <w:sz w:val="28"/>
        </w:rPr>
        <w:t xml:space="preserve">
      жобаланатын іс-шараларды негіздеу үшін құрылатын объектінің орман өсіру және орман-экономикалық жағдайларын зерделейді; </w:t>
      </w:r>
    </w:p>
    <w:bookmarkEnd w:id="1779"/>
    <w:bookmarkStart w:name="z2313" w:id="1780"/>
    <w:p>
      <w:pPr>
        <w:spacing w:after="0"/>
        <w:ind w:left="0"/>
        <w:jc w:val="both"/>
      </w:pPr>
      <w:r>
        <w:rPr>
          <w:rFonts w:ascii="Times New Roman"/>
          <w:b w:val="false"/>
          <w:i w:val="false"/>
          <w:color w:val="000000"/>
          <w:sz w:val="28"/>
        </w:rPr>
        <w:t xml:space="preserve">
      жаңа техниканың, технологиялардың, еңбекті ұйымдастырудың прогрессивтік нысандарының енгізілуін қамтамасыз етеді; </w:t>
      </w:r>
    </w:p>
    <w:bookmarkEnd w:id="1780"/>
    <w:bookmarkStart w:name="z2314" w:id="1781"/>
    <w:p>
      <w:pPr>
        <w:spacing w:after="0"/>
        <w:ind w:left="0"/>
        <w:jc w:val="both"/>
      </w:pPr>
      <w:r>
        <w:rPr>
          <w:rFonts w:ascii="Times New Roman"/>
          <w:b w:val="false"/>
          <w:i w:val="false"/>
          <w:color w:val="000000"/>
          <w:sz w:val="28"/>
        </w:rPr>
        <w:t>
      еңбек тәртібі, қоршаған ортаны қорғау мен табиғи ресурстарды ұтымды пайдалану жөніндегі заңнаманың, еңбек қауіпсіздігі және оны қорғау мен өртке қарсы қауіпсіздік қағидалары талаптарының сақталуын қамтамасыз етеді.</w:t>
      </w:r>
    </w:p>
    <w:bookmarkEnd w:id="1781"/>
    <w:bookmarkStart w:name="z2315" w:id="1782"/>
    <w:p>
      <w:pPr>
        <w:spacing w:after="0"/>
        <w:ind w:left="0"/>
        <w:jc w:val="both"/>
      </w:pPr>
      <w:r>
        <w:rPr>
          <w:rFonts w:ascii="Times New Roman"/>
          <w:b w:val="false"/>
          <w:i w:val="false"/>
          <w:color w:val="000000"/>
          <w:sz w:val="28"/>
        </w:rPr>
        <w:t xml:space="preserve">
      259. Білуге тиіс: </w:t>
      </w:r>
    </w:p>
    <w:bookmarkEnd w:id="1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22" w:id="178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83"/>
    <w:bookmarkStart w:name="z2323" w:id="178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84"/>
    <w:bookmarkStart w:name="z2324" w:id="1785"/>
    <w:p>
      <w:pPr>
        <w:spacing w:after="0"/>
        <w:ind w:left="0"/>
        <w:jc w:val="both"/>
      </w:pPr>
      <w:r>
        <w:rPr>
          <w:rFonts w:ascii="Times New Roman"/>
          <w:b w:val="false"/>
          <w:i w:val="false"/>
          <w:color w:val="000000"/>
          <w:sz w:val="28"/>
        </w:rPr>
        <w:t>
      өрт қауіпсіздігі қағидаларын.</w:t>
      </w:r>
    </w:p>
    <w:bookmarkEnd w:id="1785"/>
    <w:bookmarkStart w:name="z2325" w:id="1786"/>
    <w:p>
      <w:pPr>
        <w:spacing w:after="0"/>
        <w:ind w:left="0"/>
        <w:jc w:val="both"/>
      </w:pPr>
      <w:r>
        <w:rPr>
          <w:rFonts w:ascii="Times New Roman"/>
          <w:b w:val="false"/>
          <w:i w:val="false"/>
          <w:color w:val="000000"/>
          <w:sz w:val="28"/>
        </w:rPr>
        <w:t xml:space="preserve">
      260. Біліктілік талаптары: </w:t>
      </w:r>
    </w:p>
    <w:bookmarkEnd w:id="1786"/>
    <w:bookmarkStart w:name="z2326" w:id="178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ұйымның бейініне сәйкес келетін инженерлік-техникалық лауазымдарда жұмыс өтілі кемінде үш жыл.</w:t>
      </w:r>
    </w:p>
    <w:bookmarkEnd w:id="1787"/>
    <w:bookmarkStart w:name="z2327" w:id="1788"/>
    <w:p>
      <w:pPr>
        <w:spacing w:after="0"/>
        <w:ind w:left="0"/>
        <w:jc w:val="left"/>
      </w:pPr>
      <w:r>
        <w:rPr>
          <w:rFonts w:ascii="Times New Roman"/>
          <w:b/>
          <w:i w:val="false"/>
          <w:color w:val="000000"/>
        </w:rPr>
        <w:t xml:space="preserve"> 8-параграф. Құрылымдық бөлімше (басқарма, бөлім, сектор, топ) басшысы</w:t>
      </w:r>
    </w:p>
    <w:bookmarkEnd w:id="1788"/>
    <w:bookmarkStart w:name="z2328" w:id="1789"/>
    <w:p>
      <w:pPr>
        <w:spacing w:after="0"/>
        <w:ind w:left="0"/>
        <w:jc w:val="both"/>
      </w:pPr>
      <w:r>
        <w:rPr>
          <w:rFonts w:ascii="Times New Roman"/>
          <w:b w:val="false"/>
          <w:i w:val="false"/>
          <w:color w:val="000000"/>
          <w:sz w:val="28"/>
        </w:rPr>
        <w:t xml:space="preserve">
      261. Лауазымдық міндеттері: </w:t>
      </w:r>
    </w:p>
    <w:bookmarkEnd w:id="1789"/>
    <w:bookmarkStart w:name="z2329" w:id="1790"/>
    <w:p>
      <w:pPr>
        <w:spacing w:after="0"/>
        <w:ind w:left="0"/>
        <w:jc w:val="both"/>
      </w:pPr>
      <w:r>
        <w:rPr>
          <w:rFonts w:ascii="Times New Roman"/>
          <w:b w:val="false"/>
          <w:i w:val="false"/>
          <w:color w:val="000000"/>
          <w:sz w:val="28"/>
        </w:rPr>
        <w:t xml:space="preserve">
      бөлімше туралы ережеге сәйкес құрылымдық бөлімшенің қызметін қамтамасыз етеді; </w:t>
      </w:r>
    </w:p>
    <w:bookmarkEnd w:id="1790"/>
    <w:bookmarkStart w:name="z2330" w:id="1791"/>
    <w:p>
      <w:pPr>
        <w:spacing w:after="0"/>
        <w:ind w:left="0"/>
        <w:jc w:val="both"/>
      </w:pPr>
      <w:r>
        <w:rPr>
          <w:rFonts w:ascii="Times New Roman"/>
          <w:b w:val="false"/>
          <w:i w:val="false"/>
          <w:color w:val="000000"/>
          <w:sz w:val="28"/>
        </w:rPr>
        <w:t xml:space="preserve">
      ұйымның перспективалы жұмыс жоспарларын дайындауға қатысады; </w:t>
      </w:r>
    </w:p>
    <w:bookmarkEnd w:id="1791"/>
    <w:bookmarkStart w:name="z2331" w:id="1792"/>
    <w:p>
      <w:pPr>
        <w:spacing w:after="0"/>
        <w:ind w:left="0"/>
        <w:jc w:val="both"/>
      </w:pPr>
      <w:r>
        <w:rPr>
          <w:rFonts w:ascii="Times New Roman"/>
          <w:b w:val="false"/>
          <w:i w:val="false"/>
          <w:color w:val="000000"/>
          <w:sz w:val="28"/>
        </w:rPr>
        <w:t>
      өсімдіктер мен жануарлар дүниесі саласындағы заңнаманы бұзудың алдын алу және оны болдырмау, теориялық және практикалық білімдерін арттыру бойынша құрылымдық бөлімше мамандарының жұмысын ұйымдастырады, қызметкерлердің лауазымдық нұсқаулықтарды, қағидаларды және директивалық нұсқауларды сақтауына және орындауына тексеру жүргізеді;</w:t>
      </w:r>
    </w:p>
    <w:bookmarkEnd w:id="1792"/>
    <w:bookmarkStart w:name="z2332" w:id="1793"/>
    <w:p>
      <w:pPr>
        <w:spacing w:after="0"/>
        <w:ind w:left="0"/>
        <w:jc w:val="both"/>
      </w:pPr>
      <w:r>
        <w:rPr>
          <w:rFonts w:ascii="Times New Roman"/>
          <w:b w:val="false"/>
          <w:i w:val="false"/>
          <w:color w:val="000000"/>
          <w:sz w:val="28"/>
        </w:rPr>
        <w:t xml:space="preserve">
      қызметкерлердің біліктілігін арттыруға жағдай жасайды; </w:t>
      </w:r>
    </w:p>
    <w:bookmarkEnd w:id="1793"/>
    <w:bookmarkStart w:name="z2333" w:id="1794"/>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 мен санитариялық-гигиеналық нормаларды сақтау жұмысын ұйымдастырады және бағынысты қызметкерлердің еңбек тәртібінің жай-күйін қамтамасыз етеді;</w:t>
      </w:r>
    </w:p>
    <w:bookmarkEnd w:id="1794"/>
    <w:bookmarkStart w:name="z2334" w:id="1795"/>
    <w:p>
      <w:pPr>
        <w:spacing w:after="0"/>
        <w:ind w:left="0"/>
        <w:jc w:val="both"/>
      </w:pPr>
      <w:r>
        <w:rPr>
          <w:rFonts w:ascii="Times New Roman"/>
          <w:b w:val="false"/>
          <w:i w:val="false"/>
          <w:color w:val="000000"/>
          <w:sz w:val="28"/>
        </w:rPr>
        <w:t>
      құрылымдық бөлімшенің жұмыс нысандары мен әдістерін жетілдіру туралы, кадрларды іріктеу, орналастыру және олардың орнын ауыстыру, штатты мамандармен жасақтау бойынша, оның жекелеген қызметкерлерін ынталандыру немесе оларға жаза қолдану туралы ұйым басшылығына ұсыныстар енгізеді;</w:t>
      </w:r>
    </w:p>
    <w:bookmarkEnd w:id="1795"/>
    <w:bookmarkStart w:name="z2335" w:id="1796"/>
    <w:p>
      <w:pPr>
        <w:spacing w:after="0"/>
        <w:ind w:left="0"/>
        <w:jc w:val="both"/>
      </w:pPr>
      <w:r>
        <w:rPr>
          <w:rFonts w:ascii="Times New Roman"/>
          <w:b w:val="false"/>
          <w:i w:val="false"/>
          <w:color w:val="000000"/>
          <w:sz w:val="28"/>
        </w:rPr>
        <w:t xml:space="preserve">
      өндірісті ұйымдастыру мен басқаруды жетілдіру, жұмыстарды механикаландыру мен автоматтандару, ғылыми зерттеулер және эксперименттер өткізу, жаңа техника мен технологияларды сынақтан өткізу бойынша шаралар әзірлеуге қатысады. </w:t>
      </w:r>
    </w:p>
    <w:bookmarkEnd w:id="1796"/>
    <w:bookmarkStart w:name="z2336" w:id="1797"/>
    <w:p>
      <w:pPr>
        <w:spacing w:after="0"/>
        <w:ind w:left="0"/>
        <w:jc w:val="both"/>
      </w:pPr>
      <w:r>
        <w:rPr>
          <w:rFonts w:ascii="Times New Roman"/>
          <w:b w:val="false"/>
          <w:i w:val="false"/>
          <w:color w:val="000000"/>
          <w:sz w:val="28"/>
        </w:rPr>
        <w:t xml:space="preserve">
      262. Білуге тиіс: </w:t>
      </w:r>
    </w:p>
    <w:bookmarkEnd w:id="17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43" w:id="179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798"/>
    <w:bookmarkStart w:name="z2344" w:id="179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99"/>
    <w:bookmarkStart w:name="z2345" w:id="1800"/>
    <w:p>
      <w:pPr>
        <w:spacing w:after="0"/>
        <w:ind w:left="0"/>
        <w:jc w:val="both"/>
      </w:pPr>
      <w:r>
        <w:rPr>
          <w:rFonts w:ascii="Times New Roman"/>
          <w:b w:val="false"/>
          <w:i w:val="false"/>
          <w:color w:val="000000"/>
          <w:sz w:val="28"/>
        </w:rPr>
        <w:t>
      өрт қауіпсіздігі қағидаларын.</w:t>
      </w:r>
    </w:p>
    <w:bookmarkEnd w:id="1800"/>
    <w:bookmarkStart w:name="z2346" w:id="1801"/>
    <w:p>
      <w:pPr>
        <w:spacing w:after="0"/>
        <w:ind w:left="0"/>
        <w:jc w:val="both"/>
      </w:pPr>
      <w:r>
        <w:rPr>
          <w:rFonts w:ascii="Times New Roman"/>
          <w:b w:val="false"/>
          <w:i w:val="false"/>
          <w:color w:val="000000"/>
          <w:sz w:val="28"/>
        </w:rPr>
        <w:t>
      263. Біліктілік талаптары:</w:t>
      </w:r>
    </w:p>
    <w:bookmarkEnd w:id="1801"/>
    <w:bookmarkStart w:name="z2347" w:id="180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сәулет және құрылыс (геодезия және картография, геодезия, кадастр, жерге орналастыру) және бейінге сәйкес келетін ұйымдарда жұмыс өтілі кемінде бес жыл.</w:t>
      </w:r>
    </w:p>
    <w:bookmarkEnd w:id="1802"/>
    <w:bookmarkStart w:name="z2348" w:id="1803"/>
    <w:p>
      <w:pPr>
        <w:spacing w:after="0"/>
        <w:ind w:left="0"/>
        <w:jc w:val="left"/>
      </w:pPr>
      <w:r>
        <w:rPr>
          <w:rFonts w:ascii="Times New Roman"/>
          <w:b/>
          <w:i w:val="false"/>
          <w:color w:val="000000"/>
        </w:rPr>
        <w:t xml:space="preserve"> 9-параграф. Аға таксатор инженері</w:t>
      </w:r>
    </w:p>
    <w:bookmarkEnd w:id="1803"/>
    <w:bookmarkStart w:name="z2349" w:id="1804"/>
    <w:p>
      <w:pPr>
        <w:spacing w:after="0"/>
        <w:ind w:left="0"/>
        <w:jc w:val="both"/>
      </w:pPr>
      <w:r>
        <w:rPr>
          <w:rFonts w:ascii="Times New Roman"/>
          <w:b w:val="false"/>
          <w:i w:val="false"/>
          <w:color w:val="000000"/>
          <w:sz w:val="28"/>
        </w:rPr>
        <w:t xml:space="preserve">
      264. Лауазымдық міндеттері: </w:t>
      </w:r>
    </w:p>
    <w:bookmarkEnd w:id="1804"/>
    <w:bookmarkStart w:name="z2350" w:id="1805"/>
    <w:p>
      <w:pPr>
        <w:spacing w:after="0"/>
        <w:ind w:left="0"/>
        <w:jc w:val="both"/>
      </w:pPr>
      <w:r>
        <w:rPr>
          <w:rFonts w:ascii="Times New Roman"/>
          <w:b w:val="false"/>
          <w:i w:val="false"/>
          <w:color w:val="000000"/>
          <w:sz w:val="28"/>
        </w:rPr>
        <w:t xml:space="preserve">
      орман ресурстарын ұтымды пайдалануды және орманның көпжақты пайдалы функцияларын ескере отырып, орман шаруашылығы кәсiпорындарын ұйымдастыру және дамыту жобаларын әзiрлеу мақсатында ормандарды есепке алуды, сипаттауды және зерттеудi жүргiзедi; </w:t>
      </w:r>
    </w:p>
    <w:bookmarkEnd w:id="1805"/>
    <w:bookmarkStart w:name="z2351" w:id="1806"/>
    <w:p>
      <w:pPr>
        <w:spacing w:after="0"/>
        <w:ind w:left="0"/>
        <w:jc w:val="both"/>
      </w:pPr>
      <w:r>
        <w:rPr>
          <w:rFonts w:ascii="Times New Roman"/>
          <w:b w:val="false"/>
          <w:i w:val="false"/>
          <w:color w:val="000000"/>
          <w:sz w:val="28"/>
        </w:rPr>
        <w:t>
      ормандарды көрнекі, санақтық және өлшемдік таксациялауды, кесілген аумақтарды таксациялауды, аэрофототүсірілімдердің контурлық және таксациялық интерпретациясын, орман дақылдарын түсіруді және ормандардың табиғи жаңаруын жүзеге асырады;</w:t>
      </w:r>
    </w:p>
    <w:bookmarkEnd w:id="1806"/>
    <w:bookmarkStart w:name="z2352" w:id="1807"/>
    <w:p>
      <w:pPr>
        <w:spacing w:after="0"/>
        <w:ind w:left="0"/>
        <w:jc w:val="both"/>
      </w:pPr>
      <w:r>
        <w:rPr>
          <w:rFonts w:ascii="Times New Roman"/>
          <w:b w:val="false"/>
          <w:i w:val="false"/>
          <w:color w:val="000000"/>
          <w:sz w:val="28"/>
        </w:rPr>
        <w:t>
      сынама және айналма учаскелерді орналастырады, үлгілі ағаштарды кесуді ұйымдастырады;</w:t>
      </w:r>
    </w:p>
    <w:bookmarkEnd w:id="1807"/>
    <w:bookmarkStart w:name="z2353" w:id="1808"/>
    <w:p>
      <w:pPr>
        <w:spacing w:after="0"/>
        <w:ind w:left="0"/>
        <w:jc w:val="both"/>
      </w:pPr>
      <w:r>
        <w:rPr>
          <w:rFonts w:ascii="Times New Roman"/>
          <w:b w:val="false"/>
          <w:i w:val="false"/>
          <w:color w:val="000000"/>
          <w:sz w:val="28"/>
        </w:rPr>
        <w:t xml:space="preserve">
      орман шаруашылығын ұйымдастыру және дамыту жобаларының өндіріске енгізілуіне бақылауды жүзеге асырады; </w:t>
      </w:r>
    </w:p>
    <w:bookmarkEnd w:id="1808"/>
    <w:bookmarkStart w:name="z2354" w:id="1809"/>
    <w:p>
      <w:pPr>
        <w:spacing w:after="0"/>
        <w:ind w:left="0"/>
        <w:jc w:val="both"/>
      </w:pPr>
      <w:r>
        <w:rPr>
          <w:rFonts w:ascii="Times New Roman"/>
          <w:b w:val="false"/>
          <w:i w:val="false"/>
          <w:color w:val="000000"/>
          <w:sz w:val="28"/>
        </w:rPr>
        <w:t xml:space="preserve">
      құрылып жатқан учаскеде өткен тексеру кезеңіндегі орман шаруашылығы кәсіпорындарының өндірістік-шаруашылық қызметін зерделейді және талдайды; </w:t>
      </w:r>
    </w:p>
    <w:bookmarkEnd w:id="1809"/>
    <w:bookmarkStart w:name="z2355" w:id="1810"/>
    <w:p>
      <w:pPr>
        <w:spacing w:after="0"/>
        <w:ind w:left="0"/>
        <w:jc w:val="both"/>
      </w:pPr>
      <w:r>
        <w:rPr>
          <w:rFonts w:ascii="Times New Roman"/>
          <w:b w:val="false"/>
          <w:i w:val="false"/>
          <w:color w:val="000000"/>
          <w:sz w:val="28"/>
        </w:rPr>
        <w:t>
      Жүргізілген зерттеулердің негізінде орман шаруашылығын, орман шаруашылығын және алдағы аудит кезеңіне шараларды әзірлейді;</w:t>
      </w:r>
    </w:p>
    <w:bookmarkEnd w:id="1810"/>
    <w:bookmarkStart w:name="z2356" w:id="1811"/>
    <w:p>
      <w:pPr>
        <w:spacing w:after="0"/>
        <w:ind w:left="0"/>
        <w:jc w:val="both"/>
      </w:pPr>
      <w:r>
        <w:rPr>
          <w:rFonts w:ascii="Times New Roman"/>
          <w:b w:val="false"/>
          <w:i w:val="false"/>
          <w:color w:val="000000"/>
          <w:sz w:val="28"/>
        </w:rPr>
        <w:t xml:space="preserve">
      орман таксациясына учаскенің дұрыс дайындалуын, қолданылатын өндірістік нормативтер мен бағаларды, аға салық техникі орындайтын жұмыстардың сапасы мен көлемін қамтамасыз етеді; </w:t>
      </w:r>
    </w:p>
    <w:bookmarkEnd w:id="1811"/>
    <w:bookmarkStart w:name="z2357" w:id="1812"/>
    <w:p>
      <w:pPr>
        <w:spacing w:after="0"/>
        <w:ind w:left="0"/>
        <w:jc w:val="both"/>
      </w:pPr>
      <w:r>
        <w:rPr>
          <w:rFonts w:ascii="Times New Roman"/>
          <w:b w:val="false"/>
          <w:i w:val="false"/>
          <w:color w:val="000000"/>
          <w:sz w:val="28"/>
        </w:rPr>
        <w:t xml:space="preserve">
      өндірістік құрал-жабдықтардың, құрал-саймандардың, жабдықтардың және тауарлық-материалдық құндылықтардың жақсы күйіне және дұрыс жұмыс істеуіне сәйкестігін тұрақты тексеруді жүзеге асырады; </w:t>
      </w:r>
    </w:p>
    <w:bookmarkEnd w:id="1812"/>
    <w:bookmarkStart w:name="z2358" w:id="1813"/>
    <w:p>
      <w:pPr>
        <w:spacing w:after="0"/>
        <w:ind w:left="0"/>
        <w:jc w:val="both"/>
      </w:pPr>
      <w:r>
        <w:rPr>
          <w:rFonts w:ascii="Times New Roman"/>
          <w:b w:val="false"/>
          <w:i w:val="false"/>
          <w:color w:val="000000"/>
          <w:sz w:val="28"/>
        </w:rPr>
        <w:t>
      қауіпсіз тиеу-түсіру жұмыстарын, тасымалдауды, материалдар мен құралдарды дұрыс қоймалауды және сақтауды ұйымдастырады;</w:t>
      </w:r>
    </w:p>
    <w:bookmarkEnd w:id="1813"/>
    <w:bookmarkStart w:name="z2359" w:id="1814"/>
    <w:p>
      <w:pPr>
        <w:spacing w:after="0"/>
        <w:ind w:left="0"/>
        <w:jc w:val="both"/>
      </w:pPr>
      <w:r>
        <w:rPr>
          <w:rFonts w:ascii="Times New Roman"/>
          <w:b w:val="false"/>
          <w:i w:val="false"/>
          <w:color w:val="000000"/>
          <w:sz w:val="28"/>
        </w:rPr>
        <w:t>
      өндірістік процестің қауіпсіздігін, технологиялық регламенттердің, еңбек, өндірістік және технологиялық тәртіптің сақталуын, қоршаған ортаны қорғау және табиғи ресурстарды ұтымды пайдалану жөніндегі заң талаптарын, қауіпсіздік техникасы мен еңбекті қорғау ережелерін, өрт қауіпсіздігін қамтамасыз етеді.</w:t>
      </w:r>
    </w:p>
    <w:bookmarkEnd w:id="1814"/>
    <w:bookmarkStart w:name="z2360" w:id="1815"/>
    <w:p>
      <w:pPr>
        <w:spacing w:after="0"/>
        <w:ind w:left="0"/>
        <w:jc w:val="both"/>
      </w:pPr>
      <w:r>
        <w:rPr>
          <w:rFonts w:ascii="Times New Roman"/>
          <w:b w:val="false"/>
          <w:i w:val="false"/>
          <w:color w:val="000000"/>
          <w:sz w:val="28"/>
        </w:rPr>
        <w:t xml:space="preserve">
      265. Білуге тиіс: </w:t>
      </w:r>
    </w:p>
    <w:bookmarkEnd w:id="18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67" w:id="181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816"/>
    <w:bookmarkStart w:name="z2368" w:id="181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17"/>
    <w:bookmarkStart w:name="z2369" w:id="1818"/>
    <w:p>
      <w:pPr>
        <w:spacing w:after="0"/>
        <w:ind w:left="0"/>
        <w:jc w:val="both"/>
      </w:pPr>
      <w:r>
        <w:rPr>
          <w:rFonts w:ascii="Times New Roman"/>
          <w:b w:val="false"/>
          <w:i w:val="false"/>
          <w:color w:val="000000"/>
          <w:sz w:val="28"/>
        </w:rPr>
        <w:t>
      өрт қауіпсіздігі қағидаларын.</w:t>
      </w:r>
    </w:p>
    <w:bookmarkEnd w:id="1818"/>
    <w:bookmarkStart w:name="z2370" w:id="1819"/>
    <w:p>
      <w:pPr>
        <w:spacing w:after="0"/>
        <w:ind w:left="0"/>
        <w:jc w:val="both"/>
      </w:pPr>
      <w:r>
        <w:rPr>
          <w:rFonts w:ascii="Times New Roman"/>
          <w:b w:val="false"/>
          <w:i w:val="false"/>
          <w:color w:val="000000"/>
          <w:sz w:val="28"/>
        </w:rPr>
        <w:t xml:space="preserve">
      266. Біліктілік талаптары: </w:t>
      </w:r>
    </w:p>
    <w:bookmarkEnd w:id="1819"/>
    <w:bookmarkStart w:name="z2371" w:id="1820"/>
    <w:p>
      <w:pPr>
        <w:spacing w:after="0"/>
        <w:ind w:left="0"/>
        <w:jc w:val="both"/>
      </w:pPr>
      <w:r>
        <w:rPr>
          <w:rFonts w:ascii="Times New Roman"/>
          <w:b w:val="false"/>
          <w:i w:val="false"/>
          <w:color w:val="000000"/>
          <w:sz w:val="28"/>
        </w:rPr>
        <w:t>
      кадрлар даярлаудың тиісті саласындағы жоғары (немесе жоғары оқу орнынан кейінгі) білім: орман шаруашылығы (орман шаруашылығы және орман шаруашылығы), сәулет және құрылыс (геодезия және картография, жерге орналастыру, кадастр) және бейіні бойынша ұйымда төрт жылдан кем емес жұмыс өтілі.</w:t>
      </w:r>
    </w:p>
    <w:bookmarkEnd w:id="1820"/>
    <w:bookmarkStart w:name="z2372" w:id="1821"/>
    <w:p>
      <w:pPr>
        <w:spacing w:after="0"/>
        <w:ind w:left="0"/>
        <w:jc w:val="left"/>
      </w:pPr>
      <w:r>
        <w:rPr>
          <w:rFonts w:ascii="Times New Roman"/>
          <w:b/>
          <w:i w:val="false"/>
          <w:color w:val="000000"/>
        </w:rPr>
        <w:t xml:space="preserve"> 2-тарау. Мамандар лауазымдары</w:t>
      </w:r>
    </w:p>
    <w:bookmarkEnd w:id="1821"/>
    <w:bookmarkStart w:name="z2373" w:id="1822"/>
    <w:p>
      <w:pPr>
        <w:spacing w:after="0"/>
        <w:ind w:left="0"/>
        <w:jc w:val="left"/>
      </w:pPr>
      <w:r>
        <w:rPr>
          <w:rFonts w:ascii="Times New Roman"/>
          <w:b/>
          <w:i w:val="false"/>
          <w:color w:val="000000"/>
        </w:rPr>
        <w:t xml:space="preserve"> 1-параграф. Орман шаруашылығы инженері</w:t>
      </w:r>
    </w:p>
    <w:bookmarkEnd w:id="1822"/>
    <w:bookmarkStart w:name="z2374" w:id="1823"/>
    <w:p>
      <w:pPr>
        <w:spacing w:after="0"/>
        <w:ind w:left="0"/>
        <w:jc w:val="both"/>
      </w:pPr>
      <w:r>
        <w:rPr>
          <w:rFonts w:ascii="Times New Roman"/>
          <w:b w:val="false"/>
          <w:i w:val="false"/>
          <w:color w:val="000000"/>
          <w:sz w:val="28"/>
        </w:rPr>
        <w:t>
      270. Лауазымдық міндеттері:</w:t>
      </w:r>
    </w:p>
    <w:bookmarkEnd w:id="1823"/>
    <w:bookmarkStart w:name="z2375" w:id="1824"/>
    <w:p>
      <w:pPr>
        <w:spacing w:after="0"/>
        <w:ind w:left="0"/>
        <w:jc w:val="both"/>
      </w:pPr>
      <w:r>
        <w:rPr>
          <w:rFonts w:ascii="Times New Roman"/>
          <w:b w:val="false"/>
          <w:i w:val="false"/>
          <w:color w:val="000000"/>
          <w:sz w:val="28"/>
        </w:rPr>
        <w:t>
      өндірісті, еңбек пен басқаруды жобалау, ұйымдастыру бойынша ғылыми-техникалық қызмет саласындағы жұмысты есептеу техникасы, байланыс құралдарын пайдалана отырып орындайды;</w:t>
      </w:r>
    </w:p>
    <w:bookmarkEnd w:id="1824"/>
    <w:bookmarkStart w:name="z2376" w:id="1825"/>
    <w:p>
      <w:pPr>
        <w:spacing w:after="0"/>
        <w:ind w:left="0"/>
        <w:jc w:val="both"/>
      </w:pPr>
      <w:r>
        <w:rPr>
          <w:rFonts w:ascii="Times New Roman"/>
          <w:b w:val="false"/>
          <w:i w:val="false"/>
          <w:color w:val="000000"/>
          <w:sz w:val="28"/>
        </w:rPr>
        <w:t>
      әзірленген жобалар мен бағдарламаларды жүзеге асыру бойынша әдістемелік және құжаттар, техникалық құжаттама, сондай-ақ ұсыныстар мен іс-шаралар әзірлейді;</w:t>
      </w:r>
    </w:p>
    <w:bookmarkEnd w:id="1825"/>
    <w:bookmarkStart w:name="z2377" w:id="1826"/>
    <w:p>
      <w:pPr>
        <w:spacing w:after="0"/>
        <w:ind w:left="0"/>
        <w:jc w:val="both"/>
      </w:pPr>
      <w:r>
        <w:rPr>
          <w:rFonts w:ascii="Times New Roman"/>
          <w:b w:val="false"/>
          <w:i w:val="false"/>
          <w:color w:val="000000"/>
          <w:sz w:val="28"/>
        </w:rPr>
        <w:t>
      техникалық-экономикалық талдау жүргізеді, қабылданатын және іске асырылатын шешімдерді кешенді түрде негіздейді, жұмыстар (қызметтер) орындау циклын қысқарту мүмкіндіктерін іздестіреді, оларды орындау процесін дайындауға, ұйым бөлімшелерін қажетті техникалық деректермен, құжаттармен, материалдармен, жабдықтармен қамтамасыз етуге жәрдемдеседі;</w:t>
      </w:r>
    </w:p>
    <w:bookmarkEnd w:id="1826"/>
    <w:bookmarkStart w:name="z2378" w:id="1827"/>
    <w:p>
      <w:pPr>
        <w:spacing w:after="0"/>
        <w:ind w:left="0"/>
        <w:jc w:val="both"/>
      </w:pPr>
      <w:r>
        <w:rPr>
          <w:rFonts w:ascii="Times New Roman"/>
          <w:b w:val="false"/>
          <w:i w:val="false"/>
          <w:color w:val="000000"/>
          <w:sz w:val="28"/>
        </w:rPr>
        <w:t>
      техникалық құжаттама дайындайды, сондай-ақ бекітілген нысандар бойынша және белгілі бір мерзімде белгіленген есептілік әзірлейді;</w:t>
      </w:r>
    </w:p>
    <w:bookmarkEnd w:id="1827"/>
    <w:bookmarkStart w:name="z2379" w:id="1828"/>
    <w:p>
      <w:pPr>
        <w:spacing w:after="0"/>
        <w:ind w:left="0"/>
        <w:jc w:val="both"/>
      </w:pPr>
      <w:r>
        <w:rPr>
          <w:rFonts w:ascii="Times New Roman"/>
          <w:b w:val="false"/>
          <w:i w:val="false"/>
          <w:color w:val="000000"/>
          <w:sz w:val="28"/>
        </w:rPr>
        <w:t>
      жобалар мен бағдарламаларды іске асыру кезінде әдістемелік және практикалық көмек көрсетеді;</w:t>
      </w:r>
    </w:p>
    <w:bookmarkEnd w:id="1828"/>
    <w:bookmarkStart w:name="z2380" w:id="1829"/>
    <w:p>
      <w:pPr>
        <w:spacing w:after="0"/>
        <w:ind w:left="0"/>
        <w:jc w:val="both"/>
      </w:pPr>
      <w:r>
        <w:rPr>
          <w:rFonts w:ascii="Times New Roman"/>
          <w:b w:val="false"/>
          <w:i w:val="false"/>
          <w:color w:val="000000"/>
          <w:sz w:val="28"/>
        </w:rPr>
        <w:t>
      техникалық құжаттаманың сараптамасын, жабдықтардың жай-күйі мен пайдаланылуына қадағалау мен бақылау жасайды;</w:t>
      </w:r>
    </w:p>
    <w:bookmarkEnd w:id="1829"/>
    <w:bookmarkStart w:name="z2381" w:id="1830"/>
    <w:p>
      <w:pPr>
        <w:spacing w:after="0"/>
        <w:ind w:left="0"/>
        <w:jc w:val="both"/>
      </w:pPr>
      <w:r>
        <w:rPr>
          <w:rFonts w:ascii="Times New Roman"/>
          <w:b w:val="false"/>
          <w:i w:val="false"/>
          <w:color w:val="000000"/>
          <w:sz w:val="28"/>
        </w:rPr>
        <w:t>
      белгіленген талаптардың, қолданыстағы нормалардың, қағидалардың және стандарттардың сақталуын қадағалайды.</w:t>
      </w:r>
    </w:p>
    <w:bookmarkEnd w:id="1830"/>
    <w:bookmarkStart w:name="z2382" w:id="1831"/>
    <w:p>
      <w:pPr>
        <w:spacing w:after="0"/>
        <w:ind w:left="0"/>
        <w:jc w:val="both"/>
      </w:pPr>
      <w:r>
        <w:rPr>
          <w:rFonts w:ascii="Times New Roman"/>
          <w:b w:val="false"/>
          <w:i w:val="false"/>
          <w:color w:val="000000"/>
          <w:sz w:val="28"/>
        </w:rPr>
        <w:t xml:space="preserve">
      271. Білуге тиіс: </w:t>
      </w:r>
    </w:p>
    <w:bookmarkEnd w:id="18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389" w:id="183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832"/>
    <w:bookmarkStart w:name="z2390" w:id="18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33"/>
    <w:bookmarkStart w:name="z2391" w:id="1834"/>
    <w:p>
      <w:pPr>
        <w:spacing w:after="0"/>
        <w:ind w:left="0"/>
        <w:jc w:val="both"/>
      </w:pPr>
      <w:r>
        <w:rPr>
          <w:rFonts w:ascii="Times New Roman"/>
          <w:b w:val="false"/>
          <w:i w:val="false"/>
          <w:color w:val="000000"/>
          <w:sz w:val="28"/>
        </w:rPr>
        <w:t>
      өрт қауіпсіздігі қағидаларын.</w:t>
      </w:r>
    </w:p>
    <w:bookmarkEnd w:id="1834"/>
    <w:bookmarkStart w:name="z2392" w:id="1835"/>
    <w:p>
      <w:pPr>
        <w:spacing w:after="0"/>
        <w:ind w:left="0"/>
        <w:jc w:val="both"/>
      </w:pPr>
      <w:r>
        <w:rPr>
          <w:rFonts w:ascii="Times New Roman"/>
          <w:b w:val="false"/>
          <w:i w:val="false"/>
          <w:color w:val="000000"/>
          <w:sz w:val="28"/>
        </w:rPr>
        <w:t>
      272. Біліктілік талаптары:</w:t>
      </w:r>
    </w:p>
    <w:bookmarkEnd w:id="1835"/>
    <w:bookmarkStart w:name="z2393" w:id="1836"/>
    <w:p>
      <w:pPr>
        <w:spacing w:after="0"/>
        <w:ind w:left="0"/>
        <w:jc w:val="both"/>
      </w:pPr>
      <w:r>
        <w:rPr>
          <w:rFonts w:ascii="Times New Roman"/>
          <w:b w:val="false"/>
          <w:i w:val="false"/>
          <w:color w:val="000000"/>
          <w:sz w:val="28"/>
        </w:rPr>
        <w:t>
      1) біліктілігі жоғары деңгейлі маман:</w:t>
      </w:r>
    </w:p>
    <w:bookmarkEnd w:id="1836"/>
    <w:bookmarkStart w:name="z2394" w:id="183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бірінші санатты инженер лауазымында жұмыс өтілі кемінде үш жыл немесе бейіні бойынша ұйымда жұмыс өтілі кемінде үш жыл;</w:t>
      </w:r>
    </w:p>
    <w:bookmarkEnd w:id="1837"/>
    <w:bookmarkStart w:name="z2395" w:id="183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екінші санатты инженер лауазымында жұмыс өтілі кемінде екі жыл немесе бейіні бойынша ұйымда а жұмыс өтілі кемінде екі жыл;</w:t>
      </w:r>
    </w:p>
    <w:bookmarkEnd w:id="1838"/>
    <w:bookmarkStart w:name="z2396" w:id="183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және инженер лауазымында жұмыс өтілі кемінде бір жыл бейіні бойынша ұйымда жұмыс өтілі кемінде бір жыл;</w:t>
      </w:r>
    </w:p>
    <w:bookmarkEnd w:id="1839"/>
    <w:bookmarkStart w:name="z2397" w:id="184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бау-бақша шаруашылығы, ландшафт дизайны жұмыс өтіліне талап қойылмайды;</w:t>
      </w:r>
    </w:p>
    <w:bookmarkEnd w:id="1840"/>
    <w:bookmarkStart w:name="z2398" w:id="1841"/>
    <w:p>
      <w:pPr>
        <w:spacing w:after="0"/>
        <w:ind w:left="0"/>
        <w:jc w:val="both"/>
      </w:pPr>
      <w:r>
        <w:rPr>
          <w:rFonts w:ascii="Times New Roman"/>
          <w:b w:val="false"/>
          <w:i w:val="false"/>
          <w:color w:val="000000"/>
          <w:sz w:val="28"/>
        </w:rPr>
        <w:t>
      2) біліктілігі орта деңгейлі маман:</w:t>
      </w:r>
    </w:p>
    <w:bookmarkEnd w:id="1841"/>
    <w:bookmarkStart w:name="z2399" w:id="1842"/>
    <w:p>
      <w:pPr>
        <w:spacing w:after="0"/>
        <w:ind w:left="0"/>
        <w:jc w:val="both"/>
      </w:pPr>
      <w:r>
        <w:rPr>
          <w:rFonts w:ascii="Times New Roman"/>
          <w:b w:val="false"/>
          <w:i w:val="false"/>
          <w:color w:val="000000"/>
          <w:sz w:val="28"/>
        </w:rPr>
        <w:t>
      жоғары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бірінші санатты инженерлік-техникалық лауазымдарда жұмыс өтілі кемінде үш жыл немесе бейіні бойынша ұйымда жұмыс өтілі кемінде бес жыл;</w:t>
      </w:r>
    </w:p>
    <w:bookmarkEnd w:id="1842"/>
    <w:bookmarkStart w:name="z2400" w:id="1843"/>
    <w:p>
      <w:pPr>
        <w:spacing w:after="0"/>
        <w:ind w:left="0"/>
        <w:jc w:val="both"/>
      </w:pPr>
      <w:r>
        <w:rPr>
          <w:rFonts w:ascii="Times New Roman"/>
          <w:b w:val="false"/>
          <w:i w:val="false"/>
          <w:color w:val="000000"/>
          <w:sz w:val="28"/>
        </w:rPr>
        <w:t>
      бірінші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екінші санатты инженерлік-техникалық лауазымдарда жұмыс өтілі кемінде екі жыл немесе бейіні бойынша ұйымда жұмыс өтілі кемінде екі жыл;</w:t>
      </w:r>
    </w:p>
    <w:bookmarkEnd w:id="1843"/>
    <w:bookmarkStart w:name="z2401" w:id="1844"/>
    <w:p>
      <w:pPr>
        <w:spacing w:after="0"/>
        <w:ind w:left="0"/>
        <w:jc w:val="both"/>
      </w:pPr>
      <w:r>
        <w:rPr>
          <w:rFonts w:ascii="Times New Roman"/>
          <w:b w:val="false"/>
          <w:i w:val="false"/>
          <w:color w:val="000000"/>
          <w:sz w:val="28"/>
        </w:rPr>
        <w:t>
      екінші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инженерлік-техникалық лауазымдарда жұмыс өтілі кемінде бір жыл немесе бейіні бойынша ұйымда жұмыс өтілі кемінде бір жыл;</w:t>
      </w:r>
    </w:p>
    <w:bookmarkEnd w:id="1844"/>
    <w:bookmarkStart w:name="z2402" w:id="1845"/>
    <w:p>
      <w:pPr>
        <w:spacing w:after="0"/>
        <w:ind w:left="0"/>
        <w:jc w:val="both"/>
      </w:pPr>
      <w:r>
        <w:rPr>
          <w:rFonts w:ascii="Times New Roman"/>
          <w:b w:val="false"/>
          <w:i w:val="false"/>
          <w:color w:val="000000"/>
          <w:sz w:val="28"/>
        </w:rPr>
        <w:t>
      санаты жоқ: сәулет және құрылыс (геодезия және картография, геодезия, кадастр, жерге орналастыру), бау-бақша шаруашылығы, ландшафт дизайны</w:t>
      </w:r>
    </w:p>
    <w:bookmarkEnd w:id="1845"/>
    <w:bookmarkStart w:name="z2403" w:id="1846"/>
    <w:p>
      <w:pPr>
        <w:spacing w:after="0"/>
        <w:ind w:left="0"/>
        <w:jc w:val="both"/>
      </w:pPr>
      <w:r>
        <w:rPr>
          <w:rFonts w:ascii="Times New Roman"/>
          <w:b w:val="false"/>
          <w:i w:val="false"/>
          <w:color w:val="000000"/>
          <w:sz w:val="28"/>
        </w:rPr>
        <w:t>
      бойынша техникалық және кәсіптік, ортадан кейінгі (орта арнаулы, орта кәсіптік) білім, жұмыс өтіліне талап қойылмайды.</w:t>
      </w:r>
    </w:p>
    <w:bookmarkEnd w:id="1846"/>
    <w:bookmarkStart w:name="z2404" w:id="1847"/>
    <w:p>
      <w:pPr>
        <w:spacing w:after="0"/>
        <w:ind w:left="0"/>
        <w:jc w:val="left"/>
      </w:pPr>
      <w:r>
        <w:rPr>
          <w:rFonts w:ascii="Times New Roman"/>
          <w:b/>
          <w:i w:val="false"/>
          <w:color w:val="000000"/>
        </w:rPr>
        <w:t xml:space="preserve"> 2-параграф. Инженер-таксатор</w:t>
      </w:r>
    </w:p>
    <w:bookmarkEnd w:id="1847"/>
    <w:bookmarkStart w:name="z2405" w:id="1848"/>
    <w:p>
      <w:pPr>
        <w:spacing w:after="0"/>
        <w:ind w:left="0"/>
        <w:jc w:val="both"/>
      </w:pPr>
      <w:r>
        <w:rPr>
          <w:rFonts w:ascii="Times New Roman"/>
          <w:b w:val="false"/>
          <w:i w:val="false"/>
          <w:color w:val="000000"/>
          <w:sz w:val="28"/>
        </w:rPr>
        <w:t xml:space="preserve">
      273. Лауазымдық міндеттері: </w:t>
      </w:r>
    </w:p>
    <w:bookmarkEnd w:id="1848"/>
    <w:bookmarkStart w:name="z2406" w:id="1849"/>
    <w:p>
      <w:pPr>
        <w:spacing w:after="0"/>
        <w:ind w:left="0"/>
        <w:jc w:val="both"/>
      </w:pPr>
      <w:r>
        <w:rPr>
          <w:rFonts w:ascii="Times New Roman"/>
          <w:b w:val="false"/>
          <w:i w:val="false"/>
          <w:color w:val="000000"/>
          <w:sz w:val="28"/>
        </w:rPr>
        <w:t xml:space="preserve">
      орман ресурстарын ұтымды пайдалану мен орманның көп жақты пайдалы функцияларын ескере отырып, орман шаруашылығы кәсіпорындарын ұйымдастыру мен дамыту жобаларын әзірлеу мақсатында орман алқаптарын есепке алуды, сипаттауды және зерделеуді жүргізеді; </w:t>
      </w:r>
    </w:p>
    <w:bookmarkEnd w:id="1849"/>
    <w:bookmarkStart w:name="z2407" w:id="1850"/>
    <w:p>
      <w:pPr>
        <w:spacing w:after="0"/>
        <w:ind w:left="0"/>
        <w:jc w:val="both"/>
      </w:pPr>
      <w:r>
        <w:rPr>
          <w:rFonts w:ascii="Times New Roman"/>
          <w:b w:val="false"/>
          <w:i w:val="false"/>
          <w:color w:val="000000"/>
          <w:sz w:val="28"/>
        </w:rPr>
        <w:t>
      орманды көзбен шолып, есептеп және өлшеп таксациялауды (бағалауды), кеспеағаштарды таксациялауды, аэрофотосуреттерді пішіндік және таксациялық тарқатуды, орман ағаштарын және орманның табиғи түлеуін тексеру жұмыстарын орындайды;</w:t>
      </w:r>
    </w:p>
    <w:bookmarkEnd w:id="1850"/>
    <w:bookmarkStart w:name="z2408" w:id="1851"/>
    <w:p>
      <w:pPr>
        <w:spacing w:after="0"/>
        <w:ind w:left="0"/>
        <w:jc w:val="both"/>
      </w:pPr>
      <w:r>
        <w:rPr>
          <w:rFonts w:ascii="Times New Roman"/>
          <w:b w:val="false"/>
          <w:i w:val="false"/>
          <w:color w:val="000000"/>
          <w:sz w:val="28"/>
        </w:rPr>
        <w:t xml:space="preserve">
      сынақ алаңдары мен шеңберлі алаңқайлар құрады, үлгілік ағаштарды кесуді ұйымдастырады; </w:t>
      </w:r>
    </w:p>
    <w:bookmarkEnd w:id="1851"/>
    <w:bookmarkStart w:name="z2409" w:id="1852"/>
    <w:p>
      <w:pPr>
        <w:spacing w:after="0"/>
        <w:ind w:left="0"/>
        <w:jc w:val="both"/>
      </w:pPr>
      <w:r>
        <w:rPr>
          <w:rFonts w:ascii="Times New Roman"/>
          <w:b w:val="false"/>
          <w:i w:val="false"/>
          <w:color w:val="000000"/>
          <w:sz w:val="28"/>
        </w:rPr>
        <w:t xml:space="preserve">
      орман шаруашылығын ұйымдастыру мен дамыту жобаларының өндіріске енгізілуіне авторлық қадағалау жасайды; </w:t>
      </w:r>
    </w:p>
    <w:bookmarkEnd w:id="1852"/>
    <w:bookmarkStart w:name="z2410" w:id="1853"/>
    <w:p>
      <w:pPr>
        <w:spacing w:after="0"/>
        <w:ind w:left="0"/>
        <w:jc w:val="both"/>
      </w:pPr>
      <w:r>
        <w:rPr>
          <w:rFonts w:ascii="Times New Roman"/>
          <w:b w:val="false"/>
          <w:i w:val="false"/>
          <w:color w:val="000000"/>
          <w:sz w:val="28"/>
        </w:rPr>
        <w:t>
      орман шаруашылығы кәсіпорындарының өткен ревизия кезеңінде құрылып жатқан учаскедегі өндірістік-шаруашылық қызметін зерделейді және талдайды;</w:t>
      </w:r>
    </w:p>
    <w:bookmarkEnd w:id="1853"/>
    <w:bookmarkStart w:name="z2411" w:id="1854"/>
    <w:p>
      <w:pPr>
        <w:spacing w:after="0"/>
        <w:ind w:left="0"/>
        <w:jc w:val="both"/>
      </w:pPr>
      <w:r>
        <w:rPr>
          <w:rFonts w:ascii="Times New Roman"/>
          <w:b w:val="false"/>
          <w:i w:val="false"/>
          <w:color w:val="000000"/>
          <w:sz w:val="28"/>
        </w:rPr>
        <w:t>
      жүргізілген зерттеулер негізінде алдағы ревизия кезеңіне орман шаруашылығы, орман дақылдары мен іс-шараларды әзірлейді;</w:t>
      </w:r>
    </w:p>
    <w:bookmarkEnd w:id="1854"/>
    <w:bookmarkStart w:name="z2412" w:id="1855"/>
    <w:p>
      <w:pPr>
        <w:spacing w:after="0"/>
        <w:ind w:left="0"/>
        <w:jc w:val="both"/>
      </w:pPr>
      <w:r>
        <w:rPr>
          <w:rFonts w:ascii="Times New Roman"/>
          <w:b w:val="false"/>
          <w:i w:val="false"/>
          <w:color w:val="000000"/>
          <w:sz w:val="28"/>
        </w:rPr>
        <w:t xml:space="preserve">
      таксациялық материалдарды компьютерлерде өңдеу үшін оларды дайындайды, жоспарлы-картографиялық материал дайындауға және орман шаруашылығын ұйымдастыру мен дамыту жобасын әзірлеуге қатысады; </w:t>
      </w:r>
    </w:p>
    <w:bookmarkEnd w:id="1855"/>
    <w:bookmarkStart w:name="z2413" w:id="1856"/>
    <w:p>
      <w:pPr>
        <w:spacing w:after="0"/>
        <w:ind w:left="0"/>
        <w:jc w:val="both"/>
      </w:pPr>
      <w:r>
        <w:rPr>
          <w:rFonts w:ascii="Times New Roman"/>
          <w:b w:val="false"/>
          <w:i w:val="false"/>
          <w:color w:val="000000"/>
          <w:sz w:val="28"/>
        </w:rPr>
        <w:t xml:space="preserve">
      техник-таксатордың жұмысына техникалық басшылықты жүзеге асырады; </w:t>
      </w:r>
    </w:p>
    <w:bookmarkEnd w:id="1856"/>
    <w:bookmarkStart w:name="z2414" w:id="1857"/>
    <w:p>
      <w:pPr>
        <w:spacing w:after="0"/>
        <w:ind w:left="0"/>
        <w:jc w:val="both"/>
      </w:pPr>
      <w:r>
        <w:rPr>
          <w:rFonts w:ascii="Times New Roman"/>
          <w:b w:val="false"/>
          <w:i w:val="false"/>
          <w:color w:val="000000"/>
          <w:sz w:val="28"/>
        </w:rPr>
        <w:t>
      техникалық және ақша есептіліктерін жасайды, жұмыстарды есепке алуды далалық күнделігін жүргізеді;</w:t>
      </w:r>
    </w:p>
    <w:bookmarkEnd w:id="1857"/>
    <w:bookmarkStart w:name="z2415" w:id="1858"/>
    <w:p>
      <w:pPr>
        <w:spacing w:after="0"/>
        <w:ind w:left="0"/>
        <w:jc w:val="both"/>
      </w:pPr>
      <w:r>
        <w:rPr>
          <w:rFonts w:ascii="Times New Roman"/>
          <w:b w:val="false"/>
          <w:i w:val="false"/>
          <w:color w:val="000000"/>
          <w:sz w:val="28"/>
        </w:rPr>
        <w:t>
      учаскені орман таксациясын жүргізуге дайындаудың, қолданылатын өнімділік пен бағалау нормаларының дұрыстығын, техник-таксатор орындайтын жұмыстардың сапасын көлемін қамтамасыз етеді;</w:t>
      </w:r>
    </w:p>
    <w:bookmarkEnd w:id="1858"/>
    <w:bookmarkStart w:name="z2416" w:id="1859"/>
    <w:p>
      <w:pPr>
        <w:spacing w:after="0"/>
        <w:ind w:left="0"/>
        <w:jc w:val="both"/>
      </w:pPr>
      <w:r>
        <w:rPr>
          <w:rFonts w:ascii="Times New Roman"/>
          <w:b w:val="false"/>
          <w:i w:val="false"/>
          <w:color w:val="000000"/>
          <w:sz w:val="28"/>
        </w:rPr>
        <w:t>
      өндірістік жабдықтардың, аспаптардың, құралдар мен саймандардың ақаусыз болуын және дұрыс пайдаланылуын ұдайы тексеріп тұрады;</w:t>
      </w:r>
    </w:p>
    <w:bookmarkEnd w:id="1859"/>
    <w:bookmarkStart w:name="z2417" w:id="1860"/>
    <w:p>
      <w:pPr>
        <w:spacing w:after="0"/>
        <w:ind w:left="0"/>
        <w:jc w:val="both"/>
      </w:pPr>
      <w:r>
        <w:rPr>
          <w:rFonts w:ascii="Times New Roman"/>
          <w:b w:val="false"/>
          <w:i w:val="false"/>
          <w:color w:val="000000"/>
          <w:sz w:val="28"/>
        </w:rPr>
        <w:t xml:space="preserve">
      жүк тиеу-түсіру жұмыстарының қауіпсіз жүргізілуін, материалдарды, аспаптарды тасымалдауды, дұрыс жинап қоюды және дұрыс сақтауды ұйымдастырады; </w:t>
      </w:r>
    </w:p>
    <w:bookmarkEnd w:id="1860"/>
    <w:bookmarkStart w:name="z2418" w:id="1861"/>
    <w:p>
      <w:pPr>
        <w:spacing w:after="0"/>
        <w:ind w:left="0"/>
        <w:jc w:val="both"/>
      </w:pPr>
      <w:r>
        <w:rPr>
          <w:rFonts w:ascii="Times New Roman"/>
          <w:b w:val="false"/>
          <w:i w:val="false"/>
          <w:color w:val="000000"/>
          <w:sz w:val="28"/>
        </w:rPr>
        <w:t>
      өндірістік процестің қауіпсіздігін, технологиялық регламенттердің, еңбек, өндірістік және технологиялық тәртіптің, қоршаған ортаны қорғау мен табиғи ресурстарды ұтымды пайдалану жөніндегі заңнама талаптарының, еңбек қауіпсіздігі және оны қорғау, өртке қарсы қауіпсіздік қағидаларының сақталуын қамтамасыз етеді.</w:t>
      </w:r>
    </w:p>
    <w:bookmarkEnd w:id="1861"/>
    <w:bookmarkStart w:name="z2419" w:id="1862"/>
    <w:p>
      <w:pPr>
        <w:spacing w:after="0"/>
        <w:ind w:left="0"/>
        <w:jc w:val="both"/>
      </w:pPr>
      <w:r>
        <w:rPr>
          <w:rFonts w:ascii="Times New Roman"/>
          <w:b w:val="false"/>
          <w:i w:val="false"/>
          <w:color w:val="000000"/>
          <w:sz w:val="28"/>
        </w:rPr>
        <w:t xml:space="preserve">
      274. Білуге тиіс: </w:t>
      </w:r>
    </w:p>
    <w:bookmarkEnd w:id="18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426" w:id="186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863"/>
    <w:bookmarkStart w:name="z2427" w:id="186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64"/>
    <w:bookmarkStart w:name="z2428" w:id="1865"/>
    <w:p>
      <w:pPr>
        <w:spacing w:after="0"/>
        <w:ind w:left="0"/>
        <w:jc w:val="both"/>
      </w:pPr>
      <w:r>
        <w:rPr>
          <w:rFonts w:ascii="Times New Roman"/>
          <w:b w:val="false"/>
          <w:i w:val="false"/>
          <w:color w:val="000000"/>
          <w:sz w:val="28"/>
        </w:rPr>
        <w:t>
      өрт қауіпсіздігі қағидаларын.</w:t>
      </w:r>
    </w:p>
    <w:bookmarkEnd w:id="1865"/>
    <w:bookmarkStart w:name="z2429" w:id="1866"/>
    <w:p>
      <w:pPr>
        <w:spacing w:after="0"/>
        <w:ind w:left="0"/>
        <w:jc w:val="both"/>
      </w:pPr>
      <w:r>
        <w:rPr>
          <w:rFonts w:ascii="Times New Roman"/>
          <w:b w:val="false"/>
          <w:i w:val="false"/>
          <w:color w:val="000000"/>
          <w:sz w:val="28"/>
        </w:rPr>
        <w:t xml:space="preserve">
      275. Біліктілік талаптары: </w:t>
      </w:r>
    </w:p>
    <w:bookmarkEnd w:id="1866"/>
    <w:bookmarkStart w:name="z2430" w:id="186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бірінші санатты инженер-таксатор лауазымында жұмыс өтілі кемінде екі жыл;</w:t>
      </w:r>
    </w:p>
    <w:bookmarkEnd w:id="1867"/>
    <w:bookmarkStart w:name="z2431" w:id="186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өсіру),сәулет және құрылыс (геодезия және картография, геодезия, кадастр, жерге орналастыру) және екінші санатты инженер-таксатор лауазымында жұмыс өтілі кемінде екі жыл;</w:t>
      </w:r>
    </w:p>
    <w:bookmarkEnd w:id="1868"/>
    <w:bookmarkStart w:name="z2432" w:id="186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орналастыру)және санатсыз инженер-таксатор лауазымында жұмыс өтілі кемінде екі жыл;</w:t>
      </w:r>
    </w:p>
    <w:bookmarkEnd w:id="1869"/>
    <w:bookmarkStart w:name="z2433" w:id="187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орналастыру)жұмыс өтіліне талап қойылмайды.</w:t>
      </w:r>
    </w:p>
    <w:bookmarkEnd w:id="1870"/>
    <w:bookmarkStart w:name="z2434" w:id="1871"/>
    <w:p>
      <w:pPr>
        <w:spacing w:after="0"/>
        <w:ind w:left="0"/>
        <w:jc w:val="left"/>
      </w:pPr>
      <w:r>
        <w:rPr>
          <w:rFonts w:ascii="Times New Roman"/>
          <w:b/>
          <w:i w:val="false"/>
          <w:color w:val="000000"/>
        </w:rPr>
        <w:t xml:space="preserve"> 3-параграф. Техник-таксатор</w:t>
      </w:r>
    </w:p>
    <w:bookmarkEnd w:id="1871"/>
    <w:bookmarkStart w:name="z2435" w:id="1872"/>
    <w:p>
      <w:pPr>
        <w:spacing w:after="0"/>
        <w:ind w:left="0"/>
        <w:jc w:val="both"/>
      </w:pPr>
      <w:r>
        <w:rPr>
          <w:rFonts w:ascii="Times New Roman"/>
          <w:b w:val="false"/>
          <w:i w:val="false"/>
          <w:color w:val="000000"/>
          <w:sz w:val="28"/>
        </w:rPr>
        <w:t xml:space="preserve">
      276. Лауазымдық міндеттері: </w:t>
      </w:r>
    </w:p>
    <w:bookmarkEnd w:id="1872"/>
    <w:bookmarkStart w:name="z2436" w:id="1873"/>
    <w:p>
      <w:pPr>
        <w:spacing w:after="0"/>
        <w:ind w:left="0"/>
        <w:jc w:val="both"/>
      </w:pPr>
      <w:r>
        <w:rPr>
          <w:rFonts w:ascii="Times New Roman"/>
          <w:b w:val="false"/>
          <w:i w:val="false"/>
          <w:color w:val="000000"/>
          <w:sz w:val="28"/>
        </w:rPr>
        <w:t>
      алдағы орман орналастыруға арналған тапсырманың жобасын жасауға қатысады;</w:t>
      </w:r>
    </w:p>
    <w:bookmarkEnd w:id="1873"/>
    <w:bookmarkStart w:name="z2437" w:id="1874"/>
    <w:p>
      <w:pPr>
        <w:spacing w:after="0"/>
        <w:ind w:left="0"/>
        <w:jc w:val="both"/>
      </w:pPr>
      <w:r>
        <w:rPr>
          <w:rFonts w:ascii="Times New Roman"/>
          <w:b w:val="false"/>
          <w:i w:val="false"/>
          <w:color w:val="000000"/>
          <w:sz w:val="28"/>
        </w:rPr>
        <w:t xml:space="preserve">
      орам соқпақтарын кесу және тазарту, округтік шекараның, таксациялық бағандардың көлемін нақтылайды; </w:t>
      </w:r>
    </w:p>
    <w:bookmarkEnd w:id="1874"/>
    <w:bookmarkStart w:name="z2438" w:id="1875"/>
    <w:p>
      <w:pPr>
        <w:spacing w:after="0"/>
        <w:ind w:left="0"/>
        <w:jc w:val="both"/>
      </w:pPr>
      <w:r>
        <w:rPr>
          <w:rFonts w:ascii="Times New Roman"/>
          <w:b w:val="false"/>
          <w:i w:val="false"/>
          <w:color w:val="000000"/>
          <w:sz w:val="28"/>
        </w:rPr>
        <w:t>
      құрылатын орман учаскесінің, планшеттік торлардың шекараларын, ішкі ахуалды, шептер өлшемін суретке түсіреді және қалпына келтіреді;</w:t>
      </w:r>
    </w:p>
    <w:bookmarkEnd w:id="1875"/>
    <w:bookmarkStart w:name="z2439" w:id="1876"/>
    <w:p>
      <w:pPr>
        <w:spacing w:after="0"/>
        <w:ind w:left="0"/>
        <w:jc w:val="both"/>
      </w:pPr>
      <w:r>
        <w:rPr>
          <w:rFonts w:ascii="Times New Roman"/>
          <w:b w:val="false"/>
          <w:i w:val="false"/>
          <w:color w:val="000000"/>
          <w:sz w:val="28"/>
        </w:rPr>
        <w:t xml:space="preserve">
      түсірілім журналы мен далалық күнделік жүргізеді; </w:t>
      </w:r>
    </w:p>
    <w:bookmarkEnd w:id="1876"/>
    <w:bookmarkStart w:name="z2440" w:id="1877"/>
    <w:p>
      <w:pPr>
        <w:spacing w:after="0"/>
        <w:ind w:left="0"/>
        <w:jc w:val="both"/>
      </w:pPr>
      <w:r>
        <w:rPr>
          <w:rFonts w:ascii="Times New Roman"/>
          <w:b w:val="false"/>
          <w:i w:val="false"/>
          <w:color w:val="000000"/>
          <w:sz w:val="28"/>
        </w:rPr>
        <w:t>
      шекаралық шептерді, орамдар мен бағандар желісін қазуды, тазартуды және өлшеуді, діңгектер мен тосқауылдар қоюды ұйымдастырады;</w:t>
      </w:r>
    </w:p>
    <w:bookmarkEnd w:id="1877"/>
    <w:bookmarkStart w:name="z2441" w:id="1878"/>
    <w:p>
      <w:pPr>
        <w:spacing w:after="0"/>
        <w:ind w:left="0"/>
        <w:jc w:val="both"/>
      </w:pPr>
      <w:r>
        <w:rPr>
          <w:rFonts w:ascii="Times New Roman"/>
          <w:b w:val="false"/>
          <w:i w:val="false"/>
          <w:color w:val="000000"/>
          <w:sz w:val="28"/>
        </w:rPr>
        <w:t>
      геодезиялық деректер жинайды, құрылатын орман учаскесін, орман ағаштарын, ағашы кесілген жерлерді, орам соқпақтарын және бағдарларды тұрған күйінде және аэрофототүсірілімдерде танып-біледі.</w:t>
      </w:r>
    </w:p>
    <w:bookmarkEnd w:id="1878"/>
    <w:bookmarkStart w:name="z2442" w:id="1879"/>
    <w:p>
      <w:pPr>
        <w:spacing w:after="0"/>
        <w:ind w:left="0"/>
        <w:jc w:val="both"/>
      </w:pPr>
      <w:r>
        <w:rPr>
          <w:rFonts w:ascii="Times New Roman"/>
          <w:b w:val="false"/>
          <w:i w:val="false"/>
          <w:color w:val="000000"/>
          <w:sz w:val="28"/>
        </w:rPr>
        <w:t xml:space="preserve">
      орман ұйымдарының орман шаруашылығы кітаптарынан материалдар іріктейді; </w:t>
      </w:r>
    </w:p>
    <w:bookmarkEnd w:id="1879"/>
    <w:bookmarkStart w:name="z2443" w:id="1880"/>
    <w:p>
      <w:pPr>
        <w:spacing w:after="0"/>
        <w:ind w:left="0"/>
        <w:jc w:val="both"/>
      </w:pPr>
      <w:r>
        <w:rPr>
          <w:rFonts w:ascii="Times New Roman"/>
          <w:b w:val="false"/>
          <w:i w:val="false"/>
          <w:color w:val="000000"/>
          <w:sz w:val="28"/>
        </w:rPr>
        <w:t xml:space="preserve">
      құрылатын объектіге абрис жасайды; </w:t>
      </w:r>
    </w:p>
    <w:bookmarkEnd w:id="1880"/>
    <w:bookmarkStart w:name="z2444" w:id="1881"/>
    <w:p>
      <w:pPr>
        <w:spacing w:after="0"/>
        <w:ind w:left="0"/>
        <w:jc w:val="both"/>
      </w:pPr>
      <w:r>
        <w:rPr>
          <w:rFonts w:ascii="Times New Roman"/>
          <w:b w:val="false"/>
          <w:i w:val="false"/>
          <w:color w:val="000000"/>
          <w:sz w:val="28"/>
        </w:rPr>
        <w:t>
      геодезиялық деректерді планшеттерге салады және оларды сызады;</w:t>
      </w:r>
    </w:p>
    <w:bookmarkEnd w:id="1881"/>
    <w:bookmarkStart w:name="z2445" w:id="1882"/>
    <w:p>
      <w:pPr>
        <w:spacing w:after="0"/>
        <w:ind w:left="0"/>
        <w:jc w:val="both"/>
      </w:pPr>
      <w:r>
        <w:rPr>
          <w:rFonts w:ascii="Times New Roman"/>
          <w:b w:val="false"/>
          <w:i w:val="false"/>
          <w:color w:val="000000"/>
          <w:sz w:val="28"/>
        </w:rPr>
        <w:t xml:space="preserve">
      орман алқаағаштарының жоспарларын, сызбалар және картографиялық материалдар жасайды және сызады; </w:t>
      </w:r>
    </w:p>
    <w:bookmarkEnd w:id="1882"/>
    <w:bookmarkStart w:name="z2446" w:id="1883"/>
    <w:p>
      <w:pPr>
        <w:spacing w:after="0"/>
        <w:ind w:left="0"/>
        <w:jc w:val="both"/>
      </w:pPr>
      <w:r>
        <w:rPr>
          <w:rFonts w:ascii="Times New Roman"/>
          <w:b w:val="false"/>
          <w:i w:val="false"/>
          <w:color w:val="000000"/>
          <w:sz w:val="28"/>
        </w:rPr>
        <w:t>
      бағандар және орам желісін планшеттерге түсіреді, телімдердің, орамдардың және жалпы объектінің алқабын есептеп шығарады;</w:t>
      </w:r>
    </w:p>
    <w:bookmarkEnd w:id="1883"/>
    <w:bookmarkStart w:name="z2447" w:id="1884"/>
    <w:p>
      <w:pPr>
        <w:spacing w:after="0"/>
        <w:ind w:left="0"/>
        <w:jc w:val="both"/>
      </w:pPr>
      <w:r>
        <w:rPr>
          <w:rFonts w:ascii="Times New Roman"/>
          <w:b w:val="false"/>
          <w:i w:val="false"/>
          <w:color w:val="000000"/>
          <w:sz w:val="28"/>
        </w:rPr>
        <w:t xml:space="preserve">
      орман алқаағаштарының және ормандардың карта-сызбаларының жоспарларын бояу жұмыстарын орындайды; </w:t>
      </w:r>
    </w:p>
    <w:bookmarkEnd w:id="1884"/>
    <w:bookmarkStart w:name="z2448" w:id="1885"/>
    <w:p>
      <w:pPr>
        <w:spacing w:after="0"/>
        <w:ind w:left="0"/>
        <w:jc w:val="both"/>
      </w:pPr>
      <w:r>
        <w:rPr>
          <w:rFonts w:ascii="Times New Roman"/>
          <w:b w:val="false"/>
          <w:i w:val="false"/>
          <w:color w:val="000000"/>
          <w:sz w:val="28"/>
        </w:rPr>
        <w:t xml:space="preserve">
      тапсырма құжатын жасайды және жұмысшылардың далалық орман орналастыру жұмыстарын орындау сапасын қамтамасыз етеді; </w:t>
      </w:r>
    </w:p>
    <w:bookmarkEnd w:id="1885"/>
    <w:bookmarkStart w:name="z2449" w:id="1886"/>
    <w:p>
      <w:pPr>
        <w:spacing w:after="0"/>
        <w:ind w:left="0"/>
        <w:jc w:val="both"/>
      </w:pPr>
      <w:r>
        <w:rPr>
          <w:rFonts w:ascii="Times New Roman"/>
          <w:b w:val="false"/>
          <w:i w:val="false"/>
          <w:color w:val="000000"/>
          <w:sz w:val="28"/>
        </w:rPr>
        <w:t>
      жұмысшылармен еңбек қауіпсіздігі және оны қорғау, ормандағы өрт қауіпсіздігі қағидалары бойынша нұсқаулық өткізеді.</w:t>
      </w:r>
    </w:p>
    <w:bookmarkEnd w:id="1886"/>
    <w:bookmarkStart w:name="z2450" w:id="1887"/>
    <w:p>
      <w:pPr>
        <w:spacing w:after="0"/>
        <w:ind w:left="0"/>
        <w:jc w:val="both"/>
      </w:pPr>
      <w:r>
        <w:rPr>
          <w:rFonts w:ascii="Times New Roman"/>
          <w:b w:val="false"/>
          <w:i w:val="false"/>
          <w:color w:val="000000"/>
          <w:sz w:val="28"/>
        </w:rPr>
        <w:t xml:space="preserve">
      277. Білуге тиіс: </w:t>
      </w:r>
    </w:p>
    <w:bookmarkEnd w:id="1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457" w:id="188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888"/>
    <w:bookmarkStart w:name="z2458" w:id="188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89"/>
    <w:bookmarkStart w:name="z2459" w:id="1890"/>
    <w:p>
      <w:pPr>
        <w:spacing w:after="0"/>
        <w:ind w:left="0"/>
        <w:jc w:val="both"/>
      </w:pPr>
      <w:r>
        <w:rPr>
          <w:rFonts w:ascii="Times New Roman"/>
          <w:b w:val="false"/>
          <w:i w:val="false"/>
          <w:color w:val="000000"/>
          <w:sz w:val="28"/>
        </w:rPr>
        <w:t>
      өрт қауіпсіздігі қағидаларын.</w:t>
      </w:r>
    </w:p>
    <w:bookmarkEnd w:id="1890"/>
    <w:bookmarkStart w:name="z2460" w:id="1891"/>
    <w:p>
      <w:pPr>
        <w:spacing w:after="0"/>
        <w:ind w:left="0"/>
        <w:jc w:val="both"/>
      </w:pPr>
      <w:r>
        <w:rPr>
          <w:rFonts w:ascii="Times New Roman"/>
          <w:b w:val="false"/>
          <w:i w:val="false"/>
          <w:color w:val="000000"/>
          <w:sz w:val="28"/>
        </w:rPr>
        <w:t xml:space="preserve">
      278. Біліктілік талаптары: </w:t>
      </w:r>
    </w:p>
    <w:bookmarkEnd w:id="1891"/>
    <w:bookmarkStart w:name="z2461" w:id="1892"/>
    <w:p>
      <w:pPr>
        <w:spacing w:after="0"/>
        <w:ind w:left="0"/>
        <w:jc w:val="both"/>
      </w:pPr>
      <w:r>
        <w:rPr>
          <w:rFonts w:ascii="Times New Roman"/>
          <w:b w:val="false"/>
          <w:i w:val="false"/>
          <w:color w:val="000000"/>
          <w:sz w:val="28"/>
        </w:rPr>
        <w:t xml:space="preserve">
      біліктілігі орта деңгейлі маман: </w:t>
      </w:r>
    </w:p>
    <w:bookmarkEnd w:id="1892"/>
    <w:bookmarkStart w:name="z2462" w:id="1893"/>
    <w:p>
      <w:pPr>
        <w:spacing w:after="0"/>
        <w:ind w:left="0"/>
        <w:jc w:val="both"/>
      </w:pPr>
      <w:r>
        <w:rPr>
          <w:rFonts w:ascii="Times New Roman"/>
          <w:b w:val="false"/>
          <w:i w:val="false"/>
          <w:color w:val="000000"/>
          <w:sz w:val="28"/>
        </w:rPr>
        <w:t>
      жоғары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бірінші санатты техник-таксатор лауазымында жұмыс өтілі кемінде екі жыл;</w:t>
      </w:r>
    </w:p>
    <w:bookmarkEnd w:id="1893"/>
    <w:bookmarkStart w:name="z2463" w:id="1894"/>
    <w:p>
      <w:pPr>
        <w:spacing w:after="0"/>
        <w:ind w:left="0"/>
        <w:jc w:val="both"/>
      </w:pPr>
      <w:r>
        <w:rPr>
          <w:rFonts w:ascii="Times New Roman"/>
          <w:b w:val="false"/>
          <w:i w:val="false"/>
          <w:color w:val="000000"/>
          <w:sz w:val="28"/>
        </w:rPr>
        <w:t>
      бірінші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екінші санатты техник-таксатор лауазымында жұмыс өтілі кемінде екі жыл;</w:t>
      </w:r>
    </w:p>
    <w:bookmarkEnd w:id="1894"/>
    <w:bookmarkStart w:name="z2464" w:id="1895"/>
    <w:p>
      <w:pPr>
        <w:spacing w:after="0"/>
        <w:ind w:left="0"/>
        <w:jc w:val="both"/>
      </w:pPr>
      <w:r>
        <w:rPr>
          <w:rFonts w:ascii="Times New Roman"/>
          <w:b w:val="false"/>
          <w:i w:val="false"/>
          <w:color w:val="000000"/>
          <w:sz w:val="28"/>
        </w:rPr>
        <w:t>
      екінші санатты: орман шаруашылығы, сәулет және құрылыс (геодезия және картография, геодезия, кадастр, жерге орналастыру), бау-бақша шаруашылығы, ландшафт дизайны бойынша техникалық және кәсіптік, ортадан кейінгі (орта арнаулы, орта кәсіптік) білім және санатсыз техник-таксатор лауазымында жұмыс өтілі кемінде екі жыл;</w:t>
      </w:r>
    </w:p>
    <w:bookmarkEnd w:id="1895"/>
    <w:bookmarkStart w:name="z2465" w:id="1896"/>
    <w:p>
      <w:pPr>
        <w:spacing w:after="0"/>
        <w:ind w:left="0"/>
        <w:jc w:val="both"/>
      </w:pPr>
      <w:r>
        <w:rPr>
          <w:rFonts w:ascii="Times New Roman"/>
          <w:b w:val="false"/>
          <w:i w:val="false"/>
          <w:color w:val="000000"/>
          <w:sz w:val="28"/>
        </w:rPr>
        <w:t>
      санаты жоқ: орман шаруашылығы сәулет және құрылыс (геодезия және картография, геодезия, кадастр, жерге орналастыру), бау-бақша шаруашылығы, ландшафт дизайны, экология және табиғат қорғау қызметі (түрілері бойынша)(орта арнаулы, орта кәсіптік, ортадан кейінгі) білім немесе қайта даярлаудан өту, жұмыс өтіліне талап қойылмайды.</w:t>
      </w:r>
    </w:p>
    <w:bookmarkEnd w:id="1896"/>
    <w:bookmarkStart w:name="z2466" w:id="1897"/>
    <w:p>
      <w:pPr>
        <w:spacing w:after="0"/>
        <w:ind w:left="0"/>
        <w:jc w:val="left"/>
      </w:pPr>
      <w:r>
        <w:rPr>
          <w:rFonts w:ascii="Times New Roman"/>
          <w:b/>
          <w:i w:val="false"/>
          <w:color w:val="000000"/>
        </w:rPr>
        <w:t xml:space="preserve"> 4-параграф. Картограф</w:t>
      </w:r>
    </w:p>
    <w:bookmarkEnd w:id="1897"/>
    <w:bookmarkStart w:name="z2467" w:id="1898"/>
    <w:p>
      <w:pPr>
        <w:spacing w:after="0"/>
        <w:ind w:left="0"/>
        <w:jc w:val="both"/>
      </w:pPr>
      <w:r>
        <w:rPr>
          <w:rFonts w:ascii="Times New Roman"/>
          <w:b w:val="false"/>
          <w:i w:val="false"/>
          <w:color w:val="000000"/>
          <w:sz w:val="28"/>
        </w:rPr>
        <w:t xml:space="preserve">
      279. Лауазымдық міндеттері: </w:t>
      </w:r>
    </w:p>
    <w:bookmarkEnd w:id="1898"/>
    <w:bookmarkStart w:name="z2468" w:id="1899"/>
    <w:p>
      <w:pPr>
        <w:spacing w:after="0"/>
        <w:ind w:left="0"/>
        <w:jc w:val="both"/>
      </w:pPr>
      <w:r>
        <w:rPr>
          <w:rFonts w:ascii="Times New Roman"/>
          <w:b w:val="false"/>
          <w:i w:val="false"/>
          <w:color w:val="000000"/>
          <w:sz w:val="28"/>
        </w:rPr>
        <w:t xml:space="preserve">
      редакциялық-техникалық материалдарға сәйкес картографиялық өнімді шығаруға дайындайды; </w:t>
      </w:r>
    </w:p>
    <w:bookmarkEnd w:id="1899"/>
    <w:bookmarkStart w:name="z2469" w:id="1900"/>
    <w:p>
      <w:pPr>
        <w:spacing w:after="0"/>
        <w:ind w:left="0"/>
        <w:jc w:val="both"/>
      </w:pPr>
      <w:r>
        <w:rPr>
          <w:rFonts w:ascii="Times New Roman"/>
          <w:b w:val="false"/>
          <w:i w:val="false"/>
          <w:color w:val="000000"/>
          <w:sz w:val="28"/>
        </w:rPr>
        <w:t xml:space="preserve">
      картографиялық басылымдарды дайындау мен шығаруды регламенттейтін қолданыстағы нормативтік құжаттарды ескере отырып әртүрлі тақырыптық мазмұндағы карталарды дайындайды; </w:t>
      </w:r>
    </w:p>
    <w:bookmarkEnd w:id="1900"/>
    <w:bookmarkStart w:name="z2470" w:id="1901"/>
    <w:p>
      <w:pPr>
        <w:spacing w:after="0"/>
        <w:ind w:left="0"/>
        <w:jc w:val="both"/>
      </w:pPr>
      <w:r>
        <w:rPr>
          <w:rFonts w:ascii="Times New Roman"/>
          <w:b w:val="false"/>
          <w:i w:val="false"/>
          <w:color w:val="000000"/>
          <w:sz w:val="28"/>
        </w:rPr>
        <w:t xml:space="preserve">
      сандық және электронды карталар дайындау үшін компьютерлік техниканы қолданады; </w:t>
      </w:r>
    </w:p>
    <w:bookmarkEnd w:id="1901"/>
    <w:bookmarkStart w:name="z2471" w:id="1902"/>
    <w:p>
      <w:pPr>
        <w:spacing w:after="0"/>
        <w:ind w:left="0"/>
        <w:jc w:val="both"/>
      </w:pPr>
      <w:r>
        <w:rPr>
          <w:rFonts w:ascii="Times New Roman"/>
          <w:b w:val="false"/>
          <w:i w:val="false"/>
          <w:color w:val="000000"/>
          <w:sz w:val="28"/>
        </w:rPr>
        <w:t xml:space="preserve">
      шартты белгілер дайындауға қатысады, компьютерде теру үшін һаріптер іріктейді; </w:t>
      </w:r>
    </w:p>
    <w:bookmarkEnd w:id="1902"/>
    <w:bookmarkStart w:name="z2472" w:id="1903"/>
    <w:p>
      <w:pPr>
        <w:spacing w:after="0"/>
        <w:ind w:left="0"/>
        <w:jc w:val="both"/>
      </w:pPr>
      <w:r>
        <w:rPr>
          <w:rFonts w:ascii="Times New Roman"/>
          <w:b w:val="false"/>
          <w:i w:val="false"/>
          <w:color w:val="000000"/>
          <w:sz w:val="28"/>
        </w:rPr>
        <w:t xml:space="preserve">
      қажетті деректер базасын құрады және дайындайды, һаріптер мен шартты белгілер кітапханасын қалыптастырады; </w:t>
      </w:r>
    </w:p>
    <w:bookmarkEnd w:id="1903"/>
    <w:bookmarkStart w:name="z2473" w:id="1904"/>
    <w:p>
      <w:pPr>
        <w:spacing w:after="0"/>
        <w:ind w:left="0"/>
        <w:jc w:val="both"/>
      </w:pPr>
      <w:r>
        <w:rPr>
          <w:rFonts w:ascii="Times New Roman"/>
          <w:b w:val="false"/>
          <w:i w:val="false"/>
          <w:color w:val="000000"/>
          <w:sz w:val="28"/>
        </w:rPr>
        <w:t xml:space="preserve">
      карталар корректурасын жасайды; </w:t>
      </w:r>
    </w:p>
    <w:bookmarkEnd w:id="1904"/>
    <w:bookmarkStart w:name="z2474" w:id="1905"/>
    <w:p>
      <w:pPr>
        <w:spacing w:after="0"/>
        <w:ind w:left="0"/>
        <w:jc w:val="both"/>
      </w:pPr>
      <w:r>
        <w:rPr>
          <w:rFonts w:ascii="Times New Roman"/>
          <w:b w:val="false"/>
          <w:i w:val="false"/>
          <w:color w:val="000000"/>
          <w:sz w:val="28"/>
        </w:rPr>
        <w:t xml:space="preserve">
      орындалған жұмыстарды ескеріп отырады; </w:t>
      </w:r>
    </w:p>
    <w:bookmarkEnd w:id="1905"/>
    <w:bookmarkStart w:name="z2475" w:id="1906"/>
    <w:p>
      <w:pPr>
        <w:spacing w:after="0"/>
        <w:ind w:left="0"/>
        <w:jc w:val="both"/>
      </w:pPr>
      <w:r>
        <w:rPr>
          <w:rFonts w:ascii="Times New Roman"/>
          <w:b w:val="false"/>
          <w:i w:val="false"/>
          <w:color w:val="000000"/>
          <w:sz w:val="28"/>
        </w:rPr>
        <w:t>
      заманауи картографияның отандық және дүниежүзілік ғылыми-практикалық жетістіктері мен оның даму бағыттарын зерделейді;</w:t>
      </w:r>
    </w:p>
    <w:bookmarkEnd w:id="1906"/>
    <w:bookmarkStart w:name="z2476" w:id="1907"/>
    <w:p>
      <w:pPr>
        <w:spacing w:after="0"/>
        <w:ind w:left="0"/>
        <w:jc w:val="both"/>
      </w:pPr>
      <w:r>
        <w:rPr>
          <w:rFonts w:ascii="Times New Roman"/>
          <w:b w:val="false"/>
          <w:i w:val="false"/>
          <w:color w:val="000000"/>
          <w:sz w:val="28"/>
        </w:rPr>
        <w:t>
      кәсіби деңгейі мен біліктілігін арттырады;</w:t>
      </w:r>
    </w:p>
    <w:bookmarkEnd w:id="1907"/>
    <w:bookmarkStart w:name="z2477" w:id="1908"/>
    <w:p>
      <w:pPr>
        <w:spacing w:after="0"/>
        <w:ind w:left="0"/>
        <w:jc w:val="both"/>
      </w:pPr>
      <w:r>
        <w:rPr>
          <w:rFonts w:ascii="Times New Roman"/>
          <w:b w:val="false"/>
          <w:i w:val="false"/>
          <w:color w:val="000000"/>
          <w:sz w:val="28"/>
        </w:rPr>
        <w:t>
      ақпараттың құпиялылығын сақтайды.</w:t>
      </w:r>
    </w:p>
    <w:bookmarkEnd w:id="1908"/>
    <w:bookmarkStart w:name="z2478" w:id="1909"/>
    <w:p>
      <w:pPr>
        <w:spacing w:after="0"/>
        <w:ind w:left="0"/>
        <w:jc w:val="both"/>
      </w:pPr>
      <w:r>
        <w:rPr>
          <w:rFonts w:ascii="Times New Roman"/>
          <w:b w:val="false"/>
          <w:i w:val="false"/>
          <w:color w:val="000000"/>
          <w:sz w:val="28"/>
        </w:rPr>
        <w:t xml:space="preserve">
      280. Білуге тиіс: </w:t>
      </w:r>
    </w:p>
    <w:bookmarkEnd w:id="19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485" w:id="1910"/>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10"/>
    <w:bookmarkStart w:name="z2486" w:id="19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11"/>
    <w:bookmarkStart w:name="z2487" w:id="1912"/>
    <w:p>
      <w:pPr>
        <w:spacing w:after="0"/>
        <w:ind w:left="0"/>
        <w:jc w:val="both"/>
      </w:pPr>
      <w:r>
        <w:rPr>
          <w:rFonts w:ascii="Times New Roman"/>
          <w:b w:val="false"/>
          <w:i w:val="false"/>
          <w:color w:val="000000"/>
          <w:sz w:val="28"/>
        </w:rPr>
        <w:t>
      өрт қауіпсіздігі қағидаларын.</w:t>
      </w:r>
    </w:p>
    <w:bookmarkEnd w:id="1912"/>
    <w:bookmarkStart w:name="z2488" w:id="1913"/>
    <w:p>
      <w:pPr>
        <w:spacing w:after="0"/>
        <w:ind w:left="0"/>
        <w:jc w:val="both"/>
      </w:pPr>
      <w:r>
        <w:rPr>
          <w:rFonts w:ascii="Times New Roman"/>
          <w:b w:val="false"/>
          <w:i w:val="false"/>
          <w:color w:val="000000"/>
          <w:sz w:val="28"/>
        </w:rPr>
        <w:t>
      281. Біліктілік талаптары:</w:t>
      </w:r>
    </w:p>
    <w:bookmarkEnd w:id="1913"/>
    <w:bookmarkStart w:name="z2489" w:id="1914"/>
    <w:p>
      <w:pPr>
        <w:spacing w:after="0"/>
        <w:ind w:left="0"/>
        <w:jc w:val="both"/>
      </w:pPr>
      <w:r>
        <w:rPr>
          <w:rFonts w:ascii="Times New Roman"/>
          <w:b w:val="false"/>
          <w:i w:val="false"/>
          <w:color w:val="000000"/>
          <w:sz w:val="28"/>
        </w:rPr>
        <w:t xml:space="preserve">
      Біліктілігі жоғары деңгейлі маман; </w:t>
      </w:r>
    </w:p>
    <w:bookmarkEnd w:id="1914"/>
    <w:bookmarkStart w:name="z2490" w:id="1915"/>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және жоғары санатты картограф мамандығы бойынша жұмыс өтілі кемінде үш жыл, магистр үшін жұмыс өтіліне талап қойылмайды; </w:t>
      </w:r>
    </w:p>
    <w:bookmarkEnd w:id="1915"/>
    <w:bookmarkStart w:name="z2491" w:id="1916"/>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және бірінші санатты картограф мамандығы бойынша жұмыс өтілі кемінде екі жыл, магистр үшін жұмыс өтіліне талап қойылмайды; </w:t>
      </w:r>
    </w:p>
    <w:bookmarkEnd w:id="1916"/>
    <w:bookmarkStart w:name="z2492" w:id="1917"/>
    <w:p>
      <w:pPr>
        <w:spacing w:after="0"/>
        <w:ind w:left="0"/>
        <w:jc w:val="both"/>
      </w:pPr>
      <w:r>
        <w:rPr>
          <w:rFonts w:ascii="Times New Roman"/>
          <w:b w:val="false"/>
          <w:i w:val="false"/>
          <w:color w:val="000000"/>
          <w:sz w:val="28"/>
        </w:rPr>
        <w:t xml:space="preserve">
      екінші санатты: кадрларды даярлаудың тиісті бағыты бойынша жоғары (немесе жоғары оқу орнынан кейінгі) білім және картограф мамандығы бойынша жұмыс өтілі кемінде бір жыл, магистр үшін жұмыс өтіліне талап қойылмайды; </w:t>
      </w:r>
    </w:p>
    <w:bookmarkEnd w:id="1917"/>
    <w:bookmarkStart w:name="z2493" w:id="1918"/>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жұмыс өтіліне талап қойылмайды.</w:t>
      </w:r>
    </w:p>
    <w:bookmarkEnd w:id="1918"/>
    <w:bookmarkStart w:name="z2494" w:id="1919"/>
    <w:p>
      <w:pPr>
        <w:spacing w:after="0"/>
        <w:ind w:left="0"/>
        <w:jc w:val="left"/>
      </w:pPr>
      <w:r>
        <w:rPr>
          <w:rFonts w:ascii="Times New Roman"/>
          <w:b/>
          <w:i w:val="false"/>
          <w:color w:val="000000"/>
        </w:rPr>
        <w:t xml:space="preserve"> 5-параграф. Электроника-инженері</w:t>
      </w:r>
    </w:p>
    <w:bookmarkEnd w:id="1919"/>
    <w:bookmarkStart w:name="z2495" w:id="1920"/>
    <w:p>
      <w:pPr>
        <w:spacing w:after="0"/>
        <w:ind w:left="0"/>
        <w:jc w:val="both"/>
      </w:pPr>
      <w:r>
        <w:rPr>
          <w:rFonts w:ascii="Times New Roman"/>
          <w:b w:val="false"/>
          <w:i w:val="false"/>
          <w:color w:val="000000"/>
          <w:sz w:val="28"/>
        </w:rPr>
        <w:t>
      282. Лауазымдық міндеттері:</w:t>
      </w:r>
    </w:p>
    <w:bookmarkEnd w:id="1920"/>
    <w:bookmarkStart w:name="z2496" w:id="1921"/>
    <w:p>
      <w:pPr>
        <w:spacing w:after="0"/>
        <w:ind w:left="0"/>
        <w:jc w:val="both"/>
      </w:pPr>
      <w:r>
        <w:rPr>
          <w:rFonts w:ascii="Times New Roman"/>
          <w:b w:val="false"/>
          <w:i w:val="false"/>
          <w:color w:val="000000"/>
          <w:sz w:val="28"/>
        </w:rPr>
        <w:t xml:space="preserve">
      электрондық жабдықтың дұрыс техникалық жұмысын және үздіксіз жұмысын қамтамасыз етеді; </w:t>
      </w:r>
    </w:p>
    <w:bookmarkEnd w:id="1921"/>
    <w:bookmarkStart w:name="z2497" w:id="1922"/>
    <w:p>
      <w:pPr>
        <w:spacing w:after="0"/>
        <w:ind w:left="0"/>
        <w:jc w:val="both"/>
      </w:pPr>
      <w:r>
        <w:rPr>
          <w:rFonts w:ascii="Times New Roman"/>
          <w:b w:val="false"/>
          <w:i w:val="false"/>
          <w:color w:val="000000"/>
          <w:sz w:val="28"/>
        </w:rPr>
        <w:t xml:space="preserve">
      жұмыстардың перспективалық және ағымдағы жоспарлары мен кестелерін, жабдыққа техникалық қызмет көрсету және жөндеу, оның жұмысын жақсарту және электрондық жабдықты пайдалану тиімділігін арттыру шараларын әзірлеуге қатысады; электрондық есептеуіш машиналарды жұмысқа дайындауды, жекелеген құрылғылар мен тораптарды техникалық тексеруді жүзеге асырады, жабдықтың электрондық элементтерінің параметрлері мен сенімділігін бақылайды, ақауларды дер кезінде анықтау және оларды жою мақсатында сынақтық тексерулер жүргізеді; </w:t>
      </w:r>
    </w:p>
    <w:bookmarkEnd w:id="1922"/>
    <w:bookmarkStart w:name="z2498" w:id="1923"/>
    <w:p>
      <w:pPr>
        <w:spacing w:after="0"/>
        <w:ind w:left="0"/>
        <w:jc w:val="both"/>
      </w:pPr>
      <w:r>
        <w:rPr>
          <w:rFonts w:ascii="Times New Roman"/>
          <w:b w:val="false"/>
          <w:i w:val="false"/>
          <w:color w:val="000000"/>
          <w:sz w:val="28"/>
        </w:rPr>
        <w:t xml:space="preserve">
      электрондық есептеуіш машиналарының, радиоэлектрондық аппаратураның элементтері мен блоктарын және жекелеген құрылғылар мен тораптарды реттеуді жүзеге асырады; </w:t>
      </w:r>
    </w:p>
    <w:bookmarkEnd w:id="1923"/>
    <w:bookmarkStart w:name="z2499" w:id="1924"/>
    <w:p>
      <w:pPr>
        <w:spacing w:after="0"/>
        <w:ind w:left="0"/>
        <w:jc w:val="both"/>
      </w:pPr>
      <w:r>
        <w:rPr>
          <w:rFonts w:ascii="Times New Roman"/>
          <w:b w:val="false"/>
          <w:i w:val="false"/>
          <w:color w:val="000000"/>
          <w:sz w:val="28"/>
        </w:rPr>
        <w:t>
      электрондық жабдыққа техникалық қызмет көрсетуді ұйымдастырады, оның жұмыс жағдайын, ұтымды пайдаланылуын қамтамасыз етеді, профилактикалық және ағымдағы жөндеу жұмыстарын жүргізу;</w:t>
      </w:r>
    </w:p>
    <w:bookmarkEnd w:id="1924"/>
    <w:bookmarkStart w:name="z2500" w:id="1925"/>
    <w:p>
      <w:pPr>
        <w:spacing w:after="0"/>
        <w:ind w:left="0"/>
        <w:jc w:val="both"/>
      </w:pPr>
      <w:r>
        <w:rPr>
          <w:rFonts w:ascii="Times New Roman"/>
          <w:b w:val="false"/>
          <w:i w:val="false"/>
          <w:color w:val="000000"/>
          <w:sz w:val="28"/>
        </w:rPr>
        <w:t xml:space="preserve">
      бекітілген құжаттамаға сәйкес жөндеу жұмыстарының уақтылы және сапалы орындалуын қамтамасыз ету бойынша шаралар қабылдайды; </w:t>
      </w:r>
    </w:p>
    <w:bookmarkEnd w:id="1925"/>
    <w:bookmarkStart w:name="z2501" w:id="1926"/>
    <w:p>
      <w:pPr>
        <w:spacing w:after="0"/>
        <w:ind w:left="0"/>
        <w:jc w:val="both"/>
      </w:pPr>
      <w:r>
        <w:rPr>
          <w:rFonts w:ascii="Times New Roman"/>
          <w:b w:val="false"/>
          <w:i w:val="false"/>
          <w:color w:val="000000"/>
          <w:sz w:val="28"/>
        </w:rPr>
        <w:t xml:space="preserve">
      электрондық жабдықты жөндеуге және сынауға, пайдалану жөніндегі нұсқаулықтардың сақталуына және оған техникалық қызмет көрсетуге бақылауды жүзеге асырады; </w:t>
      </w:r>
    </w:p>
    <w:bookmarkEnd w:id="1926"/>
    <w:bookmarkStart w:name="z2502" w:id="1927"/>
    <w:p>
      <w:pPr>
        <w:spacing w:after="0"/>
        <w:ind w:left="0"/>
        <w:jc w:val="both"/>
      </w:pPr>
      <w:r>
        <w:rPr>
          <w:rFonts w:ascii="Times New Roman"/>
          <w:b w:val="false"/>
          <w:i w:val="false"/>
          <w:color w:val="000000"/>
          <w:sz w:val="28"/>
        </w:rPr>
        <w:t>
      электрондық жабдықтың техникалық жай-күйін тексеруге, профилактикалық тексерулер мен ағымдық жөндеу жұмыстарын жүргізуге, оны күрделі жөндеуден қабылдауға, сондай-ақ жаңадан іске қосылған электрондық жабдықты қабылдауға және игеруге қатысады;</w:t>
      </w:r>
    </w:p>
    <w:bookmarkEnd w:id="1927"/>
    <w:bookmarkStart w:name="z2503" w:id="1928"/>
    <w:p>
      <w:pPr>
        <w:spacing w:after="0"/>
        <w:ind w:left="0"/>
        <w:jc w:val="both"/>
      </w:pPr>
      <w:r>
        <w:rPr>
          <w:rFonts w:ascii="Times New Roman"/>
          <w:b w:val="false"/>
          <w:i w:val="false"/>
          <w:color w:val="000000"/>
          <w:sz w:val="28"/>
        </w:rPr>
        <w:t xml:space="preserve">
      техникалық мүмкіндіктерін кеңейту және есептеу жүйелерін құру мақсатында электрондық есептеуіш машиналарға қосымша сыртқы құрылғыларды қосу мүмкіндіктерін зерделеуде; </w:t>
      </w:r>
    </w:p>
    <w:bookmarkEnd w:id="1928"/>
    <w:bookmarkStart w:name="z2504" w:id="1929"/>
    <w:p>
      <w:pPr>
        <w:spacing w:after="0"/>
        <w:ind w:left="0"/>
        <w:jc w:val="both"/>
      </w:pPr>
      <w:r>
        <w:rPr>
          <w:rFonts w:ascii="Times New Roman"/>
          <w:b w:val="false"/>
          <w:i w:val="false"/>
          <w:color w:val="000000"/>
          <w:sz w:val="28"/>
        </w:rPr>
        <w:t>
      электрондық жабдықты пайдалану көрсеткіштерінің есебін жүргізеді және талдайды, жұмыс режимдері мен жұмыс жағдайларын зерделейді, электрондық жабдықты пайдалану және техникалық қызмет көрсету бойынша нормативтік материалдарды әзірлейді;</w:t>
      </w:r>
    </w:p>
    <w:bookmarkEnd w:id="1929"/>
    <w:bookmarkStart w:name="z2505" w:id="1930"/>
    <w:p>
      <w:pPr>
        <w:spacing w:after="0"/>
        <w:ind w:left="0"/>
        <w:jc w:val="both"/>
      </w:pPr>
      <w:r>
        <w:rPr>
          <w:rFonts w:ascii="Times New Roman"/>
          <w:b w:val="false"/>
          <w:i w:val="false"/>
          <w:color w:val="000000"/>
          <w:sz w:val="28"/>
        </w:rPr>
        <w:t xml:space="preserve">
      электрондық жабдыққа және оның қосалқы бөлшектеріне, жөндеуге техникалық құжаттамаға, жұмыс актілеріне сұраныстарды ресімдейді; </w:t>
      </w:r>
    </w:p>
    <w:bookmarkEnd w:id="1930"/>
    <w:bookmarkStart w:name="z2506" w:id="1931"/>
    <w:p>
      <w:pPr>
        <w:spacing w:after="0"/>
        <w:ind w:left="0"/>
        <w:jc w:val="both"/>
      </w:pPr>
      <w:r>
        <w:rPr>
          <w:rFonts w:ascii="Times New Roman"/>
          <w:b w:val="false"/>
          <w:i w:val="false"/>
          <w:color w:val="000000"/>
          <w:sz w:val="28"/>
        </w:rPr>
        <w:t>
      электрондық жабдықтың қосалқы бөлшектермен және материалдармен уақтылы қамтамасыз етілуіне бақылауды жүзеге асырады, радиоэлектрондық жабдықтың сақталуын ұйымдастырады.</w:t>
      </w:r>
    </w:p>
    <w:bookmarkEnd w:id="1931"/>
    <w:bookmarkStart w:name="z2507" w:id="1932"/>
    <w:p>
      <w:pPr>
        <w:spacing w:after="0"/>
        <w:ind w:left="0"/>
        <w:jc w:val="both"/>
      </w:pPr>
      <w:r>
        <w:rPr>
          <w:rFonts w:ascii="Times New Roman"/>
          <w:b w:val="false"/>
          <w:i w:val="false"/>
          <w:color w:val="000000"/>
          <w:sz w:val="28"/>
        </w:rPr>
        <w:t xml:space="preserve">
      283. Білуге тиіс: </w:t>
      </w:r>
    </w:p>
    <w:bookmarkEnd w:id="19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bookmarkStart w:name="z2512" w:id="193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33"/>
    <w:bookmarkStart w:name="z2513" w:id="1934"/>
    <w:p>
      <w:pPr>
        <w:spacing w:after="0"/>
        <w:ind w:left="0"/>
        <w:jc w:val="both"/>
      </w:pPr>
      <w:r>
        <w:rPr>
          <w:rFonts w:ascii="Times New Roman"/>
          <w:b w:val="false"/>
          <w:i w:val="false"/>
          <w:color w:val="000000"/>
          <w:sz w:val="28"/>
        </w:rPr>
        <w:t>
      ақпараттық технологиялар саласындағы заңнамалық және өзге де нормативтік құқықтық актілер, электрондық жабдықты пайдалану және жөндеу мәселелері бойынша әдістемелік және басқа да материалдар;</w:t>
      </w:r>
    </w:p>
    <w:bookmarkEnd w:id="1934"/>
    <w:bookmarkStart w:name="z2514" w:id="1935"/>
    <w:p>
      <w:pPr>
        <w:spacing w:after="0"/>
        <w:ind w:left="0"/>
        <w:jc w:val="both"/>
      </w:pPr>
      <w:r>
        <w:rPr>
          <w:rFonts w:ascii="Times New Roman"/>
          <w:b w:val="false"/>
          <w:i w:val="false"/>
          <w:color w:val="000000"/>
          <w:sz w:val="28"/>
        </w:rPr>
        <w:t>
      жабдықтың техникалық-пайдалану сипаттамасын, конструкциялық ерекшеліктерін, мақсаты мен жұмыс режимдерін, оны техникалық пайдалану тәртібін;</w:t>
      </w:r>
    </w:p>
    <w:bookmarkEnd w:id="1935"/>
    <w:bookmarkStart w:name="z2515" w:id="1936"/>
    <w:p>
      <w:pPr>
        <w:spacing w:after="0"/>
        <w:ind w:left="0"/>
        <w:jc w:val="both"/>
      </w:pPr>
      <w:r>
        <w:rPr>
          <w:rFonts w:ascii="Times New Roman"/>
          <w:b w:val="false"/>
          <w:i w:val="false"/>
          <w:color w:val="000000"/>
          <w:sz w:val="28"/>
        </w:rPr>
        <w:t>
      ақпаратты автоматты өңдеу технологиясы;</w:t>
      </w:r>
    </w:p>
    <w:bookmarkEnd w:id="1936"/>
    <w:bookmarkStart w:name="z2516" w:id="1937"/>
    <w:p>
      <w:pPr>
        <w:spacing w:after="0"/>
        <w:ind w:left="0"/>
        <w:jc w:val="both"/>
      </w:pPr>
      <w:r>
        <w:rPr>
          <w:rFonts w:ascii="Times New Roman"/>
          <w:b w:val="false"/>
          <w:i w:val="false"/>
          <w:color w:val="000000"/>
          <w:sz w:val="28"/>
        </w:rPr>
        <w:t>
      формальды бағдарламалау тілдері;</w:t>
      </w:r>
    </w:p>
    <w:bookmarkEnd w:id="1937"/>
    <w:bookmarkStart w:name="z2517" w:id="1938"/>
    <w:p>
      <w:pPr>
        <w:spacing w:after="0"/>
        <w:ind w:left="0"/>
        <w:jc w:val="both"/>
      </w:pPr>
      <w:r>
        <w:rPr>
          <w:rFonts w:ascii="Times New Roman"/>
          <w:b w:val="false"/>
          <w:i w:val="false"/>
          <w:color w:val="000000"/>
          <w:sz w:val="28"/>
        </w:rPr>
        <w:t xml:space="preserve">
      техникалық сақтау құралдарының түрлерін; </w:t>
      </w:r>
    </w:p>
    <w:bookmarkEnd w:id="1938"/>
    <w:bookmarkStart w:name="z2518" w:id="1939"/>
    <w:p>
      <w:pPr>
        <w:spacing w:after="0"/>
        <w:ind w:left="0"/>
        <w:jc w:val="both"/>
      </w:pPr>
      <w:r>
        <w:rPr>
          <w:rFonts w:ascii="Times New Roman"/>
          <w:b w:val="false"/>
          <w:i w:val="false"/>
          <w:color w:val="000000"/>
          <w:sz w:val="28"/>
        </w:rPr>
        <w:t>
      ағымдағы санау жүйелері, шифрлар және кодтар;</w:t>
      </w:r>
    </w:p>
    <w:bookmarkEnd w:id="1939"/>
    <w:bookmarkStart w:name="z2519" w:id="1940"/>
    <w:p>
      <w:pPr>
        <w:spacing w:after="0"/>
        <w:ind w:left="0"/>
        <w:jc w:val="both"/>
      </w:pPr>
      <w:r>
        <w:rPr>
          <w:rFonts w:ascii="Times New Roman"/>
          <w:b w:val="false"/>
          <w:i w:val="false"/>
          <w:color w:val="000000"/>
          <w:sz w:val="28"/>
        </w:rPr>
        <w:t xml:space="preserve">
      стандартты бағдарламалар мен командалар, негізгі бағдарламалық қамтамасыз ету және бағдарламалау; </w:t>
      </w:r>
    </w:p>
    <w:bookmarkEnd w:id="1940"/>
    <w:bookmarkStart w:name="z2520" w:id="1941"/>
    <w:p>
      <w:pPr>
        <w:spacing w:after="0"/>
        <w:ind w:left="0"/>
        <w:jc w:val="both"/>
      </w:pPr>
      <w:r>
        <w:rPr>
          <w:rFonts w:ascii="Times New Roman"/>
          <w:b w:val="false"/>
          <w:i w:val="false"/>
          <w:color w:val="000000"/>
          <w:sz w:val="28"/>
        </w:rPr>
        <w:t>
      перспективалық және ағымдағы жұмыс жоспарларын (кестелерін) әзірлеу әдістері және олардың орындалуы туралы есеп беру тәртібі;</w:t>
      </w:r>
    </w:p>
    <w:bookmarkEnd w:id="1941"/>
    <w:bookmarkStart w:name="z2521" w:id="1942"/>
    <w:p>
      <w:pPr>
        <w:spacing w:after="0"/>
        <w:ind w:left="0"/>
        <w:jc w:val="both"/>
      </w:pPr>
      <w:r>
        <w:rPr>
          <w:rFonts w:ascii="Times New Roman"/>
          <w:b w:val="false"/>
          <w:i w:val="false"/>
          <w:color w:val="000000"/>
          <w:sz w:val="28"/>
        </w:rPr>
        <w:t>
      жөндеу қызметтерін ұйымдастыру;</w:t>
      </w:r>
    </w:p>
    <w:bookmarkEnd w:id="1942"/>
    <w:bookmarkStart w:name="z2522" w:id="1943"/>
    <w:p>
      <w:pPr>
        <w:spacing w:after="0"/>
        <w:ind w:left="0"/>
        <w:jc w:val="both"/>
      </w:pPr>
      <w:r>
        <w:rPr>
          <w:rFonts w:ascii="Times New Roman"/>
          <w:b w:val="false"/>
          <w:i w:val="false"/>
          <w:color w:val="000000"/>
          <w:sz w:val="28"/>
        </w:rPr>
        <w:t>
      электрондық жабдықты пайдалану және оларға қызмет көрсету саласындағы озық отандық және шетелдік тәжірибе;</w:t>
      </w:r>
    </w:p>
    <w:bookmarkEnd w:id="1943"/>
    <w:bookmarkStart w:name="z2523" w:id="1944"/>
    <w:p>
      <w:pPr>
        <w:spacing w:after="0"/>
        <w:ind w:left="0"/>
        <w:jc w:val="both"/>
      </w:pPr>
      <w:r>
        <w:rPr>
          <w:rFonts w:ascii="Times New Roman"/>
          <w:b w:val="false"/>
          <w:i w:val="false"/>
          <w:color w:val="000000"/>
          <w:sz w:val="28"/>
        </w:rPr>
        <w:t>
      электрондық жабдыққа, қосалқы бөлшектерге, жөндеуге және басқа да техникалық құжаттамаға өтінімдерді ресімдеу тәртібін;</w:t>
      </w:r>
    </w:p>
    <w:bookmarkEnd w:id="1944"/>
    <w:bookmarkStart w:name="z2524" w:id="1945"/>
    <w:p>
      <w:pPr>
        <w:spacing w:after="0"/>
        <w:ind w:left="0"/>
        <w:jc w:val="both"/>
      </w:pPr>
      <w:r>
        <w:rPr>
          <w:rFonts w:ascii="Times New Roman"/>
          <w:b w:val="false"/>
          <w:i w:val="false"/>
          <w:color w:val="000000"/>
          <w:sz w:val="28"/>
        </w:rPr>
        <w:t>
      экономика, өндірісті, еңбекті және басқаруды ұйымдастыру негіздерін;</w:t>
      </w:r>
    </w:p>
    <w:bookmarkEnd w:id="1945"/>
    <w:bookmarkStart w:name="z2525" w:id="1946"/>
    <w:p>
      <w:pPr>
        <w:spacing w:after="0"/>
        <w:ind w:left="0"/>
        <w:jc w:val="both"/>
      </w:pPr>
      <w:r>
        <w:rPr>
          <w:rFonts w:ascii="Times New Roman"/>
          <w:b w:val="false"/>
          <w:i w:val="false"/>
          <w:color w:val="000000"/>
          <w:sz w:val="28"/>
        </w:rPr>
        <w:t xml:space="preserve">
      еңбек заңнамасы, ішкі еңбек тәртібі, қауіпсіздік және еңбекті қорғау. </w:t>
      </w:r>
    </w:p>
    <w:bookmarkEnd w:id="1946"/>
    <w:bookmarkStart w:name="z2526" w:id="1947"/>
    <w:p>
      <w:pPr>
        <w:spacing w:after="0"/>
        <w:ind w:left="0"/>
        <w:jc w:val="both"/>
      </w:pPr>
      <w:r>
        <w:rPr>
          <w:rFonts w:ascii="Times New Roman"/>
          <w:b w:val="false"/>
          <w:i w:val="false"/>
          <w:color w:val="000000"/>
          <w:sz w:val="28"/>
        </w:rPr>
        <w:t>
      284. Біліктілік талаптары:</w:t>
      </w:r>
    </w:p>
    <w:bookmarkEnd w:id="1947"/>
    <w:bookmarkStart w:name="z2527" w:id="1948"/>
    <w:p>
      <w:pPr>
        <w:spacing w:after="0"/>
        <w:ind w:left="0"/>
        <w:jc w:val="both"/>
      </w:pPr>
      <w:r>
        <w:rPr>
          <w:rFonts w:ascii="Times New Roman"/>
          <w:b w:val="false"/>
          <w:i w:val="false"/>
          <w:color w:val="000000"/>
          <w:sz w:val="28"/>
        </w:rPr>
        <w:t xml:space="preserve">
      біліктілігі жоғары деңгейдегі маман: </w:t>
      </w:r>
    </w:p>
    <w:bookmarkEnd w:id="1948"/>
    <w:bookmarkStart w:name="z2528" w:id="1949"/>
    <w:p>
      <w:pPr>
        <w:spacing w:after="0"/>
        <w:ind w:left="0"/>
        <w:jc w:val="both"/>
      </w:pPr>
      <w:r>
        <w:rPr>
          <w:rFonts w:ascii="Times New Roman"/>
          <w:b w:val="false"/>
          <w:i w:val="false"/>
          <w:color w:val="000000"/>
          <w:sz w:val="28"/>
        </w:rPr>
        <w:t>
      бірінші санатты электроника-инженері: тиісті оқыту саласындағы жоғары (немесе жоғары оқу орнынан кейінгі) білім және екінші санаттағы инженер-электроника (электроника) лауазымындағы жұмыс өтілі екі жылдан кем емес;</w:t>
      </w:r>
    </w:p>
    <w:bookmarkEnd w:id="1949"/>
    <w:bookmarkStart w:name="z2529" w:id="1950"/>
    <w:p>
      <w:pPr>
        <w:spacing w:after="0"/>
        <w:ind w:left="0"/>
        <w:jc w:val="both"/>
      </w:pPr>
      <w:r>
        <w:rPr>
          <w:rFonts w:ascii="Times New Roman"/>
          <w:b w:val="false"/>
          <w:i w:val="false"/>
          <w:color w:val="000000"/>
          <w:sz w:val="28"/>
        </w:rPr>
        <w:t xml:space="preserve">
      екінші санаттағы электроника-инженері (электроника): тиісті оқыту саласындағы жоғары (немесе жоғары оқу орнынан кейінгі) білім және кемінде үш жыл санаты жоқ инженер-электроника (электроника) лауазымындағы жұмыс өтілі; </w:t>
      </w:r>
    </w:p>
    <w:bookmarkEnd w:id="1950"/>
    <w:bookmarkStart w:name="z2530" w:id="1951"/>
    <w:p>
      <w:pPr>
        <w:spacing w:after="0"/>
        <w:ind w:left="0"/>
        <w:jc w:val="both"/>
      </w:pPr>
      <w:r>
        <w:rPr>
          <w:rFonts w:ascii="Times New Roman"/>
          <w:b w:val="false"/>
          <w:i w:val="false"/>
          <w:color w:val="000000"/>
          <w:sz w:val="28"/>
        </w:rPr>
        <w:t>
      электроника-инженері санаты жоқ: жұмыс тәжірибесіне немесе техникалық және кәсіптік, тиісті мамандық (біліктілік) және жұмыс бойынша техникалық және кәсіптік, орта білімнен кейінгі (орта арнаулы, орта кәсіптік) білімге қойылатын талаптарсыз тиісті оқыту саласында жоғары (немесе жоғары оқу орнынан кейінгі) білім бірінші санаттағы техник лауазымдарында кемінде үш жыл жұмыс тәжірибесі.</w:t>
      </w:r>
    </w:p>
    <w:bookmarkEnd w:id="1951"/>
    <w:bookmarkStart w:name="z2531" w:id="1952"/>
    <w:p>
      <w:pPr>
        <w:spacing w:after="0"/>
        <w:ind w:left="0"/>
        <w:jc w:val="left"/>
      </w:pPr>
      <w:r>
        <w:rPr>
          <w:rFonts w:ascii="Times New Roman"/>
          <w:b/>
          <w:i w:val="false"/>
          <w:color w:val="000000"/>
        </w:rPr>
        <w:t xml:space="preserve"> 4-бөлімше. Орман селекциялық-тұқым өсіру ұйымдары</w:t>
      </w:r>
    </w:p>
    <w:bookmarkEnd w:id="1952"/>
    <w:bookmarkStart w:name="z2532" w:id="1953"/>
    <w:p>
      <w:pPr>
        <w:spacing w:after="0"/>
        <w:ind w:left="0"/>
        <w:jc w:val="left"/>
      </w:pPr>
      <w:r>
        <w:rPr>
          <w:rFonts w:ascii="Times New Roman"/>
          <w:b/>
          <w:i w:val="false"/>
          <w:color w:val="000000"/>
        </w:rPr>
        <w:t xml:space="preserve"> 1-параграф. Бас директор</w:t>
      </w:r>
    </w:p>
    <w:bookmarkEnd w:id="1953"/>
    <w:bookmarkStart w:name="z2533" w:id="1954"/>
    <w:p>
      <w:pPr>
        <w:spacing w:after="0"/>
        <w:ind w:left="0"/>
        <w:jc w:val="both"/>
      </w:pPr>
      <w:r>
        <w:rPr>
          <w:rFonts w:ascii="Times New Roman"/>
          <w:b w:val="false"/>
          <w:i w:val="false"/>
          <w:color w:val="000000"/>
          <w:sz w:val="28"/>
        </w:rPr>
        <w:t>
      285. Лауазымдық міндеттері:</w:t>
      </w:r>
    </w:p>
    <w:bookmarkEnd w:id="1954"/>
    <w:bookmarkStart w:name="z2534" w:id="1955"/>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ұйымдастырады және қамтамасыз етеді;</w:t>
      </w:r>
    </w:p>
    <w:bookmarkEnd w:id="1955"/>
    <w:bookmarkStart w:name="z2535" w:id="1956"/>
    <w:p>
      <w:pPr>
        <w:spacing w:after="0"/>
        <w:ind w:left="0"/>
        <w:jc w:val="both"/>
      </w:pPr>
      <w:r>
        <w:rPr>
          <w:rFonts w:ascii="Times New Roman"/>
          <w:b w:val="false"/>
          <w:i w:val="false"/>
          <w:color w:val="000000"/>
          <w:sz w:val="28"/>
        </w:rPr>
        <w:t>
      шешім қабылдайды, ұйым мүлкінің сақталуын және тиімді пайдаланылуын қамтамасыз етеді;</w:t>
      </w:r>
    </w:p>
    <w:bookmarkEnd w:id="1956"/>
    <w:bookmarkStart w:name="z2536" w:id="1957"/>
    <w:p>
      <w:pPr>
        <w:spacing w:after="0"/>
        <w:ind w:left="0"/>
        <w:jc w:val="both"/>
      </w:pPr>
      <w:r>
        <w:rPr>
          <w:rFonts w:ascii="Times New Roman"/>
          <w:b w:val="false"/>
          <w:i w:val="false"/>
          <w:color w:val="000000"/>
          <w:sz w:val="28"/>
        </w:rPr>
        <w:t>
      орман селекциясы және тұқым шаруашылығы саласындағы мемлекеттік саясатты іске асырады;</w:t>
      </w:r>
    </w:p>
    <w:bookmarkEnd w:id="1957"/>
    <w:bookmarkStart w:name="z2537" w:id="1958"/>
    <w:p>
      <w:pPr>
        <w:spacing w:after="0"/>
        <w:ind w:left="0"/>
        <w:jc w:val="both"/>
      </w:pPr>
      <w:r>
        <w:rPr>
          <w:rFonts w:ascii="Times New Roman"/>
          <w:b w:val="false"/>
          <w:i w:val="false"/>
          <w:color w:val="000000"/>
          <w:sz w:val="28"/>
        </w:rPr>
        <w:t>
      кәсіпорынды білікті кадрлармен қамтамасыз ету, олардың кәсіби білімі мен тәжірибесін ұтымды пайдалану және дамыту, қызметкерлердің біліктілігін жүйелі түрде арттыру, еңбектің оңтайлы жағдайларын жасау, еңбек заңнамасының, еңбек тәртібінің талаптарын сақтау жөнінде шаралар қабылдайды;</w:t>
      </w:r>
    </w:p>
    <w:bookmarkEnd w:id="1958"/>
    <w:bookmarkStart w:name="z2538" w:id="1959"/>
    <w:p>
      <w:pPr>
        <w:spacing w:after="0"/>
        <w:ind w:left="0"/>
        <w:jc w:val="both"/>
      </w:pPr>
      <w:r>
        <w:rPr>
          <w:rFonts w:ascii="Times New Roman"/>
          <w:b w:val="false"/>
          <w:i w:val="false"/>
          <w:color w:val="000000"/>
          <w:sz w:val="28"/>
        </w:rPr>
        <w:t>
      қызметкерлердің еңбек уәждемесін, бастамалары мен белсенділігін дамытуға ықпал етеді;</w:t>
      </w:r>
    </w:p>
    <w:bookmarkEnd w:id="1959"/>
    <w:bookmarkStart w:name="z2539" w:id="1960"/>
    <w:p>
      <w:pPr>
        <w:spacing w:after="0"/>
        <w:ind w:left="0"/>
        <w:jc w:val="both"/>
      </w:pPr>
      <w:r>
        <w:rPr>
          <w:rFonts w:ascii="Times New Roman"/>
          <w:b w:val="false"/>
          <w:i w:val="false"/>
          <w:color w:val="000000"/>
          <w:sz w:val="28"/>
        </w:rPr>
        <w:t>
      сыбайлас жемқорлыққа қарсы жұмысты ұйымдастырады;</w:t>
      </w:r>
    </w:p>
    <w:bookmarkEnd w:id="1960"/>
    <w:bookmarkStart w:name="z2540" w:id="1961"/>
    <w:p>
      <w:pPr>
        <w:spacing w:after="0"/>
        <w:ind w:left="0"/>
        <w:jc w:val="both"/>
      </w:pPr>
      <w:r>
        <w:rPr>
          <w:rFonts w:ascii="Times New Roman"/>
          <w:b w:val="false"/>
          <w:i w:val="false"/>
          <w:color w:val="000000"/>
          <w:sz w:val="28"/>
        </w:rPr>
        <w:t>
      барлық қызметкерлер үшін міндетті бұйрықтар шығарады және тапсырмалар береді;</w:t>
      </w:r>
    </w:p>
    <w:bookmarkEnd w:id="1961"/>
    <w:bookmarkStart w:name="z2541" w:id="1962"/>
    <w:p>
      <w:pPr>
        <w:spacing w:after="0"/>
        <w:ind w:left="0"/>
        <w:jc w:val="both"/>
      </w:pPr>
      <w:r>
        <w:rPr>
          <w:rFonts w:ascii="Times New Roman"/>
          <w:b w:val="false"/>
          <w:i w:val="false"/>
          <w:color w:val="000000"/>
          <w:sz w:val="28"/>
        </w:rPr>
        <w:t>
      жоғары тұрған орган тағайындайтындардан басқа, қызметкерлерді қабылдауды және жұмыстан босатуды жүзеге асырады, жұмыскерлерге көтермелеу шараларын қолданады және тәртіптік жаза қолданады;</w:t>
      </w:r>
    </w:p>
    <w:bookmarkEnd w:id="1962"/>
    <w:bookmarkStart w:name="z2542" w:id="1963"/>
    <w:p>
      <w:pPr>
        <w:spacing w:after="0"/>
        <w:ind w:left="0"/>
        <w:jc w:val="both"/>
      </w:pPr>
      <w:r>
        <w:rPr>
          <w:rFonts w:ascii="Times New Roman"/>
          <w:b w:val="false"/>
          <w:i w:val="false"/>
          <w:color w:val="000000"/>
          <w:sz w:val="28"/>
        </w:rPr>
        <w:t>
      құрылымдық бөлімшелер орынбасарларының, басшыларының және қызметкерлерінің міндеттерін бөледі;</w:t>
      </w:r>
    </w:p>
    <w:bookmarkEnd w:id="1963"/>
    <w:bookmarkStart w:name="z2543" w:id="1964"/>
    <w:p>
      <w:pPr>
        <w:spacing w:after="0"/>
        <w:ind w:left="0"/>
        <w:jc w:val="both"/>
      </w:pPr>
      <w:r>
        <w:rPr>
          <w:rFonts w:ascii="Times New Roman"/>
          <w:b w:val="false"/>
          <w:i w:val="false"/>
          <w:color w:val="000000"/>
          <w:sz w:val="28"/>
        </w:rPr>
        <w:t>
      кәсіпорынның жұмыс жоспарларын бекітеді, олардың орындалуын ұйымдастырады және қамтамасыз етеді;</w:t>
      </w:r>
    </w:p>
    <w:bookmarkEnd w:id="1964"/>
    <w:bookmarkStart w:name="z2544" w:id="1965"/>
    <w:p>
      <w:pPr>
        <w:spacing w:after="0"/>
        <w:ind w:left="0"/>
        <w:jc w:val="both"/>
      </w:pPr>
      <w:r>
        <w:rPr>
          <w:rFonts w:ascii="Times New Roman"/>
          <w:b w:val="false"/>
          <w:i w:val="false"/>
          <w:color w:val="000000"/>
          <w:sz w:val="28"/>
        </w:rPr>
        <w:t>
      орман тұқым шаруашылығын дамытудың, орман тұқымы ісін ұйымдастырудың және тұрақты орман тұқымы базасын, сондай-ақ кәсіпорында питомник шаруашылығын құрудың негізгі бағыттарын айқындайды.</w:t>
      </w:r>
    </w:p>
    <w:bookmarkEnd w:id="1965"/>
    <w:bookmarkStart w:name="z2545" w:id="1966"/>
    <w:p>
      <w:pPr>
        <w:spacing w:after="0"/>
        <w:ind w:left="0"/>
        <w:jc w:val="both"/>
      </w:pPr>
      <w:r>
        <w:rPr>
          <w:rFonts w:ascii="Times New Roman"/>
          <w:b w:val="false"/>
          <w:i w:val="false"/>
          <w:color w:val="000000"/>
          <w:sz w:val="28"/>
        </w:rPr>
        <w:t>
      286. Білуге тиіс:</w:t>
      </w:r>
    </w:p>
    <w:bookmarkEnd w:id="19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52" w:id="196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67"/>
    <w:bookmarkStart w:name="z2553" w:id="196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68"/>
    <w:bookmarkStart w:name="z2554" w:id="1969"/>
    <w:p>
      <w:pPr>
        <w:spacing w:after="0"/>
        <w:ind w:left="0"/>
        <w:jc w:val="both"/>
      </w:pPr>
      <w:r>
        <w:rPr>
          <w:rFonts w:ascii="Times New Roman"/>
          <w:b w:val="false"/>
          <w:i w:val="false"/>
          <w:color w:val="000000"/>
          <w:sz w:val="28"/>
        </w:rPr>
        <w:t>
      өрт қауіпсіздігі қағидаларын.</w:t>
      </w:r>
    </w:p>
    <w:bookmarkEnd w:id="1969"/>
    <w:bookmarkStart w:name="z2555" w:id="1970"/>
    <w:p>
      <w:pPr>
        <w:spacing w:after="0"/>
        <w:ind w:left="0"/>
        <w:jc w:val="both"/>
      </w:pPr>
      <w:r>
        <w:rPr>
          <w:rFonts w:ascii="Times New Roman"/>
          <w:b w:val="false"/>
          <w:i w:val="false"/>
          <w:color w:val="000000"/>
          <w:sz w:val="28"/>
        </w:rPr>
        <w:t>
      287. Біліктілікке қойылатын талаптар:</w:t>
      </w:r>
    </w:p>
    <w:bookmarkEnd w:id="1970"/>
    <w:bookmarkStart w:name="z2556" w:id="197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немесе ерекше қорғалатын табиғи аумақтар ұйымдарда кемінде бес жыл жұмыс өтілі.</w:t>
      </w:r>
    </w:p>
    <w:bookmarkEnd w:id="1971"/>
    <w:bookmarkStart w:name="z2557" w:id="1972"/>
    <w:p>
      <w:pPr>
        <w:spacing w:after="0"/>
        <w:ind w:left="0"/>
        <w:jc w:val="left"/>
      </w:pPr>
      <w:r>
        <w:rPr>
          <w:rFonts w:ascii="Times New Roman"/>
          <w:b/>
          <w:i w:val="false"/>
          <w:color w:val="000000"/>
        </w:rPr>
        <w:t xml:space="preserve"> 2-параграф. Бас директордың орынбасары</w:t>
      </w:r>
    </w:p>
    <w:bookmarkEnd w:id="1972"/>
    <w:bookmarkStart w:name="z2558" w:id="1973"/>
    <w:p>
      <w:pPr>
        <w:spacing w:after="0"/>
        <w:ind w:left="0"/>
        <w:jc w:val="both"/>
      </w:pPr>
      <w:r>
        <w:rPr>
          <w:rFonts w:ascii="Times New Roman"/>
          <w:b w:val="false"/>
          <w:i w:val="false"/>
          <w:color w:val="000000"/>
          <w:sz w:val="28"/>
        </w:rPr>
        <w:t>
      288. Лауазымдық міндеттері:</w:t>
      </w:r>
    </w:p>
    <w:bookmarkEnd w:id="1973"/>
    <w:bookmarkStart w:name="z2559" w:id="1974"/>
    <w:p>
      <w:pPr>
        <w:spacing w:after="0"/>
        <w:ind w:left="0"/>
        <w:jc w:val="both"/>
      </w:pPr>
      <w:r>
        <w:rPr>
          <w:rFonts w:ascii="Times New Roman"/>
          <w:b w:val="false"/>
          <w:i w:val="false"/>
          <w:color w:val="000000"/>
          <w:sz w:val="28"/>
        </w:rPr>
        <w:t>
      міндеттердің бөлінуіне сәйкес Бас директордың жалпы басшылығымен жұмысты басқарады және ұйымдастырады;</w:t>
      </w:r>
    </w:p>
    <w:bookmarkEnd w:id="1974"/>
    <w:bookmarkStart w:name="z2560" w:id="1975"/>
    <w:p>
      <w:pPr>
        <w:spacing w:after="0"/>
        <w:ind w:left="0"/>
        <w:jc w:val="both"/>
      </w:pPr>
      <w:r>
        <w:rPr>
          <w:rFonts w:ascii="Times New Roman"/>
          <w:b w:val="false"/>
          <w:i w:val="false"/>
          <w:color w:val="000000"/>
          <w:sz w:val="28"/>
        </w:rPr>
        <w:t>
      жетекшілік ететін бағыты бойынша кәсіпорынның даму стратегиясын әзірлеуді және іске асыруды ұйымдастырады;</w:t>
      </w:r>
    </w:p>
    <w:bookmarkEnd w:id="1975"/>
    <w:bookmarkStart w:name="z2561" w:id="1976"/>
    <w:p>
      <w:pPr>
        <w:spacing w:after="0"/>
        <w:ind w:left="0"/>
        <w:jc w:val="both"/>
      </w:pPr>
      <w:r>
        <w:rPr>
          <w:rFonts w:ascii="Times New Roman"/>
          <w:b w:val="false"/>
          <w:i w:val="false"/>
          <w:color w:val="000000"/>
          <w:sz w:val="28"/>
        </w:rPr>
        <w:t>
      жұмыс жоспарларын әзірлеуге қатысады, оларды орындау бойынша жұмысты қамтамасыз етеді;</w:t>
      </w:r>
    </w:p>
    <w:bookmarkEnd w:id="1976"/>
    <w:bookmarkStart w:name="z2562" w:id="1977"/>
    <w:p>
      <w:pPr>
        <w:spacing w:after="0"/>
        <w:ind w:left="0"/>
        <w:jc w:val="both"/>
      </w:pPr>
      <w:r>
        <w:rPr>
          <w:rFonts w:ascii="Times New Roman"/>
          <w:b w:val="false"/>
          <w:i w:val="false"/>
          <w:color w:val="000000"/>
          <w:sz w:val="28"/>
        </w:rPr>
        <w:t>
      өз құзыреті шегінде жарықтандыру, жылыту, желдету, ауа баптау жүйелерінің және басқа да жабдықтардың жұмыс істеуін қамтамасыз ететін шаруашылық және техникалық қызметтердің жұмысына басшылықты жүзеге асырады;</w:t>
      </w:r>
    </w:p>
    <w:bookmarkEnd w:id="1977"/>
    <w:bookmarkStart w:name="z2563" w:id="1978"/>
    <w:p>
      <w:pPr>
        <w:spacing w:after="0"/>
        <w:ind w:left="0"/>
        <w:jc w:val="both"/>
      </w:pPr>
      <w:r>
        <w:rPr>
          <w:rFonts w:ascii="Times New Roman"/>
          <w:b w:val="false"/>
          <w:i w:val="false"/>
          <w:color w:val="000000"/>
          <w:sz w:val="28"/>
        </w:rPr>
        <w:t>
      құзыреті шегінде қаржылық, экономикалық, өндірістік-шаруашылық қызмет мәселелерін шешеді;</w:t>
      </w:r>
    </w:p>
    <w:bookmarkEnd w:id="1978"/>
    <w:bookmarkStart w:name="z2564" w:id="1979"/>
    <w:p>
      <w:pPr>
        <w:spacing w:after="0"/>
        <w:ind w:left="0"/>
        <w:jc w:val="both"/>
      </w:pPr>
      <w:r>
        <w:rPr>
          <w:rFonts w:ascii="Times New Roman"/>
          <w:b w:val="false"/>
          <w:i w:val="false"/>
          <w:color w:val="000000"/>
          <w:sz w:val="28"/>
        </w:rPr>
        <w:t>
      ұйым мүлкінің сақталуын, оның тиімді және ұтымды пайдаланылуын қамтамасыз етеді;</w:t>
      </w:r>
    </w:p>
    <w:bookmarkEnd w:id="1979"/>
    <w:bookmarkStart w:name="z2565" w:id="1980"/>
    <w:p>
      <w:pPr>
        <w:spacing w:after="0"/>
        <w:ind w:left="0"/>
        <w:jc w:val="both"/>
      </w:pPr>
      <w:r>
        <w:rPr>
          <w:rFonts w:ascii="Times New Roman"/>
          <w:b w:val="false"/>
          <w:i w:val="false"/>
          <w:color w:val="000000"/>
          <w:sz w:val="28"/>
        </w:rPr>
        <w:t>
      ормандарды күзету, қорғау, молайту жөніндегі техникалық және өндірістік-шаруашылық іс-шараларды жүргізу жөніндегі жұмысты ұйымдастырады.</w:t>
      </w:r>
    </w:p>
    <w:bookmarkEnd w:id="1980"/>
    <w:bookmarkStart w:name="z2566" w:id="1981"/>
    <w:p>
      <w:pPr>
        <w:spacing w:after="0"/>
        <w:ind w:left="0"/>
        <w:jc w:val="both"/>
      </w:pPr>
      <w:r>
        <w:rPr>
          <w:rFonts w:ascii="Times New Roman"/>
          <w:b w:val="false"/>
          <w:i w:val="false"/>
          <w:color w:val="000000"/>
          <w:sz w:val="28"/>
        </w:rPr>
        <w:t>
      қызметкерлердің біліктілігін арттырудың перспективалық жоспарын әзірлейді;</w:t>
      </w:r>
    </w:p>
    <w:bookmarkEnd w:id="1981"/>
    <w:bookmarkStart w:name="z2567" w:id="1982"/>
    <w:p>
      <w:pPr>
        <w:spacing w:after="0"/>
        <w:ind w:left="0"/>
        <w:jc w:val="both"/>
      </w:pPr>
      <w:r>
        <w:rPr>
          <w:rFonts w:ascii="Times New Roman"/>
          <w:b w:val="false"/>
          <w:i w:val="false"/>
          <w:color w:val="000000"/>
          <w:sz w:val="28"/>
        </w:rPr>
        <w:t>
      ормандарды күзетуді, қорғауды, молықтыру мен орман өсіруді ұйымдастырады және қамтамасыз етеді, кәсіпорынның қарамағындағы мемлекеттік орман қоры аумағында орман пайдалануды реттейді;</w:t>
      </w:r>
    </w:p>
    <w:bookmarkEnd w:id="1982"/>
    <w:bookmarkStart w:name="z2568" w:id="1983"/>
    <w:p>
      <w:pPr>
        <w:spacing w:after="0"/>
        <w:ind w:left="0"/>
        <w:jc w:val="both"/>
      </w:pPr>
      <w:r>
        <w:rPr>
          <w:rFonts w:ascii="Times New Roman"/>
          <w:b w:val="false"/>
          <w:i w:val="false"/>
          <w:color w:val="000000"/>
          <w:sz w:val="28"/>
        </w:rPr>
        <w:t>
      ішкі еңбек тәртібі қағидаларының, еңбек қауіпсіздігі және еңбекті қорғау талаптарының орындалуын, архив күзеті режимінің, өрт қауіпсіздігінің, санитариялық-эпидемиологиялық нормалардың сақталуын қамтамасыз етеді.</w:t>
      </w:r>
    </w:p>
    <w:bookmarkEnd w:id="1983"/>
    <w:bookmarkStart w:name="z2569" w:id="1984"/>
    <w:p>
      <w:pPr>
        <w:spacing w:after="0"/>
        <w:ind w:left="0"/>
        <w:jc w:val="both"/>
      </w:pPr>
      <w:r>
        <w:rPr>
          <w:rFonts w:ascii="Times New Roman"/>
          <w:b w:val="false"/>
          <w:i w:val="false"/>
          <w:color w:val="000000"/>
          <w:sz w:val="28"/>
        </w:rPr>
        <w:t>
      289. Білуге тиіс:</w:t>
      </w:r>
    </w:p>
    <w:bookmarkEnd w:id="19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76" w:id="198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85"/>
    <w:bookmarkStart w:name="z2577" w:id="198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86"/>
    <w:bookmarkStart w:name="z2578" w:id="1987"/>
    <w:p>
      <w:pPr>
        <w:spacing w:after="0"/>
        <w:ind w:left="0"/>
        <w:jc w:val="both"/>
      </w:pPr>
      <w:r>
        <w:rPr>
          <w:rFonts w:ascii="Times New Roman"/>
          <w:b w:val="false"/>
          <w:i w:val="false"/>
          <w:color w:val="000000"/>
          <w:sz w:val="28"/>
        </w:rPr>
        <w:t>
      өрт қауіпсіздігі қағидаларын.</w:t>
      </w:r>
    </w:p>
    <w:bookmarkEnd w:id="1987"/>
    <w:bookmarkStart w:name="z2579" w:id="1988"/>
    <w:p>
      <w:pPr>
        <w:spacing w:after="0"/>
        <w:ind w:left="0"/>
        <w:jc w:val="both"/>
      </w:pPr>
      <w:r>
        <w:rPr>
          <w:rFonts w:ascii="Times New Roman"/>
          <w:b w:val="false"/>
          <w:i w:val="false"/>
          <w:color w:val="000000"/>
          <w:sz w:val="28"/>
        </w:rPr>
        <w:t>
      290. Біліктілікке қойылатын талаптар:</w:t>
      </w:r>
    </w:p>
    <w:bookmarkEnd w:id="1988"/>
    <w:bookmarkStart w:name="z2580" w:id="198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немесе ерекше қорғалатын табиғи аумақтар ұйымдарда кемінде төрт жыл жұмыс өтілі.</w:t>
      </w:r>
    </w:p>
    <w:bookmarkEnd w:id="1989"/>
    <w:bookmarkStart w:name="z2581" w:id="1990"/>
    <w:p>
      <w:pPr>
        <w:spacing w:after="0"/>
        <w:ind w:left="0"/>
        <w:jc w:val="left"/>
      </w:pPr>
      <w:r>
        <w:rPr>
          <w:rFonts w:ascii="Times New Roman"/>
          <w:b/>
          <w:i w:val="false"/>
          <w:color w:val="000000"/>
        </w:rPr>
        <w:t xml:space="preserve"> 3-параграф. Филиал директоры</w:t>
      </w:r>
    </w:p>
    <w:bookmarkEnd w:id="1990"/>
    <w:bookmarkStart w:name="z2582" w:id="1991"/>
    <w:p>
      <w:pPr>
        <w:spacing w:after="0"/>
        <w:ind w:left="0"/>
        <w:jc w:val="both"/>
      </w:pPr>
      <w:r>
        <w:rPr>
          <w:rFonts w:ascii="Times New Roman"/>
          <w:b w:val="false"/>
          <w:i w:val="false"/>
          <w:color w:val="000000"/>
          <w:sz w:val="28"/>
        </w:rPr>
        <w:t>
      291. Лауазымдық міндеттері:</w:t>
      </w:r>
    </w:p>
    <w:bookmarkEnd w:id="1991"/>
    <w:bookmarkStart w:name="z2583" w:id="1992"/>
    <w:p>
      <w:pPr>
        <w:spacing w:after="0"/>
        <w:ind w:left="0"/>
        <w:jc w:val="both"/>
      </w:pPr>
      <w:r>
        <w:rPr>
          <w:rFonts w:ascii="Times New Roman"/>
          <w:b w:val="false"/>
          <w:i w:val="false"/>
          <w:color w:val="000000"/>
          <w:sz w:val="28"/>
        </w:rPr>
        <w:t>
      филиал жұмысын ұйымдастырады және филиал мүлкінің сақталуына, сметалық-қаржылық, шарттық және еңбек тәртібінің сақталуына және істердің шаруашылық жүргізілуіне жауап береді, орман шаруашылығы, орман дақылдары, шаруашылық, орман қорғау және рекреациялық жұмыстардың орындалуын ұйымдастырады;</w:t>
      </w:r>
    </w:p>
    <w:bookmarkEnd w:id="1992"/>
    <w:bookmarkStart w:name="z2584" w:id="1993"/>
    <w:p>
      <w:pPr>
        <w:spacing w:after="0"/>
        <w:ind w:left="0"/>
        <w:jc w:val="both"/>
      </w:pPr>
      <w:r>
        <w:rPr>
          <w:rFonts w:ascii="Times New Roman"/>
          <w:b w:val="false"/>
          <w:i w:val="false"/>
          <w:color w:val="000000"/>
          <w:sz w:val="28"/>
        </w:rPr>
        <w:t>
      филиалдың өндірістік-шаруашылық қызметін ұйымдастырады;</w:t>
      </w:r>
    </w:p>
    <w:bookmarkEnd w:id="1993"/>
    <w:bookmarkStart w:name="z2585" w:id="1994"/>
    <w:p>
      <w:pPr>
        <w:spacing w:after="0"/>
        <w:ind w:left="0"/>
        <w:jc w:val="both"/>
      </w:pPr>
      <w:r>
        <w:rPr>
          <w:rFonts w:ascii="Times New Roman"/>
          <w:b w:val="false"/>
          <w:i w:val="false"/>
          <w:color w:val="000000"/>
          <w:sz w:val="28"/>
        </w:rPr>
        <w:t>
      өз құзыреті шегінде филиал бойынша бұйрықтар шығарады, еңбек заңнамасына сәйкес қызметкерлерді қабылдайды және жұмыстан босатады, филиал қызметкерлерін көтермелеу шараларын қабылдайды және жазаға тартады;</w:t>
      </w:r>
    </w:p>
    <w:bookmarkEnd w:id="1994"/>
    <w:bookmarkStart w:name="z2586" w:id="1995"/>
    <w:p>
      <w:pPr>
        <w:spacing w:after="0"/>
        <w:ind w:left="0"/>
        <w:jc w:val="both"/>
      </w:pPr>
      <w:r>
        <w:rPr>
          <w:rFonts w:ascii="Times New Roman"/>
          <w:b w:val="false"/>
          <w:i w:val="false"/>
          <w:color w:val="000000"/>
          <w:sz w:val="28"/>
        </w:rPr>
        <w:t>
      орман қорының мемлекеттік мониторингін, ормандардың мемлекеттік мониторингін жүргізуді қамтамасыз етеді, мемлекеттік орман кадастрын жүргізу жөніндегі жұмыстарға қатысады;</w:t>
      </w:r>
    </w:p>
    <w:bookmarkEnd w:id="1995"/>
    <w:bookmarkStart w:name="z2587" w:id="1996"/>
    <w:p>
      <w:pPr>
        <w:spacing w:after="0"/>
        <w:ind w:left="0"/>
        <w:jc w:val="both"/>
      </w:pPr>
      <w:r>
        <w:rPr>
          <w:rFonts w:ascii="Times New Roman"/>
          <w:b w:val="false"/>
          <w:i w:val="false"/>
          <w:color w:val="000000"/>
          <w:sz w:val="28"/>
        </w:rPr>
        <w:t>
      292. Білуге тиіс:</w:t>
      </w:r>
    </w:p>
    <w:bookmarkEnd w:id="1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594" w:id="1997"/>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1997"/>
    <w:bookmarkStart w:name="z2595" w:id="199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98"/>
    <w:bookmarkStart w:name="z2596" w:id="1999"/>
    <w:p>
      <w:pPr>
        <w:spacing w:after="0"/>
        <w:ind w:left="0"/>
        <w:jc w:val="both"/>
      </w:pPr>
      <w:r>
        <w:rPr>
          <w:rFonts w:ascii="Times New Roman"/>
          <w:b w:val="false"/>
          <w:i w:val="false"/>
          <w:color w:val="000000"/>
          <w:sz w:val="28"/>
        </w:rPr>
        <w:t>
      өрт қауіпсіздігі қағидаларын.</w:t>
      </w:r>
    </w:p>
    <w:bookmarkEnd w:id="1999"/>
    <w:bookmarkStart w:name="z2597" w:id="2000"/>
    <w:p>
      <w:pPr>
        <w:spacing w:after="0"/>
        <w:ind w:left="0"/>
        <w:jc w:val="both"/>
      </w:pPr>
      <w:r>
        <w:rPr>
          <w:rFonts w:ascii="Times New Roman"/>
          <w:b w:val="false"/>
          <w:i w:val="false"/>
          <w:color w:val="000000"/>
          <w:sz w:val="28"/>
        </w:rPr>
        <w:t>
      293. Біліктілікке қойылатын талаптар:</w:t>
      </w:r>
    </w:p>
    <w:bookmarkEnd w:id="2000"/>
    <w:bookmarkStart w:name="z2598" w:id="200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немесе ерекше қорғалатын табиғи аумақтар ұйымдарда кемінде бес жыл жұмыс өтілі, оның ішінде басшылық лауазымдағы кемінде екі жыл жұмыс өтілі.</w:t>
      </w:r>
    </w:p>
    <w:bookmarkEnd w:id="2001"/>
    <w:bookmarkStart w:name="z2599" w:id="2002"/>
    <w:p>
      <w:pPr>
        <w:spacing w:after="0"/>
        <w:ind w:left="0"/>
        <w:jc w:val="left"/>
      </w:pPr>
      <w:r>
        <w:rPr>
          <w:rFonts w:ascii="Times New Roman"/>
          <w:b/>
          <w:i w:val="false"/>
          <w:color w:val="000000"/>
        </w:rPr>
        <w:t xml:space="preserve"> 4-параграф. Филиал директорының орынбасары</w:t>
      </w:r>
    </w:p>
    <w:bookmarkEnd w:id="2002"/>
    <w:bookmarkStart w:name="z2600" w:id="2003"/>
    <w:p>
      <w:pPr>
        <w:spacing w:after="0"/>
        <w:ind w:left="0"/>
        <w:jc w:val="both"/>
      </w:pPr>
      <w:r>
        <w:rPr>
          <w:rFonts w:ascii="Times New Roman"/>
          <w:b w:val="false"/>
          <w:i w:val="false"/>
          <w:color w:val="000000"/>
          <w:sz w:val="28"/>
        </w:rPr>
        <w:t>
      294. Лауазымдық міндеттері:</w:t>
      </w:r>
    </w:p>
    <w:bookmarkEnd w:id="2003"/>
    <w:bookmarkStart w:name="z2601" w:id="2004"/>
    <w:p>
      <w:pPr>
        <w:spacing w:after="0"/>
        <w:ind w:left="0"/>
        <w:jc w:val="both"/>
      </w:pPr>
      <w:r>
        <w:rPr>
          <w:rFonts w:ascii="Times New Roman"/>
          <w:b w:val="false"/>
          <w:i w:val="false"/>
          <w:color w:val="000000"/>
          <w:sz w:val="28"/>
        </w:rPr>
        <w:t>
      жетекшілік ететін қызметке басшылықты жүзеге асырады және орман шаруашылығы және шектеулі шаруашылық қызметінің барлық жұмыс түрлері бойынша өндірістік тапсырмалардың орындалуын қамтамасыз етеді;</w:t>
      </w:r>
    </w:p>
    <w:bookmarkEnd w:id="2004"/>
    <w:bookmarkStart w:name="z2602" w:id="2005"/>
    <w:p>
      <w:pPr>
        <w:spacing w:after="0"/>
        <w:ind w:left="0"/>
        <w:jc w:val="both"/>
      </w:pPr>
      <w:r>
        <w:rPr>
          <w:rFonts w:ascii="Times New Roman"/>
          <w:b w:val="false"/>
          <w:i w:val="false"/>
          <w:color w:val="000000"/>
          <w:sz w:val="28"/>
        </w:rPr>
        <w:t>
      ведомстволық бағынысты орманшылықтардың және жалпы филиал бойынша өндірістік-шаруашылық іс-шаралар жоспарларын әзірлейді және жүзеге асырады, сондай-ақ орман питомниктерінің санитариялық жай-күйін жақсарту бойынша бақылауды қамтамасыз етеді және жүзеге асырады;</w:t>
      </w:r>
    </w:p>
    <w:bookmarkEnd w:id="2005"/>
    <w:bookmarkStart w:name="z2603" w:id="2006"/>
    <w:p>
      <w:pPr>
        <w:spacing w:after="0"/>
        <w:ind w:left="0"/>
        <w:jc w:val="both"/>
      </w:pPr>
      <w:r>
        <w:rPr>
          <w:rFonts w:ascii="Times New Roman"/>
          <w:b w:val="false"/>
          <w:i w:val="false"/>
          <w:color w:val="000000"/>
          <w:sz w:val="28"/>
        </w:rPr>
        <w:t>
      орман орналастыру, жобалау-іздестіру жұмыстарына басшылықты жүзеге асырады және орындалуын, орман қорының бір жолғы мемлекеттік есебін, еңбек қауіпсіздігі және еңбекті қорғау, еңбек жағдайларын жақсарту жөніндегі іс-шараларды жүргізуді қамтамасыз етеді;</w:t>
      </w:r>
    </w:p>
    <w:bookmarkEnd w:id="2006"/>
    <w:bookmarkStart w:name="z2604" w:id="2007"/>
    <w:p>
      <w:pPr>
        <w:spacing w:after="0"/>
        <w:ind w:left="0"/>
        <w:jc w:val="both"/>
      </w:pPr>
      <w:r>
        <w:rPr>
          <w:rFonts w:ascii="Times New Roman"/>
          <w:b w:val="false"/>
          <w:i w:val="false"/>
          <w:color w:val="000000"/>
          <w:sz w:val="28"/>
        </w:rPr>
        <w:t>
      филиалда орман тұқым шаруашылығын дамытудың, орман тұқымы ісін ұйымдастырудың және тұрақты орман тұқымы базасын, сондай-ақ питомник шаруашылығын құрудың негізгі бағыттарын айқындайды;</w:t>
      </w:r>
    </w:p>
    <w:bookmarkEnd w:id="2007"/>
    <w:bookmarkStart w:name="z2605" w:id="2008"/>
    <w:p>
      <w:pPr>
        <w:spacing w:after="0"/>
        <w:ind w:left="0"/>
        <w:jc w:val="both"/>
      </w:pPr>
      <w:r>
        <w:rPr>
          <w:rFonts w:ascii="Times New Roman"/>
          <w:b w:val="false"/>
          <w:i w:val="false"/>
          <w:color w:val="000000"/>
          <w:sz w:val="28"/>
        </w:rPr>
        <w:t>
      филиалдың инспекторлық қызметі қызметкерлерінің техникалық білімін арттыру бойынша іс-шараларды ұйымдастыруды жүзеге асырады;</w:t>
      </w:r>
    </w:p>
    <w:bookmarkEnd w:id="2008"/>
    <w:bookmarkStart w:name="z2606" w:id="2009"/>
    <w:p>
      <w:pPr>
        <w:spacing w:after="0"/>
        <w:ind w:left="0"/>
        <w:jc w:val="both"/>
      </w:pPr>
      <w:r>
        <w:rPr>
          <w:rFonts w:ascii="Times New Roman"/>
          <w:b w:val="false"/>
          <w:i w:val="false"/>
          <w:color w:val="000000"/>
          <w:sz w:val="28"/>
        </w:rPr>
        <w:t>
      өрт қауіпті кезеңге дайындық бойынша іс-шаралар әзірлейді.</w:t>
      </w:r>
    </w:p>
    <w:bookmarkEnd w:id="2009"/>
    <w:bookmarkStart w:name="z2607" w:id="2010"/>
    <w:p>
      <w:pPr>
        <w:spacing w:after="0"/>
        <w:ind w:left="0"/>
        <w:jc w:val="both"/>
      </w:pPr>
      <w:r>
        <w:rPr>
          <w:rFonts w:ascii="Times New Roman"/>
          <w:b w:val="false"/>
          <w:i w:val="false"/>
          <w:color w:val="000000"/>
          <w:sz w:val="28"/>
        </w:rPr>
        <w:t>
      295. Білуге тиіс:</w:t>
      </w:r>
    </w:p>
    <w:bookmarkEnd w:id="20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14" w:id="2011"/>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11"/>
    <w:bookmarkStart w:name="z2615" w:id="201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12"/>
    <w:bookmarkStart w:name="z2616" w:id="2013"/>
    <w:p>
      <w:pPr>
        <w:spacing w:after="0"/>
        <w:ind w:left="0"/>
        <w:jc w:val="both"/>
      </w:pPr>
      <w:r>
        <w:rPr>
          <w:rFonts w:ascii="Times New Roman"/>
          <w:b w:val="false"/>
          <w:i w:val="false"/>
          <w:color w:val="000000"/>
          <w:sz w:val="28"/>
        </w:rPr>
        <w:t>
      өрт қауіпсіздігі қағидаларын.</w:t>
      </w:r>
    </w:p>
    <w:bookmarkEnd w:id="2013"/>
    <w:bookmarkStart w:name="z2617" w:id="2014"/>
    <w:p>
      <w:pPr>
        <w:spacing w:after="0"/>
        <w:ind w:left="0"/>
        <w:jc w:val="both"/>
      </w:pPr>
      <w:r>
        <w:rPr>
          <w:rFonts w:ascii="Times New Roman"/>
          <w:b w:val="false"/>
          <w:i w:val="false"/>
          <w:color w:val="000000"/>
          <w:sz w:val="28"/>
        </w:rPr>
        <w:t>
      296. Біліктілікке қойылатын талаптар:</w:t>
      </w:r>
    </w:p>
    <w:bookmarkEnd w:id="2014"/>
    <w:bookmarkStart w:name="z2618" w:id="201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орман шаруашылығы немесе ерекше қорғалатын табиғи аумақтар ұйымдарда кемінде бес жыл жұмыс өтілі.</w:t>
      </w:r>
    </w:p>
    <w:bookmarkEnd w:id="2015"/>
    <w:bookmarkStart w:name="z2619" w:id="2016"/>
    <w:p>
      <w:pPr>
        <w:spacing w:after="0"/>
        <w:ind w:left="0"/>
        <w:jc w:val="left"/>
      </w:pPr>
      <w:r>
        <w:rPr>
          <w:rFonts w:ascii="Times New Roman"/>
          <w:b/>
          <w:i w:val="false"/>
          <w:color w:val="000000"/>
        </w:rPr>
        <w:t xml:space="preserve"> 5-параграф. Құрылымдық бөлімшенің (басқарманың, бөлімнің, сектордың, топтың)басшысы</w:t>
      </w:r>
    </w:p>
    <w:bookmarkEnd w:id="2016"/>
    <w:bookmarkStart w:name="z2620" w:id="2017"/>
    <w:p>
      <w:pPr>
        <w:spacing w:after="0"/>
        <w:ind w:left="0"/>
        <w:jc w:val="both"/>
      </w:pPr>
      <w:r>
        <w:rPr>
          <w:rFonts w:ascii="Times New Roman"/>
          <w:b w:val="false"/>
          <w:i w:val="false"/>
          <w:color w:val="000000"/>
          <w:sz w:val="28"/>
        </w:rPr>
        <w:t>
      297. Лауазымдық міндеттері:</w:t>
      </w:r>
    </w:p>
    <w:bookmarkEnd w:id="2017"/>
    <w:bookmarkStart w:name="z2621" w:id="2018"/>
    <w:p>
      <w:pPr>
        <w:spacing w:after="0"/>
        <w:ind w:left="0"/>
        <w:jc w:val="both"/>
      </w:pPr>
      <w:r>
        <w:rPr>
          <w:rFonts w:ascii="Times New Roman"/>
          <w:b w:val="false"/>
          <w:i w:val="false"/>
          <w:color w:val="000000"/>
          <w:sz w:val="28"/>
        </w:rPr>
        <w:t>
      бөлімше туралы Ережеге сәйкес құрылымдық бөлімшенің қызметін қамтамасыз етеді;</w:t>
      </w:r>
    </w:p>
    <w:bookmarkEnd w:id="2018"/>
    <w:bookmarkStart w:name="z2622" w:id="2019"/>
    <w:p>
      <w:pPr>
        <w:spacing w:after="0"/>
        <w:ind w:left="0"/>
        <w:jc w:val="both"/>
      </w:pPr>
      <w:r>
        <w:rPr>
          <w:rFonts w:ascii="Times New Roman"/>
          <w:b w:val="false"/>
          <w:i w:val="false"/>
          <w:color w:val="000000"/>
          <w:sz w:val="28"/>
        </w:rPr>
        <w:t>
       ұйым жұмысының перспективалық жоспарларын дайындауға қатысады;</w:t>
      </w:r>
    </w:p>
    <w:bookmarkEnd w:id="2019"/>
    <w:bookmarkStart w:name="z2623" w:id="2020"/>
    <w:p>
      <w:pPr>
        <w:spacing w:after="0"/>
        <w:ind w:left="0"/>
        <w:jc w:val="both"/>
      </w:pPr>
      <w:r>
        <w:rPr>
          <w:rFonts w:ascii="Times New Roman"/>
          <w:b w:val="false"/>
          <w:i w:val="false"/>
          <w:color w:val="000000"/>
          <w:sz w:val="28"/>
        </w:rPr>
        <w:t>
       жетекшілік ететін қызметке басшылықты жүзеге асырады және барлық жұмыс түрлері бойынша өндірістік тапсырмалардың орындалуын қамтамасыз етеді;</w:t>
      </w:r>
    </w:p>
    <w:bookmarkEnd w:id="2020"/>
    <w:bookmarkStart w:name="z2624" w:id="2021"/>
    <w:p>
      <w:pPr>
        <w:spacing w:after="0"/>
        <w:ind w:left="0"/>
        <w:jc w:val="both"/>
      </w:pPr>
      <w:r>
        <w:rPr>
          <w:rFonts w:ascii="Times New Roman"/>
          <w:b w:val="false"/>
          <w:i w:val="false"/>
          <w:color w:val="000000"/>
          <w:sz w:val="28"/>
        </w:rPr>
        <w:t>
      орман тұқым шаруашылығын дамытудың, орман тұқымы ісін ұйымдастырудың және тұрақты орман тұқымы базасын, сондай-ақ бөлімшеде питомник шаруашылығын құрудың негізгі бағыттарын айқындайды;</w:t>
      </w:r>
    </w:p>
    <w:bookmarkEnd w:id="2021"/>
    <w:bookmarkStart w:name="z2625" w:id="2022"/>
    <w:p>
      <w:pPr>
        <w:spacing w:after="0"/>
        <w:ind w:left="0"/>
        <w:jc w:val="both"/>
      </w:pPr>
      <w:r>
        <w:rPr>
          <w:rFonts w:ascii="Times New Roman"/>
          <w:b w:val="false"/>
          <w:i w:val="false"/>
          <w:color w:val="000000"/>
          <w:sz w:val="28"/>
        </w:rPr>
        <w:t>
       құрылымдық бөлімше мамандарының теориялық және практикалық білімдерін арттыру жөніндегі жұмысын ұйымдастырады, қызметкерлердің лауазымдық нұсқаулықтарды, ережелерді сақтауы мен орындауын бақылауды жүзеге асырады;</w:t>
      </w:r>
    </w:p>
    <w:bookmarkEnd w:id="2022"/>
    <w:bookmarkStart w:name="z2626" w:id="2023"/>
    <w:p>
      <w:pPr>
        <w:spacing w:after="0"/>
        <w:ind w:left="0"/>
        <w:jc w:val="both"/>
      </w:pPr>
      <w:r>
        <w:rPr>
          <w:rFonts w:ascii="Times New Roman"/>
          <w:b w:val="false"/>
          <w:i w:val="false"/>
          <w:color w:val="000000"/>
          <w:sz w:val="28"/>
        </w:rPr>
        <w:t>
      қызметкерлердің біліктілігін арттыру үшін жағдай жасайды;</w:t>
      </w:r>
    </w:p>
    <w:bookmarkEnd w:id="2023"/>
    <w:bookmarkStart w:name="z2627" w:id="2024"/>
    <w:p>
      <w:pPr>
        <w:spacing w:after="0"/>
        <w:ind w:left="0"/>
        <w:jc w:val="both"/>
      </w:pPr>
      <w:r>
        <w:rPr>
          <w:rFonts w:ascii="Times New Roman"/>
          <w:b w:val="false"/>
          <w:i w:val="false"/>
          <w:color w:val="000000"/>
          <w:sz w:val="28"/>
        </w:rPr>
        <w:t>
      298. Білуге тиіс:</w:t>
      </w:r>
    </w:p>
    <w:bookmarkEnd w:id="20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34" w:id="202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25"/>
    <w:bookmarkStart w:name="z2635" w:id="202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26"/>
    <w:bookmarkStart w:name="z2636" w:id="2027"/>
    <w:p>
      <w:pPr>
        <w:spacing w:after="0"/>
        <w:ind w:left="0"/>
        <w:jc w:val="both"/>
      </w:pPr>
      <w:r>
        <w:rPr>
          <w:rFonts w:ascii="Times New Roman"/>
          <w:b w:val="false"/>
          <w:i w:val="false"/>
          <w:color w:val="000000"/>
          <w:sz w:val="28"/>
        </w:rPr>
        <w:t>
      өрт қауіпсіздігі қағидаларын.</w:t>
      </w:r>
    </w:p>
    <w:bookmarkEnd w:id="2027"/>
    <w:bookmarkStart w:name="z2637" w:id="2028"/>
    <w:p>
      <w:pPr>
        <w:spacing w:after="0"/>
        <w:ind w:left="0"/>
        <w:jc w:val="both"/>
      </w:pPr>
      <w:r>
        <w:rPr>
          <w:rFonts w:ascii="Times New Roman"/>
          <w:b w:val="false"/>
          <w:i w:val="false"/>
          <w:color w:val="000000"/>
          <w:sz w:val="28"/>
        </w:rPr>
        <w:t>
      299. Біліктілікке қойылатын талаптар:</w:t>
      </w:r>
    </w:p>
    <w:bookmarkEnd w:id="2028"/>
    <w:bookmarkStart w:name="z2638" w:id="202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ұйымның бейініне сәйкес келетін кемінде бес жыл жұмыс өтілі.</w:t>
      </w:r>
    </w:p>
    <w:bookmarkEnd w:id="2029"/>
    <w:bookmarkStart w:name="z2639" w:id="2030"/>
    <w:p>
      <w:pPr>
        <w:spacing w:after="0"/>
        <w:ind w:left="0"/>
        <w:jc w:val="left"/>
      </w:pPr>
      <w:r>
        <w:rPr>
          <w:rFonts w:ascii="Times New Roman"/>
          <w:b/>
          <w:i w:val="false"/>
          <w:color w:val="000000"/>
        </w:rPr>
        <w:t xml:space="preserve"> 6-параграф. Орман питомнигінің бастығы</w:t>
      </w:r>
    </w:p>
    <w:bookmarkEnd w:id="2030"/>
    <w:bookmarkStart w:name="z2640" w:id="2031"/>
    <w:p>
      <w:pPr>
        <w:spacing w:after="0"/>
        <w:ind w:left="0"/>
        <w:jc w:val="both"/>
      </w:pPr>
      <w:r>
        <w:rPr>
          <w:rFonts w:ascii="Times New Roman"/>
          <w:b w:val="false"/>
          <w:i w:val="false"/>
          <w:color w:val="000000"/>
          <w:sz w:val="28"/>
        </w:rPr>
        <w:t>
      300. Лауазымдық міндеттері:</w:t>
      </w:r>
    </w:p>
    <w:bookmarkEnd w:id="2031"/>
    <w:bookmarkStart w:name="z2641" w:id="2032"/>
    <w:p>
      <w:pPr>
        <w:spacing w:after="0"/>
        <w:ind w:left="0"/>
        <w:jc w:val="both"/>
      </w:pPr>
      <w:r>
        <w:rPr>
          <w:rFonts w:ascii="Times New Roman"/>
          <w:b w:val="false"/>
          <w:i w:val="false"/>
          <w:color w:val="000000"/>
          <w:sz w:val="28"/>
        </w:rPr>
        <w:t>
      отырғызу материалын өсіру бойынша орман питомнигінің өндірістік-шаруашылық қызметіне басшылықты жүзеге асырады;</w:t>
      </w:r>
    </w:p>
    <w:bookmarkEnd w:id="2032"/>
    <w:bookmarkStart w:name="z2642" w:id="2033"/>
    <w:p>
      <w:pPr>
        <w:spacing w:after="0"/>
        <w:ind w:left="0"/>
        <w:jc w:val="both"/>
      </w:pPr>
      <w:r>
        <w:rPr>
          <w:rFonts w:ascii="Times New Roman"/>
          <w:b w:val="false"/>
          <w:i w:val="false"/>
          <w:color w:val="000000"/>
          <w:sz w:val="28"/>
        </w:rPr>
        <w:t>
      орман питомнигінің белгіленген өндірістік жоспарының орындалуын және белгіленген мерзімде жұмыстардың сапасын, еңбекті ғылыми ұйымдастыру жөніндегі іс-шаралардың енгізілуін қамтамасыз етеді;</w:t>
      </w:r>
    </w:p>
    <w:bookmarkEnd w:id="2033"/>
    <w:bookmarkStart w:name="z2643" w:id="2034"/>
    <w:p>
      <w:pPr>
        <w:spacing w:after="0"/>
        <w:ind w:left="0"/>
        <w:jc w:val="both"/>
      </w:pPr>
      <w:r>
        <w:rPr>
          <w:rFonts w:ascii="Times New Roman"/>
          <w:b w:val="false"/>
          <w:i w:val="false"/>
          <w:color w:val="000000"/>
          <w:sz w:val="28"/>
        </w:rPr>
        <w:t>
      отырғызу материалына қажеттілікті есептеуді жасайды;</w:t>
      </w:r>
    </w:p>
    <w:bookmarkEnd w:id="2034"/>
    <w:bookmarkStart w:name="z2644" w:id="2035"/>
    <w:p>
      <w:pPr>
        <w:spacing w:after="0"/>
        <w:ind w:left="0"/>
        <w:jc w:val="both"/>
      </w:pPr>
      <w:r>
        <w:rPr>
          <w:rFonts w:ascii="Times New Roman"/>
          <w:b w:val="false"/>
          <w:i w:val="false"/>
          <w:color w:val="000000"/>
          <w:sz w:val="28"/>
        </w:rPr>
        <w:t>
      питомникте жұмыс істеу үшін бригадаларды қалыптастыруды жүзеге асырады (олардың сандық және кәсіби-біліктілік құрамы);</w:t>
      </w:r>
    </w:p>
    <w:bookmarkEnd w:id="2035"/>
    <w:bookmarkStart w:name="z2645" w:id="2036"/>
    <w:p>
      <w:pPr>
        <w:spacing w:after="0"/>
        <w:ind w:left="0"/>
        <w:jc w:val="both"/>
      </w:pPr>
      <w:r>
        <w:rPr>
          <w:rFonts w:ascii="Times New Roman"/>
          <w:b w:val="false"/>
          <w:i w:val="false"/>
          <w:color w:val="000000"/>
          <w:sz w:val="28"/>
        </w:rPr>
        <w:t>
      бекітілген жоспарға сәйкес орман тұқымдарының үлгілерін іріктеуді және олардың сапасын бақылау үшін орман тұқымы станциясына жөнелтуді, отырғызу материалын өсіруді және өткізуді ұйымдастырады;</w:t>
      </w:r>
    </w:p>
    <w:bookmarkEnd w:id="2036"/>
    <w:bookmarkStart w:name="z2646" w:id="2037"/>
    <w:p>
      <w:pPr>
        <w:spacing w:after="0"/>
        <w:ind w:left="0"/>
        <w:jc w:val="both"/>
      </w:pPr>
      <w:r>
        <w:rPr>
          <w:rFonts w:ascii="Times New Roman"/>
          <w:b w:val="false"/>
          <w:i w:val="false"/>
          <w:color w:val="000000"/>
          <w:sz w:val="28"/>
        </w:rPr>
        <w:t>
      отырғызу материалын өсіру үшін жоғары сапалы тұқымдарды пайдалануды және өндірістік алаңдарды, тыңайтқыштарды, жабдықтарды, машиналар мен механизмдерді тиімді пайдалануды қамтамасыз етеді;</w:t>
      </w:r>
    </w:p>
    <w:bookmarkEnd w:id="2037"/>
    <w:bookmarkStart w:name="z2647" w:id="2038"/>
    <w:p>
      <w:pPr>
        <w:spacing w:after="0"/>
        <w:ind w:left="0"/>
        <w:jc w:val="both"/>
      </w:pPr>
      <w:r>
        <w:rPr>
          <w:rFonts w:ascii="Times New Roman"/>
          <w:b w:val="false"/>
          <w:i w:val="false"/>
          <w:color w:val="000000"/>
          <w:sz w:val="28"/>
        </w:rPr>
        <w:t>
      питомник бойынша техникалық құжаттаманы және белгіленген есептілікті жүргізуді, жұмысшылардың өндіру нормаларын орындауын, қызметкерлердің біліктілігін арттыруды қамтамасыз етеді;</w:t>
      </w:r>
    </w:p>
    <w:bookmarkEnd w:id="2038"/>
    <w:bookmarkStart w:name="z2648" w:id="2039"/>
    <w:p>
      <w:pPr>
        <w:spacing w:after="0"/>
        <w:ind w:left="0"/>
        <w:jc w:val="both"/>
      </w:pPr>
      <w:r>
        <w:rPr>
          <w:rFonts w:ascii="Times New Roman"/>
          <w:b w:val="false"/>
          <w:i w:val="false"/>
          <w:color w:val="000000"/>
          <w:sz w:val="28"/>
        </w:rPr>
        <w:t>
      орындалған жұмыстардың есебін және қабылдауын жүргізеді, олардың сапасын қамтамасыз етеді; питомниктегі жұмыстарды ұйымдастырудағы озық тәжірибені зерделейді;</w:t>
      </w:r>
    </w:p>
    <w:bookmarkEnd w:id="2039"/>
    <w:bookmarkStart w:name="z2649" w:id="2040"/>
    <w:p>
      <w:pPr>
        <w:spacing w:after="0"/>
        <w:ind w:left="0"/>
        <w:jc w:val="both"/>
      </w:pPr>
      <w:r>
        <w:rPr>
          <w:rFonts w:ascii="Times New Roman"/>
          <w:b w:val="false"/>
          <w:i w:val="false"/>
          <w:color w:val="000000"/>
          <w:sz w:val="28"/>
        </w:rPr>
        <w:t>
      еңбек тәртібін, еңбек қауіпсіздігі және еңбекті қорғау, өндірістік санитария және өртке қарсы қауіпсіздік қағидаларын сақтауды қамтамасыз етеді.</w:t>
      </w:r>
    </w:p>
    <w:bookmarkEnd w:id="2040"/>
    <w:bookmarkStart w:name="z2650" w:id="2041"/>
    <w:p>
      <w:pPr>
        <w:spacing w:after="0"/>
        <w:ind w:left="0"/>
        <w:jc w:val="both"/>
      </w:pPr>
      <w:r>
        <w:rPr>
          <w:rFonts w:ascii="Times New Roman"/>
          <w:b w:val="false"/>
          <w:i w:val="false"/>
          <w:color w:val="000000"/>
          <w:sz w:val="28"/>
        </w:rPr>
        <w:t>
      301. Білуге тиіс:</w:t>
      </w:r>
    </w:p>
    <w:bookmarkEnd w:id="20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57" w:id="204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42"/>
    <w:bookmarkStart w:name="z2658" w:id="204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43"/>
    <w:bookmarkStart w:name="z2659" w:id="2044"/>
    <w:p>
      <w:pPr>
        <w:spacing w:after="0"/>
        <w:ind w:left="0"/>
        <w:jc w:val="both"/>
      </w:pPr>
      <w:r>
        <w:rPr>
          <w:rFonts w:ascii="Times New Roman"/>
          <w:b w:val="false"/>
          <w:i w:val="false"/>
          <w:color w:val="000000"/>
          <w:sz w:val="28"/>
        </w:rPr>
        <w:t>
      өрт қауіпсіздігі қағидаларын.</w:t>
      </w:r>
    </w:p>
    <w:bookmarkEnd w:id="2044"/>
    <w:bookmarkStart w:name="z2660" w:id="2045"/>
    <w:p>
      <w:pPr>
        <w:spacing w:after="0"/>
        <w:ind w:left="0"/>
        <w:jc w:val="both"/>
      </w:pPr>
      <w:r>
        <w:rPr>
          <w:rFonts w:ascii="Times New Roman"/>
          <w:b w:val="false"/>
          <w:i w:val="false"/>
          <w:color w:val="000000"/>
          <w:sz w:val="28"/>
        </w:rPr>
        <w:t>
      302. Біліктілікке қойылатын талаптар:</w:t>
      </w:r>
    </w:p>
    <w:bookmarkEnd w:id="2045"/>
    <w:bookmarkStart w:name="z2661" w:id="204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ұйымның бейініне сәйкес келетін кемінде бір жыл жұмыс өтілі немесе кадрларды даярлаудың тиісті бағыты бойынша орта арнайы, орта кәсіптік білім: орман шаруашылығы, бау-бақша шаруашылығы және ландшафтық дизайн, экология және табиғат қорғау қызметі (түрлері бойынша), агрономия және бейінге сәйкес ұйымдарда тиісті кемінде үш жыл жұмыс өтілі.</w:t>
      </w:r>
    </w:p>
    <w:bookmarkEnd w:id="2046"/>
    <w:bookmarkStart w:name="z2662" w:id="2047"/>
    <w:p>
      <w:pPr>
        <w:spacing w:after="0"/>
        <w:ind w:left="0"/>
        <w:jc w:val="left"/>
      </w:pPr>
      <w:r>
        <w:rPr>
          <w:rFonts w:ascii="Times New Roman"/>
          <w:b/>
          <w:i w:val="false"/>
          <w:color w:val="000000"/>
        </w:rPr>
        <w:t xml:space="preserve"> 7-параграф. Ормандарды молықтыру және орман өсіру жөніндегі бас инженері</w:t>
      </w:r>
    </w:p>
    <w:bookmarkEnd w:id="2047"/>
    <w:bookmarkStart w:name="z2663" w:id="2048"/>
    <w:p>
      <w:pPr>
        <w:spacing w:after="0"/>
        <w:ind w:left="0"/>
        <w:jc w:val="both"/>
      </w:pPr>
      <w:r>
        <w:rPr>
          <w:rFonts w:ascii="Times New Roman"/>
          <w:b w:val="false"/>
          <w:i w:val="false"/>
          <w:color w:val="000000"/>
          <w:sz w:val="28"/>
        </w:rPr>
        <w:t>
      303. Лауазымдық міндеттері:</w:t>
      </w:r>
    </w:p>
    <w:bookmarkEnd w:id="2048"/>
    <w:bookmarkStart w:name="z2664" w:id="2049"/>
    <w:p>
      <w:pPr>
        <w:spacing w:after="0"/>
        <w:ind w:left="0"/>
        <w:jc w:val="both"/>
      </w:pPr>
      <w:r>
        <w:rPr>
          <w:rFonts w:ascii="Times New Roman"/>
          <w:b w:val="false"/>
          <w:i w:val="false"/>
          <w:color w:val="000000"/>
          <w:sz w:val="28"/>
        </w:rPr>
        <w:t>
      Бас директордың, оның орынбасарларының және бөлім басшысының жалпы басшылығымен өзінің лауазымдық міндеттерін орындайды;</w:t>
      </w:r>
    </w:p>
    <w:bookmarkEnd w:id="2049"/>
    <w:bookmarkStart w:name="z2665" w:id="2050"/>
    <w:p>
      <w:pPr>
        <w:spacing w:after="0"/>
        <w:ind w:left="0"/>
        <w:jc w:val="both"/>
      </w:pPr>
      <w:r>
        <w:rPr>
          <w:rFonts w:ascii="Times New Roman"/>
          <w:b w:val="false"/>
          <w:i w:val="false"/>
          <w:color w:val="000000"/>
          <w:sz w:val="28"/>
        </w:rPr>
        <w:t>
      филиалдарда мемлекеттік орман қорының ағашы кесілген жерлеріндегі, өртеңдеріндегі және жерлеріндегі ормандарды уақтылы қалпына келтіру, ормандардың тұқымдық құрамын жақсарту және олардың өнімділігін ұлғайту жөніндегі жұмысты ұйымдастырады және үйлестіреді;</w:t>
      </w:r>
    </w:p>
    <w:bookmarkEnd w:id="2050"/>
    <w:bookmarkStart w:name="z2666" w:id="2051"/>
    <w:p>
      <w:pPr>
        <w:spacing w:after="0"/>
        <w:ind w:left="0"/>
        <w:jc w:val="both"/>
      </w:pPr>
      <w:r>
        <w:rPr>
          <w:rFonts w:ascii="Times New Roman"/>
          <w:b w:val="false"/>
          <w:i w:val="false"/>
          <w:color w:val="000000"/>
          <w:sz w:val="28"/>
        </w:rPr>
        <w:t>
      осы салада мамандандырылған орман орналастыру және басқа да жобалау-іздестіру ұйымдары әзірлеген жобаларға сәйкес ормандарды молықтыру және орман өсіру жөніндегі мемлекеттік орман қорындағы жұмыстардың көлемін айқындайды;</w:t>
      </w:r>
    </w:p>
    <w:bookmarkEnd w:id="2051"/>
    <w:bookmarkStart w:name="z2667" w:id="2052"/>
    <w:p>
      <w:pPr>
        <w:spacing w:after="0"/>
        <w:ind w:left="0"/>
        <w:jc w:val="both"/>
      </w:pPr>
      <w:r>
        <w:rPr>
          <w:rFonts w:ascii="Times New Roman"/>
          <w:b w:val="false"/>
          <w:i w:val="false"/>
          <w:color w:val="000000"/>
          <w:sz w:val="28"/>
        </w:rPr>
        <w:t>
      кәсіпорынның мемлекеттік орман қоры учаскелерінде уақытша және тұрақты орман тұқымы учаскелерін, орман тұқымы плантацияларын құру жөніндегі филиалдардағы жұмысты үйлестіреді;</w:t>
      </w:r>
    </w:p>
    <w:bookmarkEnd w:id="2052"/>
    <w:bookmarkStart w:name="z2668" w:id="2053"/>
    <w:p>
      <w:pPr>
        <w:spacing w:after="0"/>
        <w:ind w:left="0"/>
        <w:jc w:val="both"/>
      </w:pPr>
      <w:r>
        <w:rPr>
          <w:rFonts w:ascii="Times New Roman"/>
          <w:b w:val="false"/>
          <w:i w:val="false"/>
          <w:color w:val="000000"/>
          <w:sz w:val="28"/>
        </w:rPr>
        <w:t>
      орман тұқымдарын дайындауды, қайта өңдеуді және сақтауды, орман дақылдары мен орман питомниктері жұмыстарының уақтылы жүргізілуін және технологиясының сақталуын, сондай-ақ осы жұмыстарды ұйымдастыру және орындау кезінде еңбек қауіпсіздігі және еңбекті қорғау жөніндегі қағидалардың сақталуын қамтамасыз етеді;</w:t>
      </w:r>
    </w:p>
    <w:bookmarkEnd w:id="2053"/>
    <w:bookmarkStart w:name="z2669" w:id="2054"/>
    <w:p>
      <w:pPr>
        <w:spacing w:after="0"/>
        <w:ind w:left="0"/>
        <w:jc w:val="both"/>
      </w:pPr>
      <w:r>
        <w:rPr>
          <w:rFonts w:ascii="Times New Roman"/>
          <w:b w:val="false"/>
          <w:i w:val="false"/>
          <w:color w:val="000000"/>
          <w:sz w:val="28"/>
        </w:rPr>
        <w:t>
      орман тұқымдарының себу сапасын, олардың энтомологиялық және фитопатологиялық залалдану дәрежесін айқындайды;</w:t>
      </w:r>
    </w:p>
    <w:bookmarkEnd w:id="2054"/>
    <w:bookmarkStart w:name="z2670" w:id="2055"/>
    <w:p>
      <w:pPr>
        <w:spacing w:after="0"/>
        <w:ind w:left="0"/>
        <w:jc w:val="both"/>
      </w:pPr>
      <w:r>
        <w:rPr>
          <w:rFonts w:ascii="Times New Roman"/>
          <w:b w:val="false"/>
          <w:i w:val="false"/>
          <w:color w:val="000000"/>
          <w:sz w:val="28"/>
        </w:rPr>
        <w:t>
      стандарт талаптарына сәйкес тұқым сапасын анықтайтын құжаттарды береді;</w:t>
      </w:r>
    </w:p>
    <w:bookmarkEnd w:id="2055"/>
    <w:bookmarkStart w:name="z2671" w:id="2056"/>
    <w:p>
      <w:pPr>
        <w:spacing w:after="0"/>
        <w:ind w:left="0"/>
        <w:jc w:val="both"/>
      </w:pPr>
      <w:r>
        <w:rPr>
          <w:rFonts w:ascii="Times New Roman"/>
          <w:b w:val="false"/>
          <w:i w:val="false"/>
          <w:color w:val="000000"/>
          <w:sz w:val="28"/>
        </w:rPr>
        <w:t>
      ормандарды молықтыру мен орман өсіру жөніндегі жоғары тұрған ұйымдарғаесептіліктің, ақпараттың барлық түрлерін ұсынуды қамтамасыз етеді;</w:t>
      </w:r>
    </w:p>
    <w:bookmarkEnd w:id="2056"/>
    <w:bookmarkStart w:name="z2672" w:id="2057"/>
    <w:p>
      <w:pPr>
        <w:spacing w:after="0"/>
        <w:ind w:left="0"/>
        <w:jc w:val="both"/>
      </w:pPr>
      <w:r>
        <w:rPr>
          <w:rFonts w:ascii="Times New Roman"/>
          <w:b w:val="false"/>
          <w:i w:val="false"/>
          <w:color w:val="000000"/>
          <w:sz w:val="28"/>
        </w:rPr>
        <w:t>
      орманды қалпына келтіру жұмыстарын механикаландыру технологиясы мен құралдарын жетілдіру жөніндегі рационализаторлық ұсыныстарды қарайды.</w:t>
      </w:r>
    </w:p>
    <w:bookmarkEnd w:id="2057"/>
    <w:bookmarkStart w:name="z2673" w:id="2058"/>
    <w:p>
      <w:pPr>
        <w:spacing w:after="0"/>
        <w:ind w:left="0"/>
        <w:jc w:val="both"/>
      </w:pPr>
      <w:r>
        <w:rPr>
          <w:rFonts w:ascii="Times New Roman"/>
          <w:b w:val="false"/>
          <w:i w:val="false"/>
          <w:color w:val="000000"/>
          <w:sz w:val="28"/>
        </w:rPr>
        <w:t>
      304. Білуге тиіс:</w:t>
      </w:r>
    </w:p>
    <w:bookmarkEnd w:id="20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680" w:id="205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59"/>
    <w:bookmarkStart w:name="z2681" w:id="206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60"/>
    <w:bookmarkStart w:name="z2682" w:id="2061"/>
    <w:p>
      <w:pPr>
        <w:spacing w:after="0"/>
        <w:ind w:left="0"/>
        <w:jc w:val="both"/>
      </w:pPr>
      <w:r>
        <w:rPr>
          <w:rFonts w:ascii="Times New Roman"/>
          <w:b w:val="false"/>
          <w:i w:val="false"/>
          <w:color w:val="000000"/>
          <w:sz w:val="28"/>
        </w:rPr>
        <w:t>
      өрт қауіпсіздігі қағидаларын.</w:t>
      </w:r>
    </w:p>
    <w:bookmarkEnd w:id="2061"/>
    <w:bookmarkStart w:name="z2683" w:id="2062"/>
    <w:p>
      <w:pPr>
        <w:spacing w:after="0"/>
        <w:ind w:left="0"/>
        <w:jc w:val="both"/>
      </w:pPr>
      <w:r>
        <w:rPr>
          <w:rFonts w:ascii="Times New Roman"/>
          <w:b w:val="false"/>
          <w:i w:val="false"/>
          <w:color w:val="000000"/>
          <w:sz w:val="28"/>
        </w:rPr>
        <w:t>
      305. Біліктілікке қойылатын талаптар:</w:t>
      </w:r>
    </w:p>
    <w:bookmarkEnd w:id="2062"/>
    <w:bookmarkStart w:name="z2684" w:id="206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мамандығы бойынша кемінде бір жыл жұмыс өтілі немесе кадрларды даярлаудың тиісті бағыты бойынша орта арнайы білімі: орман шаруашылығы, бау-бақша шаруашылығы және ландшафтық дизайнжәне бейінге сәйкес ұйымдарда кемінде үш жыл жұмыс өтілі.</w:t>
      </w:r>
    </w:p>
    <w:bookmarkEnd w:id="2063"/>
    <w:bookmarkStart w:name="z2685" w:id="2064"/>
    <w:p>
      <w:pPr>
        <w:spacing w:after="0"/>
        <w:ind w:left="0"/>
        <w:jc w:val="left"/>
      </w:pPr>
      <w:r>
        <w:rPr>
          <w:rFonts w:ascii="Times New Roman"/>
          <w:b/>
          <w:i w:val="false"/>
          <w:color w:val="000000"/>
        </w:rPr>
        <w:t xml:space="preserve"> 8-параграф. Бас инженер-орман патологы</w:t>
      </w:r>
    </w:p>
    <w:bookmarkEnd w:id="2064"/>
    <w:bookmarkStart w:name="z2686" w:id="2065"/>
    <w:p>
      <w:pPr>
        <w:spacing w:after="0"/>
        <w:ind w:left="0"/>
        <w:jc w:val="both"/>
      </w:pPr>
      <w:r>
        <w:rPr>
          <w:rFonts w:ascii="Times New Roman"/>
          <w:b w:val="false"/>
          <w:i w:val="false"/>
          <w:color w:val="000000"/>
          <w:sz w:val="28"/>
        </w:rPr>
        <w:t>
      306. Лауазымдық міндеттері:</w:t>
      </w:r>
    </w:p>
    <w:bookmarkEnd w:id="2065"/>
    <w:bookmarkStart w:name="z2687" w:id="2066"/>
    <w:p>
      <w:pPr>
        <w:spacing w:after="0"/>
        <w:ind w:left="0"/>
        <w:jc w:val="both"/>
      </w:pPr>
      <w:r>
        <w:rPr>
          <w:rFonts w:ascii="Times New Roman"/>
          <w:b w:val="false"/>
          <w:i w:val="false"/>
          <w:color w:val="000000"/>
          <w:sz w:val="28"/>
        </w:rPr>
        <w:t>
      директордың, оның орынбасарларының және бөлім басшысының жалпы басшылығымен өзінің лауазымдық міндеттерін орындайды;</w:t>
      </w:r>
    </w:p>
    <w:bookmarkEnd w:id="2066"/>
    <w:bookmarkStart w:name="z2688" w:id="2067"/>
    <w:p>
      <w:pPr>
        <w:spacing w:after="0"/>
        <w:ind w:left="0"/>
        <w:jc w:val="both"/>
      </w:pPr>
      <w:r>
        <w:rPr>
          <w:rFonts w:ascii="Times New Roman"/>
          <w:b w:val="false"/>
          <w:i w:val="false"/>
          <w:color w:val="000000"/>
          <w:sz w:val="28"/>
        </w:rPr>
        <w:t>
      орманшылықтардың басшыларымен орманшылық аумағында орманның санитариялық жай-күйін жақсартуға және оның қорғаныш және санитариялық-гигиеналық функцияларын сақтауға бағытталған санитариялық-сауықтыру және жою іс-шараларының жобаларын әзірлеу үшін орман патологиялық зерттеулер жүргізеді;</w:t>
      </w:r>
    </w:p>
    <w:bookmarkEnd w:id="2067"/>
    <w:bookmarkStart w:name="z2689" w:id="2068"/>
    <w:p>
      <w:pPr>
        <w:spacing w:after="0"/>
        <w:ind w:left="0"/>
        <w:jc w:val="both"/>
      </w:pPr>
      <w:r>
        <w:rPr>
          <w:rFonts w:ascii="Times New Roman"/>
          <w:b w:val="false"/>
          <w:i w:val="false"/>
          <w:color w:val="000000"/>
          <w:sz w:val="28"/>
        </w:rPr>
        <w:t>
      орман зиянкестері мен ауруларының түрлік құрамын, олардың саны мен орманшылықтардың басшыларымен орманшылық аумағында таралуын анықтайды;</w:t>
      </w:r>
    </w:p>
    <w:bookmarkEnd w:id="2068"/>
    <w:bookmarkStart w:name="z2690" w:id="2069"/>
    <w:p>
      <w:pPr>
        <w:spacing w:after="0"/>
        <w:ind w:left="0"/>
        <w:jc w:val="both"/>
      </w:pPr>
      <w:r>
        <w:rPr>
          <w:rFonts w:ascii="Times New Roman"/>
          <w:b w:val="false"/>
          <w:i w:val="false"/>
          <w:color w:val="000000"/>
          <w:sz w:val="28"/>
        </w:rPr>
        <w:t>
      орман зиянкестері мен аурулары ошақтарының шекараларын, екпелердің санитариялық және орман патологиялық жай-күйін айқындайды және нақтылайды;</w:t>
      </w:r>
    </w:p>
    <w:bookmarkEnd w:id="2069"/>
    <w:bookmarkStart w:name="z2691" w:id="2070"/>
    <w:p>
      <w:pPr>
        <w:spacing w:after="0"/>
        <w:ind w:left="0"/>
        <w:jc w:val="both"/>
      </w:pPr>
      <w:r>
        <w:rPr>
          <w:rFonts w:ascii="Times New Roman"/>
          <w:b w:val="false"/>
          <w:i w:val="false"/>
          <w:color w:val="000000"/>
          <w:sz w:val="28"/>
        </w:rPr>
        <w:t>
      орман зиянкестері мен ауруларының түрлік құрамын, олардың саны мен таралуын анықтайды, Зиянкестер популяциясының жай-күйіне талдау жүргізеді;</w:t>
      </w:r>
    </w:p>
    <w:bookmarkEnd w:id="2070"/>
    <w:bookmarkStart w:name="z2692" w:id="2071"/>
    <w:p>
      <w:pPr>
        <w:spacing w:after="0"/>
        <w:ind w:left="0"/>
        <w:jc w:val="both"/>
      </w:pPr>
      <w:r>
        <w:rPr>
          <w:rFonts w:ascii="Times New Roman"/>
          <w:b w:val="false"/>
          <w:i w:val="false"/>
          <w:color w:val="000000"/>
          <w:sz w:val="28"/>
        </w:rPr>
        <w:t>
      алынған деректер негізінде зиянкестер популяциясының одан әрі даму болжамын жасайды және жою іс-шараларын жүргізудің орындылығы немесе санитарлық кесу мен орман қорғау іс-шараларының көлемі туралы ұсыныстар дайындайды;</w:t>
      </w:r>
    </w:p>
    <w:bookmarkEnd w:id="2071"/>
    <w:bookmarkStart w:name="z2693" w:id="2072"/>
    <w:p>
      <w:pPr>
        <w:spacing w:after="0"/>
        <w:ind w:left="0"/>
        <w:jc w:val="both"/>
      </w:pPr>
      <w:r>
        <w:rPr>
          <w:rFonts w:ascii="Times New Roman"/>
          <w:b w:val="false"/>
          <w:i w:val="false"/>
          <w:color w:val="000000"/>
          <w:sz w:val="28"/>
        </w:rPr>
        <w:t>
      екпелерді сауықтыруға, сондай-ақ олардың қорғаныш және санитарлық-гигиеналық функцияларын сақтауға және арттыруға бағытталған орман қорғау, орман шаруашылығы және ұйымдастыру іс-шараларының кешенін әзірлейді;</w:t>
      </w:r>
    </w:p>
    <w:bookmarkEnd w:id="2072"/>
    <w:bookmarkStart w:name="z2694" w:id="2073"/>
    <w:p>
      <w:pPr>
        <w:spacing w:after="0"/>
        <w:ind w:left="0"/>
        <w:jc w:val="both"/>
      </w:pPr>
      <w:r>
        <w:rPr>
          <w:rFonts w:ascii="Times New Roman"/>
          <w:b w:val="false"/>
          <w:i w:val="false"/>
          <w:color w:val="000000"/>
          <w:sz w:val="28"/>
        </w:rPr>
        <w:t>
      бақылау материалдарын өңдейді, орман зиянкестері мен аурулары ошақтарының жиынтық ведомостарын, жобаланатын санитариялық-сауықтыру іс-шараларының ведомостарын жасайды және орман зиянкестерінің ошақтарына жер үстінде және авиациялық өңдеу жүргізу жобаларын жасау үшін қажетті есептерді жүргізеді;</w:t>
      </w:r>
    </w:p>
    <w:bookmarkEnd w:id="20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Кодекске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 туралы хаттамалар жасайды;</w:t>
      </w:r>
    </w:p>
    <w:bookmarkStart w:name="z2696" w:id="2074"/>
    <w:p>
      <w:pPr>
        <w:spacing w:after="0"/>
        <w:ind w:left="0"/>
        <w:jc w:val="both"/>
      </w:pPr>
      <w:r>
        <w:rPr>
          <w:rFonts w:ascii="Times New Roman"/>
          <w:b w:val="false"/>
          <w:i w:val="false"/>
          <w:color w:val="000000"/>
          <w:sz w:val="28"/>
        </w:rPr>
        <w:t>
      жұмысшылармен орман қорғау жұмыстарын жүргізу кезінде еңбек қауіпсіздігі және еңбекті қорғау бойынша нұсқама жүргізеді.</w:t>
      </w:r>
    </w:p>
    <w:bookmarkEnd w:id="2074"/>
    <w:bookmarkStart w:name="z2697" w:id="2075"/>
    <w:p>
      <w:pPr>
        <w:spacing w:after="0"/>
        <w:ind w:left="0"/>
        <w:jc w:val="both"/>
      </w:pPr>
      <w:r>
        <w:rPr>
          <w:rFonts w:ascii="Times New Roman"/>
          <w:b w:val="false"/>
          <w:i w:val="false"/>
          <w:color w:val="000000"/>
          <w:sz w:val="28"/>
        </w:rPr>
        <w:t>
      307. Білуге тиіс:</w:t>
      </w:r>
    </w:p>
    <w:bookmarkEnd w:id="20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04" w:id="2076"/>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76"/>
    <w:bookmarkStart w:name="z2705" w:id="207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77"/>
    <w:bookmarkStart w:name="z2706" w:id="2078"/>
    <w:p>
      <w:pPr>
        <w:spacing w:after="0"/>
        <w:ind w:left="0"/>
        <w:jc w:val="both"/>
      </w:pPr>
      <w:r>
        <w:rPr>
          <w:rFonts w:ascii="Times New Roman"/>
          <w:b w:val="false"/>
          <w:i w:val="false"/>
          <w:color w:val="000000"/>
          <w:sz w:val="28"/>
        </w:rPr>
        <w:t>
      өрт қауіпсіздігі қағидаларын.</w:t>
      </w:r>
    </w:p>
    <w:bookmarkEnd w:id="2078"/>
    <w:bookmarkStart w:name="z2707" w:id="2079"/>
    <w:p>
      <w:pPr>
        <w:spacing w:after="0"/>
        <w:ind w:left="0"/>
        <w:jc w:val="both"/>
      </w:pPr>
      <w:r>
        <w:rPr>
          <w:rFonts w:ascii="Times New Roman"/>
          <w:b w:val="false"/>
          <w:i w:val="false"/>
          <w:color w:val="000000"/>
          <w:sz w:val="28"/>
        </w:rPr>
        <w:t>
      308. Біліктілікке қойылатын талаптар:</w:t>
      </w:r>
    </w:p>
    <w:bookmarkEnd w:id="2079"/>
    <w:bookmarkStart w:name="z2708" w:id="208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 өсімдік шаруашылығы (агрономия, топырақтану және агрохимия, жеміс-көкөніс шаруашылығы, өсімдіктерді қорғау және карантин) және бейінге сәйкес ұйымдарда кемінде бір жыл жұмыс өтілі немесе кадрларды даярлаудың тиісті бағыты бойынша орта арнайы білімі: орман шаруашылығы (орман ресурстары және орман өсіру), бау-бақша шаруашылығы және ландшафтық дизайн, агрономия (өсімдіктерді қорғау бойынша агроном) және бейінге сәйкес ұйымдарда кемінде үш жыл жұмыс өтілі.</w:t>
      </w:r>
    </w:p>
    <w:bookmarkEnd w:id="2080"/>
    <w:bookmarkStart w:name="z2709" w:id="2081"/>
    <w:p>
      <w:pPr>
        <w:spacing w:after="0"/>
        <w:ind w:left="0"/>
        <w:jc w:val="left"/>
      </w:pPr>
      <w:r>
        <w:rPr>
          <w:rFonts w:ascii="Times New Roman"/>
          <w:b/>
          <w:i w:val="false"/>
          <w:color w:val="000000"/>
        </w:rPr>
        <w:t xml:space="preserve"> 9-параграф. Орманды күзету және қорғау жөніндегі бас инженері</w:t>
      </w:r>
    </w:p>
    <w:bookmarkEnd w:id="2081"/>
    <w:bookmarkStart w:name="z2710" w:id="2082"/>
    <w:p>
      <w:pPr>
        <w:spacing w:after="0"/>
        <w:ind w:left="0"/>
        <w:jc w:val="both"/>
      </w:pPr>
      <w:r>
        <w:rPr>
          <w:rFonts w:ascii="Times New Roman"/>
          <w:b w:val="false"/>
          <w:i w:val="false"/>
          <w:color w:val="000000"/>
          <w:sz w:val="28"/>
        </w:rPr>
        <w:t>
      309. Лауазымдық міндеттері:</w:t>
      </w:r>
    </w:p>
    <w:bookmarkEnd w:id="2082"/>
    <w:bookmarkStart w:name="z2711" w:id="2083"/>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орындайды;</w:t>
      </w:r>
    </w:p>
    <w:bookmarkEnd w:id="2083"/>
    <w:bookmarkStart w:name="z2712" w:id="2084"/>
    <w:p>
      <w:pPr>
        <w:spacing w:after="0"/>
        <w:ind w:left="0"/>
        <w:jc w:val="both"/>
      </w:pPr>
      <w:r>
        <w:rPr>
          <w:rFonts w:ascii="Times New Roman"/>
          <w:b w:val="false"/>
          <w:i w:val="false"/>
          <w:color w:val="000000"/>
          <w:sz w:val="28"/>
        </w:rPr>
        <w:t>
      орман өрттерінің алдын алу, оларды уақтылы анықтау және жою жөніндегі іс-шараларды жүргізу жөніндегі жұмысты ұйымдастырады;</w:t>
      </w:r>
    </w:p>
    <w:bookmarkEnd w:id="2084"/>
    <w:bookmarkStart w:name="z2713" w:id="2085"/>
    <w:p>
      <w:pPr>
        <w:spacing w:after="0"/>
        <w:ind w:left="0"/>
        <w:jc w:val="both"/>
      </w:pPr>
      <w:r>
        <w:rPr>
          <w:rFonts w:ascii="Times New Roman"/>
          <w:b w:val="false"/>
          <w:i w:val="false"/>
          <w:color w:val="000000"/>
          <w:sz w:val="28"/>
        </w:rPr>
        <w:t>
      ормандарды заңсыз кесуден және Қазақстан Республикасының орман заңнамасын бұзудан қорғау жөніндегі жұмысты жүргізеді;</w:t>
      </w:r>
    </w:p>
    <w:bookmarkEnd w:id="2085"/>
    <w:bookmarkStart w:name="z2714" w:id="2086"/>
    <w:p>
      <w:pPr>
        <w:spacing w:after="0"/>
        <w:ind w:left="0"/>
        <w:jc w:val="both"/>
      </w:pPr>
      <w:r>
        <w:rPr>
          <w:rFonts w:ascii="Times New Roman"/>
          <w:b w:val="false"/>
          <w:i w:val="false"/>
          <w:color w:val="000000"/>
          <w:sz w:val="28"/>
        </w:rPr>
        <w:t>
      мемлекеттік орман қоры аумақтарын өртке қарсы және санитарлық жайластыру жөніндегі іс-шаралардың орындалуын қамтамасыз етеді;</w:t>
      </w:r>
    </w:p>
    <w:bookmarkEnd w:id="2086"/>
    <w:bookmarkStart w:name="z2715" w:id="2087"/>
    <w:p>
      <w:pPr>
        <w:spacing w:after="0"/>
        <w:ind w:left="0"/>
        <w:jc w:val="both"/>
      </w:pPr>
      <w:r>
        <w:rPr>
          <w:rFonts w:ascii="Times New Roman"/>
          <w:b w:val="false"/>
          <w:i w:val="false"/>
          <w:color w:val="000000"/>
          <w:sz w:val="28"/>
        </w:rPr>
        <w:t>
      өртке қарсы қызметтің жұмысын, өртке қарсы техника мен мүкәммалдың жай-күйі мен дұрыс пайдаланылуын, бақылау мұнараларының, телефон және радиобайланыстың құрылысы мен жөндеуін ұйымдастырады және қамтамасыз етеді;</w:t>
      </w:r>
    </w:p>
    <w:bookmarkEnd w:id="2087"/>
    <w:bookmarkStart w:name="z2716" w:id="2088"/>
    <w:p>
      <w:pPr>
        <w:spacing w:after="0"/>
        <w:ind w:left="0"/>
        <w:jc w:val="both"/>
      </w:pPr>
      <w:r>
        <w:rPr>
          <w:rFonts w:ascii="Times New Roman"/>
          <w:b w:val="false"/>
          <w:i w:val="false"/>
          <w:color w:val="000000"/>
          <w:sz w:val="28"/>
        </w:rPr>
        <w:t>
      аумақтарды аралауды жоспарлайды және жүзеге асырады;</w:t>
      </w:r>
    </w:p>
    <w:bookmarkEnd w:id="2088"/>
    <w:bookmarkStart w:name="z2717" w:id="2089"/>
    <w:p>
      <w:pPr>
        <w:spacing w:after="0"/>
        <w:ind w:left="0"/>
        <w:jc w:val="both"/>
      </w:pPr>
      <w:r>
        <w:rPr>
          <w:rFonts w:ascii="Times New Roman"/>
          <w:b w:val="false"/>
          <w:i w:val="false"/>
          <w:color w:val="000000"/>
          <w:sz w:val="28"/>
        </w:rPr>
        <w:t>
      жеке және заңды тұлғалардың ормандарда өрт қауіпсіздігі ережелері мен санитарлық ережелерді сақтауын, сондай-ақ орманшылықтардағы мемлекеттік орман күзетінің жұмысын тексереді;</w:t>
      </w:r>
    </w:p>
    <w:bookmarkEnd w:id="2089"/>
    <w:bookmarkStart w:name="z2718" w:id="2090"/>
    <w:p>
      <w:pPr>
        <w:spacing w:after="0"/>
        <w:ind w:left="0"/>
        <w:jc w:val="both"/>
      </w:pPr>
      <w:r>
        <w:rPr>
          <w:rFonts w:ascii="Times New Roman"/>
          <w:b w:val="false"/>
          <w:i w:val="false"/>
          <w:color w:val="000000"/>
          <w:sz w:val="28"/>
        </w:rPr>
        <w:t>
      ормандарды жер үстінде және авиациямен күзету қызметін үйлестіреді;</w:t>
      </w:r>
    </w:p>
    <w:bookmarkEnd w:id="2090"/>
    <w:bookmarkStart w:name="z2719" w:id="2091"/>
    <w:p>
      <w:pPr>
        <w:spacing w:after="0"/>
        <w:ind w:left="0"/>
        <w:jc w:val="both"/>
      </w:pPr>
      <w:r>
        <w:rPr>
          <w:rFonts w:ascii="Times New Roman"/>
          <w:b w:val="false"/>
          <w:i w:val="false"/>
          <w:color w:val="000000"/>
          <w:sz w:val="28"/>
        </w:rPr>
        <w:t>
      мемлекеттік орман қоры аумағында орман патологиялық мониторинг жүргізуді, орман зиянкестері мен ауруларына қарсы күрес жөніндегі жұмыстарды, сондай-ақ орман өрттері мен зиянкестеріне қарсы күрес кезінде қолданылатын химикаттарға, машиналар мен жабдықтарға өтінімдер жүргізуді ұйымдастырады;</w:t>
      </w:r>
    </w:p>
    <w:bookmarkEnd w:id="20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орман заңнамасы саласындағы әкімшілік құқық бұзушылық туралы хаттамалар жасайды;</w:t>
      </w:r>
    </w:p>
    <w:bookmarkStart w:name="z2721" w:id="2092"/>
    <w:p>
      <w:pPr>
        <w:spacing w:after="0"/>
        <w:ind w:left="0"/>
        <w:jc w:val="both"/>
      </w:pPr>
      <w:r>
        <w:rPr>
          <w:rFonts w:ascii="Times New Roman"/>
          <w:b w:val="false"/>
          <w:i w:val="false"/>
          <w:color w:val="000000"/>
          <w:sz w:val="28"/>
        </w:rPr>
        <w:t>
      хаттамалардың дұрыс және уақтылы ресімделуін қадағалайды және айыппұлдар мен талап-арыздарды өндіріп алу үшін хаттамалардың құқық қорғау органдары мен соттарға берілуін қамтамасыз етеді;</w:t>
      </w:r>
    </w:p>
    <w:bookmarkEnd w:id="2092"/>
    <w:bookmarkStart w:name="z2722" w:id="2093"/>
    <w:p>
      <w:pPr>
        <w:spacing w:after="0"/>
        <w:ind w:left="0"/>
        <w:jc w:val="both"/>
      </w:pPr>
      <w:r>
        <w:rPr>
          <w:rFonts w:ascii="Times New Roman"/>
          <w:b w:val="false"/>
          <w:i w:val="false"/>
          <w:color w:val="000000"/>
          <w:sz w:val="28"/>
        </w:rPr>
        <w:t>
      орман күзетін нысанды киім-кешекпен, көлік құралдарымен, таңбалармен, омырауға тағатын белгілермен, қызметтік куәліктермен және қарумен материалдық-техникалық жабдықтауды жоспарлайды;</w:t>
      </w:r>
    </w:p>
    <w:bookmarkEnd w:id="2093"/>
    <w:bookmarkStart w:name="z2723" w:id="2094"/>
    <w:p>
      <w:pPr>
        <w:spacing w:after="0"/>
        <w:ind w:left="0"/>
        <w:jc w:val="both"/>
      </w:pPr>
      <w:r>
        <w:rPr>
          <w:rFonts w:ascii="Times New Roman"/>
          <w:b w:val="false"/>
          <w:i w:val="false"/>
          <w:color w:val="000000"/>
          <w:sz w:val="28"/>
        </w:rPr>
        <w:t>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оқыту жүргізеді;</w:t>
      </w:r>
    </w:p>
    <w:bookmarkEnd w:id="2094"/>
    <w:bookmarkStart w:name="z2724" w:id="2095"/>
    <w:p>
      <w:pPr>
        <w:spacing w:after="0"/>
        <w:ind w:left="0"/>
        <w:jc w:val="both"/>
      </w:pPr>
      <w:r>
        <w:rPr>
          <w:rFonts w:ascii="Times New Roman"/>
          <w:b w:val="false"/>
          <w:i w:val="false"/>
          <w:color w:val="000000"/>
          <w:sz w:val="28"/>
        </w:rPr>
        <w:t>
      ірі өрттерді жоюға олардың күштері мен құралдарын тарту бойынша басқа ұйымдармен шарттар дайындауды қамтамасыз етеді;</w:t>
      </w:r>
    </w:p>
    <w:bookmarkEnd w:id="2095"/>
    <w:bookmarkStart w:name="z2725" w:id="2096"/>
    <w:p>
      <w:pPr>
        <w:spacing w:after="0"/>
        <w:ind w:left="0"/>
        <w:jc w:val="both"/>
      </w:pPr>
      <w:r>
        <w:rPr>
          <w:rFonts w:ascii="Times New Roman"/>
          <w:b w:val="false"/>
          <w:i w:val="false"/>
          <w:color w:val="000000"/>
          <w:sz w:val="28"/>
        </w:rPr>
        <w:t>
      орманды күзету және қорғау жөніндегі есеп пен есептілікті жүргізеді.</w:t>
      </w:r>
    </w:p>
    <w:bookmarkEnd w:id="2096"/>
    <w:bookmarkStart w:name="z2726" w:id="2097"/>
    <w:p>
      <w:pPr>
        <w:spacing w:after="0"/>
        <w:ind w:left="0"/>
        <w:jc w:val="both"/>
      </w:pPr>
      <w:r>
        <w:rPr>
          <w:rFonts w:ascii="Times New Roman"/>
          <w:b w:val="false"/>
          <w:i w:val="false"/>
          <w:color w:val="000000"/>
          <w:sz w:val="28"/>
        </w:rPr>
        <w:t>
      310. Білуге тиіс:</w:t>
      </w:r>
    </w:p>
    <w:bookmarkEnd w:id="20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33" w:id="2098"/>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098"/>
    <w:bookmarkStart w:name="z2734" w:id="209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99"/>
    <w:bookmarkStart w:name="z2735" w:id="2100"/>
    <w:p>
      <w:pPr>
        <w:spacing w:after="0"/>
        <w:ind w:left="0"/>
        <w:jc w:val="both"/>
      </w:pPr>
      <w:r>
        <w:rPr>
          <w:rFonts w:ascii="Times New Roman"/>
          <w:b w:val="false"/>
          <w:i w:val="false"/>
          <w:color w:val="000000"/>
          <w:sz w:val="28"/>
        </w:rPr>
        <w:t>
      өрт қауіпсіздігі қағидаларын.</w:t>
      </w:r>
    </w:p>
    <w:bookmarkEnd w:id="2100"/>
    <w:bookmarkStart w:name="z2736" w:id="2101"/>
    <w:p>
      <w:pPr>
        <w:spacing w:after="0"/>
        <w:ind w:left="0"/>
        <w:jc w:val="both"/>
      </w:pPr>
      <w:r>
        <w:rPr>
          <w:rFonts w:ascii="Times New Roman"/>
          <w:b w:val="false"/>
          <w:i w:val="false"/>
          <w:color w:val="000000"/>
          <w:sz w:val="28"/>
        </w:rPr>
        <w:t>
      311. Біліктілікке қойылатын талаптар:</w:t>
      </w:r>
    </w:p>
    <w:bookmarkEnd w:id="2101"/>
    <w:bookmarkStart w:name="z2737" w:id="210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орман шаруашылығы (орман ресурстары және орман өсіру),өсімдік шаруашылығы (агрономия, топырақтану және агрохимия, жеміс-көкөніс шаруашылығы, өсімдіктерді қорғау және карантин) және бейінге сәйкес ұйымдарда кемінде бір жыл жұмыс өтілі немесе кадрларды даярлаудың тиісті бағыты бойынша орта арнайы білімі: орман шаруашылығы, бау-бақша шаруашылығы және ландшафтық дизайн,және бейінге сәйкес ұйымдарда кемінде үш жыл жұмыс өтілі.</w:t>
      </w:r>
    </w:p>
    <w:bookmarkEnd w:id="2102"/>
    <w:bookmarkStart w:name="z2738" w:id="2103"/>
    <w:p>
      <w:pPr>
        <w:spacing w:after="0"/>
        <w:ind w:left="0"/>
        <w:jc w:val="left"/>
      </w:pPr>
      <w:r>
        <w:rPr>
          <w:rFonts w:ascii="Times New Roman"/>
          <w:b/>
          <w:i w:val="false"/>
          <w:color w:val="000000"/>
        </w:rPr>
        <w:t xml:space="preserve"> 10-параграф. Орманшылық басшысы (орман күтуші)</w:t>
      </w:r>
    </w:p>
    <w:bookmarkEnd w:id="2103"/>
    <w:bookmarkStart w:name="z2739" w:id="2104"/>
    <w:p>
      <w:pPr>
        <w:spacing w:after="0"/>
        <w:ind w:left="0"/>
        <w:jc w:val="both"/>
      </w:pPr>
      <w:r>
        <w:rPr>
          <w:rFonts w:ascii="Times New Roman"/>
          <w:b w:val="false"/>
          <w:i w:val="false"/>
          <w:color w:val="000000"/>
          <w:sz w:val="28"/>
        </w:rPr>
        <w:t>
      312. Лауазымдық міндеттері:</w:t>
      </w:r>
    </w:p>
    <w:bookmarkEnd w:id="2104"/>
    <w:bookmarkStart w:name="z2740" w:id="2105"/>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2105"/>
    <w:bookmarkStart w:name="z2741" w:id="2106"/>
    <w:p>
      <w:pPr>
        <w:spacing w:after="0"/>
        <w:ind w:left="0"/>
        <w:jc w:val="both"/>
      </w:pPr>
      <w:r>
        <w:rPr>
          <w:rFonts w:ascii="Times New Roman"/>
          <w:b w:val="false"/>
          <w:i w:val="false"/>
          <w:color w:val="000000"/>
          <w:sz w:val="28"/>
        </w:rPr>
        <w:t>
      өзінің құзіреті шегінде орманшылықтың өндірістік-шаруашылық қызметіне басшылық жасауды жүзеге асырады;</w:t>
      </w:r>
    </w:p>
    <w:bookmarkEnd w:id="2106"/>
    <w:bookmarkStart w:name="z2742" w:id="2107"/>
    <w:p>
      <w:pPr>
        <w:spacing w:after="0"/>
        <w:ind w:left="0"/>
        <w:jc w:val="both"/>
      </w:pPr>
      <w:r>
        <w:rPr>
          <w:rFonts w:ascii="Times New Roman"/>
          <w:b w:val="false"/>
          <w:i w:val="false"/>
          <w:color w:val="000000"/>
          <w:sz w:val="28"/>
        </w:rPr>
        <w:t>
      ормандарды өрттен, өз бетімен ағаштың заңсыз кесілуінен және орман тәртібін бұзушылықтардан қорғау, ормандарды зиянды жәндіктер мен орман ауруларынан қорғау жөніндегі жұмыстарды, сондай-ақ орман тұқымын дайындау ісі, ормандарды молықтыру, кеспеағаш қорын бөлу және сүректі түбірімен босату жөніндегі жұмыстарды қамтамасыз етеді және ұйымдастырады;</w:t>
      </w:r>
    </w:p>
    <w:bookmarkEnd w:id="2107"/>
    <w:bookmarkStart w:name="z2743" w:id="2108"/>
    <w:p>
      <w:pPr>
        <w:spacing w:after="0"/>
        <w:ind w:left="0"/>
        <w:jc w:val="both"/>
      </w:pPr>
      <w:r>
        <w:rPr>
          <w:rFonts w:ascii="Times New Roman"/>
          <w:b w:val="false"/>
          <w:i w:val="false"/>
          <w:color w:val="000000"/>
          <w:sz w:val="28"/>
        </w:rPr>
        <w:t>
      өзінің орманшылығы бойынша өртке қарсы іс-шаралардың жылдық жедел жоспарларын әзірлеуге қатысады;</w:t>
      </w:r>
    </w:p>
    <w:bookmarkEnd w:id="2108"/>
    <w:bookmarkStart w:name="z2744" w:id="2109"/>
    <w:p>
      <w:pPr>
        <w:spacing w:after="0"/>
        <w:ind w:left="0"/>
        <w:jc w:val="both"/>
      </w:pPr>
      <w:r>
        <w:rPr>
          <w:rFonts w:ascii="Times New Roman"/>
          <w:b w:val="false"/>
          <w:i w:val="false"/>
          <w:color w:val="000000"/>
          <w:sz w:val="28"/>
        </w:rPr>
        <w:t>
      орманда өрт қауіпсіздігі қағидаларын орындауын қамтамасыз етеді;</w:t>
      </w:r>
    </w:p>
    <w:bookmarkEnd w:id="2109"/>
    <w:bookmarkStart w:name="z2745" w:id="2110"/>
    <w:p>
      <w:pPr>
        <w:spacing w:after="0"/>
        <w:ind w:left="0"/>
        <w:jc w:val="both"/>
      </w:pPr>
      <w:r>
        <w:rPr>
          <w:rFonts w:ascii="Times New Roman"/>
          <w:b w:val="false"/>
          <w:i w:val="false"/>
          <w:color w:val="000000"/>
          <w:sz w:val="28"/>
        </w:rPr>
        <w:t>
      орманшылық аумағында орман өрттерін сөндіруді қамтамасыз етеді;</w:t>
      </w:r>
    </w:p>
    <w:bookmarkEnd w:id="2110"/>
    <w:bookmarkStart w:name="z2746" w:id="2111"/>
    <w:p>
      <w:pPr>
        <w:spacing w:after="0"/>
        <w:ind w:left="0"/>
        <w:jc w:val="both"/>
      </w:pPr>
      <w:r>
        <w:rPr>
          <w:rFonts w:ascii="Times New Roman"/>
          <w:b w:val="false"/>
          <w:i w:val="false"/>
          <w:color w:val="000000"/>
          <w:sz w:val="28"/>
        </w:rPr>
        <w:t>
      ағаш кесу орындарына және дайындалған сүрекке куәландыру жүргізеді;</w:t>
      </w:r>
    </w:p>
    <w:bookmarkEnd w:id="2111"/>
    <w:bookmarkStart w:name="z2747" w:id="2112"/>
    <w:p>
      <w:pPr>
        <w:spacing w:after="0"/>
        <w:ind w:left="0"/>
        <w:jc w:val="both"/>
      </w:pPr>
      <w:r>
        <w:rPr>
          <w:rFonts w:ascii="Times New Roman"/>
          <w:b w:val="false"/>
          <w:i w:val="false"/>
          <w:color w:val="000000"/>
          <w:sz w:val="28"/>
        </w:rPr>
        <w:t xml:space="preserve">
      орманшылықта орманның жай-күйіне қадағалау жасауды жүзеге асырады және орман ресурстарының ұтымды пайдаланылуын қамтамасыз етеді; </w:t>
      </w:r>
    </w:p>
    <w:bookmarkEnd w:id="2112"/>
    <w:bookmarkStart w:name="z2748" w:id="2113"/>
    <w:p>
      <w:pPr>
        <w:spacing w:after="0"/>
        <w:ind w:left="0"/>
        <w:jc w:val="both"/>
      </w:pPr>
      <w:r>
        <w:rPr>
          <w:rFonts w:ascii="Times New Roman"/>
          <w:b w:val="false"/>
          <w:i w:val="false"/>
          <w:color w:val="000000"/>
          <w:sz w:val="28"/>
        </w:rPr>
        <w:t xml:space="preserve">
      ағаш дайындаушыларға көмек көрсетеді; </w:t>
      </w:r>
    </w:p>
    <w:bookmarkEnd w:id="2113"/>
    <w:bookmarkStart w:name="z2749" w:id="2114"/>
    <w:p>
      <w:pPr>
        <w:spacing w:after="0"/>
        <w:ind w:left="0"/>
        <w:jc w:val="both"/>
      </w:pPr>
      <w:r>
        <w:rPr>
          <w:rFonts w:ascii="Times New Roman"/>
          <w:b w:val="false"/>
          <w:i w:val="false"/>
          <w:color w:val="000000"/>
          <w:sz w:val="28"/>
        </w:rPr>
        <w:t>
      ұзақ мерзімді орман пайдалануға бекітілген ормандарда орман пайдаланудың дұрыстығын қамтамасыз етеді;</w:t>
      </w:r>
    </w:p>
    <w:bookmarkEnd w:id="2114"/>
    <w:bookmarkStart w:name="z2750" w:id="2115"/>
    <w:p>
      <w:pPr>
        <w:spacing w:after="0"/>
        <w:ind w:left="0"/>
        <w:jc w:val="both"/>
      </w:pPr>
      <w:r>
        <w:rPr>
          <w:rFonts w:ascii="Times New Roman"/>
          <w:b w:val="false"/>
          <w:i w:val="false"/>
          <w:color w:val="000000"/>
          <w:sz w:val="28"/>
        </w:rPr>
        <w:t>
      орманшылық аумағында дала жұмыстарын орындауда орман орналастыру және жобалау-іздестіру партияларына көмектеседі, осы жұмыстардың сапасын тексереді;</w:t>
      </w:r>
    </w:p>
    <w:bookmarkEnd w:id="2115"/>
    <w:bookmarkStart w:name="z2751" w:id="2116"/>
    <w:p>
      <w:pPr>
        <w:spacing w:after="0"/>
        <w:ind w:left="0"/>
        <w:jc w:val="both"/>
      </w:pPr>
      <w:r>
        <w:rPr>
          <w:rFonts w:ascii="Times New Roman"/>
          <w:b w:val="false"/>
          <w:i w:val="false"/>
          <w:color w:val="000000"/>
          <w:sz w:val="28"/>
        </w:rPr>
        <w:t xml:space="preserve">
      орманшылықтың мемлекеттік орман күзеті қызметкерлерінің орман шаруашылығы, орман дақылдарын өсіру, ормандарды қорғау, өртке қарсы жұмыстарды жүргізу жөнінде білім алуын, сондай-ақ қауіпсіздік техникасы және өндірістік санитария бойынша білім алуы мен нұсқаулар беруін ұйымдастырады; </w:t>
      </w:r>
    </w:p>
    <w:bookmarkEnd w:id="2116"/>
    <w:bookmarkStart w:name="z2752" w:id="2117"/>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еңбек заңнамасының сақталуын қамтамасыз етеді.</w:t>
      </w:r>
    </w:p>
    <w:bookmarkEnd w:id="2117"/>
    <w:bookmarkStart w:name="z2753" w:id="2118"/>
    <w:p>
      <w:pPr>
        <w:spacing w:after="0"/>
        <w:ind w:left="0"/>
        <w:jc w:val="both"/>
      </w:pPr>
      <w:r>
        <w:rPr>
          <w:rFonts w:ascii="Times New Roman"/>
          <w:b w:val="false"/>
          <w:i w:val="false"/>
          <w:color w:val="000000"/>
          <w:sz w:val="28"/>
        </w:rPr>
        <w:t xml:space="preserve">
      313. Білуге тиіс: </w:t>
      </w:r>
    </w:p>
    <w:bookmarkEnd w:id="2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60" w:id="2119"/>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19"/>
    <w:bookmarkStart w:name="z2761" w:id="212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20"/>
    <w:bookmarkStart w:name="z2762" w:id="2121"/>
    <w:p>
      <w:pPr>
        <w:spacing w:after="0"/>
        <w:ind w:left="0"/>
        <w:jc w:val="both"/>
      </w:pPr>
      <w:r>
        <w:rPr>
          <w:rFonts w:ascii="Times New Roman"/>
          <w:b w:val="false"/>
          <w:i w:val="false"/>
          <w:color w:val="000000"/>
          <w:sz w:val="28"/>
        </w:rPr>
        <w:t>
      өрт қауіпсіздігі қағидаларын.</w:t>
      </w:r>
    </w:p>
    <w:bookmarkEnd w:id="2121"/>
    <w:bookmarkStart w:name="z2763" w:id="2122"/>
    <w:p>
      <w:pPr>
        <w:spacing w:after="0"/>
        <w:ind w:left="0"/>
        <w:jc w:val="both"/>
      </w:pPr>
      <w:r>
        <w:rPr>
          <w:rFonts w:ascii="Times New Roman"/>
          <w:b w:val="false"/>
          <w:i w:val="false"/>
          <w:color w:val="000000"/>
          <w:sz w:val="28"/>
        </w:rPr>
        <w:t>
      314. Біліктілік талаптары:</w:t>
      </w:r>
    </w:p>
    <w:bookmarkEnd w:id="2122"/>
    <w:bookmarkStart w:name="z2764" w:id="212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өсіру),өсімдік шаруашылығы (агрономия, топырақтану және агрохимия, жеміс-көкөніс шаруашылығы, өсімдіктерді қорғау және карантин) жәнебейінге сәйкес ұйымдарда тиісті кемінде үш жыл жұмыс өтілі.</w:t>
      </w:r>
    </w:p>
    <w:bookmarkEnd w:id="2123"/>
    <w:bookmarkStart w:name="z2765" w:id="2124"/>
    <w:p>
      <w:pPr>
        <w:spacing w:after="0"/>
        <w:ind w:left="0"/>
        <w:jc w:val="left"/>
      </w:pPr>
      <w:r>
        <w:rPr>
          <w:rFonts w:ascii="Times New Roman"/>
          <w:b/>
          <w:i w:val="false"/>
          <w:color w:val="000000"/>
        </w:rPr>
        <w:t xml:space="preserve"> 2-тарау. Мамандар лауазымдары</w:t>
      </w:r>
    </w:p>
    <w:bookmarkEnd w:id="2124"/>
    <w:bookmarkStart w:name="z2766" w:id="2125"/>
    <w:p>
      <w:pPr>
        <w:spacing w:after="0"/>
        <w:ind w:left="0"/>
        <w:jc w:val="left"/>
      </w:pPr>
      <w:r>
        <w:rPr>
          <w:rFonts w:ascii="Times New Roman"/>
          <w:b/>
          <w:i w:val="false"/>
          <w:color w:val="000000"/>
        </w:rPr>
        <w:t xml:space="preserve"> 1-параграф. Ормандарды молықтыру және орман өсіру инженері</w:t>
      </w:r>
    </w:p>
    <w:bookmarkEnd w:id="2125"/>
    <w:bookmarkStart w:name="z2767" w:id="2126"/>
    <w:p>
      <w:pPr>
        <w:spacing w:after="0"/>
        <w:ind w:left="0"/>
        <w:jc w:val="both"/>
      </w:pPr>
      <w:r>
        <w:rPr>
          <w:rFonts w:ascii="Times New Roman"/>
          <w:b w:val="false"/>
          <w:i w:val="false"/>
          <w:color w:val="000000"/>
          <w:sz w:val="28"/>
        </w:rPr>
        <w:t>
      315. Лауазымдық міндеттері:</w:t>
      </w:r>
    </w:p>
    <w:bookmarkEnd w:id="2126"/>
    <w:bookmarkStart w:name="z2768" w:id="2127"/>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2127"/>
    <w:bookmarkStart w:name="z2769" w:id="2128"/>
    <w:p>
      <w:pPr>
        <w:spacing w:after="0"/>
        <w:ind w:left="0"/>
        <w:jc w:val="both"/>
      </w:pPr>
      <w:r>
        <w:rPr>
          <w:rFonts w:ascii="Times New Roman"/>
          <w:b w:val="false"/>
          <w:i w:val="false"/>
          <w:color w:val="000000"/>
          <w:sz w:val="28"/>
        </w:rPr>
        <w:t>
      филиалдарда ағашы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арттыру жөніндегі жұмыстарды ұйымдастырады;</w:t>
      </w:r>
    </w:p>
    <w:bookmarkEnd w:id="2128"/>
    <w:bookmarkStart w:name="z2770" w:id="2129"/>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2129"/>
    <w:bookmarkStart w:name="z2771" w:id="2130"/>
    <w:p>
      <w:pPr>
        <w:spacing w:after="0"/>
        <w:ind w:left="0"/>
        <w:jc w:val="both"/>
      </w:pPr>
      <w:r>
        <w:rPr>
          <w:rFonts w:ascii="Times New Roman"/>
          <w:b w:val="false"/>
          <w:i w:val="false"/>
          <w:color w:val="000000"/>
          <w:sz w:val="28"/>
        </w:rPr>
        <w:t>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w:t>
      </w:r>
    </w:p>
    <w:bookmarkEnd w:id="2130"/>
    <w:bookmarkStart w:name="z2772" w:id="2131"/>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2131"/>
    <w:bookmarkStart w:name="z2773" w:id="2132"/>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2132"/>
    <w:bookmarkStart w:name="z2774" w:id="2133"/>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2133"/>
    <w:bookmarkStart w:name="z2775" w:id="2134"/>
    <w:p>
      <w:pPr>
        <w:spacing w:after="0"/>
        <w:ind w:left="0"/>
        <w:jc w:val="both"/>
      </w:pPr>
      <w:r>
        <w:rPr>
          <w:rFonts w:ascii="Times New Roman"/>
          <w:b w:val="false"/>
          <w:i w:val="false"/>
          <w:color w:val="000000"/>
          <w:sz w:val="28"/>
        </w:rPr>
        <w:t>
      316. Білуге тиіс:</w:t>
      </w:r>
    </w:p>
    <w:bookmarkEnd w:id="2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782" w:id="2135"/>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35"/>
    <w:bookmarkStart w:name="z2783" w:id="213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36"/>
    <w:bookmarkStart w:name="z2784" w:id="2137"/>
    <w:p>
      <w:pPr>
        <w:spacing w:after="0"/>
        <w:ind w:left="0"/>
        <w:jc w:val="both"/>
      </w:pPr>
      <w:r>
        <w:rPr>
          <w:rFonts w:ascii="Times New Roman"/>
          <w:b w:val="false"/>
          <w:i w:val="false"/>
          <w:color w:val="000000"/>
          <w:sz w:val="28"/>
        </w:rPr>
        <w:t>
      өрт қауіпсіздігі қағидаларын.</w:t>
      </w:r>
    </w:p>
    <w:bookmarkEnd w:id="2137"/>
    <w:bookmarkStart w:name="z2785" w:id="2138"/>
    <w:p>
      <w:pPr>
        <w:spacing w:after="0"/>
        <w:ind w:left="0"/>
        <w:jc w:val="both"/>
      </w:pPr>
      <w:r>
        <w:rPr>
          <w:rFonts w:ascii="Times New Roman"/>
          <w:b w:val="false"/>
          <w:i w:val="false"/>
          <w:color w:val="000000"/>
          <w:sz w:val="28"/>
        </w:rPr>
        <w:t>
      317. Біліктілік талаптары:</w:t>
      </w:r>
    </w:p>
    <w:bookmarkEnd w:id="2138"/>
    <w:bookmarkStart w:name="z2786" w:id="2139"/>
    <w:p>
      <w:pPr>
        <w:spacing w:after="0"/>
        <w:ind w:left="0"/>
        <w:jc w:val="both"/>
      </w:pPr>
      <w:r>
        <w:rPr>
          <w:rFonts w:ascii="Times New Roman"/>
          <w:b w:val="false"/>
          <w:i w:val="false"/>
          <w:color w:val="000000"/>
          <w:sz w:val="28"/>
        </w:rPr>
        <w:t>
      1) біліктілігі жоғары деңгейлі маман:</w:t>
      </w:r>
    </w:p>
    <w:bookmarkEnd w:id="2139"/>
    <w:bookmarkStart w:name="z2787" w:id="214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2140"/>
    <w:bookmarkStart w:name="z2788" w:id="214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2141"/>
    <w:bookmarkStart w:name="z2789" w:id="214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2142"/>
    <w:bookmarkStart w:name="z2790" w:id="214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2143"/>
    <w:bookmarkStart w:name="z2791" w:id="2144"/>
    <w:p>
      <w:pPr>
        <w:spacing w:after="0"/>
        <w:ind w:left="0"/>
        <w:jc w:val="both"/>
      </w:pPr>
      <w:r>
        <w:rPr>
          <w:rFonts w:ascii="Times New Roman"/>
          <w:b w:val="false"/>
          <w:i w:val="false"/>
          <w:color w:val="000000"/>
          <w:sz w:val="28"/>
        </w:rPr>
        <w:t>
      2) біліктілігі орта деңгейлі маман:</w:t>
      </w:r>
    </w:p>
    <w:bookmarkEnd w:id="2144"/>
    <w:bookmarkStart w:name="z2792" w:id="2145"/>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2145"/>
    <w:bookmarkStart w:name="z2793" w:id="2146"/>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екінші санаттағы біліктілігі орта деңгейлі инженер лауазымындағы жұмыс өтілі кемінде екі жыл:</w:t>
      </w:r>
    </w:p>
    <w:bookmarkEnd w:id="2146"/>
    <w:bookmarkStart w:name="z2794" w:id="214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2147"/>
    <w:bookmarkStart w:name="z2795" w:id="2148"/>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бойынша)"бойынша техникалық және кәсіптік, ортадан кейінгі (орта арнаулы, орта кәсіптік) білім, жұмыс өтіліне талап қойылмайды.</w:t>
      </w:r>
    </w:p>
    <w:bookmarkEnd w:id="2148"/>
    <w:bookmarkStart w:name="z2796" w:id="2149"/>
    <w:p>
      <w:pPr>
        <w:spacing w:after="0"/>
        <w:ind w:left="0"/>
        <w:jc w:val="left"/>
      </w:pPr>
      <w:r>
        <w:rPr>
          <w:rFonts w:ascii="Times New Roman"/>
          <w:b/>
          <w:i w:val="false"/>
          <w:color w:val="000000"/>
        </w:rPr>
        <w:t xml:space="preserve"> 2-параграф. Орман (учаске) шебері</w:t>
      </w:r>
    </w:p>
    <w:bookmarkEnd w:id="2149"/>
    <w:bookmarkStart w:name="z2797" w:id="2150"/>
    <w:p>
      <w:pPr>
        <w:spacing w:after="0"/>
        <w:ind w:left="0"/>
        <w:jc w:val="both"/>
      </w:pPr>
      <w:r>
        <w:rPr>
          <w:rFonts w:ascii="Times New Roman"/>
          <w:b w:val="false"/>
          <w:i w:val="false"/>
          <w:color w:val="000000"/>
          <w:sz w:val="28"/>
        </w:rPr>
        <w:t>
      318. Лауазымдық міндеттері:</w:t>
      </w:r>
    </w:p>
    <w:bookmarkEnd w:id="2150"/>
    <w:bookmarkStart w:name="z2798" w:id="2151"/>
    <w:p>
      <w:pPr>
        <w:spacing w:after="0"/>
        <w:ind w:left="0"/>
        <w:jc w:val="both"/>
      </w:pPr>
      <w:r>
        <w:rPr>
          <w:rFonts w:ascii="Times New Roman"/>
          <w:b w:val="false"/>
          <w:i w:val="false"/>
          <w:color w:val="000000"/>
          <w:sz w:val="28"/>
        </w:rPr>
        <w:t>
      өзінің жұмысында тікелей орман күтушіге және орман күтушінің орынбасарына бағынады;</w:t>
      </w:r>
    </w:p>
    <w:bookmarkEnd w:id="2151"/>
    <w:bookmarkStart w:name="z2799" w:id="2152"/>
    <w:p>
      <w:pPr>
        <w:spacing w:after="0"/>
        <w:ind w:left="0"/>
        <w:jc w:val="both"/>
      </w:pPr>
      <w:r>
        <w:rPr>
          <w:rFonts w:ascii="Times New Roman"/>
          <w:b w:val="false"/>
          <w:i w:val="false"/>
          <w:color w:val="000000"/>
          <w:sz w:val="28"/>
        </w:rPr>
        <w:t>
      учаскенің орманшы-қорықшы мемлекеттік инспекторларына, уақытша өрт қарауылдарына нұсқаулық беру жұмысын және олардың өздерінің лауазымдық міндеттерін орындауын қамтамасыз етеді;</w:t>
      </w:r>
    </w:p>
    <w:bookmarkEnd w:id="2152"/>
    <w:bookmarkStart w:name="z2800" w:id="2153"/>
    <w:p>
      <w:pPr>
        <w:spacing w:after="0"/>
        <w:ind w:left="0"/>
        <w:jc w:val="both"/>
      </w:pPr>
      <w:r>
        <w:rPr>
          <w:rFonts w:ascii="Times New Roman"/>
          <w:b w:val="false"/>
          <w:i w:val="false"/>
          <w:color w:val="000000"/>
          <w:sz w:val="28"/>
        </w:rPr>
        <w:t>
      айналымдар мен орманшы-қорықшыларға сеніп тапсырылған мүлікке ревизия жүргізеді, сондай-ақ халық арасында орман байлықтарын сақтау мен көбейту мәселелері бойынша түсіндіру жұмысын және орманшы-қорықшылар арасында тәрбие жұмысын және олардың біліктілігін арттыру жұмысын жүргізеді;</w:t>
      </w:r>
    </w:p>
    <w:bookmarkEnd w:id="2153"/>
    <w:bookmarkStart w:name="z2801" w:id="2154"/>
    <w:p>
      <w:pPr>
        <w:spacing w:after="0"/>
        <w:ind w:left="0"/>
        <w:jc w:val="both"/>
      </w:pPr>
      <w:r>
        <w:rPr>
          <w:rFonts w:ascii="Times New Roman"/>
          <w:b w:val="false"/>
          <w:i w:val="false"/>
          <w:color w:val="000000"/>
          <w:sz w:val="28"/>
        </w:rPr>
        <w:t>
      орман пайдаланушылардың ормандардағы өрт қауіпсіздігі, сүректерді түбірімен босату қағидаларын сақтауын, басты мақсатта пайдалануға кесу мен ағаштарды күтіп-баптау үшін кесу, шөп шабу, мал жаю және жанама пайдаланудың түрлері қағидаларының сақталуын тексереді және тәртіп бұзушылықтарды тыю жөнінде шаралар қабылдайды;</w:t>
      </w:r>
    </w:p>
    <w:bookmarkEnd w:id="2154"/>
    <w:bookmarkStart w:name="z2802" w:id="2155"/>
    <w:p>
      <w:pPr>
        <w:spacing w:after="0"/>
        <w:ind w:left="0"/>
        <w:jc w:val="both"/>
      </w:pPr>
      <w:r>
        <w:rPr>
          <w:rFonts w:ascii="Times New Roman"/>
          <w:b w:val="false"/>
          <w:i w:val="false"/>
          <w:color w:val="000000"/>
          <w:sz w:val="28"/>
        </w:rPr>
        <w:t>
      орман өрттерін жою бойынша ол туралы орман күтушіге бір мезгілде хабарлай отырып шаралар қабылдайды;</w:t>
      </w:r>
    </w:p>
    <w:bookmarkEnd w:id="2155"/>
    <w:bookmarkStart w:name="z2803" w:id="2156"/>
    <w:p>
      <w:pPr>
        <w:spacing w:after="0"/>
        <w:ind w:left="0"/>
        <w:jc w:val="both"/>
      </w:pPr>
      <w:r>
        <w:rPr>
          <w:rFonts w:ascii="Times New Roman"/>
          <w:b w:val="false"/>
          <w:i w:val="false"/>
          <w:color w:val="000000"/>
          <w:sz w:val="28"/>
        </w:rPr>
        <w:t>
      орманның санитариялық жай-күйін бақылайды және орманшылардың орманда зиянды орман жәндіктері мен аурулардың пайда болуы және таралуы туралы хабарламаларын тексереді;</w:t>
      </w:r>
    </w:p>
    <w:bookmarkEnd w:id="2156"/>
    <w:bookmarkStart w:name="z2804" w:id="2157"/>
    <w:p>
      <w:pPr>
        <w:spacing w:after="0"/>
        <w:ind w:left="0"/>
        <w:jc w:val="both"/>
      </w:pPr>
      <w:r>
        <w:rPr>
          <w:rFonts w:ascii="Times New Roman"/>
          <w:b w:val="false"/>
          <w:i w:val="false"/>
          <w:color w:val="000000"/>
          <w:sz w:val="28"/>
        </w:rPr>
        <w:t>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bookmarkEnd w:id="2157"/>
    <w:bookmarkStart w:name="z2805" w:id="2158"/>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2158"/>
    <w:bookmarkStart w:name="z2806" w:id="2159"/>
    <w:p>
      <w:pPr>
        <w:spacing w:after="0"/>
        <w:ind w:left="0"/>
        <w:jc w:val="both"/>
      </w:pPr>
      <w:r>
        <w:rPr>
          <w:rFonts w:ascii="Times New Roman"/>
          <w:b w:val="false"/>
          <w:i w:val="false"/>
          <w:color w:val="000000"/>
          <w:sz w:val="28"/>
        </w:rPr>
        <w:t>
      қызметкерлердің өндірістік және еңбек тәртібін, еңбекті қорғау мен қауіпсіздік техникасын сақтауын бақылайды;</w:t>
      </w:r>
    </w:p>
    <w:bookmarkEnd w:id="2159"/>
    <w:bookmarkStart w:name="z2807" w:id="2160"/>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2160"/>
    <w:bookmarkStart w:name="z2808" w:id="2161"/>
    <w:p>
      <w:pPr>
        <w:spacing w:after="0"/>
        <w:ind w:left="0"/>
        <w:jc w:val="both"/>
      </w:pPr>
      <w:r>
        <w:rPr>
          <w:rFonts w:ascii="Times New Roman"/>
          <w:b w:val="false"/>
          <w:i w:val="false"/>
          <w:color w:val="000000"/>
          <w:sz w:val="28"/>
        </w:rPr>
        <w:t>
      319. Білуге тиіс:</w:t>
      </w:r>
    </w:p>
    <w:bookmarkEnd w:id="2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815" w:id="2162"/>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62"/>
    <w:bookmarkStart w:name="z2816" w:id="216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63"/>
    <w:bookmarkStart w:name="z2817" w:id="2164"/>
    <w:p>
      <w:pPr>
        <w:spacing w:after="0"/>
        <w:ind w:left="0"/>
        <w:jc w:val="both"/>
      </w:pPr>
      <w:r>
        <w:rPr>
          <w:rFonts w:ascii="Times New Roman"/>
          <w:b w:val="false"/>
          <w:i w:val="false"/>
          <w:color w:val="000000"/>
          <w:sz w:val="28"/>
        </w:rPr>
        <w:t>
      өрт қауіпсіздігі қағидаларын.</w:t>
      </w:r>
    </w:p>
    <w:bookmarkEnd w:id="2164"/>
    <w:bookmarkStart w:name="z2818" w:id="2165"/>
    <w:p>
      <w:pPr>
        <w:spacing w:after="0"/>
        <w:ind w:left="0"/>
        <w:jc w:val="both"/>
      </w:pPr>
      <w:r>
        <w:rPr>
          <w:rFonts w:ascii="Times New Roman"/>
          <w:b w:val="false"/>
          <w:i w:val="false"/>
          <w:color w:val="000000"/>
          <w:sz w:val="28"/>
        </w:rPr>
        <w:t>
      320. Біліктілік талаптары:</w:t>
      </w:r>
    </w:p>
    <w:bookmarkEnd w:id="2165"/>
    <w:bookmarkStart w:name="z2819" w:id="2166"/>
    <w:p>
      <w:pPr>
        <w:spacing w:after="0"/>
        <w:ind w:left="0"/>
        <w:jc w:val="both"/>
      </w:pPr>
      <w:r>
        <w:rPr>
          <w:rFonts w:ascii="Times New Roman"/>
          <w:b w:val="false"/>
          <w:i w:val="false"/>
          <w:color w:val="000000"/>
          <w:sz w:val="28"/>
        </w:rPr>
        <w:t>
      1) біліктілігі жоғары деңгейлі маман:</w:t>
      </w:r>
    </w:p>
    <w:bookmarkEnd w:id="2166"/>
    <w:bookmarkStart w:name="z2820" w:id="216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бірінші санатты орман шебері лауазымында кемінде үш жыл жұмыс өтілі немесе ұйымның тиісті бейіні бойынша жұмыс өтілі кемінде үш жыл;</w:t>
      </w:r>
    </w:p>
    <w:bookmarkEnd w:id="2167"/>
    <w:bookmarkStart w:name="z2821" w:id="216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қоршаған орта (экология, география) және біліктілігі жоғары деңгейдегі екінші санатты орман шебері лауазымында кемінде екі жыл жұмыс өтілі немесе ұйымның тиісті бейіні бойынша жұмыс өтілі кемінде екі жыл;</w:t>
      </w:r>
    </w:p>
    <w:bookmarkEnd w:id="2168"/>
    <w:bookmarkStart w:name="z2822" w:id="216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санатсыз орман шебері лауазымында кемінде бір жыл жұмыс өтілі немесе ұйымның тиісті бейіні бойынша жұмыс өтілі кемінде бір жыл;</w:t>
      </w:r>
    </w:p>
    <w:bookmarkEnd w:id="2169"/>
    <w:bookmarkStart w:name="z2823" w:id="217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жұмыс өтіліне талап қойылмайды;</w:t>
      </w:r>
    </w:p>
    <w:bookmarkEnd w:id="2170"/>
    <w:bookmarkStart w:name="z2824" w:id="2171"/>
    <w:p>
      <w:pPr>
        <w:spacing w:after="0"/>
        <w:ind w:left="0"/>
        <w:jc w:val="both"/>
      </w:pPr>
      <w:r>
        <w:rPr>
          <w:rFonts w:ascii="Times New Roman"/>
          <w:b w:val="false"/>
          <w:i w:val="false"/>
          <w:color w:val="000000"/>
          <w:sz w:val="28"/>
        </w:rPr>
        <w:t>
      2) біліктілігі орта деңгейлі маман:</w:t>
      </w:r>
    </w:p>
    <w:bookmarkEnd w:id="2171"/>
    <w:bookmarkStart w:name="z2825" w:id="2172"/>
    <w:p>
      <w:pPr>
        <w:spacing w:after="0"/>
        <w:ind w:left="0"/>
        <w:jc w:val="both"/>
      </w:pPr>
      <w:r>
        <w:rPr>
          <w:rFonts w:ascii="Times New Roman"/>
          <w:b w:val="false"/>
          <w:i w:val="false"/>
          <w:color w:val="000000"/>
          <w:sz w:val="28"/>
        </w:rPr>
        <w:t>
      жоғары санатты: орман шаруашылығы, бау-бақша шаруашылығы, ландшафт дизайны, экология және табиғат қорғау қызметі (түрілері бойынша), агрономиябойынша техникалық және кәсіби білім, ортадан кейінгі (орта арнаулы, орта кәсіби) білім және біліктілігі орта деңгейлі бірінші санаттағы орман шебері лауазымындағы жұмыс өтілі кемінде үш жыл;</w:t>
      </w:r>
    </w:p>
    <w:bookmarkEnd w:id="2172"/>
    <w:bookmarkStart w:name="z2826" w:id="2173"/>
    <w:p>
      <w:pPr>
        <w:spacing w:after="0"/>
        <w:ind w:left="0"/>
        <w:jc w:val="both"/>
      </w:pPr>
      <w:r>
        <w:rPr>
          <w:rFonts w:ascii="Times New Roman"/>
          <w:b w:val="false"/>
          <w:i w:val="false"/>
          <w:color w:val="000000"/>
          <w:sz w:val="28"/>
        </w:rPr>
        <w:t>
      бірінші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екінші санаттағы орман шебері лауазымындағы жұмыс өтілі кемінде екі жыл;</w:t>
      </w:r>
    </w:p>
    <w:bookmarkEnd w:id="2173"/>
    <w:bookmarkStart w:name="z2827" w:id="2174"/>
    <w:p>
      <w:pPr>
        <w:spacing w:after="0"/>
        <w:ind w:left="0"/>
        <w:jc w:val="both"/>
      </w:pPr>
      <w:r>
        <w:rPr>
          <w:rFonts w:ascii="Times New Roman"/>
          <w:b w:val="false"/>
          <w:i w:val="false"/>
          <w:color w:val="000000"/>
          <w:sz w:val="28"/>
        </w:rPr>
        <w:t>
      екінші санатты: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және біліктілігі орта деңгейлі санатсыз орман шебері лауазымындағы жұмыс өтілі кемінде бір жыл;</w:t>
      </w:r>
    </w:p>
    <w:bookmarkEnd w:id="2174"/>
    <w:bookmarkStart w:name="z2828" w:id="2175"/>
    <w:p>
      <w:pPr>
        <w:spacing w:after="0"/>
        <w:ind w:left="0"/>
        <w:jc w:val="both"/>
      </w:pPr>
      <w:r>
        <w:rPr>
          <w:rFonts w:ascii="Times New Roman"/>
          <w:b w:val="false"/>
          <w:i w:val="false"/>
          <w:color w:val="000000"/>
          <w:sz w:val="28"/>
        </w:rPr>
        <w:t>
      санатсыз орман шаруашылығы, бау-бақша шаруашылығы, ландшафт дизайны, экология және табиғат қорғау қызметі (түрілері бойынша), агрономия бойынша техникалық және кәсіби білім, ортадан кейінгі (орта арнаулы, орта кәсіби) білім, жұмыс өтіліне талап қойылмайды.</w:t>
      </w:r>
    </w:p>
    <w:bookmarkEnd w:id="2175"/>
    <w:bookmarkStart w:name="z2829" w:id="2176"/>
    <w:p>
      <w:pPr>
        <w:spacing w:after="0"/>
        <w:ind w:left="0"/>
        <w:jc w:val="left"/>
      </w:pPr>
      <w:r>
        <w:rPr>
          <w:rFonts w:ascii="Times New Roman"/>
          <w:b/>
          <w:i w:val="false"/>
          <w:color w:val="000000"/>
        </w:rPr>
        <w:t xml:space="preserve"> 3-параграф. Орманшы (Инспектор)</w:t>
      </w:r>
    </w:p>
    <w:bookmarkEnd w:id="2176"/>
    <w:bookmarkStart w:name="z2830" w:id="2177"/>
    <w:p>
      <w:pPr>
        <w:spacing w:after="0"/>
        <w:ind w:left="0"/>
        <w:jc w:val="both"/>
      </w:pPr>
      <w:r>
        <w:rPr>
          <w:rFonts w:ascii="Times New Roman"/>
          <w:b w:val="false"/>
          <w:i w:val="false"/>
          <w:color w:val="000000"/>
          <w:sz w:val="28"/>
        </w:rPr>
        <w:t>
      321. Лауазымдары міндеттері:</w:t>
      </w:r>
    </w:p>
    <w:bookmarkEnd w:id="2177"/>
    <w:bookmarkStart w:name="z2831" w:id="2178"/>
    <w:p>
      <w:pPr>
        <w:spacing w:after="0"/>
        <w:ind w:left="0"/>
        <w:jc w:val="both"/>
      </w:pPr>
      <w:r>
        <w:rPr>
          <w:rFonts w:ascii="Times New Roman"/>
          <w:b w:val="false"/>
          <w:i w:val="false"/>
          <w:color w:val="000000"/>
          <w:sz w:val="28"/>
        </w:rPr>
        <w:t>
      ағаштың заңсыз кесілуін, мал жаюды және Қазақстан Республикасының орман заңнамасын бұзудың түрлерiн болдырмау бойынша шаралар қабылдайды;</w:t>
      </w:r>
    </w:p>
    <w:bookmarkEnd w:id="2178"/>
    <w:bookmarkStart w:name="z2832" w:id="2179"/>
    <w:p>
      <w:pPr>
        <w:spacing w:after="0"/>
        <w:ind w:left="0"/>
        <w:jc w:val="both"/>
      </w:pPr>
      <w:r>
        <w:rPr>
          <w:rFonts w:ascii="Times New Roman"/>
          <w:b w:val="false"/>
          <w:i w:val="false"/>
          <w:color w:val="000000"/>
          <w:sz w:val="28"/>
        </w:rPr>
        <w:t>
      орман өртi шыққан жағдайда мемлекеттiк орман күзетiнiң жоғары тұрған қызметкерлеріне өрт туралы бiр мезгілде хабарлап, оны жою жөнінде шаралар қолданады;</w:t>
      </w:r>
    </w:p>
    <w:bookmarkEnd w:id="2179"/>
    <w:bookmarkStart w:name="z2833" w:id="2180"/>
    <w:p>
      <w:pPr>
        <w:spacing w:after="0"/>
        <w:ind w:left="0"/>
        <w:jc w:val="both"/>
      </w:pPr>
      <w:r>
        <w:rPr>
          <w:rFonts w:ascii="Times New Roman"/>
          <w:b w:val="false"/>
          <w:i w:val="false"/>
          <w:color w:val="000000"/>
          <w:sz w:val="28"/>
        </w:rPr>
        <w:t>
      айналым аумағында барлық жұмыс iстейтін мен орналасқан ұйымдардың, сондай-ақ орманда жүрген жеке тұлғалардың Ормандардағы өрт қауiпсiздiгi қағидаларын, ормандардағы санитариялық қағидаларды сақтауы бойынша жұмыс жүргiзедi, барлық тәртіп бұзушылықтар туралы орман шеберіне дереу хабарлайды, ал қажет болған жағдайда әкiмшiлiк құқық бұзушылық туралы хаттама толтырады;</w:t>
      </w:r>
    </w:p>
    <w:bookmarkEnd w:id="2180"/>
    <w:bookmarkStart w:name="z2834" w:id="2181"/>
    <w:p>
      <w:pPr>
        <w:spacing w:after="0"/>
        <w:ind w:left="0"/>
        <w:jc w:val="both"/>
      </w:pPr>
      <w:r>
        <w:rPr>
          <w:rFonts w:ascii="Times New Roman"/>
          <w:b w:val="false"/>
          <w:i w:val="false"/>
          <w:color w:val="000000"/>
          <w:sz w:val="28"/>
        </w:rPr>
        <w:t>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bookmarkEnd w:id="2181"/>
    <w:bookmarkStart w:name="z2835" w:id="2182"/>
    <w:p>
      <w:pPr>
        <w:spacing w:after="0"/>
        <w:ind w:left="0"/>
        <w:jc w:val="both"/>
      </w:pPr>
      <w:r>
        <w:rPr>
          <w:rFonts w:ascii="Times New Roman"/>
          <w:b w:val="false"/>
          <w:i w:val="false"/>
          <w:color w:val="000000"/>
          <w:sz w:val="28"/>
        </w:rPr>
        <w:t>
      айналым кезінде анықталған зиянды жәндiктердiң ошақтары, орман аурулары, сүрекдіңдердің қурауы және орман шаруашылығына нұқсан келтiруi мүмкiн құбылыстар туралы орман мастеріне немесе орманшылыққа хабарлайды;</w:t>
      </w:r>
    </w:p>
    <w:bookmarkEnd w:id="2182"/>
    <w:bookmarkStart w:name="z2836" w:id="2183"/>
    <w:p>
      <w:pPr>
        <w:spacing w:after="0"/>
        <w:ind w:left="0"/>
        <w:jc w:val="both"/>
      </w:pPr>
      <w:r>
        <w:rPr>
          <w:rFonts w:ascii="Times New Roman"/>
          <w:b w:val="false"/>
          <w:i w:val="false"/>
          <w:color w:val="000000"/>
          <w:sz w:val="28"/>
        </w:rPr>
        <w:t>
      сүрек дайындауға, мал жаюға, шөп шабуға және орман пайдаланудың түрлерiне құқық беретін құжаттарды зерделейді;</w:t>
      </w:r>
    </w:p>
    <w:bookmarkEnd w:id="2183"/>
    <w:bookmarkStart w:name="z2837" w:id="2184"/>
    <w:p>
      <w:pPr>
        <w:spacing w:after="0"/>
        <w:ind w:left="0"/>
        <w:jc w:val="both"/>
      </w:pPr>
      <w:r>
        <w:rPr>
          <w:rFonts w:ascii="Times New Roman"/>
          <w:b w:val="false"/>
          <w:i w:val="false"/>
          <w:color w:val="000000"/>
          <w:sz w:val="28"/>
        </w:rPr>
        <w:t>
      орман өрттерiнiң шығуына кiнәлi тұлғаларды ұстайды;</w:t>
      </w:r>
    </w:p>
    <w:bookmarkEnd w:id="2184"/>
    <w:bookmarkStart w:name="z2838" w:id="2185"/>
    <w:p>
      <w:pPr>
        <w:spacing w:after="0"/>
        <w:ind w:left="0"/>
        <w:jc w:val="both"/>
      </w:pPr>
      <w:r>
        <w:rPr>
          <w:rFonts w:ascii="Times New Roman"/>
          <w:b w:val="false"/>
          <w:i w:val="false"/>
          <w:color w:val="000000"/>
          <w:sz w:val="28"/>
        </w:rPr>
        <w:t>
      бекітілген айналымдағы орманды, өзіне сеніп тапсырылған мүлікті күзетуді жүзеге асырады;</w:t>
      </w:r>
    </w:p>
    <w:bookmarkEnd w:id="2185"/>
    <w:bookmarkStart w:name="z2839" w:id="2186"/>
    <w:p>
      <w:pPr>
        <w:spacing w:after="0"/>
        <w:ind w:left="0"/>
        <w:jc w:val="both"/>
      </w:pPr>
      <w:r>
        <w:rPr>
          <w:rFonts w:ascii="Times New Roman"/>
          <w:b w:val="false"/>
          <w:i w:val="false"/>
          <w:color w:val="000000"/>
          <w:sz w:val="28"/>
        </w:rPr>
        <w:t>
      орман заңнамасы мен өртке қарсы қауіпсіздік қағидаларының анықталған тәртіп бұзушылықтары, орман өрттері, орман қоры жерлерінде аң аулау қағидалары туралы өкімдер, нұсқаулар береді, хаттамалар толтырады және оларды орманшылыққа немесе орман шеберіне тапсырады;</w:t>
      </w:r>
    </w:p>
    <w:bookmarkEnd w:id="2186"/>
    <w:bookmarkStart w:name="z2840" w:id="2187"/>
    <w:p>
      <w:pPr>
        <w:spacing w:after="0"/>
        <w:ind w:left="0"/>
        <w:jc w:val="both"/>
      </w:pPr>
      <w:r>
        <w:rPr>
          <w:rFonts w:ascii="Times New Roman"/>
          <w:b w:val="false"/>
          <w:i w:val="false"/>
          <w:color w:val="000000"/>
          <w:sz w:val="28"/>
        </w:rPr>
        <w:t>
      орман тәртібін бұзуға және аң аулау қағидаларын бұзуға кінәлі тұлғаларды белгіленген тәртіппен ұстайды;</w:t>
      </w:r>
    </w:p>
    <w:bookmarkEnd w:id="2187"/>
    <w:bookmarkStart w:name="z2841" w:id="2188"/>
    <w:p>
      <w:pPr>
        <w:spacing w:after="0"/>
        <w:ind w:left="0"/>
        <w:jc w:val="both"/>
      </w:pPr>
      <w:r>
        <w:rPr>
          <w:rFonts w:ascii="Times New Roman"/>
          <w:b w:val="false"/>
          <w:i w:val="false"/>
          <w:color w:val="000000"/>
          <w:sz w:val="28"/>
        </w:rPr>
        <w:t>
      белгіленген тәртіппен заттарды қарап-тексереді, сондай-ақ құқық бұзушылардан орман және аңшылық өнімін, тәртіп бұзу құралдарын және олардың құжаттарын алып қояды;</w:t>
      </w:r>
    </w:p>
    <w:bookmarkEnd w:id="2188"/>
    <w:bookmarkStart w:name="z2842" w:id="2189"/>
    <w:p>
      <w:pPr>
        <w:spacing w:after="0"/>
        <w:ind w:left="0"/>
        <w:jc w:val="both"/>
      </w:pPr>
      <w:r>
        <w:rPr>
          <w:rFonts w:ascii="Times New Roman"/>
          <w:b w:val="false"/>
          <w:i w:val="false"/>
          <w:color w:val="000000"/>
          <w:sz w:val="28"/>
        </w:rPr>
        <w:t>
      халық арасында ормандар мен жануарлар дүниесін күзету және қорғау мәселелері бойынша түсіндіру жұмысын жүргізеді;</w:t>
      </w:r>
    </w:p>
    <w:bookmarkEnd w:id="2189"/>
    <w:bookmarkStart w:name="z2843" w:id="2190"/>
    <w:p>
      <w:pPr>
        <w:spacing w:after="0"/>
        <w:ind w:left="0"/>
        <w:jc w:val="both"/>
      </w:pPr>
      <w:r>
        <w:rPr>
          <w:rFonts w:ascii="Times New Roman"/>
          <w:b w:val="false"/>
          <w:i w:val="false"/>
          <w:color w:val="000000"/>
          <w:sz w:val="28"/>
        </w:rPr>
        <w:t>
      жоғары тұрған лауазымды тұлға келгенге дейін орман өрттерін сөндіру жұмыстарын ұйымдастырады және қамтамасыз етеді;</w:t>
      </w:r>
    </w:p>
    <w:bookmarkEnd w:id="2190"/>
    <w:bookmarkStart w:name="z2844" w:id="2191"/>
    <w:p>
      <w:pPr>
        <w:spacing w:after="0"/>
        <w:ind w:left="0"/>
        <w:jc w:val="both"/>
      </w:pPr>
      <w:r>
        <w:rPr>
          <w:rFonts w:ascii="Times New Roman"/>
          <w:b w:val="false"/>
          <w:i w:val="false"/>
          <w:color w:val="000000"/>
          <w:sz w:val="28"/>
        </w:rPr>
        <w:t>
      бекітілген айналым шегінде орман шеберіне орман шаруашылығы және орман дақылдары жұмыстарын ұйымдастыру мен жүргізуде, кеспеағаштар, сондай-ақ шөп шабу, жайылым мен пайдалану түрлері үшін орман алқаптарын бөліп беруге бақылау жасауда, орман орналастыруды жүргізу кезінде шекараларды, межелік белгілерді, орамдық орман жолдарын, бағандарды және басқаларды тұрған күйінде көрсетіп беруде көмек көрсетеді.</w:t>
      </w:r>
    </w:p>
    <w:bookmarkEnd w:id="2191"/>
    <w:bookmarkStart w:name="z2845" w:id="2192"/>
    <w:p>
      <w:pPr>
        <w:spacing w:after="0"/>
        <w:ind w:left="0"/>
        <w:jc w:val="both"/>
      </w:pPr>
      <w:r>
        <w:rPr>
          <w:rFonts w:ascii="Times New Roman"/>
          <w:b w:val="false"/>
          <w:i w:val="false"/>
          <w:color w:val="000000"/>
          <w:sz w:val="28"/>
        </w:rPr>
        <w:t>
      322. Білуге тиіс:</w:t>
      </w:r>
    </w:p>
    <w:bookmarkEnd w:id="2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Конституциясын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Орман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құқық бұзушылық туралы </w:t>
      </w:r>
      <w:r>
        <w:rPr>
          <w:rFonts w:ascii="Times New Roman"/>
          <w:b w:val="false"/>
          <w:i w:val="false"/>
          <w:color w:val="000000"/>
          <w:sz w:val="28"/>
        </w:rPr>
        <w:t>Кодексін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xml:space="preserve">, </w:t>
      </w:r>
      <w:r>
        <w:rPr>
          <w:rFonts w:ascii="Times New Roman"/>
          <w:b w:val="false"/>
          <w:i w:val="false"/>
          <w:color w:val="000000"/>
          <w:sz w:val="28"/>
        </w:rPr>
        <w:t>жануарлар дүниесін қорғау, өсімін молайту және пайдалану туралы</w:t>
      </w:r>
      <w:r>
        <w:rPr>
          <w:rFonts w:ascii="Times New Roman"/>
          <w:b w:val="false"/>
          <w:i w:val="false"/>
          <w:color w:val="000000"/>
          <w:sz w:val="28"/>
        </w:rPr>
        <w:t xml:space="preserve">, </w:t>
      </w:r>
      <w:r>
        <w:rPr>
          <w:rFonts w:ascii="Times New Roman"/>
          <w:b w:val="false"/>
          <w:i w:val="false"/>
          <w:color w:val="000000"/>
          <w:sz w:val="28"/>
        </w:rPr>
        <w:t>өсімдіктер дүниесі туралы</w:t>
      </w:r>
      <w:r>
        <w:rPr>
          <w:rFonts w:ascii="Times New Roman"/>
          <w:b w:val="false"/>
          <w:i w:val="false"/>
          <w:color w:val="000000"/>
          <w:sz w:val="28"/>
        </w:rPr>
        <w:t xml:space="preserve">, </w:t>
      </w:r>
      <w:r>
        <w:rPr>
          <w:rFonts w:ascii="Times New Roman"/>
          <w:b w:val="false"/>
          <w:i w:val="false"/>
          <w:color w:val="000000"/>
          <w:sz w:val="28"/>
        </w:rPr>
        <w:t>тіл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2852" w:id="2193"/>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заңға қосымша нормативтік құқықтық актілерін;</w:t>
      </w:r>
    </w:p>
    <w:bookmarkEnd w:id="2193"/>
    <w:bookmarkStart w:name="z2853" w:id="219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94"/>
    <w:bookmarkStart w:name="z2854" w:id="2195"/>
    <w:p>
      <w:pPr>
        <w:spacing w:after="0"/>
        <w:ind w:left="0"/>
        <w:jc w:val="both"/>
      </w:pPr>
      <w:r>
        <w:rPr>
          <w:rFonts w:ascii="Times New Roman"/>
          <w:b w:val="false"/>
          <w:i w:val="false"/>
          <w:color w:val="000000"/>
          <w:sz w:val="28"/>
        </w:rPr>
        <w:t>
      өрт қауіпсіздігі қағидаларын.</w:t>
      </w:r>
    </w:p>
    <w:bookmarkEnd w:id="2195"/>
    <w:bookmarkStart w:name="z2855" w:id="2196"/>
    <w:p>
      <w:pPr>
        <w:spacing w:after="0"/>
        <w:ind w:left="0"/>
        <w:jc w:val="both"/>
      </w:pPr>
      <w:r>
        <w:rPr>
          <w:rFonts w:ascii="Times New Roman"/>
          <w:b w:val="false"/>
          <w:i w:val="false"/>
          <w:color w:val="000000"/>
          <w:sz w:val="28"/>
        </w:rPr>
        <w:t>
      323. Біліктілікке қойылатын талаптар:</w:t>
      </w:r>
    </w:p>
    <w:bookmarkEnd w:id="2196"/>
    <w:bookmarkStart w:name="z2856" w:id="2197"/>
    <w:p>
      <w:pPr>
        <w:spacing w:after="0"/>
        <w:ind w:left="0"/>
        <w:jc w:val="both"/>
      </w:pPr>
      <w:r>
        <w:rPr>
          <w:rFonts w:ascii="Times New Roman"/>
          <w:b w:val="false"/>
          <w:i w:val="false"/>
          <w:color w:val="000000"/>
          <w:sz w:val="28"/>
        </w:rPr>
        <w:t>
      1) біліктілігі жоғары деңгейдегі маман:</w:t>
      </w:r>
    </w:p>
    <w:bookmarkEnd w:id="2197"/>
    <w:bookmarkStart w:name="z2857" w:id="2198"/>
    <w:p>
      <w:pPr>
        <w:spacing w:after="0"/>
        <w:ind w:left="0"/>
        <w:jc w:val="both"/>
      </w:pPr>
      <w:r>
        <w:rPr>
          <w:rFonts w:ascii="Times New Roman"/>
          <w:b w:val="false"/>
          <w:i w:val="false"/>
          <w:color w:val="000000"/>
          <w:sz w:val="28"/>
        </w:rPr>
        <w:t>
      жоғары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өсімдік шаруашылығы (агрономия, топырақтану және агрохимия, жеміс-көкөніс шаруашылығы, өсімдіктерді қорғау және карантин),қоршаған орта (экология), биологиялық және сабақтас ғылымдар (биология) біліктілігі жоғары деңгейдегі бірінші санатты орманшы лауазымындағы кемінде үш жыл жұмыс өтілі;</w:t>
      </w:r>
    </w:p>
    <w:bookmarkEnd w:id="2198"/>
    <w:bookmarkStart w:name="z2858" w:id="219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өсімдік шаруашылығы (агрономия, топырақтану және агрохимия, жеміс-көкөніс шаруашылығы, өсімдіктерді қорғау және карантин),қоршаған орта (экология), биологиялық және сабақтас ғылымдар (биология)біліктілігі жоғары деңгейдегі екінші санатты орманшы лауазымында жұмыс кемінде екі жыл жұмыс өтілі;</w:t>
      </w:r>
    </w:p>
    <w:bookmarkEnd w:id="2199"/>
    <w:bookmarkStart w:name="z2859" w:id="2200"/>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топырақтану және агрохимия, жеміс-көкөніс шаруашылығы, өсімдіктерді қорғау және карантин),қоршаған орта (экология), биологиялық және сабақтас ғылымдар (биология)және біліктілігі жоғары деңгейдегі санаты жоқ орманшы лауазымында кемінде бір жыл жұмыс өтілі;</w:t>
      </w:r>
    </w:p>
    <w:bookmarkEnd w:id="2200"/>
    <w:bookmarkStart w:name="z2860" w:id="2201"/>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кадрларды даярлаудың тиісті бағыты бойынша: орман шаруашылығы (орман ресурстары және орман өсіру, аңшылықтану және аң өсіру), өсімдік шаруашылығы (агрономия, топырақтану және агрохимия, жеміс-көкөніс шаруашылығы, өсімдіктерді қорғау және карантин), қоршаған орта (экология), биологиялық және сабақтас ғылымдар (биология)жұмыс өтіліне талап қойылмайды;</w:t>
      </w:r>
    </w:p>
    <w:bookmarkEnd w:id="2201"/>
    <w:bookmarkStart w:name="z2861" w:id="2202"/>
    <w:p>
      <w:pPr>
        <w:spacing w:after="0"/>
        <w:ind w:left="0"/>
        <w:jc w:val="both"/>
      </w:pPr>
      <w:r>
        <w:rPr>
          <w:rFonts w:ascii="Times New Roman"/>
          <w:b w:val="false"/>
          <w:i w:val="false"/>
          <w:color w:val="000000"/>
          <w:sz w:val="28"/>
        </w:rPr>
        <w:t>
      2) біліктілігі орта деңгейдегі маман:</w:t>
      </w:r>
    </w:p>
    <w:bookmarkEnd w:id="2202"/>
    <w:bookmarkStart w:name="z2862" w:id="2203"/>
    <w:p>
      <w:pPr>
        <w:spacing w:after="0"/>
        <w:ind w:left="0"/>
        <w:jc w:val="both"/>
      </w:pPr>
      <w:r>
        <w:rPr>
          <w:rFonts w:ascii="Times New Roman"/>
          <w:b w:val="false"/>
          <w:i w:val="false"/>
          <w:color w:val="000000"/>
          <w:sz w:val="28"/>
        </w:rPr>
        <w:t>
      жоғары санатты: кадрларды даярлаудың тиісті бағыты бойынша орта арнайы білімі: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және біліктілігі орта деңгейдегі бірінші санатты орманшы лауазымында кемінде үш жыл жұмыс өтілі;</w:t>
      </w:r>
    </w:p>
    <w:bookmarkEnd w:id="2203"/>
    <w:bookmarkStart w:name="z2863" w:id="2204"/>
    <w:p>
      <w:pPr>
        <w:spacing w:after="0"/>
        <w:ind w:left="0"/>
        <w:jc w:val="both"/>
      </w:pPr>
      <w:r>
        <w:rPr>
          <w:rFonts w:ascii="Times New Roman"/>
          <w:b w:val="false"/>
          <w:i w:val="false"/>
          <w:color w:val="000000"/>
          <w:sz w:val="28"/>
        </w:rPr>
        <w:t>
      бірінші санатты: кадрларды даярлаудың тиісті бағыты бойынша орта арнайы білімі: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және біліктілігі орта деңгейдегі екінші санатты орманшы лауазымында кемінде екі жыл жұмыс өтілі;</w:t>
      </w:r>
    </w:p>
    <w:bookmarkEnd w:id="2204"/>
    <w:bookmarkStart w:name="z2864" w:id="2205"/>
    <w:p>
      <w:pPr>
        <w:spacing w:after="0"/>
        <w:ind w:left="0"/>
        <w:jc w:val="both"/>
      </w:pPr>
      <w:r>
        <w:rPr>
          <w:rFonts w:ascii="Times New Roman"/>
          <w:b w:val="false"/>
          <w:i w:val="false"/>
          <w:color w:val="000000"/>
          <w:sz w:val="28"/>
        </w:rPr>
        <w:t>
      екінші санат: кадрларды даярлаудың тиісті бағыты бойынша арнайы орта білім: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және біліктілігі орта деңгейдегі санаты жоқ орманшы лауазымында кемінде бір жыл жұмыс өтілі;</w:t>
      </w:r>
    </w:p>
    <w:bookmarkEnd w:id="2205"/>
    <w:bookmarkStart w:name="z2865" w:id="2206"/>
    <w:p>
      <w:pPr>
        <w:spacing w:after="0"/>
        <w:ind w:left="0"/>
        <w:jc w:val="both"/>
      </w:pPr>
      <w:r>
        <w:rPr>
          <w:rFonts w:ascii="Times New Roman"/>
          <w:b w:val="false"/>
          <w:i w:val="false"/>
          <w:color w:val="000000"/>
          <w:sz w:val="28"/>
        </w:rPr>
        <w:t>
      санаты жоқ: кадрларды даярлаудың тиісті бағыты бойынша арнайы орта білім: орман шаруашылығы, агрономия, агрохимия, өсімдіктерді қорғау және карантин, бақ-саябақ шаруашылығы, ландшафтық құрылыс, экология және табиғат қорғау қызметі (түрілері бойынша) жұмыс өтіліне талап қойылмайды немесе бейінге сәйкес ұйымдарда кемінде үш жыл жұмыс өтілі бар жалпы орта білім.</w:t>
      </w:r>
    </w:p>
    <w:bookmarkEnd w:id="2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