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edaa9" w14:textId="68eda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дүниесінің мемлекеттік есепке алуды, оның кадастры мен мониторингін жүргізу қағидаларын бекіту туралы" Қазақстан Республикасы Ауыл шаруашылығы министрінің 2015 жылғы 26 маусымдағы № 18-03/577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23 шілдедегі № 169 бұйрығы. Қазақстан Республикасының Әділет министрлігінде 2024 жылғы 24 шілдеде № 34796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"Жануарлар дүниесінің мемлекеттік есепке алуды, оның кадастры мен мониторингін жүргізу қағидаларын бекіту туралы" Қазақстан Республикасы Ауыл шаруашылығы министрінің 2015 жылғы 26 маусымдағы № 18-03/577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11800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Жануарлар дүниесінің мемлекеттік есепке алуды, оның кадастры мен мониторингін жүргізу қағидаларын бекіту туралы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Есепке алуды, оның кадастры мен мониторингін жануарлар дүниесiн қорғау, өсiмiн молайту және пайдалану саласындағы уәкiлеттi органның ведомствосы (бұдан әрi – уәкiлеттi орган) осы </w:t>
      </w:r>
      <w:r>
        <w:rPr>
          <w:rFonts w:ascii="Times New Roman"/>
          <w:b w:val="false"/>
          <w:i w:val="false"/>
          <w:color w:val="000000"/>
          <w:sz w:val="28"/>
        </w:rPr>
        <w:t>Қағидаларға</w:t>
      </w:r>
      <w:r>
        <w:rPr>
          <w:rFonts w:ascii="Times New Roman"/>
          <w:b w:val="false"/>
          <w:i w:val="false"/>
          <w:color w:val="000000"/>
          <w:sz w:val="28"/>
        </w:rPr>
        <w:t xml:space="preserve"> сәйкес Қазақстан Республикасының бүкіл аумағында электрондық нысанда жүргiзедi.</w:t>
      </w:r>
    </w:p>
    <w:p>
      <w:pPr>
        <w:spacing w:after="0"/>
        <w:ind w:left="0"/>
        <w:jc w:val="both"/>
      </w:pPr>
      <w:r>
        <w:rPr>
          <w:rFonts w:ascii="Times New Roman"/>
          <w:b w:val="false"/>
          <w:i w:val="false"/>
          <w:color w:val="000000"/>
          <w:sz w:val="28"/>
        </w:rPr>
        <w:t>
      Есепке алу, оның кадастры мен мониторингін жүргiзу үшiн мәлiметтер жинауды уәкiлеттi орган мен оның аумақтық бөлімшелері жүзеге асырады.</w:t>
      </w:r>
    </w:p>
    <w:p>
      <w:pPr>
        <w:spacing w:after="0"/>
        <w:ind w:left="0"/>
        <w:jc w:val="both"/>
      </w:pPr>
      <w:r>
        <w:rPr>
          <w:rFonts w:ascii="Times New Roman"/>
          <w:b w:val="false"/>
          <w:i w:val="false"/>
          <w:color w:val="000000"/>
          <w:sz w:val="28"/>
        </w:rPr>
        <w:t>
      Жануарлар дүниесiн пайдаланушылар жануарлар дүниесi объектілерiнiң санын есепке алады және мәліметтерді уәкiлеттi органның аумақтық бөлімшесіне бередi.";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"10. Қазақстан Республикасы жануарлар дүниесiнiң кадастры электрондық нысандажабайы жануарлар түрлерінің таралуы, биологиялық жай-күйi, саны, шаруашылық мақсатта пайдаланылу сипаты мен қарқындылығы туралы қажеттi мәлiметтер мен құжаттар жүйесiн қамтиды.";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 Экология, геология және табиғи ресурстар министрінің 2021 жылғы 7 қыркүйектегі № 359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24277 болып тіркелген) Қазақстан Республикасы Табиғи ресурстары мемлекеттік кадастрларының бірыңғай жүйесін жүргізу қағидаларына сәйкес мемлекеттік кадастрлардың бірыңғай жүйесін жүргізу кадастрлық кітап нысанында және деректерді ақпараттық интеграция құралдары арқылы электрондық түрде беру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13" w:id="2"/>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Орман шаруашылығы және жануарлар дүниесі комитеті заңнамада белгіленген тәртіппен:</w:t>
      </w:r>
    </w:p>
    <w:bookmarkEnd w:id="2"/>
    <w:bookmarkStart w:name="z1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5"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Экология және табиғи ресурстар министрлігінің интернет-ресурсында орналастырылуын;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Экология және табиғи ресурстар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1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5"/>
    <w:bookmarkStart w:name="z1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Экология және табиғи ресурстар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2024 жылғы 23 шілдедегі</w:t>
            </w:r>
            <w:r>
              <w:br/>
            </w:r>
            <w:r>
              <w:rPr>
                <w:rFonts w:ascii="Times New Roman"/>
                <w:b w:val="false"/>
                <w:i w:val="false"/>
                <w:color w:val="000000"/>
                <w:sz w:val="20"/>
              </w:rPr>
              <w:t>№ 169 бұйрығына</w:t>
            </w:r>
            <w:r>
              <w:br/>
            </w:r>
            <w:r>
              <w:rPr>
                <w:rFonts w:ascii="Times New Roman"/>
                <w:b w:val="false"/>
                <w:i w:val="false"/>
                <w:color w:val="000000"/>
                <w:sz w:val="20"/>
              </w:rPr>
              <w:t>1 қосымша</w:t>
            </w:r>
          </w:p>
        </w:tc>
      </w:tr>
    </w:tbl>
    <w:bookmarkStart w:name="z20" w:id="7"/>
    <w:p>
      <w:pPr>
        <w:spacing w:after="0"/>
        <w:ind w:left="0"/>
        <w:jc w:val="left"/>
      </w:pPr>
      <w:r>
        <w:rPr>
          <w:rFonts w:ascii="Times New Roman"/>
          <w:b/>
          <w:i w:val="false"/>
          <w:color w:val="000000"/>
        </w:rPr>
        <w:t xml:space="preserve"> Жануарлар дүниесінің кадастрын жүргізу үшін қажетті жыл сайынғы құжаттаманың тізбесі</w:t>
      </w:r>
    </w:p>
    <w:bookmarkEnd w:id="7"/>
    <w:p>
      <w:pPr>
        <w:spacing w:after="0"/>
        <w:ind w:left="0"/>
        <w:jc w:val="both"/>
      </w:pPr>
      <w:r>
        <w:rPr>
          <w:rFonts w:ascii="Times New Roman"/>
          <w:b w:val="false"/>
          <w:i w:val="false"/>
          <w:color w:val="000000"/>
          <w:sz w:val="28"/>
        </w:rPr>
        <w:t xml:space="preserve">
      Әкімшілік деректердің нысаны www.gov.kz интернет-ресурста орналастырылған </w:t>
      </w:r>
    </w:p>
    <w:p>
      <w:pPr>
        <w:spacing w:after="0"/>
        <w:ind w:left="0"/>
        <w:jc w:val="both"/>
      </w:pPr>
      <w:r>
        <w:rPr>
          <w:rFonts w:ascii="Times New Roman"/>
          <w:b w:val="false"/>
          <w:i w:val="false"/>
          <w:color w:val="000000"/>
          <w:sz w:val="28"/>
        </w:rPr>
        <w:t>
      Индекс: АШ-1</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20___жыл.</w:t>
      </w:r>
    </w:p>
    <w:p>
      <w:pPr>
        <w:spacing w:after="0"/>
        <w:ind w:left="0"/>
        <w:jc w:val="both"/>
      </w:pPr>
      <w:r>
        <w:rPr>
          <w:rFonts w:ascii="Times New Roman"/>
          <w:b w:val="false"/>
          <w:i w:val="false"/>
          <w:color w:val="000000"/>
          <w:sz w:val="28"/>
        </w:rPr>
        <w:t>
      Ақпаратты ұсынатын тұлғалар тобы: жануарлар дүниесін пайдаланушылар, ерекше қорғалатын табиғи аумақтар және уәкілетті органның аумақтық бөлімшелері.</w:t>
      </w:r>
    </w:p>
    <w:p>
      <w:pPr>
        <w:spacing w:after="0"/>
        <w:ind w:left="0"/>
        <w:jc w:val="both"/>
      </w:pPr>
      <w:r>
        <w:rPr>
          <w:rFonts w:ascii="Times New Roman"/>
          <w:b w:val="false"/>
          <w:i w:val="false"/>
          <w:color w:val="000000"/>
          <w:sz w:val="28"/>
        </w:rPr>
        <w:t>
      Ұсынылады: жануарлар дүниесін пайдаланушылар және ерекше қорғалатын табиғи аумақтар аумақтық бөлімшелердің Қазақстан Республикасы Экология және табиғи ресурстар министрлігінің Орман шаруашылығы және жануарлар дүниесі комитетіне.</w:t>
      </w:r>
    </w:p>
    <w:p>
      <w:pPr>
        <w:spacing w:after="0"/>
        <w:ind w:left="0"/>
        <w:jc w:val="both"/>
      </w:pPr>
      <w:r>
        <w:rPr>
          <w:rFonts w:ascii="Times New Roman"/>
          <w:b w:val="false"/>
          <w:i w:val="false"/>
          <w:color w:val="000000"/>
          <w:sz w:val="28"/>
        </w:rPr>
        <w:t>
      Әкімшілік деректер нысанын ұсыну мерзімі: есепті жылдан кейінгі 20 қаңтарға дейін.</w:t>
      </w:r>
    </w:p>
    <w:bookmarkStart w:name="z21" w:id="8"/>
    <w:p>
      <w:pPr>
        <w:spacing w:after="0"/>
        <w:ind w:left="0"/>
        <w:jc w:val="both"/>
      </w:pPr>
      <w:r>
        <w:rPr>
          <w:rFonts w:ascii="Times New Roman"/>
          <w:b w:val="false"/>
          <w:i w:val="false"/>
          <w:color w:val="000000"/>
          <w:sz w:val="28"/>
        </w:rPr>
        <w:t>
      1-кесте</w:t>
      </w:r>
    </w:p>
    <w:bookmarkEnd w:id="8"/>
    <w:p>
      <w:pPr>
        <w:spacing w:after="0"/>
        <w:ind w:left="0"/>
        <w:jc w:val="both"/>
      </w:pPr>
      <w:r>
        <w:rPr>
          <w:rFonts w:ascii="Times New Roman"/>
          <w:b w:val="false"/>
          <w:i w:val="false"/>
          <w:color w:val="000000"/>
          <w:sz w:val="28"/>
        </w:rPr>
        <w:t>
      Жабайы жануарлар мен құстардың санын есепке алу деректері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(аңшылық пайдаланушылар, аңшылық шаруашылығы, ерекше қорғалатын табиғи аумақтар)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қамтылған алаң</w:t>
            </w:r>
          </w:p>
          <w:p>
            <w:pPr>
              <w:spacing w:after="20"/>
              <w:ind w:left="20"/>
              <w:jc w:val="both"/>
            </w:pPr>
            <w:r>
              <w:rPr>
                <w:rFonts w:ascii="Times New Roman"/>
                <w:b w:val="false"/>
                <w:i w:val="false"/>
                <w:color w:val="000000"/>
                <w:sz w:val="20"/>
              </w:rPr>
              <w:t>
(мың га)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 алаңындағы жабайы жануарлардың саны (дарағы)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барлық саны (дарақтардың экстраполяциясынан кейін)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p>
            <w:pPr>
              <w:spacing w:after="20"/>
              <w:ind w:left="20"/>
              <w:jc w:val="both"/>
            </w:pPr>
            <w:r>
              <w:rPr>
                <w:rFonts w:ascii="Times New Roman"/>
                <w:b w:val="false"/>
                <w:i w:val="false"/>
                <w:color w:val="000000"/>
                <w:sz w:val="20"/>
              </w:rPr>
              <w:t>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p>
            <w:pPr>
              <w:spacing w:after="20"/>
              <w:ind w:left="20"/>
              <w:jc w:val="both"/>
            </w:pPr>
            <w:r>
              <w:rPr>
                <w:rFonts w:ascii="Times New Roman"/>
                <w:b w:val="false"/>
                <w:i w:val="false"/>
                <w:color w:val="000000"/>
                <w:sz w:val="20"/>
              </w:rPr>
              <w:t>
(дарақ)</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 w:id="9"/>
    <w:p>
      <w:pPr>
        <w:spacing w:after="0"/>
        <w:ind w:left="0"/>
        <w:jc w:val="both"/>
      </w:pPr>
      <w:r>
        <w:rPr>
          <w:rFonts w:ascii="Times New Roman"/>
          <w:b w:val="false"/>
          <w:i w:val="false"/>
          <w:color w:val="000000"/>
          <w:sz w:val="28"/>
        </w:rPr>
        <w:t>
      2-кесте</w:t>
      </w:r>
    </w:p>
    <w:bookmarkEnd w:id="9"/>
    <w:p>
      <w:pPr>
        <w:spacing w:after="0"/>
        <w:ind w:left="0"/>
        <w:jc w:val="both"/>
      </w:pPr>
      <w:r>
        <w:rPr>
          <w:rFonts w:ascii="Times New Roman"/>
          <w:b w:val="false"/>
          <w:i w:val="false"/>
          <w:color w:val="000000"/>
          <w:sz w:val="28"/>
        </w:rPr>
        <w:t>
      Су айдындарындағы суда жүзетін құстардың санын есепке алу деректері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пайдаланушылардың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Шүрегейлер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Сүңгуірлер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өзен үйректері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үйрек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Қасқалдақтар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 w:id="10"/>
    <w:p>
      <w:pPr>
        <w:spacing w:after="0"/>
        <w:ind w:left="0"/>
        <w:jc w:val="both"/>
      </w:pPr>
      <w:r>
        <w:rPr>
          <w:rFonts w:ascii="Times New Roman"/>
          <w:b w:val="false"/>
          <w:i w:val="false"/>
          <w:color w:val="000000"/>
          <w:sz w:val="28"/>
        </w:rPr>
        <w:t>
      3-кесте</w:t>
      </w:r>
    </w:p>
    <w:bookmarkEnd w:id="10"/>
    <w:p>
      <w:pPr>
        <w:spacing w:after="0"/>
        <w:ind w:left="0"/>
        <w:jc w:val="both"/>
      </w:pPr>
      <w:r>
        <w:rPr>
          <w:rFonts w:ascii="Times New Roman"/>
          <w:b w:val="false"/>
          <w:i w:val="false"/>
          <w:color w:val="000000"/>
          <w:sz w:val="28"/>
        </w:rPr>
        <w:t>
      Бос аңшылық алқаптарда аңшылық жануарлар түрлерінің санын есепке алу көрсеткіштері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Жерлердің алаңы, барлығы</w:t>
            </w:r>
          </w:p>
          <w:p>
            <w:pPr>
              <w:spacing w:after="20"/>
              <w:ind w:left="20"/>
              <w:jc w:val="both"/>
            </w:pPr>
            <w:r>
              <w:rPr>
                <w:rFonts w:ascii="Times New Roman"/>
                <w:b w:val="false"/>
                <w:i w:val="false"/>
                <w:color w:val="000000"/>
                <w:sz w:val="20"/>
              </w:rPr>
              <w:t>
(мың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Тралым түрі</w:t>
            </w:r>
          </w:p>
          <w:p>
            <w:pPr>
              <w:spacing w:after="20"/>
              <w:ind w:left="20"/>
              <w:jc w:val="both"/>
            </w:pPr>
            <w:r>
              <w:rPr>
                <w:rFonts w:ascii="Times New Roman"/>
                <w:b w:val="false"/>
                <w:i w:val="false"/>
                <w:color w:val="000000"/>
                <w:sz w:val="20"/>
              </w:rPr>
              <w:t>
(мың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Таралым алаңынан есепке алынған алаң</w:t>
            </w:r>
          </w:p>
          <w:p>
            <w:pPr>
              <w:spacing w:after="20"/>
              <w:ind w:left="20"/>
              <w:jc w:val="both"/>
            </w:pPr>
            <w:r>
              <w:rPr>
                <w:rFonts w:ascii="Times New Roman"/>
                <w:b w:val="false"/>
                <w:i w:val="false"/>
                <w:color w:val="000000"/>
                <w:sz w:val="20"/>
              </w:rPr>
              <w:t>
(мың га)</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Таралым алаңынан есепке алу %-ы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алудың көрсеткіштері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Экстраполяция көрсеткіштері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га тығыздығы</w:t>
            </w:r>
          </w:p>
          <w:p>
            <w:pPr>
              <w:spacing w:after="20"/>
              <w:ind w:left="20"/>
              <w:jc w:val="both"/>
            </w:pPr>
            <w:r>
              <w:rPr>
                <w:rFonts w:ascii="Times New Roman"/>
                <w:b w:val="false"/>
                <w:i w:val="false"/>
                <w:color w:val="000000"/>
                <w:sz w:val="20"/>
              </w:rPr>
              <w:t>
(дарақ)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Төлі</w:t>
            </w:r>
          </w:p>
          <w:p>
            <w:pPr>
              <w:spacing w:after="20"/>
              <w:ind w:left="20"/>
              <w:jc w:val="both"/>
            </w:pPr>
            <w:r>
              <w:rPr>
                <w:rFonts w:ascii="Times New Roman"/>
                <w:b w:val="false"/>
                <w:i w:val="false"/>
                <w:color w:val="000000"/>
                <w:sz w:val="20"/>
              </w:rPr>
              <w:t>
(дарақ)</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 w:id="11"/>
    <w:p>
      <w:pPr>
        <w:spacing w:after="0"/>
        <w:ind w:left="0"/>
        <w:jc w:val="both"/>
      </w:pPr>
      <w:r>
        <w:rPr>
          <w:rFonts w:ascii="Times New Roman"/>
          <w:b w:val="false"/>
          <w:i w:val="false"/>
          <w:color w:val="000000"/>
          <w:sz w:val="28"/>
        </w:rPr>
        <w:t>
      4-кесте</w:t>
      </w:r>
    </w:p>
    <w:bookmarkEnd w:id="11"/>
    <w:p>
      <w:pPr>
        <w:spacing w:after="0"/>
        <w:ind w:left="0"/>
        <w:jc w:val="both"/>
      </w:pPr>
      <w:r>
        <w:rPr>
          <w:rFonts w:ascii="Times New Roman"/>
          <w:b w:val="false"/>
          <w:i w:val="false"/>
          <w:color w:val="000000"/>
          <w:sz w:val="28"/>
        </w:rPr>
        <w:t>
      Су айдындарындағы аңшылық құстар түрлерінің қоныс аудару ерекшеліктері (дарақ)</w:t>
      </w:r>
    </w:p>
    <w:p>
      <w:pPr>
        <w:spacing w:after="0"/>
        <w:ind w:left="0"/>
        <w:jc w:val="both"/>
      </w:pPr>
      <w:r>
        <w:rPr>
          <w:rFonts w:ascii="Times New Roman"/>
          <w:b w:val="false"/>
          <w:i w:val="false"/>
          <w:color w:val="000000"/>
          <w:sz w:val="28"/>
        </w:rPr>
        <w:t>
      1) көктемгі ұшу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түрі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барысы байқалған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Жаппай ұшу күні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аяқталу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қадағалаудағы есепке алу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таңертең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күзгі ұшу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түрінің топтары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 ұшу басталған күн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Ұшудың аяқталуы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Ұшып өткен құстардың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2"/>
    <w:p>
      <w:pPr>
        <w:spacing w:after="0"/>
        <w:ind w:left="0"/>
        <w:jc w:val="both"/>
      </w:pPr>
      <w:r>
        <w:rPr>
          <w:rFonts w:ascii="Times New Roman"/>
          <w:b w:val="false"/>
          <w:i w:val="false"/>
          <w:color w:val="000000"/>
          <w:sz w:val="28"/>
        </w:rPr>
        <w:t>
      5-кесте</w:t>
      </w:r>
    </w:p>
    <w:bookmarkEnd w:id="12"/>
    <w:p>
      <w:pPr>
        <w:spacing w:after="0"/>
        <w:ind w:left="0"/>
        <w:jc w:val="both"/>
      </w:pPr>
      <w:r>
        <w:rPr>
          <w:rFonts w:ascii="Times New Roman"/>
          <w:b w:val="false"/>
          <w:i w:val="false"/>
          <w:color w:val="000000"/>
          <w:sz w:val="28"/>
        </w:rPr>
        <w:t>
      Жабайы жануарларды жерсіндіру, жұмсалған қаражат шығындар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пайдаланушылардың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w:t>
            </w:r>
          </w:p>
          <w:p>
            <w:pPr>
              <w:spacing w:after="20"/>
              <w:ind w:left="20"/>
              <w:jc w:val="both"/>
            </w:pPr>
            <w:r>
              <w:rPr>
                <w:rFonts w:ascii="Times New Roman"/>
                <w:b w:val="false"/>
                <w:i w:val="false"/>
                <w:color w:val="000000"/>
                <w:sz w:val="20"/>
              </w:rPr>
              <w:t>
(аңшылық шаруашылықтары, ерекше қорғалатын табиғи аумақтар)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Жерсіндірілген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(дарақ)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p>
            <w:pPr>
              <w:spacing w:after="20"/>
              <w:ind w:left="20"/>
              <w:jc w:val="both"/>
            </w:pPr>
            <w:r>
              <w:rPr>
                <w:rFonts w:ascii="Times New Roman"/>
                <w:b w:val="false"/>
                <w:i w:val="false"/>
                <w:color w:val="000000"/>
                <w:sz w:val="20"/>
              </w:rPr>
              <w:t>
(дарақ)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p>
            <w:pPr>
              <w:spacing w:after="20"/>
              <w:ind w:left="20"/>
              <w:jc w:val="both"/>
            </w:pPr>
            <w:r>
              <w:rPr>
                <w:rFonts w:ascii="Times New Roman"/>
                <w:b w:val="false"/>
                <w:i w:val="false"/>
                <w:color w:val="000000"/>
                <w:sz w:val="20"/>
              </w:rPr>
              <w:t>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3"/>
    <w:p>
      <w:pPr>
        <w:spacing w:after="0"/>
        <w:ind w:left="0"/>
        <w:jc w:val="both"/>
      </w:pPr>
      <w:r>
        <w:rPr>
          <w:rFonts w:ascii="Times New Roman"/>
          <w:b w:val="false"/>
          <w:i w:val="false"/>
          <w:color w:val="000000"/>
          <w:sz w:val="28"/>
        </w:rPr>
        <w:t>
      6-кесте</w:t>
      </w:r>
    </w:p>
    <w:bookmarkEnd w:id="13"/>
    <w:p>
      <w:pPr>
        <w:spacing w:after="0"/>
        <w:ind w:left="0"/>
        <w:jc w:val="both"/>
      </w:pPr>
      <w:r>
        <w:rPr>
          <w:rFonts w:ascii="Times New Roman"/>
          <w:b w:val="false"/>
          <w:i w:val="false"/>
          <w:color w:val="000000"/>
          <w:sz w:val="28"/>
        </w:rPr>
        <w:t>
      Жабайы жануарларды олжалау туралы мәліметтер (дарақ)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пайдаланушылардың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түрі</w:t>
            </w:r>
          </w:p>
          <w:p>
            <w:pPr>
              <w:spacing w:after="20"/>
              <w:ind w:left="20"/>
              <w:jc w:val="both"/>
            </w:pPr>
            <w:r>
              <w:rPr>
                <w:rFonts w:ascii="Times New Roman"/>
                <w:b w:val="false"/>
                <w:i w:val="false"/>
                <w:color w:val="000000"/>
                <w:sz w:val="20"/>
              </w:rPr>
              <w:t>
(жынысы-жасы бойынша топтар)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лимит (квота)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Олжанғаны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түскен төлемдер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жолданды</w:t>
            </w:r>
          </w:p>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аңшылар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шетел тур аңшылығынан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p>
            <w:pPr>
              <w:spacing w:after="20"/>
              <w:ind w:left="20"/>
              <w:jc w:val="both"/>
            </w:pPr>
            <w:r>
              <w:rPr>
                <w:rFonts w:ascii="Times New Roman"/>
                <w:b w:val="false"/>
                <w:i w:val="false"/>
                <w:color w:val="000000"/>
                <w:sz w:val="20"/>
              </w:rPr>
              <w:t>
(мың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шетел тур аңшылығынан (мың теңге)</w:t>
            </w: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Типтік мекенжай бөлігі 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Адрес________________________</w:t>
            </w:r>
          </w:p>
          <w:p>
            <w:pPr>
              <w:spacing w:after="20"/>
              <w:ind w:left="20"/>
              <w:jc w:val="both"/>
            </w:pPr>
            <w:r>
              <w:rPr>
                <w:rFonts w:ascii="Times New Roman"/>
                <w:b w:val="false"/>
                <w:i w:val="false"/>
                <w:color w:val="000000"/>
                <w:sz w:val="20"/>
              </w:rPr>
              <w:t>
______________________________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почта мекенжайы адрес электронной почты 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Мөрдің орны (жеке кәсіпкерлер болып табылатын </w:t>
      </w:r>
    </w:p>
    <w:p>
      <w:pPr>
        <w:spacing w:after="0"/>
        <w:ind w:left="0"/>
        <w:jc w:val="both"/>
      </w:pPr>
      <w:r>
        <w:rPr>
          <w:rFonts w:ascii="Times New Roman"/>
          <w:b w:val="false"/>
          <w:i w:val="false"/>
          <w:color w:val="000000"/>
          <w:sz w:val="28"/>
        </w:rPr>
        <w:t>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w:t>
      </w:r>
    </w:p>
    <w:p>
      <w:pPr>
        <w:spacing w:after="0"/>
        <w:ind w:left="0"/>
        <w:jc w:val="both"/>
      </w:pP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жинақтауға арналған</w:t>
            </w:r>
            <w:r>
              <w:br/>
            </w:r>
            <w:r>
              <w:rPr>
                <w:rFonts w:ascii="Times New Roman"/>
                <w:b w:val="false"/>
                <w:i w:val="false"/>
                <w:color w:val="000000"/>
                <w:sz w:val="20"/>
              </w:rPr>
              <w:t>нысанға қосымша</w:t>
            </w:r>
          </w:p>
        </w:tc>
      </w:tr>
    </w:tbl>
    <w:bookmarkStart w:name="z28" w:id="14"/>
    <w:p>
      <w:pPr>
        <w:spacing w:after="0"/>
        <w:ind w:left="0"/>
        <w:jc w:val="left"/>
      </w:pPr>
      <w:r>
        <w:rPr>
          <w:rFonts w:ascii="Times New Roman"/>
          <w:b/>
          <w:i w:val="false"/>
          <w:color w:val="000000"/>
        </w:rPr>
        <w:t xml:space="preserve"> Әкімшілік деректерді жинақтауға арналған нысанды толтыру бойынша түсініктеме</w:t>
      </w:r>
    </w:p>
    <w:bookmarkEnd w:id="14"/>
    <w:bookmarkStart w:name="z29" w:id="15"/>
    <w:p>
      <w:pPr>
        <w:spacing w:after="0"/>
        <w:ind w:left="0"/>
        <w:jc w:val="left"/>
      </w:pPr>
      <w:r>
        <w:rPr>
          <w:rFonts w:ascii="Times New Roman"/>
          <w:b/>
          <w:i w:val="false"/>
          <w:color w:val="000000"/>
        </w:rPr>
        <w:t xml:space="preserve"> Жануарлар дүниесінің кадастрын жүргізу үшін қажетті жыл сайынғы құжаттаманың тізбесі</w:t>
      </w:r>
    </w:p>
    <w:bookmarkEnd w:id="15"/>
    <w:bookmarkStart w:name="z30" w:id="16"/>
    <w:p>
      <w:pPr>
        <w:spacing w:after="0"/>
        <w:ind w:left="0"/>
        <w:jc w:val="left"/>
      </w:pPr>
      <w:r>
        <w:rPr>
          <w:rFonts w:ascii="Times New Roman"/>
          <w:b/>
          <w:i w:val="false"/>
          <w:color w:val="000000"/>
        </w:rPr>
        <w:t xml:space="preserve"> 1-тарау. Жалпы ережелер</w:t>
      </w:r>
    </w:p>
    <w:bookmarkEnd w:id="16"/>
    <w:bookmarkStart w:name="z31" w:id="17"/>
    <w:p>
      <w:pPr>
        <w:spacing w:after="0"/>
        <w:ind w:left="0"/>
        <w:jc w:val="both"/>
      </w:pPr>
      <w:r>
        <w:rPr>
          <w:rFonts w:ascii="Times New Roman"/>
          <w:b w:val="false"/>
          <w:i w:val="false"/>
          <w:color w:val="000000"/>
          <w:sz w:val="28"/>
        </w:rPr>
        <w:t>
      1. Нысанды жүргізудің негізгі міндеті жануарлар дүниесінің кадастрын жүргізу үшін қажетті жыл сайынғы құжаттаманы ұсыну болып табылады.</w:t>
      </w:r>
    </w:p>
    <w:bookmarkEnd w:id="17"/>
    <w:p>
      <w:pPr>
        <w:spacing w:after="0"/>
        <w:ind w:left="0"/>
        <w:jc w:val="both"/>
      </w:pPr>
      <w:r>
        <w:rPr>
          <w:rFonts w:ascii="Times New Roman"/>
          <w:b w:val="false"/>
          <w:i w:val="false"/>
          <w:color w:val="000000"/>
          <w:sz w:val="28"/>
        </w:rPr>
        <w:t>
      Қазақстан Республикасының жануарлар дүниесі кадастрында жабайы жануарлар түрлерінің таралуы, биологиялық жай-күйі, саны, сипаты және шаруашылық пайдаланудың қарқындылығы туралы қажетті мәліметтер мен құжаттар жүйесі қамтылады.</w:t>
      </w:r>
    </w:p>
    <w:p>
      <w:pPr>
        <w:spacing w:after="0"/>
        <w:ind w:left="0"/>
        <w:jc w:val="both"/>
      </w:pPr>
      <w:r>
        <w:rPr>
          <w:rFonts w:ascii="Times New Roman"/>
          <w:b w:val="false"/>
          <w:i w:val="false"/>
          <w:color w:val="000000"/>
          <w:sz w:val="28"/>
        </w:rPr>
        <w:t>
      Жануарлар дүниесінің кадастры аң аулау объектілері болып табылатын жануарлар түрлері бойынша жүргізіледі.</w:t>
      </w:r>
    </w:p>
    <w:p>
      <w:pPr>
        <w:spacing w:after="0"/>
        <w:ind w:left="0"/>
        <w:jc w:val="both"/>
      </w:pPr>
      <w:r>
        <w:rPr>
          <w:rFonts w:ascii="Times New Roman"/>
          <w:b w:val="false"/>
          <w:i w:val="false"/>
          <w:color w:val="000000"/>
          <w:sz w:val="28"/>
        </w:rPr>
        <w:t>
      Жануарлар дүниесі кадастрының құжаттамасы аң аулау объектілері болып табылатын жануарлар түрлері бойынша кадастрлық кітап нысанында жүргізіледі.</w:t>
      </w:r>
    </w:p>
    <w:p>
      <w:pPr>
        <w:spacing w:after="0"/>
        <w:ind w:left="0"/>
        <w:jc w:val="both"/>
      </w:pPr>
      <w:r>
        <w:rPr>
          <w:rFonts w:ascii="Times New Roman"/>
          <w:b w:val="false"/>
          <w:i w:val="false"/>
          <w:color w:val="000000"/>
          <w:sz w:val="28"/>
        </w:rPr>
        <w:t>
      Жануарлар дүниесін қорғау жөніндегі барлық мекемелер және ерекше қорғалатын табиғи аумақтар жыл сайын есепті жылдан кейінгі 1 қаңтардағы жағдай бойынша кадастрлық құжаттамаға ағымдағы өзгерістер туралы мәліметтерді енгізеді.</w:t>
      </w:r>
    </w:p>
    <w:p>
      <w:pPr>
        <w:spacing w:after="0"/>
        <w:ind w:left="0"/>
        <w:jc w:val="both"/>
      </w:pPr>
      <w:r>
        <w:rPr>
          <w:rFonts w:ascii="Times New Roman"/>
          <w:b w:val="false"/>
          <w:i w:val="false"/>
          <w:color w:val="000000"/>
          <w:sz w:val="28"/>
        </w:rPr>
        <w:t>
      Есепті жылдан кейінгі 20 қаңтарға дейін жануарлар дүниесін пайдаланушылар уәкілетті органның аумақтық бөлімшелеріне кадастрлық құжаттаманы ұсынады.</w:t>
      </w:r>
    </w:p>
    <w:bookmarkStart w:name="z32" w:id="18"/>
    <w:p>
      <w:pPr>
        <w:spacing w:after="0"/>
        <w:ind w:left="0"/>
        <w:jc w:val="left"/>
      </w:pPr>
      <w:r>
        <w:rPr>
          <w:rFonts w:ascii="Times New Roman"/>
          <w:b/>
          <w:i w:val="false"/>
          <w:color w:val="000000"/>
        </w:rPr>
        <w:t xml:space="preserve"> 2-тарау. Нысанды толтыру бойынша түсініктеме</w:t>
      </w:r>
    </w:p>
    <w:bookmarkEnd w:id="18"/>
    <w:bookmarkStart w:name="z33" w:id="19"/>
    <w:p>
      <w:pPr>
        <w:spacing w:after="0"/>
        <w:ind w:left="0"/>
        <w:jc w:val="both"/>
      </w:pPr>
      <w:r>
        <w:rPr>
          <w:rFonts w:ascii="Times New Roman"/>
          <w:b w:val="false"/>
          <w:i w:val="false"/>
          <w:color w:val="000000"/>
          <w:sz w:val="28"/>
        </w:rPr>
        <w:t>
      2. Нысанның 1-кестесінің 1-бағанында аңшылық пайдаланушылардың, аңшылық шаруашылықтарының, ерекше қорғалатын табиғи аумақтардың атауы көрсетіледі.</w:t>
      </w:r>
    </w:p>
    <w:bookmarkEnd w:id="19"/>
    <w:bookmarkStart w:name="z34" w:id="20"/>
    <w:p>
      <w:pPr>
        <w:spacing w:after="0"/>
        <w:ind w:left="0"/>
        <w:jc w:val="both"/>
      </w:pPr>
      <w:r>
        <w:rPr>
          <w:rFonts w:ascii="Times New Roman"/>
          <w:b w:val="false"/>
          <w:i w:val="false"/>
          <w:color w:val="000000"/>
          <w:sz w:val="28"/>
        </w:rPr>
        <w:t>
      3. Нысанның 1-кестесінің 2-бағанында есепке алумен қамтылған алаңның атауы (мың гектар) көрсетіледі.</w:t>
      </w:r>
    </w:p>
    <w:bookmarkEnd w:id="20"/>
    <w:bookmarkStart w:name="z35" w:id="21"/>
    <w:p>
      <w:pPr>
        <w:spacing w:after="0"/>
        <w:ind w:left="0"/>
        <w:jc w:val="both"/>
      </w:pPr>
      <w:r>
        <w:rPr>
          <w:rFonts w:ascii="Times New Roman"/>
          <w:b w:val="false"/>
          <w:i w:val="false"/>
          <w:color w:val="000000"/>
          <w:sz w:val="28"/>
        </w:rPr>
        <w:t>
      4. Нысанның 1-кестесінің 3-бағанында жануардың түрі көрсетіледі.</w:t>
      </w:r>
    </w:p>
    <w:bookmarkEnd w:id="21"/>
    <w:bookmarkStart w:name="z36" w:id="22"/>
    <w:p>
      <w:pPr>
        <w:spacing w:after="0"/>
        <w:ind w:left="0"/>
        <w:jc w:val="both"/>
      </w:pPr>
      <w:r>
        <w:rPr>
          <w:rFonts w:ascii="Times New Roman"/>
          <w:b w:val="false"/>
          <w:i w:val="false"/>
          <w:color w:val="000000"/>
          <w:sz w:val="28"/>
        </w:rPr>
        <w:t>
      5. Нысанның 1-кестесінің 4, 5, 6, 7-бағандарында есепке алу алаңындағы дарақтардағы жынысы мен жасы бойынша жабайы тұяқты жануарлардың жалпы саны көрсетіледі.</w:t>
      </w:r>
    </w:p>
    <w:bookmarkEnd w:id="22"/>
    <w:bookmarkStart w:name="z37" w:id="23"/>
    <w:p>
      <w:pPr>
        <w:spacing w:after="0"/>
        <w:ind w:left="0"/>
        <w:jc w:val="both"/>
      </w:pPr>
      <w:r>
        <w:rPr>
          <w:rFonts w:ascii="Times New Roman"/>
          <w:b w:val="false"/>
          <w:i w:val="false"/>
          <w:color w:val="000000"/>
          <w:sz w:val="28"/>
        </w:rPr>
        <w:t>
      6. Нысанның 1-кестесінің 8, 9, 10, 11-бағандарында жабайы тұяқты жануарлардың жынысы мен жасы бойынша дарақтардағы (жануарларды экстраполяциялағаннан кейін) жалпы саны көрсетіледі.</w:t>
      </w:r>
    </w:p>
    <w:bookmarkEnd w:id="23"/>
    <w:bookmarkStart w:name="z38" w:id="24"/>
    <w:p>
      <w:pPr>
        <w:spacing w:after="0"/>
        <w:ind w:left="0"/>
        <w:jc w:val="both"/>
      </w:pPr>
      <w:r>
        <w:rPr>
          <w:rFonts w:ascii="Times New Roman"/>
          <w:b w:val="false"/>
          <w:i w:val="false"/>
          <w:color w:val="000000"/>
          <w:sz w:val="28"/>
        </w:rPr>
        <w:t>
      7. Нысанның 2-кестесінің 1-бағанында аңшылық пайдаланушылардың атауы көрсетіледі.</w:t>
      </w:r>
    </w:p>
    <w:bookmarkEnd w:id="24"/>
    <w:bookmarkStart w:name="z39" w:id="25"/>
    <w:p>
      <w:pPr>
        <w:spacing w:after="0"/>
        <w:ind w:left="0"/>
        <w:jc w:val="both"/>
      </w:pPr>
      <w:r>
        <w:rPr>
          <w:rFonts w:ascii="Times New Roman"/>
          <w:b w:val="false"/>
          <w:i w:val="false"/>
          <w:color w:val="000000"/>
          <w:sz w:val="28"/>
        </w:rPr>
        <w:t>
      8. Нысанның 2-кестесінің 2-бағанында есепке алынған сұр барылдауық саны көрсетіледі.</w:t>
      </w:r>
    </w:p>
    <w:bookmarkEnd w:id="25"/>
    <w:bookmarkStart w:name="z40" w:id="26"/>
    <w:p>
      <w:pPr>
        <w:spacing w:after="0"/>
        <w:ind w:left="0"/>
        <w:jc w:val="both"/>
      </w:pPr>
      <w:r>
        <w:rPr>
          <w:rFonts w:ascii="Times New Roman"/>
          <w:b w:val="false"/>
          <w:i w:val="false"/>
          <w:color w:val="000000"/>
          <w:sz w:val="28"/>
        </w:rPr>
        <w:t>
      9. Нысанның 2-кестесінің 3-бағанында есепке алынған шүрегей саны көрсетіледі.</w:t>
      </w:r>
    </w:p>
    <w:bookmarkEnd w:id="26"/>
    <w:bookmarkStart w:name="z41" w:id="27"/>
    <w:p>
      <w:pPr>
        <w:spacing w:after="0"/>
        <w:ind w:left="0"/>
        <w:jc w:val="both"/>
      </w:pPr>
      <w:r>
        <w:rPr>
          <w:rFonts w:ascii="Times New Roman"/>
          <w:b w:val="false"/>
          <w:i w:val="false"/>
          <w:color w:val="000000"/>
          <w:sz w:val="28"/>
        </w:rPr>
        <w:t>
      10. Нысанның 2-кестесінің 4-бағанында ескерілген сүңгуірлердің саны көрсетіледі.</w:t>
      </w:r>
    </w:p>
    <w:bookmarkEnd w:id="27"/>
    <w:bookmarkStart w:name="z42" w:id="28"/>
    <w:p>
      <w:pPr>
        <w:spacing w:after="0"/>
        <w:ind w:left="0"/>
        <w:jc w:val="both"/>
      </w:pPr>
      <w:r>
        <w:rPr>
          <w:rFonts w:ascii="Times New Roman"/>
          <w:b w:val="false"/>
          <w:i w:val="false"/>
          <w:color w:val="000000"/>
          <w:sz w:val="28"/>
        </w:rPr>
        <w:t>
      11. Нысанның 2-кестесінің 5-бағанында ескерілген өзге де өзен үйректерінің саны көрсетіледі.</w:t>
      </w:r>
    </w:p>
    <w:bookmarkEnd w:id="28"/>
    <w:bookmarkStart w:name="z43" w:id="29"/>
    <w:p>
      <w:pPr>
        <w:spacing w:after="0"/>
        <w:ind w:left="0"/>
        <w:jc w:val="both"/>
      </w:pPr>
      <w:r>
        <w:rPr>
          <w:rFonts w:ascii="Times New Roman"/>
          <w:b w:val="false"/>
          <w:i w:val="false"/>
          <w:color w:val="000000"/>
          <w:sz w:val="28"/>
        </w:rPr>
        <w:t>
      12. Нысанның 2-кестесінің 6-бағанында 2, 3, 4, 5-бағандардың қосындысына тең есепке алынған үйректердің жалпы саны көрсетіледі.</w:t>
      </w:r>
    </w:p>
    <w:bookmarkEnd w:id="29"/>
    <w:bookmarkStart w:name="z44" w:id="30"/>
    <w:p>
      <w:pPr>
        <w:spacing w:after="0"/>
        <w:ind w:left="0"/>
        <w:jc w:val="both"/>
      </w:pPr>
      <w:r>
        <w:rPr>
          <w:rFonts w:ascii="Times New Roman"/>
          <w:b w:val="false"/>
          <w:i w:val="false"/>
          <w:color w:val="000000"/>
          <w:sz w:val="28"/>
        </w:rPr>
        <w:t>
      13. Нысанның 2-кестесінің 7-бағанында есепке алынған қасқалдақ саны көрсетіледі.</w:t>
      </w:r>
    </w:p>
    <w:bookmarkEnd w:id="30"/>
    <w:bookmarkStart w:name="z45" w:id="31"/>
    <w:p>
      <w:pPr>
        <w:spacing w:after="0"/>
        <w:ind w:left="0"/>
        <w:jc w:val="both"/>
      </w:pPr>
      <w:r>
        <w:rPr>
          <w:rFonts w:ascii="Times New Roman"/>
          <w:b w:val="false"/>
          <w:i w:val="false"/>
          <w:color w:val="000000"/>
          <w:sz w:val="28"/>
        </w:rPr>
        <w:t>
      14. Нысанның 2-кестесінің 8-бағанында ескерілген қаздардың саны көрсетіледі.</w:t>
      </w:r>
    </w:p>
    <w:bookmarkEnd w:id="31"/>
    <w:bookmarkStart w:name="z46" w:id="32"/>
    <w:p>
      <w:pPr>
        <w:spacing w:after="0"/>
        <w:ind w:left="0"/>
        <w:jc w:val="both"/>
      </w:pPr>
      <w:r>
        <w:rPr>
          <w:rFonts w:ascii="Times New Roman"/>
          <w:b w:val="false"/>
          <w:i w:val="false"/>
          <w:color w:val="000000"/>
          <w:sz w:val="28"/>
        </w:rPr>
        <w:t>
      15. Нысанның 3-кестесінің 1-бағанында жануар түрінің атауы көрсетіледі.</w:t>
      </w:r>
    </w:p>
    <w:bookmarkEnd w:id="32"/>
    <w:bookmarkStart w:name="z47" w:id="33"/>
    <w:p>
      <w:pPr>
        <w:spacing w:after="0"/>
        <w:ind w:left="0"/>
        <w:jc w:val="both"/>
      </w:pPr>
      <w:r>
        <w:rPr>
          <w:rFonts w:ascii="Times New Roman"/>
          <w:b w:val="false"/>
          <w:i w:val="false"/>
          <w:color w:val="000000"/>
          <w:sz w:val="28"/>
        </w:rPr>
        <w:t>
      16. Нысанның 3-кестесінің 2-бағанында есепке алумен қамтылған алаңның атауы (мың гектар) көрсетіледі.</w:t>
      </w:r>
    </w:p>
    <w:bookmarkEnd w:id="33"/>
    <w:bookmarkStart w:name="z48" w:id="34"/>
    <w:p>
      <w:pPr>
        <w:spacing w:after="0"/>
        <w:ind w:left="0"/>
        <w:jc w:val="both"/>
      </w:pPr>
      <w:r>
        <w:rPr>
          <w:rFonts w:ascii="Times New Roman"/>
          <w:b w:val="false"/>
          <w:i w:val="false"/>
          <w:color w:val="000000"/>
          <w:sz w:val="28"/>
        </w:rPr>
        <w:t>
      17. Нысанның 3-кестесінің 3-бағанында мыңдаған гектар аумақтың ауданы көрсетіледі.</w:t>
      </w:r>
    </w:p>
    <w:bookmarkEnd w:id="34"/>
    <w:bookmarkStart w:name="z49" w:id="35"/>
    <w:p>
      <w:pPr>
        <w:spacing w:after="0"/>
        <w:ind w:left="0"/>
        <w:jc w:val="both"/>
      </w:pPr>
      <w:r>
        <w:rPr>
          <w:rFonts w:ascii="Times New Roman"/>
          <w:b w:val="false"/>
          <w:i w:val="false"/>
          <w:color w:val="000000"/>
          <w:sz w:val="28"/>
        </w:rPr>
        <w:t>
      18. Нысанның 3-кестесінің 4-бағанында ареал ауданынан (мың гектар) есепке алу алаңы көрсетіледі</w:t>
      </w:r>
    </w:p>
    <w:bookmarkEnd w:id="35"/>
    <w:bookmarkStart w:name="z50" w:id="36"/>
    <w:p>
      <w:pPr>
        <w:spacing w:after="0"/>
        <w:ind w:left="0"/>
        <w:jc w:val="both"/>
      </w:pPr>
      <w:r>
        <w:rPr>
          <w:rFonts w:ascii="Times New Roman"/>
          <w:b w:val="false"/>
          <w:i w:val="false"/>
          <w:color w:val="000000"/>
          <w:sz w:val="28"/>
        </w:rPr>
        <w:t>
      19. Нысанның 3-кестесінің 5-бағанында диапазонның жалпы ауданынан есепке алу жүргізілген пайызбен аудан көрсетіледі.</w:t>
      </w:r>
    </w:p>
    <w:bookmarkEnd w:id="36"/>
    <w:bookmarkStart w:name="z51" w:id="37"/>
    <w:p>
      <w:pPr>
        <w:spacing w:after="0"/>
        <w:ind w:left="0"/>
        <w:jc w:val="both"/>
      </w:pPr>
      <w:r>
        <w:rPr>
          <w:rFonts w:ascii="Times New Roman"/>
          <w:b w:val="false"/>
          <w:i w:val="false"/>
          <w:color w:val="000000"/>
          <w:sz w:val="28"/>
        </w:rPr>
        <w:t>
      20. Нысанның 3-кестесінің 6, 7 және 8-бағандарында жабайы тұяқты жануарларды жынысы мен жасы бойынша есепке алу көрсеткіштері көрсетіледі.</w:t>
      </w:r>
    </w:p>
    <w:bookmarkEnd w:id="37"/>
    <w:bookmarkStart w:name="z52" w:id="38"/>
    <w:p>
      <w:pPr>
        <w:spacing w:after="0"/>
        <w:ind w:left="0"/>
        <w:jc w:val="both"/>
      </w:pPr>
      <w:r>
        <w:rPr>
          <w:rFonts w:ascii="Times New Roman"/>
          <w:b w:val="false"/>
          <w:i w:val="false"/>
          <w:color w:val="000000"/>
          <w:sz w:val="28"/>
        </w:rPr>
        <w:t>
      21. Нысанның 3-кестесінің 10, 11, 12 және 13-бағандарында жабайы тұяқты жануарлардың жынысы мен жасы бойынша есепке алу көрсеткіштері көрсетіледі.</w:t>
      </w:r>
    </w:p>
    <w:bookmarkEnd w:id="38"/>
    <w:bookmarkStart w:name="z53" w:id="39"/>
    <w:p>
      <w:pPr>
        <w:spacing w:after="0"/>
        <w:ind w:left="0"/>
        <w:jc w:val="both"/>
      </w:pPr>
      <w:r>
        <w:rPr>
          <w:rFonts w:ascii="Times New Roman"/>
          <w:b w:val="false"/>
          <w:i w:val="false"/>
          <w:color w:val="000000"/>
          <w:sz w:val="28"/>
        </w:rPr>
        <w:t>
      22. Нысанның 3-кестесінің 14-бағанында популяция тығыздығы 1000 гектарға көрсетіледі.</w:t>
      </w:r>
    </w:p>
    <w:bookmarkEnd w:id="39"/>
    <w:bookmarkStart w:name="z54" w:id="40"/>
    <w:p>
      <w:pPr>
        <w:spacing w:after="0"/>
        <w:ind w:left="0"/>
        <w:jc w:val="both"/>
      </w:pPr>
      <w:r>
        <w:rPr>
          <w:rFonts w:ascii="Times New Roman"/>
          <w:b w:val="false"/>
          <w:i w:val="false"/>
          <w:color w:val="000000"/>
          <w:sz w:val="28"/>
        </w:rPr>
        <w:t>
      23. Нысанның 4 1) кестесінің 1-бағанында көктемгі аралықта көші-қон кезеңінде ескерілген су айдындарындағы аңшылық құстардың түрі көрсетіледі.</w:t>
      </w:r>
    </w:p>
    <w:bookmarkEnd w:id="40"/>
    <w:bookmarkStart w:name="z55" w:id="41"/>
    <w:p>
      <w:pPr>
        <w:spacing w:after="0"/>
        <w:ind w:left="0"/>
        <w:jc w:val="both"/>
      </w:pPr>
      <w:r>
        <w:rPr>
          <w:rFonts w:ascii="Times New Roman"/>
          <w:b w:val="false"/>
          <w:i w:val="false"/>
          <w:color w:val="000000"/>
          <w:sz w:val="28"/>
        </w:rPr>
        <w:t>
      24. Нысанның 4-кестесінің 2-бағанында 1) көктемгі аралықта көші-қон кезеңінде есепке алынатын құстардың алғашқы пайда болған күні көрсетіледі.</w:t>
      </w:r>
    </w:p>
    <w:bookmarkEnd w:id="41"/>
    <w:bookmarkStart w:name="z56" w:id="42"/>
    <w:p>
      <w:pPr>
        <w:spacing w:after="0"/>
        <w:ind w:left="0"/>
        <w:jc w:val="both"/>
      </w:pPr>
      <w:r>
        <w:rPr>
          <w:rFonts w:ascii="Times New Roman"/>
          <w:b w:val="false"/>
          <w:i w:val="false"/>
          <w:color w:val="000000"/>
          <w:sz w:val="28"/>
        </w:rPr>
        <w:t>
      25. Нысанның 4-кестесінің 3-бағанында 1) көктемгі аралықта көші-қон кезеңінде есепке алынатын құстардың жаппай ұшып өту күні көрсетіледі.</w:t>
      </w:r>
    </w:p>
    <w:bookmarkEnd w:id="42"/>
    <w:bookmarkStart w:name="z57" w:id="43"/>
    <w:p>
      <w:pPr>
        <w:spacing w:after="0"/>
        <w:ind w:left="0"/>
        <w:jc w:val="both"/>
      </w:pPr>
      <w:r>
        <w:rPr>
          <w:rFonts w:ascii="Times New Roman"/>
          <w:b w:val="false"/>
          <w:i w:val="false"/>
          <w:color w:val="000000"/>
          <w:sz w:val="28"/>
        </w:rPr>
        <w:t>
      26. Нысанның 4-кестесінің 4-бағанында 1) көктемгі аралықта көші-қон кезеңінде есепке алынатын құстардың ұшып өтуінің аяқталу күні көрсетіледі.</w:t>
      </w:r>
    </w:p>
    <w:bookmarkEnd w:id="43"/>
    <w:bookmarkStart w:name="z58" w:id="44"/>
    <w:p>
      <w:pPr>
        <w:spacing w:after="0"/>
        <w:ind w:left="0"/>
        <w:jc w:val="both"/>
      </w:pPr>
      <w:r>
        <w:rPr>
          <w:rFonts w:ascii="Times New Roman"/>
          <w:b w:val="false"/>
          <w:i w:val="false"/>
          <w:color w:val="000000"/>
          <w:sz w:val="28"/>
        </w:rPr>
        <w:t>
      27. Нысанның 4-кестесінің 5-бағанында 1) тұрақты бақылау пункттерінен таңертеңгі уақытта көктемгі ұшудағы құстардың есепке алынған саны көрсетіледі.</w:t>
      </w:r>
    </w:p>
    <w:bookmarkEnd w:id="44"/>
    <w:bookmarkStart w:name="z59" w:id="45"/>
    <w:p>
      <w:pPr>
        <w:spacing w:after="0"/>
        <w:ind w:left="0"/>
        <w:jc w:val="both"/>
      </w:pPr>
      <w:r>
        <w:rPr>
          <w:rFonts w:ascii="Times New Roman"/>
          <w:b w:val="false"/>
          <w:i w:val="false"/>
          <w:color w:val="000000"/>
          <w:sz w:val="28"/>
        </w:rPr>
        <w:t>
      28. Нысанның 4 1) кестесінің 6-бағанында тұрақты бақылау пункттерінен кешкі уақытта көктемгі ұшудағы құстардың есепке алынған саны көрсетіледі.</w:t>
      </w:r>
    </w:p>
    <w:bookmarkEnd w:id="45"/>
    <w:bookmarkStart w:name="z60" w:id="46"/>
    <w:p>
      <w:pPr>
        <w:spacing w:after="0"/>
        <w:ind w:left="0"/>
        <w:jc w:val="both"/>
      </w:pPr>
      <w:r>
        <w:rPr>
          <w:rFonts w:ascii="Times New Roman"/>
          <w:b w:val="false"/>
          <w:i w:val="false"/>
          <w:color w:val="000000"/>
          <w:sz w:val="28"/>
        </w:rPr>
        <w:t>
      29. Нысанның 4-кестесінің 7-бағанында 5 және 6-бағандарда көрсетілген құстар санының сомасына тең көктемгі аралықтағы құстардың жалпы саны көрсетіледі.</w:t>
      </w:r>
    </w:p>
    <w:bookmarkEnd w:id="46"/>
    <w:bookmarkStart w:name="z61" w:id="47"/>
    <w:p>
      <w:pPr>
        <w:spacing w:after="0"/>
        <w:ind w:left="0"/>
        <w:jc w:val="both"/>
      </w:pPr>
      <w:r>
        <w:rPr>
          <w:rFonts w:ascii="Times New Roman"/>
          <w:b w:val="false"/>
          <w:i w:val="false"/>
          <w:color w:val="000000"/>
          <w:sz w:val="28"/>
        </w:rPr>
        <w:t>
      30. Нысанның 4 2) кестесінің 2-бағанында күзгі аралықта көші-қон кезеңінде ескерілген құстардың түрі көрсетіледі.</w:t>
      </w:r>
    </w:p>
    <w:bookmarkEnd w:id="47"/>
    <w:bookmarkStart w:name="z62" w:id="48"/>
    <w:p>
      <w:pPr>
        <w:spacing w:after="0"/>
        <w:ind w:left="0"/>
        <w:jc w:val="both"/>
      </w:pPr>
      <w:r>
        <w:rPr>
          <w:rFonts w:ascii="Times New Roman"/>
          <w:b w:val="false"/>
          <w:i w:val="false"/>
          <w:color w:val="000000"/>
          <w:sz w:val="28"/>
        </w:rPr>
        <w:t>
      31. Нысанның 4 2) кестесінің 3-бағанында күзгі аралықта қоныс аудару кезеңінде есепке алынатын құстардың алғашқы пайда болған күні көрсетіледі.</w:t>
      </w:r>
    </w:p>
    <w:bookmarkEnd w:id="48"/>
    <w:bookmarkStart w:name="z63" w:id="49"/>
    <w:p>
      <w:pPr>
        <w:spacing w:after="0"/>
        <w:ind w:left="0"/>
        <w:jc w:val="both"/>
      </w:pPr>
      <w:r>
        <w:rPr>
          <w:rFonts w:ascii="Times New Roman"/>
          <w:b w:val="false"/>
          <w:i w:val="false"/>
          <w:color w:val="000000"/>
          <w:sz w:val="28"/>
        </w:rPr>
        <w:t>
      32. Нысанның 4-кестесінің 4-бағанында 2) күзгі аралықта көші-қон кезеңінде есепке алынатын құстардың жаппай ұшып өту күні көрсетіледі.</w:t>
      </w:r>
    </w:p>
    <w:bookmarkEnd w:id="49"/>
    <w:bookmarkStart w:name="z64" w:id="50"/>
    <w:p>
      <w:pPr>
        <w:spacing w:after="0"/>
        <w:ind w:left="0"/>
        <w:jc w:val="both"/>
      </w:pPr>
      <w:r>
        <w:rPr>
          <w:rFonts w:ascii="Times New Roman"/>
          <w:b w:val="false"/>
          <w:i w:val="false"/>
          <w:color w:val="000000"/>
          <w:sz w:val="28"/>
        </w:rPr>
        <w:t>
      33. Нысанның 4-кестесінің 5-бағанында 2) күзгі аралықта көші-қон кезеңінде есепке алынатын құстардың ұшып өтуінің аяқталу күні көрсетіледі.</w:t>
      </w:r>
    </w:p>
    <w:bookmarkEnd w:id="50"/>
    <w:bookmarkStart w:name="z65" w:id="51"/>
    <w:p>
      <w:pPr>
        <w:spacing w:after="0"/>
        <w:ind w:left="0"/>
        <w:jc w:val="both"/>
      </w:pPr>
      <w:r>
        <w:rPr>
          <w:rFonts w:ascii="Times New Roman"/>
          <w:b w:val="false"/>
          <w:i w:val="false"/>
          <w:color w:val="000000"/>
          <w:sz w:val="28"/>
        </w:rPr>
        <w:t>
      34. Нысанның 4 2) - кестесінің 6-бағанында тұрақты бақылау пункттерінен ұшып өтетін құстардың есепке алынған саны көрсетіледі.</w:t>
      </w:r>
    </w:p>
    <w:bookmarkEnd w:id="51"/>
    <w:bookmarkStart w:name="z66" w:id="52"/>
    <w:p>
      <w:pPr>
        <w:spacing w:after="0"/>
        <w:ind w:left="0"/>
        <w:jc w:val="both"/>
      </w:pPr>
      <w:r>
        <w:rPr>
          <w:rFonts w:ascii="Times New Roman"/>
          <w:b w:val="false"/>
          <w:i w:val="false"/>
          <w:color w:val="000000"/>
          <w:sz w:val="28"/>
        </w:rPr>
        <w:t>
      35. Нысанның 5-кестесінің 2-бағанында аңшылық пайдаланушылардың атауы көрсетіледі.</w:t>
      </w:r>
    </w:p>
    <w:bookmarkEnd w:id="52"/>
    <w:bookmarkStart w:name="z67" w:id="53"/>
    <w:p>
      <w:pPr>
        <w:spacing w:after="0"/>
        <w:ind w:left="0"/>
        <w:jc w:val="both"/>
      </w:pPr>
      <w:r>
        <w:rPr>
          <w:rFonts w:ascii="Times New Roman"/>
          <w:b w:val="false"/>
          <w:i w:val="false"/>
          <w:color w:val="000000"/>
          <w:sz w:val="28"/>
        </w:rPr>
        <w:t>
      36. Нысанның 5-кестесінің 3-бағанында аңшылық пайдаланушылардың, аңшылық шаруашылықтарының, ерекше қорғалатын табиғи аумақтардың атауы көрсетіледі.</w:t>
      </w:r>
    </w:p>
    <w:bookmarkEnd w:id="53"/>
    <w:bookmarkStart w:name="z68" w:id="54"/>
    <w:p>
      <w:pPr>
        <w:spacing w:after="0"/>
        <w:ind w:left="0"/>
        <w:jc w:val="both"/>
      </w:pPr>
      <w:r>
        <w:rPr>
          <w:rFonts w:ascii="Times New Roman"/>
          <w:b w:val="false"/>
          <w:i w:val="false"/>
          <w:color w:val="000000"/>
          <w:sz w:val="28"/>
        </w:rPr>
        <w:t>
      37. Нысанның 5-кестесінің 4, 5, 6, 7-бағандарында жабайы жануарлар мен құстарды қоныстандыру, жұмсалған қаражаттың көрсеткіштері көрсетіледі.</w:t>
      </w:r>
    </w:p>
    <w:bookmarkEnd w:id="54"/>
    <w:bookmarkStart w:name="z69" w:id="55"/>
    <w:p>
      <w:pPr>
        <w:spacing w:after="0"/>
        <w:ind w:left="0"/>
        <w:jc w:val="both"/>
      </w:pPr>
      <w:r>
        <w:rPr>
          <w:rFonts w:ascii="Times New Roman"/>
          <w:b w:val="false"/>
          <w:i w:val="false"/>
          <w:color w:val="000000"/>
          <w:sz w:val="28"/>
        </w:rPr>
        <w:t>
      38. Нысанның 6-кестесінің 2-бағанында аңшылық пайдаланушылардың атауы көрсетіледі.</w:t>
      </w:r>
    </w:p>
    <w:bookmarkEnd w:id="55"/>
    <w:bookmarkStart w:name="z70" w:id="56"/>
    <w:p>
      <w:pPr>
        <w:spacing w:after="0"/>
        <w:ind w:left="0"/>
        <w:jc w:val="both"/>
      </w:pPr>
      <w:r>
        <w:rPr>
          <w:rFonts w:ascii="Times New Roman"/>
          <w:b w:val="false"/>
          <w:i w:val="false"/>
          <w:color w:val="000000"/>
          <w:sz w:val="28"/>
        </w:rPr>
        <w:t>
      39. Нысанның 6-кестесінің 3-бағанында жануарлардың жынысы мен жасына қарай түрлері көрсетіледі.</w:t>
      </w:r>
    </w:p>
    <w:bookmarkEnd w:id="56"/>
    <w:bookmarkStart w:name="z71" w:id="57"/>
    <w:p>
      <w:pPr>
        <w:spacing w:after="0"/>
        <w:ind w:left="0"/>
        <w:jc w:val="both"/>
      </w:pPr>
      <w:r>
        <w:rPr>
          <w:rFonts w:ascii="Times New Roman"/>
          <w:b w:val="false"/>
          <w:i w:val="false"/>
          <w:color w:val="000000"/>
          <w:sz w:val="28"/>
        </w:rPr>
        <w:t>
      40. Нысанның 6-кестесінің 4-бағанында бекітілген лимит (квота) көрсетіледі.</w:t>
      </w:r>
    </w:p>
    <w:bookmarkEnd w:id="57"/>
    <w:bookmarkStart w:name="z72" w:id="58"/>
    <w:p>
      <w:pPr>
        <w:spacing w:after="0"/>
        <w:ind w:left="0"/>
        <w:jc w:val="both"/>
      </w:pPr>
      <w:r>
        <w:rPr>
          <w:rFonts w:ascii="Times New Roman"/>
          <w:b w:val="false"/>
          <w:i w:val="false"/>
          <w:color w:val="000000"/>
          <w:sz w:val="28"/>
        </w:rPr>
        <w:t>
      41. Нысанның 6-кестесінің 5-бағанында түрлер бойынша өндірілген жабайы жануарлардың саны көрсетіледі.</w:t>
      </w:r>
    </w:p>
    <w:bookmarkEnd w:id="58"/>
    <w:bookmarkStart w:name="z73" w:id="59"/>
    <w:p>
      <w:pPr>
        <w:spacing w:after="0"/>
        <w:ind w:left="0"/>
        <w:jc w:val="both"/>
      </w:pPr>
      <w:r>
        <w:rPr>
          <w:rFonts w:ascii="Times New Roman"/>
          <w:b w:val="false"/>
          <w:i w:val="false"/>
          <w:color w:val="000000"/>
          <w:sz w:val="28"/>
        </w:rPr>
        <w:t>
      42. Нысанның 6-кестесінің 6-бағанында шетелдік аңшылықтан алынған жабайы жануарлардың саны көрсетіледі.</w:t>
      </w:r>
    </w:p>
    <w:bookmarkEnd w:id="59"/>
    <w:bookmarkStart w:name="z74" w:id="60"/>
    <w:p>
      <w:pPr>
        <w:spacing w:after="0"/>
        <w:ind w:left="0"/>
        <w:jc w:val="both"/>
      </w:pPr>
      <w:r>
        <w:rPr>
          <w:rFonts w:ascii="Times New Roman"/>
          <w:b w:val="false"/>
          <w:i w:val="false"/>
          <w:color w:val="000000"/>
          <w:sz w:val="28"/>
        </w:rPr>
        <w:t>
      43. Нысанның 6-кестесінің 8-бағанында жануарлар дүниесін пайдаланғаны үшін түскен төлемдер (мың теңге) көрсетіледі.</w:t>
      </w:r>
    </w:p>
    <w:bookmarkEnd w:id="60"/>
    <w:bookmarkStart w:name="z75" w:id="61"/>
    <w:p>
      <w:pPr>
        <w:spacing w:after="0"/>
        <w:ind w:left="0"/>
        <w:jc w:val="both"/>
      </w:pPr>
      <w:r>
        <w:rPr>
          <w:rFonts w:ascii="Times New Roman"/>
          <w:b w:val="false"/>
          <w:i w:val="false"/>
          <w:color w:val="000000"/>
          <w:sz w:val="28"/>
        </w:rPr>
        <w:t>
      44. Нысанның 6-кестесінің 9-бағанында жануарлар дүниесін шетелдік аңшылықтан пайдаланғаны үшін түскен төлемдер (мың теңге) көрсетіледі.</w:t>
      </w:r>
    </w:p>
    <w:bookmarkEnd w:id="61"/>
    <w:bookmarkStart w:name="z76" w:id="62"/>
    <w:p>
      <w:pPr>
        <w:spacing w:after="0"/>
        <w:ind w:left="0"/>
        <w:jc w:val="both"/>
      </w:pPr>
      <w:r>
        <w:rPr>
          <w:rFonts w:ascii="Times New Roman"/>
          <w:b w:val="false"/>
          <w:i w:val="false"/>
          <w:color w:val="000000"/>
          <w:sz w:val="28"/>
        </w:rPr>
        <w:t>
      45. Нысанның 6-кестесінің 10-бағанында республикалық бюджетке жіберілген саны көрсетіледі (мың теңге).</w:t>
      </w:r>
    </w:p>
    <w:bookmarkEnd w:id="62"/>
    <w:bookmarkStart w:name="z77" w:id="63"/>
    <w:p>
      <w:pPr>
        <w:spacing w:after="0"/>
        <w:ind w:left="0"/>
        <w:jc w:val="both"/>
      </w:pPr>
      <w:r>
        <w:rPr>
          <w:rFonts w:ascii="Times New Roman"/>
          <w:b w:val="false"/>
          <w:i w:val="false"/>
          <w:color w:val="000000"/>
          <w:sz w:val="28"/>
        </w:rPr>
        <w:t>
      46. Нысанның 6-кестесінің 11-бағанында қатысушы аңшылардың (азаматтардың) саны көрсетіледі.</w:t>
      </w:r>
    </w:p>
    <w:bookmarkEnd w:id="63"/>
    <w:bookmarkStart w:name="z78" w:id="64"/>
    <w:p>
      <w:pPr>
        <w:spacing w:after="0"/>
        <w:ind w:left="0"/>
        <w:jc w:val="both"/>
      </w:pPr>
      <w:r>
        <w:rPr>
          <w:rFonts w:ascii="Times New Roman"/>
          <w:b w:val="false"/>
          <w:i w:val="false"/>
          <w:color w:val="000000"/>
          <w:sz w:val="28"/>
        </w:rPr>
        <w:t>
      47. Нысанның 6-кестесінің 12-бағанында қатысушы аңшылардың (шетел азаматтарының) саны көрсетіледі.</w:t>
      </w:r>
    </w:p>
    <w:bookmarkEnd w:id="64"/>
    <w:p>
      <w:pPr>
        <w:spacing w:after="0"/>
        <w:ind w:left="0"/>
        <w:jc w:val="both"/>
      </w:pPr>
      <w:r>
        <w:rPr>
          <w:rFonts w:ascii="Times New Roman"/>
          <w:b w:val="false"/>
          <w:i w:val="false"/>
          <w:color w:val="000000"/>
          <w:sz w:val="28"/>
        </w:rPr>
        <w:t>
      Есептің соңында оның толтырылған күні, аты, тегі және әкесінің аты (бар болса) көрсетіледі және орындаушының және жануарлар дүниесін қорғау жөніндегі мекеме мен ерекше қорғалатын табиғи аумақтар немесе уәкілетті органның аумақтық бөлімшесі басшысының қолдары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Экология және табиғи ресурстар</w:t>
            </w:r>
            <w:r>
              <w:br/>
            </w:r>
            <w:r>
              <w:rPr>
                <w:rFonts w:ascii="Times New Roman"/>
                <w:b w:val="false"/>
                <w:i w:val="false"/>
                <w:color w:val="000000"/>
                <w:sz w:val="20"/>
              </w:rPr>
              <w:t>министрінің</w:t>
            </w:r>
            <w:r>
              <w:br/>
            </w:r>
            <w:r>
              <w:rPr>
                <w:rFonts w:ascii="Times New Roman"/>
                <w:b w:val="false"/>
                <w:i w:val="false"/>
                <w:color w:val="000000"/>
                <w:sz w:val="20"/>
              </w:rPr>
              <w:t>2024 жылғы "___" __________</w:t>
            </w:r>
            <w:r>
              <w:br/>
            </w:r>
            <w:r>
              <w:rPr>
                <w:rFonts w:ascii="Times New Roman"/>
                <w:b w:val="false"/>
                <w:i w:val="false"/>
                <w:color w:val="000000"/>
                <w:sz w:val="20"/>
              </w:rPr>
              <w:t xml:space="preserve">№ _____ бұйрығына </w:t>
            </w:r>
            <w:r>
              <w:br/>
            </w:r>
            <w:r>
              <w:rPr>
                <w:rFonts w:ascii="Times New Roman"/>
                <w:b w:val="false"/>
                <w:i w:val="false"/>
                <w:color w:val="000000"/>
                <w:sz w:val="20"/>
              </w:rPr>
              <w:t>2-қосымша</w:t>
            </w:r>
          </w:p>
        </w:tc>
      </w:tr>
    </w:tbl>
    <w:bookmarkStart w:name="z80" w:id="65"/>
    <w:p>
      <w:pPr>
        <w:spacing w:after="0"/>
        <w:ind w:left="0"/>
        <w:jc w:val="left"/>
      </w:pPr>
      <w:r>
        <w:rPr>
          <w:rFonts w:ascii="Times New Roman"/>
          <w:b/>
          <w:i w:val="false"/>
          <w:color w:val="000000"/>
        </w:rPr>
        <w:t xml:space="preserve"> Аңшылық объектілері болып табылатын жануарлар түрлерінің кадастрлық кітабы</w:t>
      </w:r>
    </w:p>
    <w:bookmarkEnd w:id="65"/>
    <w:p>
      <w:pPr>
        <w:spacing w:after="0"/>
        <w:ind w:left="0"/>
        <w:jc w:val="both"/>
      </w:pPr>
      <w:r>
        <w:rPr>
          <w:rFonts w:ascii="Times New Roman"/>
          <w:b w:val="false"/>
          <w:i w:val="false"/>
          <w:color w:val="000000"/>
          <w:sz w:val="28"/>
        </w:rPr>
        <w:t xml:space="preserve">
      Әкімшілік деректердің нысаны www.gov.kz интернет-ресурста орналастырылған </w:t>
      </w:r>
    </w:p>
    <w:p>
      <w:pPr>
        <w:spacing w:after="0"/>
        <w:ind w:left="0"/>
        <w:jc w:val="both"/>
      </w:pPr>
      <w:r>
        <w:rPr>
          <w:rFonts w:ascii="Times New Roman"/>
          <w:b w:val="false"/>
          <w:i w:val="false"/>
          <w:color w:val="000000"/>
          <w:sz w:val="28"/>
        </w:rPr>
        <w:t>
      Индекс: АШ-2</w:t>
      </w:r>
    </w:p>
    <w:p>
      <w:pPr>
        <w:spacing w:after="0"/>
        <w:ind w:left="0"/>
        <w:jc w:val="both"/>
      </w:pPr>
      <w:r>
        <w:rPr>
          <w:rFonts w:ascii="Times New Roman"/>
          <w:b w:val="false"/>
          <w:i w:val="false"/>
          <w:color w:val="000000"/>
          <w:sz w:val="28"/>
        </w:rPr>
        <w:t>
      Жиілігі: жылдық.</w:t>
      </w:r>
    </w:p>
    <w:p>
      <w:pPr>
        <w:spacing w:after="0"/>
        <w:ind w:left="0"/>
        <w:jc w:val="both"/>
      </w:pPr>
      <w:r>
        <w:rPr>
          <w:rFonts w:ascii="Times New Roman"/>
          <w:b w:val="false"/>
          <w:i w:val="false"/>
          <w:color w:val="000000"/>
          <w:sz w:val="28"/>
        </w:rPr>
        <w:t>
      Есептік кезең: 20___жыл.</w:t>
      </w:r>
    </w:p>
    <w:p>
      <w:pPr>
        <w:spacing w:after="0"/>
        <w:ind w:left="0"/>
        <w:jc w:val="both"/>
      </w:pPr>
      <w:r>
        <w:rPr>
          <w:rFonts w:ascii="Times New Roman"/>
          <w:b w:val="false"/>
          <w:i w:val="false"/>
          <w:color w:val="000000"/>
          <w:sz w:val="28"/>
        </w:rPr>
        <w:t>
      Ақпаратты ұсынатын тұлғалар тобы: жануарлар дүниесін пайдаланушылар, ерекше қорғалатын табиғи аумақтар және уәкілетті органның аумақтық бөлімшелері.</w:t>
      </w:r>
    </w:p>
    <w:p>
      <w:pPr>
        <w:spacing w:after="0"/>
        <w:ind w:left="0"/>
        <w:jc w:val="both"/>
      </w:pPr>
      <w:r>
        <w:rPr>
          <w:rFonts w:ascii="Times New Roman"/>
          <w:b w:val="false"/>
          <w:i w:val="false"/>
          <w:color w:val="000000"/>
          <w:sz w:val="28"/>
        </w:rPr>
        <w:t>
      Ұсынылады: жануарлар дүниесін пайдаланушылар және ерекше қорғалатын табиғи аумақтар аумақтық бөлімшелердің Қазақстан Республикасы Экология және табиғи ресурстар министрлігінің Орман шаруашылығы және жануарлар дүниесі комитетіне.</w:t>
      </w:r>
    </w:p>
    <w:p>
      <w:pPr>
        <w:spacing w:after="0"/>
        <w:ind w:left="0"/>
        <w:jc w:val="both"/>
      </w:pPr>
      <w:r>
        <w:rPr>
          <w:rFonts w:ascii="Times New Roman"/>
          <w:b w:val="false"/>
          <w:i w:val="false"/>
          <w:color w:val="000000"/>
          <w:sz w:val="28"/>
        </w:rPr>
        <w:t>
      Әкімшілік деректер нысанын ұсыну мерзімі: жыл сайын есепті жылдан кейінгі 1 қаңтардағы жағдай бойынша.</w:t>
      </w:r>
    </w:p>
    <w:p>
      <w:pPr>
        <w:spacing w:after="0"/>
        <w:ind w:left="0"/>
        <w:jc w:val="both"/>
      </w:pPr>
      <w:r>
        <w:rPr>
          <w:rFonts w:ascii="Times New Roman"/>
          <w:b w:val="false"/>
          <w:i w:val="false"/>
          <w:color w:val="000000"/>
          <w:sz w:val="28"/>
        </w:rPr>
        <w:t>
      Министрлік, ведомство __________________________________________</w:t>
      </w:r>
    </w:p>
    <w:p>
      <w:pPr>
        <w:spacing w:after="0"/>
        <w:ind w:left="0"/>
        <w:jc w:val="both"/>
      </w:pPr>
      <w:r>
        <w:rPr>
          <w:rFonts w:ascii="Times New Roman"/>
          <w:b w:val="false"/>
          <w:i w:val="false"/>
          <w:color w:val="000000"/>
          <w:sz w:val="28"/>
        </w:rPr>
        <w:t>
      Облыстық аумақтық инспекция____________________________________</w:t>
      </w:r>
    </w:p>
    <w:p>
      <w:pPr>
        <w:spacing w:after="0"/>
        <w:ind w:left="0"/>
        <w:jc w:val="both"/>
      </w:pPr>
      <w:r>
        <w:rPr>
          <w:rFonts w:ascii="Times New Roman"/>
          <w:b w:val="false"/>
          <w:i w:val="false"/>
          <w:color w:val="000000"/>
          <w:sz w:val="28"/>
        </w:rPr>
        <w:t>
      Аңшылық шаруашылығы_________________________________________</w:t>
      </w:r>
    </w:p>
    <w:p>
      <w:pPr>
        <w:spacing w:after="0"/>
        <w:ind w:left="0"/>
        <w:jc w:val="both"/>
      </w:pPr>
      <w:r>
        <w:rPr>
          <w:rFonts w:ascii="Times New Roman"/>
          <w:b w:val="false"/>
          <w:i w:val="false"/>
          <w:color w:val="000000"/>
          <w:sz w:val="28"/>
        </w:rPr>
        <w:t>
      Пайдаланушы___________________________________________________</w:t>
      </w:r>
    </w:p>
    <w:p>
      <w:pPr>
        <w:spacing w:after="0"/>
        <w:ind w:left="0"/>
        <w:jc w:val="both"/>
      </w:pPr>
      <w:r>
        <w:rPr>
          <w:rFonts w:ascii="Times New Roman"/>
          <w:b w:val="false"/>
          <w:i w:val="false"/>
          <w:color w:val="000000"/>
          <w:sz w:val="28"/>
        </w:rPr>
        <w:t>
      Пошта мекенжайы ________________________________________________</w:t>
      </w:r>
    </w:p>
    <w:p>
      <w:pPr>
        <w:spacing w:after="0"/>
        <w:ind w:left="0"/>
        <w:jc w:val="both"/>
      </w:pPr>
      <w:r>
        <w:rPr>
          <w:rFonts w:ascii="Times New Roman"/>
          <w:b w:val="false"/>
          <w:i w:val="false"/>
          <w:color w:val="000000"/>
          <w:sz w:val="28"/>
        </w:rPr>
        <w:t>
      БСН (ЖСН) ______________________________________________________</w:t>
      </w:r>
    </w:p>
    <w:p>
      <w:pPr>
        <w:spacing w:after="0"/>
        <w:ind w:left="0"/>
        <w:jc w:val="both"/>
      </w:pPr>
      <w:r>
        <w:rPr>
          <w:rFonts w:ascii="Times New Roman"/>
          <w:b w:val="false"/>
          <w:i w:val="false"/>
          <w:color w:val="000000"/>
          <w:sz w:val="28"/>
        </w:rPr>
        <w:t>
      Аңшылық объектілері болып табылатын жануарлар түрлерінің кадастрлық кітабы</w:t>
      </w:r>
    </w:p>
    <w:p>
      <w:pPr>
        <w:spacing w:after="0"/>
        <w:ind w:left="0"/>
        <w:jc w:val="both"/>
      </w:pPr>
      <w:r>
        <w:rPr>
          <w:rFonts w:ascii="Times New Roman"/>
          <w:b w:val="false"/>
          <w:i w:val="false"/>
          <w:color w:val="000000"/>
          <w:sz w:val="28"/>
        </w:rPr>
        <w:t>
      Басталды: 20 _ _ жылғы "" жағдай бойынша</w:t>
      </w:r>
    </w:p>
    <w:p>
      <w:pPr>
        <w:spacing w:after="0"/>
        <w:ind w:left="0"/>
        <w:jc w:val="both"/>
      </w:pPr>
      <w:r>
        <w:rPr>
          <w:rFonts w:ascii="Times New Roman"/>
          <w:b w:val="false"/>
          <w:i w:val="false"/>
          <w:color w:val="000000"/>
          <w:sz w:val="28"/>
        </w:rPr>
        <w:t>
      Аяқталды: 20 _ _ жылғы "" жағдай бойынша</w:t>
      </w:r>
    </w:p>
    <w:p>
      <w:pPr>
        <w:spacing w:after="0"/>
        <w:ind w:left="0"/>
        <w:jc w:val="both"/>
      </w:pPr>
      <w:r>
        <w:rPr>
          <w:rFonts w:ascii="Times New Roman"/>
          <w:b w:val="false"/>
          <w:i w:val="false"/>
          <w:color w:val="000000"/>
          <w:sz w:val="28"/>
        </w:rPr>
        <w:t>
      _ _ _ Парақта</w:t>
      </w:r>
    </w:p>
    <w:p>
      <w:pPr>
        <w:spacing w:after="0"/>
        <w:ind w:left="0"/>
        <w:jc w:val="both"/>
      </w:pPr>
      <w:r>
        <w:rPr>
          <w:rFonts w:ascii="Times New Roman"/>
          <w:b w:val="false"/>
          <w:i w:val="false"/>
          <w:color w:val="000000"/>
          <w:sz w:val="28"/>
        </w:rPr>
        <w:t>
      Үнемі сақтаңыз</w:t>
      </w:r>
    </w:p>
    <w:bookmarkStart w:name="z81" w:id="66"/>
    <w:p>
      <w:pPr>
        <w:spacing w:after="0"/>
        <w:ind w:left="0"/>
        <w:jc w:val="both"/>
      </w:pPr>
      <w:r>
        <w:rPr>
          <w:rFonts w:ascii="Times New Roman"/>
          <w:b w:val="false"/>
          <w:i w:val="false"/>
          <w:color w:val="000000"/>
          <w:sz w:val="28"/>
        </w:rPr>
        <w:t>
      1-бөлім</w:t>
      </w:r>
    </w:p>
    <w:bookmarkEnd w:id="66"/>
    <w:bookmarkStart w:name="z82" w:id="67"/>
    <w:p>
      <w:pPr>
        <w:spacing w:after="0"/>
        <w:ind w:left="0"/>
        <w:jc w:val="left"/>
      </w:pPr>
      <w:r>
        <w:rPr>
          <w:rFonts w:ascii="Times New Roman"/>
          <w:b/>
          <w:i w:val="false"/>
          <w:color w:val="000000"/>
        </w:rPr>
        <w:t xml:space="preserve"> Аңшылық шаруашылығын жүргізу үшін негіз</w:t>
      </w:r>
    </w:p>
    <w:bookmarkEnd w:id="67"/>
    <w:p>
      <w:pPr>
        <w:spacing w:after="0"/>
        <w:ind w:left="0"/>
        <w:jc w:val="both"/>
      </w:pPr>
      <w:r>
        <w:rPr>
          <w:rFonts w:ascii="Times New Roman"/>
          <w:b w:val="false"/>
          <w:i w:val="false"/>
          <w:color w:val="000000"/>
          <w:sz w:val="28"/>
        </w:rPr>
        <w:t>
      1-бөлімде аңшылық шаруашылығының атауы, пайдаланушының атауы, аңшылық шаруашылығын жүргізуге арналған шарт, аңшылық шаруашылығының паспорты көрсетіледі.</w:t>
      </w:r>
    </w:p>
    <w:bookmarkStart w:name="z83" w:id="68"/>
    <w:p>
      <w:pPr>
        <w:spacing w:after="0"/>
        <w:ind w:left="0"/>
        <w:jc w:val="both"/>
      </w:pPr>
      <w:r>
        <w:rPr>
          <w:rFonts w:ascii="Times New Roman"/>
          <w:b w:val="false"/>
          <w:i w:val="false"/>
          <w:color w:val="000000"/>
          <w:sz w:val="28"/>
        </w:rPr>
        <w:t>
      2-бөлім</w:t>
      </w:r>
    </w:p>
    <w:bookmarkEnd w:id="68"/>
    <w:p>
      <w:pPr>
        <w:spacing w:after="0"/>
        <w:ind w:left="0"/>
        <w:jc w:val="both"/>
      </w:pPr>
      <w:r>
        <w:rPr>
          <w:rFonts w:ascii="Times New Roman"/>
          <w:b w:val="false"/>
          <w:i w:val="false"/>
          <w:color w:val="000000"/>
          <w:sz w:val="28"/>
        </w:rPr>
        <w:t>
      Аңшылық объектілері болып табылатын жануарлар түрлерінің саны және оларды бағалау (дарақ)</w:t>
      </w:r>
    </w:p>
    <w:p>
      <w:pPr>
        <w:spacing w:after="0"/>
        <w:ind w:left="0"/>
        <w:jc w:val="both"/>
      </w:pPr>
      <w:r>
        <w:rPr>
          <w:rFonts w:ascii="Times New Roman"/>
          <w:b w:val="false"/>
          <w:i w:val="false"/>
          <w:color w:val="000000"/>
          <w:sz w:val="28"/>
        </w:rPr>
        <w:t>
      Жануардың түрі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Аталықтар</w:t>
            </w:r>
          </w:p>
          <w:p>
            <w:pPr>
              <w:spacing w:after="20"/>
              <w:ind w:left="20"/>
              <w:jc w:val="both"/>
            </w:pPr>
            <w:r>
              <w:rPr>
                <w:rFonts w:ascii="Times New Roman"/>
                <w:b w:val="false"/>
                <w:i w:val="false"/>
                <w:color w:val="000000"/>
                <w:sz w:val="20"/>
              </w:rPr>
              <w:t>
(дарақ)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Аналықтар</w:t>
            </w:r>
          </w:p>
          <w:p>
            <w:pPr>
              <w:spacing w:after="20"/>
              <w:ind w:left="20"/>
              <w:jc w:val="both"/>
            </w:pPr>
            <w:r>
              <w:rPr>
                <w:rFonts w:ascii="Times New Roman"/>
                <w:b w:val="false"/>
                <w:i w:val="false"/>
                <w:color w:val="000000"/>
                <w:sz w:val="20"/>
              </w:rPr>
              <w:t>
(дарақ)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Төлдері</w:t>
            </w:r>
          </w:p>
          <w:p>
            <w:pPr>
              <w:spacing w:after="20"/>
              <w:ind w:left="20"/>
              <w:jc w:val="both"/>
            </w:pPr>
            <w:r>
              <w:rPr>
                <w:rFonts w:ascii="Times New Roman"/>
                <w:b w:val="false"/>
                <w:i w:val="false"/>
                <w:color w:val="000000"/>
                <w:sz w:val="20"/>
              </w:rPr>
              <w:t>
(дарақ)</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Жануардың әрбір түріне жеке-жеке кесте толтырылады.</w:t>
      </w:r>
    </w:p>
    <w:bookmarkStart w:name="z84" w:id="69"/>
    <w:p>
      <w:pPr>
        <w:spacing w:after="0"/>
        <w:ind w:left="0"/>
        <w:jc w:val="both"/>
      </w:pPr>
      <w:r>
        <w:rPr>
          <w:rFonts w:ascii="Times New Roman"/>
          <w:b w:val="false"/>
          <w:i w:val="false"/>
          <w:color w:val="000000"/>
          <w:sz w:val="28"/>
        </w:rPr>
        <w:t xml:space="preserve">
      3-бөлім </w:t>
      </w:r>
    </w:p>
    <w:bookmarkEnd w:id="69"/>
    <w:p>
      <w:pPr>
        <w:spacing w:after="0"/>
        <w:ind w:left="0"/>
        <w:jc w:val="both"/>
      </w:pPr>
      <w:r>
        <w:rPr>
          <w:rFonts w:ascii="Times New Roman"/>
          <w:b w:val="false"/>
          <w:i w:val="false"/>
          <w:color w:val="000000"/>
          <w:sz w:val="28"/>
        </w:rPr>
        <w:t>
      Аң аулау объектiлерi болып табылатын құстар түрлерiнiң саны және оларды бағалау (дарақ)</w:t>
      </w:r>
    </w:p>
    <w:p>
      <w:pPr>
        <w:spacing w:after="0"/>
        <w:ind w:left="0"/>
        <w:jc w:val="both"/>
      </w:pPr>
      <w:r>
        <w:rPr>
          <w:rFonts w:ascii="Times New Roman"/>
          <w:b w:val="false"/>
          <w:i w:val="false"/>
          <w:color w:val="000000"/>
          <w:sz w:val="28"/>
        </w:rPr>
        <w:t>
      Суда жүзетін құс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барылдауық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сарыала</w:t>
            </w:r>
          </w:p>
          <w:p>
            <w:pPr>
              <w:spacing w:after="20"/>
              <w:ind w:left="20"/>
              <w:jc w:val="both"/>
            </w:pPr>
            <w:r>
              <w:rPr>
                <w:rFonts w:ascii="Times New Roman"/>
                <w:b w:val="false"/>
                <w:i w:val="false"/>
                <w:color w:val="000000"/>
                <w:sz w:val="20"/>
              </w:rPr>
              <w:t>
қаз</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Орман жабайы құсы және орман құсы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құр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жылқышы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Егістік және дала құсы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кекілік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бөдене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түркептер-лер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Батпақ және шабындық құсы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шалшықшылар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бозқаншыр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сутартар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Басқа құстар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енгізілген күн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пайдаланушының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сұқсыр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суқұзғын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Аққұтандар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көлбұқа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құны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Саны – деректер жануарлар түрлері есебінен алынады;</w:t>
      </w:r>
    </w:p>
    <w:p>
      <w:pPr>
        <w:spacing w:after="0"/>
        <w:ind w:left="0"/>
        <w:jc w:val="both"/>
      </w:pPr>
      <w:r>
        <w:rPr>
          <w:rFonts w:ascii="Times New Roman"/>
          <w:b w:val="false"/>
          <w:i w:val="false"/>
          <w:color w:val="000000"/>
          <w:sz w:val="28"/>
        </w:rPr>
        <w:t>
      2) Бағалау құны – деректер жануарлар дүниесін пайдаланғаны үшін төлем ставкаларынан алынады.</w:t>
      </w:r>
    </w:p>
    <w:p>
      <w:pPr>
        <w:spacing w:after="0"/>
        <w:ind w:left="0"/>
        <w:jc w:val="both"/>
      </w:pPr>
      <w:r>
        <w:rPr>
          <w:rFonts w:ascii="Times New Roman"/>
          <w:b w:val="false"/>
          <w:i w:val="false"/>
          <w:color w:val="000000"/>
          <w:sz w:val="28"/>
        </w:rPr>
        <w:t>
      Типтік мекенжай бөлігі Типовая адресная часть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p>
            <w:pPr>
              <w:spacing w:after="20"/>
              <w:ind w:left="20"/>
              <w:jc w:val="both"/>
            </w:pPr>
            <w:r>
              <w:rPr>
                <w:rFonts w:ascii="Times New Roman"/>
                <w:b w:val="false"/>
                <w:i w:val="false"/>
                <w:color w:val="000000"/>
                <w:sz w:val="20"/>
              </w:rPr>
              <w:t>
Наименование 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p>
            <w:pPr>
              <w:spacing w:after="20"/>
              <w:ind w:left="20"/>
              <w:jc w:val="both"/>
            </w:pPr>
            <w:r>
              <w:rPr>
                <w:rFonts w:ascii="Times New Roman"/>
                <w:b w:val="false"/>
                <w:i w:val="false"/>
                <w:color w:val="000000"/>
                <w:sz w:val="20"/>
              </w:rPr>
              <w:t>
Адрес____________________ _________________________</w:t>
            </w:r>
          </w:p>
        </w:tc>
      </w:tr>
    </w:tbl>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______________________________________________________</w:t>
      </w:r>
    </w:p>
    <w:p>
      <w:pPr>
        <w:spacing w:after="0"/>
        <w:ind w:left="0"/>
        <w:jc w:val="both"/>
      </w:pPr>
      <w:r>
        <w:rPr>
          <w:rFonts w:ascii="Times New Roman"/>
          <w:b w:val="false"/>
          <w:i w:val="false"/>
          <w:color w:val="000000"/>
          <w:sz w:val="28"/>
        </w:rPr>
        <w:t>
      Электрондық почта мекенжайыАдрес электронной почты</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xml:space="preserve">
      Исполнитель ___________________________________________ 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 </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Руководитель или лицо, исполняющее его обязанности</w:t>
      </w:r>
    </w:p>
    <w:p>
      <w:pPr>
        <w:spacing w:after="0"/>
        <w:ind w:left="0"/>
        <w:jc w:val="both"/>
      </w:pPr>
      <w:r>
        <w:rPr>
          <w:rFonts w:ascii="Times New Roman"/>
          <w:b w:val="false"/>
          <w:i w:val="false"/>
          <w:color w:val="000000"/>
          <w:sz w:val="28"/>
        </w:rPr>
        <w:t xml:space="preserve">
      ____________________________________________________________ ____________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(жеке кәсіпкерлер болып табылатын тұлғалардан қоспағанда)</w:t>
      </w:r>
    </w:p>
    <w:p>
      <w:pPr>
        <w:spacing w:after="0"/>
        <w:ind w:left="0"/>
        <w:jc w:val="both"/>
      </w:pPr>
      <w:r>
        <w:rPr>
          <w:rFonts w:ascii="Times New Roman"/>
          <w:b w:val="false"/>
          <w:i w:val="false"/>
          <w:color w:val="000000"/>
          <w:sz w:val="28"/>
        </w:rPr>
        <w:t xml:space="preserve">
      Место для печати (за исключением лиц, являющихся субъектами </w:t>
      </w:r>
    </w:p>
    <w:p>
      <w:pPr>
        <w:spacing w:after="0"/>
        <w:ind w:left="0"/>
        <w:jc w:val="both"/>
      </w:pPr>
      <w:r>
        <w:rPr>
          <w:rFonts w:ascii="Times New Roman"/>
          <w:b w:val="false"/>
          <w:i w:val="false"/>
          <w:color w:val="000000"/>
          <w:sz w:val="28"/>
        </w:rPr>
        <w:t>
      частного предпринимательства)</w:t>
      </w:r>
    </w:p>
    <w:p>
      <w:pPr>
        <w:spacing w:after="0"/>
        <w:ind w:left="0"/>
        <w:jc w:val="both"/>
      </w:pPr>
      <w:r>
        <w:rPr>
          <w:rFonts w:ascii="Times New Roman"/>
          <w:b w:val="false"/>
          <w:i w:val="false"/>
          <w:color w:val="000000"/>
          <w:sz w:val="28"/>
        </w:rPr>
        <w:t>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нысанға қосымша</w:t>
            </w:r>
          </w:p>
        </w:tc>
      </w:tr>
    </w:tbl>
    <w:bookmarkStart w:name="z86" w:id="70"/>
    <w:p>
      <w:pPr>
        <w:spacing w:after="0"/>
        <w:ind w:left="0"/>
        <w:jc w:val="left"/>
      </w:pPr>
      <w:r>
        <w:rPr>
          <w:rFonts w:ascii="Times New Roman"/>
          <w:b/>
          <w:i w:val="false"/>
          <w:color w:val="000000"/>
        </w:rPr>
        <w:t xml:space="preserve"> Әкімшілік деректерді жинауға арналған нысанды толтыру бойынша түсініктеме</w:t>
      </w:r>
    </w:p>
    <w:bookmarkEnd w:id="70"/>
    <w:bookmarkStart w:name="z87" w:id="71"/>
    <w:p>
      <w:pPr>
        <w:spacing w:after="0"/>
        <w:ind w:left="0"/>
        <w:jc w:val="left"/>
      </w:pPr>
      <w:r>
        <w:rPr>
          <w:rFonts w:ascii="Times New Roman"/>
          <w:b/>
          <w:i w:val="false"/>
          <w:color w:val="000000"/>
        </w:rPr>
        <w:t xml:space="preserve"> Аңшылық объектілері болып табылатын жануарлар түрлерінің кадастрлық кітабы</w:t>
      </w:r>
    </w:p>
    <w:bookmarkEnd w:id="71"/>
    <w:bookmarkStart w:name="z88" w:id="72"/>
    <w:p>
      <w:pPr>
        <w:spacing w:after="0"/>
        <w:ind w:left="0"/>
        <w:jc w:val="left"/>
      </w:pPr>
      <w:r>
        <w:rPr>
          <w:rFonts w:ascii="Times New Roman"/>
          <w:b/>
          <w:i w:val="false"/>
          <w:color w:val="000000"/>
        </w:rPr>
        <w:t xml:space="preserve"> 1-тарау. Жалпы ережелер</w:t>
      </w:r>
    </w:p>
    <w:bookmarkEnd w:id="72"/>
    <w:p>
      <w:pPr>
        <w:spacing w:after="0"/>
        <w:ind w:left="0"/>
        <w:jc w:val="left"/>
      </w:pPr>
    </w:p>
    <w:p>
      <w:pPr>
        <w:spacing w:after="0"/>
        <w:ind w:left="0"/>
        <w:jc w:val="both"/>
      </w:pPr>
      <w:r>
        <w:rPr>
          <w:rFonts w:ascii="Times New Roman"/>
          <w:b w:val="false"/>
          <w:i w:val="false"/>
          <w:color w:val="000000"/>
          <w:sz w:val="28"/>
        </w:rPr>
        <w:t xml:space="preserve">
      1. Аңшылық объектілері болып табылатын жануарлар түрлерінің кадастрлық кітабы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жүзеге асырылады.</w:t>
      </w:r>
    </w:p>
    <w:bookmarkStart w:name="z90" w:id="73"/>
    <w:p>
      <w:pPr>
        <w:spacing w:after="0"/>
        <w:ind w:left="0"/>
        <w:jc w:val="left"/>
      </w:pPr>
      <w:r>
        <w:rPr>
          <w:rFonts w:ascii="Times New Roman"/>
          <w:b/>
          <w:i w:val="false"/>
          <w:color w:val="000000"/>
        </w:rPr>
        <w:t xml:space="preserve"> 2-тарау. Нысанды толтыру бойынша түсініктеме</w:t>
      </w:r>
    </w:p>
    <w:bookmarkEnd w:id="73"/>
    <w:bookmarkStart w:name="z91" w:id="74"/>
    <w:p>
      <w:pPr>
        <w:spacing w:after="0"/>
        <w:ind w:left="0"/>
        <w:jc w:val="both"/>
      </w:pPr>
      <w:r>
        <w:rPr>
          <w:rFonts w:ascii="Times New Roman"/>
          <w:b w:val="false"/>
          <w:i w:val="false"/>
          <w:color w:val="000000"/>
          <w:sz w:val="28"/>
        </w:rPr>
        <w:t>
      2. Нысанның 2-бөлімінің 1-бағанында өзгерістер енгізілген күн көрсетіледі.</w:t>
      </w:r>
    </w:p>
    <w:bookmarkEnd w:id="74"/>
    <w:bookmarkStart w:name="z92" w:id="75"/>
    <w:p>
      <w:pPr>
        <w:spacing w:after="0"/>
        <w:ind w:left="0"/>
        <w:jc w:val="both"/>
      </w:pPr>
      <w:r>
        <w:rPr>
          <w:rFonts w:ascii="Times New Roman"/>
          <w:b w:val="false"/>
          <w:i w:val="false"/>
          <w:color w:val="000000"/>
          <w:sz w:val="28"/>
        </w:rPr>
        <w:t>
      3. Нысанның 2-бөлімінің 2, 3-бағандарында аңшылық объектілері болып табылатын жануарлар түрлерінің саны, бағалау құны және жалпы саны көрсетіледі.</w:t>
      </w:r>
    </w:p>
    <w:bookmarkEnd w:id="75"/>
    <w:bookmarkStart w:name="z93" w:id="76"/>
    <w:p>
      <w:pPr>
        <w:spacing w:after="0"/>
        <w:ind w:left="0"/>
        <w:jc w:val="both"/>
      </w:pPr>
      <w:r>
        <w:rPr>
          <w:rFonts w:ascii="Times New Roman"/>
          <w:b w:val="false"/>
          <w:i w:val="false"/>
          <w:color w:val="000000"/>
          <w:sz w:val="28"/>
        </w:rPr>
        <w:t>
      4. Нысанның 2-бөлімінің 4, 5-бағандарында аңшылық объектілері болып табылатын жануарлар түрлерінің саны, бағалау құны және жалпы саны көрсетіледі.</w:t>
      </w:r>
    </w:p>
    <w:bookmarkEnd w:id="76"/>
    <w:bookmarkStart w:name="z94" w:id="77"/>
    <w:p>
      <w:pPr>
        <w:spacing w:after="0"/>
        <w:ind w:left="0"/>
        <w:jc w:val="both"/>
      </w:pPr>
      <w:r>
        <w:rPr>
          <w:rFonts w:ascii="Times New Roman"/>
          <w:b w:val="false"/>
          <w:i w:val="false"/>
          <w:color w:val="000000"/>
          <w:sz w:val="28"/>
        </w:rPr>
        <w:t>
      5. Нысанның 2-бөлімінің 4, 5, 6, 7,8, 9-бағандарында дарақтардағы жынысы мен жасы бойынша аң аулау объектілері болып табылатын жануарлар түрлерінің саны, бағалау құны және жалпы саны көрсетіледі.</w:t>
      </w:r>
    </w:p>
    <w:bookmarkEnd w:id="77"/>
    <w:bookmarkStart w:name="z95" w:id="78"/>
    <w:p>
      <w:pPr>
        <w:spacing w:after="0"/>
        <w:ind w:left="0"/>
        <w:jc w:val="both"/>
      </w:pPr>
      <w:r>
        <w:rPr>
          <w:rFonts w:ascii="Times New Roman"/>
          <w:b w:val="false"/>
          <w:i w:val="false"/>
          <w:color w:val="000000"/>
          <w:sz w:val="28"/>
        </w:rPr>
        <w:t>
      6. Нысанның 1-кестесінің 8, 9, 10, 11-бағандарында жабайы тұяқты жануарлардың жынысы мен жасы бойынша дарақтардағы (жануарларды экстраполяциялағаннан кейін) жалпы саны көрсетіледі.</w:t>
      </w:r>
    </w:p>
    <w:bookmarkEnd w:id="78"/>
    <w:bookmarkStart w:name="z96" w:id="79"/>
    <w:p>
      <w:pPr>
        <w:spacing w:after="0"/>
        <w:ind w:left="0"/>
        <w:jc w:val="both"/>
      </w:pPr>
      <w:r>
        <w:rPr>
          <w:rFonts w:ascii="Times New Roman"/>
          <w:b w:val="false"/>
          <w:i w:val="false"/>
          <w:color w:val="000000"/>
          <w:sz w:val="28"/>
        </w:rPr>
        <w:t>
      7. Нысанның 3-бөлімінің 1-бағанында өзгерістер енгізілген күн көрсетіледі.</w:t>
      </w:r>
    </w:p>
    <w:bookmarkEnd w:id="79"/>
    <w:bookmarkStart w:name="z97" w:id="80"/>
    <w:p>
      <w:pPr>
        <w:spacing w:after="0"/>
        <w:ind w:left="0"/>
        <w:jc w:val="both"/>
      </w:pPr>
      <w:r>
        <w:rPr>
          <w:rFonts w:ascii="Times New Roman"/>
          <w:b w:val="false"/>
          <w:i w:val="false"/>
          <w:color w:val="000000"/>
          <w:sz w:val="28"/>
        </w:rPr>
        <w:t>
      8. Нысанның 3-бөлімінің 2-бағанында жануарлар дүниесін пайдаланушылардың атауы көрсетіледі.</w:t>
      </w:r>
    </w:p>
    <w:bookmarkEnd w:id="80"/>
    <w:bookmarkStart w:name="z98" w:id="81"/>
    <w:p>
      <w:pPr>
        <w:spacing w:after="0"/>
        <w:ind w:left="0"/>
        <w:jc w:val="both"/>
      </w:pPr>
      <w:r>
        <w:rPr>
          <w:rFonts w:ascii="Times New Roman"/>
          <w:b w:val="false"/>
          <w:i w:val="false"/>
          <w:color w:val="000000"/>
          <w:sz w:val="28"/>
        </w:rPr>
        <w:t>
      9. Нысанның 3-бөлімінің 3, 4-бағандарында бағандарда көрсетілген аңшылық объектілері болып табылатын құс түрлерінің саны, бағалау құны және жалпы саны көрсетіледі 5, 6, 7, 8, 9,10, 11, 12,13.</w:t>
      </w:r>
    </w:p>
    <w:bookmarkEnd w:id="81"/>
    <w:bookmarkStart w:name="z99" w:id="82"/>
    <w:p>
      <w:pPr>
        <w:spacing w:after="0"/>
        <w:ind w:left="0"/>
        <w:jc w:val="both"/>
      </w:pPr>
      <w:r>
        <w:rPr>
          <w:rFonts w:ascii="Times New Roman"/>
          <w:b w:val="false"/>
          <w:i w:val="false"/>
          <w:color w:val="000000"/>
          <w:sz w:val="28"/>
        </w:rPr>
        <w:t>
      10. Нысанның 3-бөлімінің 5, 6-бағандарында ескерілген барылдауық саны мен бағалау құны көрсетіледі.</w:t>
      </w:r>
    </w:p>
    <w:bookmarkEnd w:id="82"/>
    <w:bookmarkStart w:name="z100" w:id="83"/>
    <w:p>
      <w:pPr>
        <w:spacing w:after="0"/>
        <w:ind w:left="0"/>
        <w:jc w:val="both"/>
      </w:pPr>
      <w:r>
        <w:rPr>
          <w:rFonts w:ascii="Times New Roman"/>
          <w:b w:val="false"/>
          <w:i w:val="false"/>
          <w:color w:val="000000"/>
          <w:sz w:val="28"/>
        </w:rPr>
        <w:t>
      11. Нысанның 3-бөлімінің 7, 8-бағандарында есепке алынған қаздардың саны мен бағалау құны көрсетіледі.</w:t>
      </w:r>
    </w:p>
    <w:bookmarkEnd w:id="83"/>
    <w:bookmarkStart w:name="z101" w:id="84"/>
    <w:p>
      <w:pPr>
        <w:spacing w:after="0"/>
        <w:ind w:left="0"/>
        <w:jc w:val="both"/>
      </w:pPr>
      <w:r>
        <w:rPr>
          <w:rFonts w:ascii="Times New Roman"/>
          <w:b w:val="false"/>
          <w:i w:val="false"/>
          <w:color w:val="000000"/>
          <w:sz w:val="28"/>
        </w:rPr>
        <w:t>
      12. Нысанның 3-бөлімінің 9, 10-бағандарында есепке алынған үйрек саны мен бағалау құны көрсетіледі.</w:t>
      </w:r>
    </w:p>
    <w:bookmarkEnd w:id="84"/>
    <w:bookmarkStart w:name="z102" w:id="85"/>
    <w:p>
      <w:pPr>
        <w:spacing w:after="0"/>
        <w:ind w:left="0"/>
        <w:jc w:val="both"/>
      </w:pPr>
      <w:r>
        <w:rPr>
          <w:rFonts w:ascii="Times New Roman"/>
          <w:b w:val="false"/>
          <w:i w:val="false"/>
          <w:color w:val="000000"/>
          <w:sz w:val="28"/>
        </w:rPr>
        <w:t>
      13. Нысанның 3-бөлімінің 11, 12-бағандарында есепке алынған италақаз саны мен бағалау құны көрсетіледі.</w:t>
      </w:r>
    </w:p>
    <w:bookmarkEnd w:id="85"/>
    <w:bookmarkStart w:name="z103" w:id="86"/>
    <w:p>
      <w:pPr>
        <w:spacing w:after="0"/>
        <w:ind w:left="0"/>
        <w:jc w:val="both"/>
      </w:pPr>
      <w:r>
        <w:rPr>
          <w:rFonts w:ascii="Times New Roman"/>
          <w:b w:val="false"/>
          <w:i w:val="false"/>
          <w:color w:val="000000"/>
          <w:sz w:val="28"/>
        </w:rPr>
        <w:t>
      14. Нысанның 3-бөлімінің 13-бағанында құстардың басқа түрлерінің бағалау құны және жалпы саны көрсетіледі.</w:t>
      </w:r>
    </w:p>
    <w:bookmarkEnd w:id="86"/>
    <w:bookmarkStart w:name="z104" w:id="87"/>
    <w:p>
      <w:pPr>
        <w:spacing w:after="0"/>
        <w:ind w:left="0"/>
        <w:jc w:val="both"/>
      </w:pPr>
      <w:r>
        <w:rPr>
          <w:rFonts w:ascii="Times New Roman"/>
          <w:b w:val="false"/>
          <w:i w:val="false"/>
          <w:color w:val="000000"/>
          <w:sz w:val="28"/>
        </w:rPr>
        <w:t>
      15. Нысанның 3-бөлімінің 5, 6-бағандарында есепке алынған көк сүңгуір саны мен бағалау құны көрсетіледі.</w:t>
      </w:r>
    </w:p>
    <w:bookmarkEnd w:id="87"/>
    <w:bookmarkStart w:name="z105" w:id="88"/>
    <w:p>
      <w:pPr>
        <w:spacing w:after="0"/>
        <w:ind w:left="0"/>
        <w:jc w:val="both"/>
      </w:pPr>
      <w:r>
        <w:rPr>
          <w:rFonts w:ascii="Times New Roman"/>
          <w:b w:val="false"/>
          <w:i w:val="false"/>
          <w:color w:val="000000"/>
          <w:sz w:val="28"/>
        </w:rPr>
        <w:t>
      16. Нысанның 3-бөлімінің 7, 8-бағандарында есепке алынған қызғыш саны мен бағалау құны көрсетіледі.</w:t>
      </w:r>
    </w:p>
    <w:bookmarkEnd w:id="88"/>
    <w:bookmarkStart w:name="z106" w:id="89"/>
    <w:p>
      <w:pPr>
        <w:spacing w:after="0"/>
        <w:ind w:left="0"/>
        <w:jc w:val="both"/>
      </w:pPr>
      <w:r>
        <w:rPr>
          <w:rFonts w:ascii="Times New Roman"/>
          <w:b w:val="false"/>
          <w:i w:val="false"/>
          <w:color w:val="000000"/>
          <w:sz w:val="28"/>
        </w:rPr>
        <w:t>
      17. Нысанның 3-бөлімінің 9, 10-бағандарында есепке алынған қызылбас сүңгуір саны мен бағалау құны көрсетіледі.</w:t>
      </w:r>
    </w:p>
    <w:bookmarkEnd w:id="89"/>
    <w:bookmarkStart w:name="z107" w:id="90"/>
    <w:p>
      <w:pPr>
        <w:spacing w:after="0"/>
        <w:ind w:left="0"/>
        <w:jc w:val="both"/>
      </w:pPr>
      <w:r>
        <w:rPr>
          <w:rFonts w:ascii="Times New Roman"/>
          <w:b w:val="false"/>
          <w:i w:val="false"/>
          <w:color w:val="000000"/>
          <w:sz w:val="28"/>
        </w:rPr>
        <w:t>
      18. Нысанның 3-бөлімінің 11, 12-бағандарында есепке алынған жылқышы саны мен бағалау құны көрсетіледі.</w:t>
      </w:r>
    </w:p>
    <w:bookmarkEnd w:id="90"/>
    <w:bookmarkStart w:name="z108" w:id="91"/>
    <w:p>
      <w:pPr>
        <w:spacing w:after="0"/>
        <w:ind w:left="0"/>
        <w:jc w:val="both"/>
      </w:pPr>
      <w:r>
        <w:rPr>
          <w:rFonts w:ascii="Times New Roman"/>
          <w:b w:val="false"/>
          <w:i w:val="false"/>
          <w:color w:val="000000"/>
          <w:sz w:val="28"/>
        </w:rPr>
        <w:t>
      19. Нысанның 3-бөлімінің 5, 6-бағандарында есепке алынған қырғауылдардың саны мен бағалау құны көрсетіледі.</w:t>
      </w:r>
    </w:p>
    <w:bookmarkEnd w:id="91"/>
    <w:bookmarkStart w:name="z109" w:id="92"/>
    <w:p>
      <w:pPr>
        <w:spacing w:after="0"/>
        <w:ind w:left="0"/>
        <w:jc w:val="both"/>
      </w:pPr>
      <w:r>
        <w:rPr>
          <w:rFonts w:ascii="Times New Roman"/>
          <w:b w:val="false"/>
          <w:i w:val="false"/>
          <w:color w:val="000000"/>
          <w:sz w:val="28"/>
        </w:rPr>
        <w:t>
      20. Нысанның 3-бөлімінің 7, 8-бағандарында есепке алынған сусылдақ саны мен бағалау құны көрсетіледі.</w:t>
      </w:r>
    </w:p>
    <w:bookmarkEnd w:id="92"/>
    <w:bookmarkStart w:name="z110" w:id="93"/>
    <w:p>
      <w:pPr>
        <w:spacing w:after="0"/>
        <w:ind w:left="0"/>
        <w:jc w:val="both"/>
      </w:pPr>
      <w:r>
        <w:rPr>
          <w:rFonts w:ascii="Times New Roman"/>
          <w:b w:val="false"/>
          <w:i w:val="false"/>
          <w:color w:val="000000"/>
          <w:sz w:val="28"/>
        </w:rPr>
        <w:t>
      21. Нысанның 3-бөлімінің 9, 10-бағандарында есепке алынған бөдене саны мен бағалау құны көрсетіледі.</w:t>
      </w:r>
    </w:p>
    <w:bookmarkEnd w:id="93"/>
    <w:bookmarkStart w:name="z111" w:id="94"/>
    <w:p>
      <w:pPr>
        <w:spacing w:after="0"/>
        <w:ind w:left="0"/>
        <w:jc w:val="both"/>
      </w:pPr>
      <w:r>
        <w:rPr>
          <w:rFonts w:ascii="Times New Roman"/>
          <w:b w:val="false"/>
          <w:i w:val="false"/>
          <w:color w:val="000000"/>
          <w:sz w:val="28"/>
        </w:rPr>
        <w:t>
      22. Нысанның 3-бөлімінің 11, 12-бағандарында есепке алынған тұр кептер саны мен бағалау құны көрсетіледі.</w:t>
      </w:r>
    </w:p>
    <w:bookmarkEnd w:id="94"/>
    <w:bookmarkStart w:name="z112" w:id="95"/>
    <w:p>
      <w:pPr>
        <w:spacing w:after="0"/>
        <w:ind w:left="0"/>
        <w:jc w:val="both"/>
      </w:pPr>
      <w:r>
        <w:rPr>
          <w:rFonts w:ascii="Times New Roman"/>
          <w:b w:val="false"/>
          <w:i w:val="false"/>
          <w:color w:val="000000"/>
          <w:sz w:val="28"/>
        </w:rPr>
        <w:t>
      23. Нысанның 3-бөлімінің 5, 6-бағандарында есепке алынған балшықшы саны мен бағалау құны көрсетіледі.</w:t>
      </w:r>
    </w:p>
    <w:bookmarkEnd w:id="95"/>
    <w:bookmarkStart w:name="z113" w:id="96"/>
    <w:p>
      <w:pPr>
        <w:spacing w:after="0"/>
        <w:ind w:left="0"/>
        <w:jc w:val="both"/>
      </w:pPr>
      <w:r>
        <w:rPr>
          <w:rFonts w:ascii="Times New Roman"/>
          <w:b w:val="false"/>
          <w:i w:val="false"/>
          <w:color w:val="000000"/>
          <w:sz w:val="28"/>
        </w:rPr>
        <w:t>
      24. Нысанның 3-бөлімінің 7, 8-бағандарында есепке алынған су тартар саны мен бағалау құны көрсетіледі.</w:t>
      </w:r>
    </w:p>
    <w:bookmarkEnd w:id="96"/>
    <w:bookmarkStart w:name="z114" w:id="97"/>
    <w:p>
      <w:pPr>
        <w:spacing w:after="0"/>
        <w:ind w:left="0"/>
        <w:jc w:val="both"/>
      </w:pPr>
      <w:r>
        <w:rPr>
          <w:rFonts w:ascii="Times New Roman"/>
          <w:b w:val="false"/>
          <w:i w:val="false"/>
          <w:color w:val="000000"/>
          <w:sz w:val="28"/>
        </w:rPr>
        <w:t>
      25. Нысанның 3-бөлімінің 9, 10-бағандарында есепке алынған коростель саны мен бағалау құны көрсетіледі.</w:t>
      </w:r>
    </w:p>
    <w:bookmarkEnd w:id="97"/>
    <w:bookmarkStart w:name="z115" w:id="98"/>
    <w:p>
      <w:pPr>
        <w:spacing w:after="0"/>
        <w:ind w:left="0"/>
        <w:jc w:val="both"/>
      </w:pPr>
      <w:r>
        <w:rPr>
          <w:rFonts w:ascii="Times New Roman"/>
          <w:b w:val="false"/>
          <w:i w:val="false"/>
          <w:color w:val="000000"/>
          <w:sz w:val="28"/>
        </w:rPr>
        <w:t>
      26. Нысанның 3-бөлімінің 11, 12-бағандарында есепке алынған қызыл қасқа су тартар саны мен бағалау құны көрсетіледі.</w:t>
      </w:r>
    </w:p>
    <w:bookmarkEnd w:id="98"/>
    <w:bookmarkStart w:name="z116" w:id="99"/>
    <w:p>
      <w:pPr>
        <w:spacing w:after="0"/>
        <w:ind w:left="0"/>
        <w:jc w:val="both"/>
      </w:pPr>
      <w:r>
        <w:rPr>
          <w:rFonts w:ascii="Times New Roman"/>
          <w:b w:val="false"/>
          <w:i w:val="false"/>
          <w:color w:val="000000"/>
          <w:sz w:val="28"/>
        </w:rPr>
        <w:t>
      27. Нысанның 3-бөлімінің 5, 6-бағандарында есепке алынған сарыалақаз саны мен бағалау құны көрсетіледі.</w:t>
      </w:r>
    </w:p>
    <w:bookmarkEnd w:id="99"/>
    <w:bookmarkStart w:name="z117" w:id="100"/>
    <w:p>
      <w:pPr>
        <w:spacing w:after="0"/>
        <w:ind w:left="0"/>
        <w:jc w:val="both"/>
      </w:pPr>
      <w:r>
        <w:rPr>
          <w:rFonts w:ascii="Times New Roman"/>
          <w:b w:val="false"/>
          <w:i w:val="false"/>
          <w:color w:val="000000"/>
          <w:sz w:val="28"/>
        </w:rPr>
        <w:t>
      28. Нысанның 3-бөлімінің 7, 8-бағандарында есепке алынған су құзғын саны мен бағалау құны көрсетіледі.</w:t>
      </w:r>
    </w:p>
    <w:bookmarkEnd w:id="100"/>
    <w:bookmarkStart w:name="z118" w:id="101"/>
    <w:p>
      <w:pPr>
        <w:spacing w:after="0"/>
        <w:ind w:left="0"/>
        <w:jc w:val="both"/>
      </w:pPr>
      <w:r>
        <w:rPr>
          <w:rFonts w:ascii="Times New Roman"/>
          <w:b w:val="false"/>
          <w:i w:val="false"/>
          <w:color w:val="000000"/>
          <w:sz w:val="28"/>
        </w:rPr>
        <w:t>
      29. Нысанның 3-бөлімінің 9, 10-бағандарында есепке алынған тырна саны мен бағалау құны көрсетіледі.</w:t>
      </w:r>
    </w:p>
    <w:bookmarkEnd w:id="101"/>
    <w:bookmarkStart w:name="z119" w:id="102"/>
    <w:p>
      <w:pPr>
        <w:spacing w:after="0"/>
        <w:ind w:left="0"/>
        <w:jc w:val="both"/>
      </w:pPr>
      <w:r>
        <w:rPr>
          <w:rFonts w:ascii="Times New Roman"/>
          <w:b w:val="false"/>
          <w:i w:val="false"/>
          <w:color w:val="000000"/>
          <w:sz w:val="28"/>
        </w:rPr>
        <w:t>
      30. Нысанның 3-бөлімінің 11, 12-бағандарында еске алынған үлпілдек саны мен бағалау құны көрсетіледі.</w:t>
      </w:r>
    </w:p>
    <w:bookmarkEnd w:id="102"/>
    <w:p>
      <w:pPr>
        <w:spacing w:after="0"/>
        <w:ind w:left="0"/>
        <w:jc w:val="both"/>
      </w:pPr>
      <w:r>
        <w:rPr>
          <w:rFonts w:ascii="Times New Roman"/>
          <w:b w:val="false"/>
          <w:i w:val="false"/>
          <w:color w:val="000000"/>
          <w:sz w:val="28"/>
        </w:rPr>
        <w:t>
      Есептің соңында оның толтырылған күні, тегі, аты және әкесінің аты (бар болса) көрсетіледі және орындаушының және жануарлар дүниесін қорғау жөніндегі мекеме мен ерекше қорғалатын табиғи аумақтар немесе уәкілетті органның аумақтық бөлімшесі басшысының қолдары қойылады.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