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f038" w14:textId="613f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туралы" Қазақстан Республикасы Оқу-ағарту министрінің 2023 жылғы 15 тамыздағы № 261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2024 жылғы 23 шiлдедегi № 189 бұйрығы. Қазақстан Республикасының Әділет министрлігінде 2024 жылғы 24 шiлдеде № 34807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туралы" Қазақстан Республикасы Оқу-ағарту министрінің 2023 жылғы 15 тамыздағы № 261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33298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бірінші немесе екінші топтағы мүгедектігі бар адамдар, бала кезінен мүгедектігі бар адамдар, мүгедектігі бар балалар арасынан шыққан азаматтар үшін – 10 пайыз;";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бала кезінен мүгедектігі бар балаларды, бірінші немесе екінші топтағы мүгедектігі бар адамдарды тәрбиелеп отырған отбасылардағы балалар үшін – 5 пайыз;";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 тармақшамен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әскерге шақыру бойынша мерзімді әскери қызметтің белгіленген мерзімін өткерген Қазақстан Республикасының азаматтары үшін – 1 пайыз.";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 Техникалық және кәсіптік білім департаменті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