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0eb8" w14:textId="cb10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сауда қағидаларын бекіту туралы" Қазақстан Республикасы Ұлттық экономика министрінің міндетін атқарушының 2015 жылғы 27 наурыздағы № 264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2024 жылғы 24 шілдедегі № 290-НҚ бұйрығы. Қазақстан Республикасының Әділет министрлігінде 2024 жылғы 25 шілдеде № 34809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"Ішкі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мынадай өзгеріс енгізілсін:</w:t>
      </w:r>
    </w:p>
    <w:bookmarkStart w:name="z6" w:id="1"/>
    <w:p>
      <w:pPr>
        <w:spacing w:after="0"/>
        <w:ind w:left="0"/>
        <w:jc w:val="both"/>
      </w:pPr>
      <w:r>
        <w:rPr>
          <w:rFonts w:ascii="Times New Roman"/>
          <w:b w:val="false"/>
          <w:i w:val="false"/>
          <w:color w:val="000000"/>
          <w:sz w:val="28"/>
        </w:rPr>
        <w:t xml:space="preserve">
      Көрсетілген бұйрықпен бекітілген Ішкі сауда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7" w:id="2"/>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бұйрықтың Қазақстан Республикасы Сауда және интеграция министрлігінің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Өнеркәсіп және құрылыс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24 шілдедегі</w:t>
            </w:r>
            <w:r>
              <w:br/>
            </w:r>
            <w:r>
              <w:rPr>
                <w:rFonts w:ascii="Times New Roman"/>
                <w:b w:val="false"/>
                <w:i w:val="false"/>
                <w:color w:val="000000"/>
                <w:sz w:val="20"/>
              </w:rPr>
              <w:t>№ 290-НҚ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264 бұйрығымен</w:t>
            </w:r>
            <w:r>
              <w:br/>
            </w:r>
            <w:r>
              <w:rPr>
                <w:rFonts w:ascii="Times New Roman"/>
                <w:b w:val="false"/>
                <w:i w:val="false"/>
                <w:color w:val="000000"/>
                <w:sz w:val="20"/>
              </w:rPr>
              <w:t>бекітілген</w:t>
            </w:r>
          </w:p>
        </w:tc>
      </w:tr>
    </w:tbl>
    <w:bookmarkStart w:name="z41" w:id="7"/>
    <w:p>
      <w:pPr>
        <w:spacing w:after="0"/>
        <w:ind w:left="0"/>
        <w:jc w:val="left"/>
      </w:pPr>
      <w:r>
        <w:rPr>
          <w:rFonts w:ascii="Times New Roman"/>
          <w:b/>
          <w:i w:val="false"/>
          <w:color w:val="000000"/>
        </w:rPr>
        <w:t xml:space="preserve"> Ішкі сауда қағидалары</w:t>
      </w:r>
    </w:p>
    <w:bookmarkEnd w:id="7"/>
    <w:bookmarkStart w:name="z42" w:id="8"/>
    <w:p>
      <w:pPr>
        <w:spacing w:after="0"/>
        <w:ind w:left="0"/>
        <w:jc w:val="left"/>
      </w:pPr>
      <w:r>
        <w:rPr>
          <w:rFonts w:ascii="Times New Roman"/>
          <w:b/>
          <w:i w:val="false"/>
          <w:color w:val="000000"/>
        </w:rPr>
        <w:t xml:space="preserve"> 1-тарау. Жалпы ережелер</w:t>
      </w:r>
    </w:p>
    <w:bookmarkEnd w:id="8"/>
    <w:bookmarkStart w:name="z43" w:id="9"/>
    <w:p>
      <w:pPr>
        <w:spacing w:after="0"/>
        <w:ind w:left="0"/>
        <w:jc w:val="both"/>
      </w:pPr>
      <w:r>
        <w:rPr>
          <w:rFonts w:ascii="Times New Roman"/>
          <w:b w:val="false"/>
          <w:i w:val="false"/>
          <w:color w:val="000000"/>
          <w:sz w:val="28"/>
        </w:rPr>
        <w:t xml:space="preserve">
      1. Осы Ішкі сауда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қызметін реттеу туралы" Қазақстан Республикасы Заңының (бұдан әрі - Заң) 7-бабының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Қазақстан Республикасының аумағында ішкі сауда қызметін жүзеге асырудың тәртібін айқындайды.</w:t>
      </w:r>
    </w:p>
    <w:bookmarkEnd w:id="9"/>
    <w:bookmarkStart w:name="z4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45" w:id="11"/>
    <w:p>
      <w:pPr>
        <w:spacing w:after="0"/>
        <w:ind w:left="0"/>
        <w:jc w:val="both"/>
      </w:pPr>
      <w:r>
        <w:rPr>
          <w:rFonts w:ascii="Times New Roman"/>
          <w:b w:val="false"/>
          <w:i w:val="false"/>
          <w:color w:val="000000"/>
          <w:sz w:val="28"/>
        </w:rPr>
        <w:t>
      1) автодүкен – сауда жабдықтарымен жарақталған мамандандырылған автокөлік құралы;</w:t>
      </w:r>
    </w:p>
    <w:bookmarkEnd w:id="11"/>
    <w:bookmarkStart w:name="z46" w:id="12"/>
    <w:p>
      <w:pPr>
        <w:spacing w:after="0"/>
        <w:ind w:left="0"/>
        <w:jc w:val="both"/>
      </w:pPr>
      <w:r>
        <w:rPr>
          <w:rFonts w:ascii="Times New Roman"/>
          <w:b w:val="false"/>
          <w:i w:val="false"/>
          <w:color w:val="000000"/>
          <w:sz w:val="28"/>
        </w:rPr>
        <w:t>
      2) автомат – тауарларды сатуға арналған автоматтандырылған құрылғы;</w:t>
      </w:r>
    </w:p>
    <w:bookmarkEnd w:id="12"/>
    <w:bookmarkStart w:name="z47" w:id="13"/>
    <w:p>
      <w:pPr>
        <w:spacing w:after="0"/>
        <w:ind w:left="0"/>
        <w:jc w:val="both"/>
      </w:pPr>
      <w:r>
        <w:rPr>
          <w:rFonts w:ascii="Times New Roman"/>
          <w:b w:val="false"/>
          <w:i w:val="false"/>
          <w:color w:val="000000"/>
          <w:sz w:val="28"/>
        </w:rPr>
        <w:t>
      3) асхана – тұтынушылар өзіне өзі қызмет көрсететін қоғамдық тамақтану объектісі;</w:t>
      </w:r>
    </w:p>
    <w:bookmarkEnd w:id="13"/>
    <w:bookmarkStart w:name="z48" w:id="14"/>
    <w:p>
      <w:pPr>
        <w:spacing w:after="0"/>
        <w:ind w:left="0"/>
        <w:jc w:val="both"/>
      </w:pPr>
      <w:r>
        <w:rPr>
          <w:rFonts w:ascii="Times New Roman"/>
          <w:b w:val="false"/>
          <w:i w:val="false"/>
          <w:color w:val="000000"/>
          <w:sz w:val="28"/>
        </w:rPr>
        <w:t>
      4) аутлет орталық – бірыңғай тауар белгісімен немесе маркасымен айналымға шығарылған өнімдер шығарылымының алдыңғы маусымынан азық-түлік емес тауарлар тобын елеулі жеңілдіктермен (жиырмадан тоқсан пайызға дейін) сатуды жүзеге асыратын сауда объектісі;</w:t>
      </w:r>
    </w:p>
    <w:bookmarkEnd w:id="14"/>
    <w:bookmarkStart w:name="z49" w:id="15"/>
    <w:p>
      <w:pPr>
        <w:spacing w:after="0"/>
        <w:ind w:left="0"/>
        <w:jc w:val="both"/>
      </w:pPr>
      <w:r>
        <w:rPr>
          <w:rFonts w:ascii="Times New Roman"/>
          <w:b w:val="false"/>
          <w:i w:val="false"/>
          <w:color w:val="000000"/>
          <w:sz w:val="28"/>
        </w:rPr>
        <w:t>
      5) ауыл шаруашылығы жәрмеңкесі – халыққа тауарларды, негізінен ауыл шаруашылығы тауарларын қолжетімді бағамен сатып алу мүмкіндігін беру мақсатында ұйымдастырылатын жәрмеңке;</w:t>
      </w:r>
    </w:p>
    <w:bookmarkEnd w:id="15"/>
    <w:bookmarkStart w:name="z50" w:id="16"/>
    <w:p>
      <w:pPr>
        <w:spacing w:after="0"/>
        <w:ind w:left="0"/>
        <w:jc w:val="both"/>
      </w:pPr>
      <w:r>
        <w:rPr>
          <w:rFonts w:ascii="Times New Roman"/>
          <w:b w:val="false"/>
          <w:i w:val="false"/>
          <w:color w:val="000000"/>
          <w:sz w:val="28"/>
        </w:rPr>
        <w:t>
      6) әкімші – Қазақстан Республикасының еңбек заңнамасына сәйкес сауда объектісі әкімшілігінің басшысы тағайындаған сауда объектісінің жұмыс істеуін және оның жұмысын Қазақстан Республикасының сауда қызметін реттеу туралы заңнамасына сәйкес ұйымдастыруды қамтамасыз ететін жеке тұлға;</w:t>
      </w:r>
    </w:p>
    <w:bookmarkEnd w:id="16"/>
    <w:bookmarkStart w:name="z51" w:id="17"/>
    <w:p>
      <w:pPr>
        <w:spacing w:after="0"/>
        <w:ind w:left="0"/>
        <w:jc w:val="both"/>
      </w:pPr>
      <w:r>
        <w:rPr>
          <w:rFonts w:ascii="Times New Roman"/>
          <w:b w:val="false"/>
          <w:i w:val="false"/>
          <w:color w:val="000000"/>
          <w:sz w:val="28"/>
        </w:rPr>
        <w:t>
      7) әкімшілік – сауда объектісінің меншік иесі (иеленушісі) оның қызметін тікелей басқару үшін құрған басқару аппараты;</w:t>
      </w:r>
    </w:p>
    <w:bookmarkEnd w:id="17"/>
    <w:bookmarkStart w:name="z52" w:id="18"/>
    <w:p>
      <w:pPr>
        <w:spacing w:after="0"/>
        <w:ind w:left="0"/>
        <w:jc w:val="both"/>
      </w:pPr>
      <w:r>
        <w:rPr>
          <w:rFonts w:ascii="Times New Roman"/>
          <w:b w:val="false"/>
          <w:i w:val="false"/>
          <w:color w:val="000000"/>
          <w:sz w:val="28"/>
        </w:rPr>
        <w:t>
      8) әкімшілік аймақ – оның әкімшілігі орналасқан стационарлық сауда объектісінің бөлігі;</w:t>
      </w:r>
    </w:p>
    <w:bookmarkEnd w:id="18"/>
    <w:bookmarkStart w:name="z53" w:id="19"/>
    <w:p>
      <w:pPr>
        <w:spacing w:after="0"/>
        <w:ind w:left="0"/>
        <w:jc w:val="both"/>
      </w:pPr>
      <w:r>
        <w:rPr>
          <w:rFonts w:ascii="Times New Roman"/>
          <w:b w:val="false"/>
          <w:i w:val="false"/>
          <w:color w:val="000000"/>
          <w:sz w:val="28"/>
        </w:rPr>
        <w:t>
      9) баға – тауар құнының ақшалай мәні;</w:t>
      </w:r>
    </w:p>
    <w:bookmarkEnd w:id="19"/>
    <w:bookmarkStart w:name="z54" w:id="20"/>
    <w:p>
      <w:pPr>
        <w:spacing w:after="0"/>
        <w:ind w:left="0"/>
        <w:jc w:val="both"/>
      </w:pPr>
      <w:r>
        <w:rPr>
          <w:rFonts w:ascii="Times New Roman"/>
          <w:b w:val="false"/>
          <w:i w:val="false"/>
          <w:color w:val="000000"/>
          <w:sz w:val="28"/>
        </w:rPr>
        <w:t>
      10) бар – тұтынушыларға тіске басар, десерттер және кондитерлік өнімдер, сондай-ақ алкоголь өнімдерін ұсынатын қоғамдық тамақтану және демалыс объектісі;</w:t>
      </w:r>
    </w:p>
    <w:bookmarkEnd w:id="20"/>
    <w:bookmarkStart w:name="z55" w:id="21"/>
    <w:p>
      <w:pPr>
        <w:spacing w:after="0"/>
        <w:ind w:left="0"/>
        <w:jc w:val="both"/>
      </w:pPr>
      <w:r>
        <w:rPr>
          <w:rFonts w:ascii="Times New Roman"/>
          <w:b w:val="false"/>
          <w:i w:val="false"/>
          <w:color w:val="000000"/>
          <w:sz w:val="28"/>
        </w:rPr>
        <w:t>
      11) бөлшек сауда – сатып алушыға жеке, отбасылық, үй ішінде немесе кәсіпкерлік қызметпен байланысты емес өзге де пайдалануға арналған тауарларды сату жөніндегі кәсіпкерлік қызмет;</w:t>
      </w:r>
    </w:p>
    <w:bookmarkEnd w:id="21"/>
    <w:bookmarkStart w:name="z56" w:id="22"/>
    <w:p>
      <w:pPr>
        <w:spacing w:after="0"/>
        <w:ind w:left="0"/>
        <w:jc w:val="both"/>
      </w:pPr>
      <w:r>
        <w:rPr>
          <w:rFonts w:ascii="Times New Roman"/>
          <w:b w:val="false"/>
          <w:i w:val="false"/>
          <w:color w:val="000000"/>
          <w:sz w:val="28"/>
        </w:rPr>
        <w:t>
      12) вендинг автоматы – тауарларды сатуды жүзеге асыратын автоматтандырылған құрылғы және сатушының қатысуынсыз автоматтандырылған жүйелердің көмегімен тамақ өнімдерін автоматты түрде дайындауға, сатуға арналған аппарат;</w:t>
      </w:r>
    </w:p>
    <w:bookmarkEnd w:id="22"/>
    <w:bookmarkStart w:name="z57" w:id="23"/>
    <w:p>
      <w:pPr>
        <w:spacing w:after="0"/>
        <w:ind w:left="0"/>
        <w:jc w:val="both"/>
      </w:pPr>
      <w:r>
        <w:rPr>
          <w:rFonts w:ascii="Times New Roman"/>
          <w:b w:val="false"/>
          <w:i w:val="false"/>
          <w:color w:val="000000"/>
          <w:sz w:val="28"/>
        </w:rPr>
        <w:t>
      13) гипермаркет – бір немесе бірнеше ішкі сауда субъектілері ұсынған жиһаз, тұрмыстық техника, бақша тауарлары, спорттық жабдықтар және басқаларын қоса алғанда мамандандырылған немесе аралас тауарлар ассортиментін сататын қосымша мақсаттағы объектілері бар, автокөлік құралдарын қоюға арналған алаңы бар сауда желісіне кіре алатын стационарлық сауда объектісі;</w:t>
      </w:r>
    </w:p>
    <w:bookmarkEnd w:id="23"/>
    <w:bookmarkStart w:name="z58" w:id="24"/>
    <w:p>
      <w:pPr>
        <w:spacing w:after="0"/>
        <w:ind w:left="0"/>
        <w:jc w:val="both"/>
      </w:pPr>
      <w:r>
        <w:rPr>
          <w:rFonts w:ascii="Times New Roman"/>
          <w:b w:val="false"/>
          <w:i w:val="false"/>
          <w:color w:val="000000"/>
          <w:sz w:val="28"/>
        </w:rPr>
        <w:t>
      14) дәмхана – қарапайым дайындалатын тағамдардың ассортиментін, сондай-ақ тұтынушыларға даяшылардың қызметтерін міндетті түрде ұсына отырып алкоголь өнімін ұсынатын қоғамдық тамақтану және демалыс объектісі;</w:t>
      </w:r>
    </w:p>
    <w:bookmarkEnd w:id="24"/>
    <w:bookmarkStart w:name="z59" w:id="25"/>
    <w:p>
      <w:pPr>
        <w:spacing w:after="0"/>
        <w:ind w:left="0"/>
        <w:jc w:val="both"/>
      </w:pPr>
      <w:r>
        <w:rPr>
          <w:rFonts w:ascii="Times New Roman"/>
          <w:b w:val="false"/>
          <w:i w:val="false"/>
          <w:color w:val="000000"/>
          <w:sz w:val="28"/>
        </w:rPr>
        <w:t>
      15) дискаунт орталығы – сауда-саттық желісіне кіре алатын азық-түлік тауарларының тар ассортиментін (ұсынылған тауарлардың жалпы көлемінің жиырма пайызы, тез бұзылатын өнімдерді, негізінен "құрғақ" немесе терең мұздатылған өнімдерді есепке алмағанда) және күнделікті сұраныстағы азық-түлік емес тауарларды орташа нарықтық бағадан төмен бағамен өткізетін бір немесе бірнеше ішкі сауда субъектілері ұсынған стационарлық сауда объектісі;</w:t>
      </w:r>
    </w:p>
    <w:bookmarkEnd w:id="25"/>
    <w:bookmarkStart w:name="z60" w:id="26"/>
    <w:p>
      <w:pPr>
        <w:spacing w:after="0"/>
        <w:ind w:left="0"/>
        <w:jc w:val="both"/>
      </w:pPr>
      <w:r>
        <w:rPr>
          <w:rFonts w:ascii="Times New Roman"/>
          <w:b w:val="false"/>
          <w:i w:val="false"/>
          <w:color w:val="000000"/>
          <w:sz w:val="28"/>
        </w:rPr>
        <w:t>
      16) дүкен – сауда-саттық желісіне кіре алатын, сатып алушыларға тауарларды жеке, отбасылық, үйде пайдалану үшін сатуды жүзеге асыратын, бір немесе бірнеше ішкі сауда субъектілері ұсынған стационарлық сауда объектісі.</w:t>
      </w:r>
    </w:p>
    <w:bookmarkEnd w:id="26"/>
    <w:bookmarkStart w:name="z61" w:id="27"/>
    <w:p>
      <w:pPr>
        <w:spacing w:after="0"/>
        <w:ind w:left="0"/>
        <w:jc w:val="both"/>
      </w:pPr>
      <w:r>
        <w:rPr>
          <w:rFonts w:ascii="Times New Roman"/>
          <w:b w:val="false"/>
          <w:i w:val="false"/>
          <w:color w:val="000000"/>
          <w:sz w:val="28"/>
        </w:rPr>
        <w:t>
      17) дүңгіршек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күрделі емес тасымалданатын құрылыс;</w:t>
      </w:r>
    </w:p>
    <w:bookmarkEnd w:id="27"/>
    <w:bookmarkStart w:name="z62" w:id="28"/>
    <w:p>
      <w:pPr>
        <w:spacing w:after="0"/>
        <w:ind w:left="0"/>
        <w:jc w:val="both"/>
      </w:pPr>
      <w:r>
        <w:rPr>
          <w:rFonts w:ascii="Times New Roman"/>
          <w:b w:val="false"/>
          <w:i w:val="false"/>
          <w:color w:val="000000"/>
          <w:sz w:val="28"/>
        </w:rPr>
        <w:t>
      18) жарамдылық мерзімі – тауар мерзімі аяқталғаннан кейін мақсаты бойынша пайдалануға жарамсыз деп есептелетін уақыт кезеңі;</w:t>
      </w:r>
    </w:p>
    <w:bookmarkEnd w:id="28"/>
    <w:bookmarkStart w:name="z63" w:id="29"/>
    <w:p>
      <w:pPr>
        <w:spacing w:after="0"/>
        <w:ind w:left="0"/>
        <w:jc w:val="both"/>
      </w:pPr>
      <w:r>
        <w:rPr>
          <w:rFonts w:ascii="Times New Roman"/>
          <w:b w:val="false"/>
          <w:i w:val="false"/>
          <w:color w:val="000000"/>
          <w:sz w:val="28"/>
        </w:rPr>
        <w:t>
      19) жұмыс регламенті – ірі сауда объектісінің, оның әкімшілігінің қызметін ұйымдастыру тәртібі, оның ішінде сауда орындарын және өзге де қызметтерді жалға (пайдалануға) беру құнын есептеуге айқындалған құжат;</w:t>
      </w:r>
    </w:p>
    <w:bookmarkEnd w:id="29"/>
    <w:bookmarkStart w:name="z64" w:id="30"/>
    <w:p>
      <w:pPr>
        <w:spacing w:after="0"/>
        <w:ind w:left="0"/>
        <w:jc w:val="both"/>
      </w:pPr>
      <w:r>
        <w:rPr>
          <w:rFonts w:ascii="Times New Roman"/>
          <w:b w:val="false"/>
          <w:i w:val="false"/>
          <w:color w:val="000000"/>
          <w:sz w:val="28"/>
        </w:rPr>
        <w:t>
      20) жылжымалы сөре – арнайы бөлінген орынға орнатылатын, сауда орнын білдіретін, тасымалданатын уақытша құрылыс (конструкция);</w:t>
      </w:r>
    </w:p>
    <w:bookmarkEnd w:id="30"/>
    <w:bookmarkStart w:name="z65" w:id="31"/>
    <w:p>
      <w:pPr>
        <w:spacing w:after="0"/>
        <w:ind w:left="0"/>
        <w:jc w:val="both"/>
      </w:pPr>
      <w:r>
        <w:rPr>
          <w:rFonts w:ascii="Times New Roman"/>
          <w:b w:val="false"/>
          <w:i w:val="false"/>
          <w:color w:val="000000"/>
          <w:sz w:val="28"/>
        </w:rPr>
        <w:t>
      21) заманауи форматтағы сауда объектісі – дәстүрлі қызмет көрсету әдісімен ұштастыра отырып өзіне-өзі қызмет көрсету әдісі, сондай-ақ сауданың қосымша қызметтерін көрсету, төлем карточкаларын пайдалана отырып төлемдерді жүзеге асыруға арналған жабдықтың (құрылғының) болуы, еңбек өнімділігі жоғары және сауда алаңының шаршы метрінен сатылатын тауарлардың мамандандырылған немесе аралас ассортименті бар, өз аумағының шекарасы шегінде автокөлік құралдарының тұрағына арналған алаңы бар стационарлық сауда объектісі;</w:t>
      </w:r>
    </w:p>
    <w:bookmarkEnd w:id="31"/>
    <w:bookmarkStart w:name="z66" w:id="32"/>
    <w:p>
      <w:pPr>
        <w:spacing w:after="0"/>
        <w:ind w:left="0"/>
        <w:jc w:val="both"/>
      </w:pPr>
      <w:r>
        <w:rPr>
          <w:rFonts w:ascii="Times New Roman"/>
          <w:b w:val="false"/>
          <w:i w:val="false"/>
          <w:color w:val="000000"/>
          <w:sz w:val="28"/>
        </w:rPr>
        <w:t>
      22) кассалық аймақ – сатып алушы тауарға ақы төлейтін, тауардың ассортименті, күтімі бойынша консультация ала алатын орын;</w:t>
      </w:r>
    </w:p>
    <w:bookmarkEnd w:id="32"/>
    <w:bookmarkStart w:name="z67" w:id="33"/>
    <w:p>
      <w:pPr>
        <w:spacing w:after="0"/>
        <w:ind w:left="0"/>
        <w:jc w:val="both"/>
      </w:pPr>
      <w:r>
        <w:rPr>
          <w:rFonts w:ascii="Times New Roman"/>
          <w:b w:val="false"/>
          <w:i w:val="false"/>
          <w:color w:val="000000"/>
          <w:sz w:val="28"/>
        </w:rPr>
        <w:t>
      23) комиссиялық дүкен – шартта айқындалатын сыйақы үшін клиенттің (комитенттің) тапсырмасы бойынша сатушы (комиссионер) тауарларды сату/сатып алу жүзеге асырылатын дүкен түрі;</w:t>
      </w:r>
    </w:p>
    <w:bookmarkEnd w:id="33"/>
    <w:bookmarkStart w:name="z68" w:id="34"/>
    <w:p>
      <w:pPr>
        <w:spacing w:after="0"/>
        <w:ind w:left="0"/>
        <w:jc w:val="both"/>
      </w:pPr>
      <w:r>
        <w:rPr>
          <w:rFonts w:ascii="Times New Roman"/>
          <w:b w:val="false"/>
          <w:i w:val="false"/>
          <w:color w:val="000000"/>
          <w:sz w:val="28"/>
        </w:rPr>
        <w:t>
      24) контейнер – жүктерді тасымалдауға арналған бірнеше рет қолданылатын әмбебап көлік құралы;</w:t>
      </w:r>
    </w:p>
    <w:bookmarkEnd w:id="34"/>
    <w:bookmarkStart w:name="z69" w:id="35"/>
    <w:p>
      <w:pPr>
        <w:spacing w:after="0"/>
        <w:ind w:left="0"/>
        <w:jc w:val="both"/>
      </w:pPr>
      <w:r>
        <w:rPr>
          <w:rFonts w:ascii="Times New Roman"/>
          <w:b w:val="false"/>
          <w:i w:val="false"/>
          <w:color w:val="000000"/>
          <w:sz w:val="28"/>
        </w:rPr>
        <w:t>
      25) кооператив дүкені – қатысушылардың материалдық және өзге де қажеттіліктерін қанағаттандыру үшін мүшелік негізінде азаматтардың ерікті бірлестігі, оның мүшелері мүліктік (пайлық) жарналарды біріктіру жолымен жүзеге асырылады;</w:t>
      </w:r>
    </w:p>
    <w:bookmarkEnd w:id="35"/>
    <w:bookmarkStart w:name="z70" w:id="36"/>
    <w:p>
      <w:pPr>
        <w:spacing w:after="0"/>
        <w:ind w:left="0"/>
        <w:jc w:val="both"/>
      </w:pPr>
      <w:r>
        <w:rPr>
          <w:rFonts w:ascii="Times New Roman"/>
          <w:b w:val="false"/>
          <w:i w:val="false"/>
          <w:color w:val="000000"/>
          <w:sz w:val="28"/>
        </w:rPr>
        <w:t>
      26) көрсетілетін қызмет – нәтижелері материалдық көрінісі жоқ тұтынушылардың қажеттіліктерін қанағаттандыруға бағытталған қызмет;</w:t>
      </w:r>
    </w:p>
    <w:bookmarkEnd w:id="36"/>
    <w:bookmarkStart w:name="z71" w:id="37"/>
    <w:p>
      <w:pPr>
        <w:spacing w:after="0"/>
        <w:ind w:left="0"/>
        <w:jc w:val="both"/>
      </w:pPr>
      <w:r>
        <w:rPr>
          <w:rFonts w:ascii="Times New Roman"/>
          <w:b w:val="false"/>
          <w:i w:val="false"/>
          <w:color w:val="000000"/>
          <w:sz w:val="28"/>
        </w:rPr>
        <w:t>
      27) көтерме-тарату орталығы (бұдан әрі – КТО) – үлесі тауарлардың жалпы ассортиментінің кемінде алпыс пайызын құрайтын азық-түлік тауарларымен тиісті сақтауға және (немесе) сатып алу, дайындық, тарату және (немесе) өзге де операцияларды орындауға арналған қойма үй-жайларынан, павильондардан және (немесе) тізбесі көтерме-тарату орталықтарына қойылатын талаптармен айқындалатын азық-түлік емес тауарлармен, олардың ішкі және (немесе) сыртқы нарықтардағы кейіннен көтерме саудасы үшін арнайы жабдығы бар басқа да үй-жайлардан тұратын көпфункционалды инфрақұрылымдық сауда-логистикалық кешен;</w:t>
      </w:r>
    </w:p>
    <w:bookmarkEnd w:id="37"/>
    <w:bookmarkStart w:name="z72" w:id="38"/>
    <w:p>
      <w:pPr>
        <w:spacing w:after="0"/>
        <w:ind w:left="0"/>
        <w:jc w:val="both"/>
      </w:pPr>
      <w:r>
        <w:rPr>
          <w:rFonts w:ascii="Times New Roman"/>
          <w:b w:val="false"/>
          <w:i w:val="false"/>
          <w:color w:val="000000"/>
          <w:sz w:val="28"/>
        </w:rPr>
        <w:t xml:space="preserve">
      28) көтерме сауда – кейін сатуға немесе жеке, отбасылық, үй ішінде және осындай өзге де пайдаланумен байланысты емес өзге мақсаттарға арналған тауарларды өткізу жөніндегі кәсіпкерлік қызмет; </w:t>
      </w:r>
    </w:p>
    <w:bookmarkEnd w:id="38"/>
    <w:bookmarkStart w:name="z73" w:id="39"/>
    <w:p>
      <w:pPr>
        <w:spacing w:after="0"/>
        <w:ind w:left="0"/>
        <w:jc w:val="both"/>
      </w:pPr>
      <w:r>
        <w:rPr>
          <w:rFonts w:ascii="Times New Roman"/>
          <w:b w:val="false"/>
          <w:i w:val="false"/>
          <w:color w:val="000000"/>
          <w:sz w:val="28"/>
        </w:rPr>
        <w:t>
      29) көшпелі сауда – мамандандырылған немесе сауда үшін арнайы жабдықталған көлік құралдарын, сондай-ақ тек көлік құралымен жиынтықта қолданылатын мобильді жабдықты пайдалана отырып тұрақты жұмыс істейтін бөлшек сауда желісінен тыс жүзеге асырылатын бөлшек сауда;</w:t>
      </w:r>
    </w:p>
    <w:bookmarkEnd w:id="39"/>
    <w:bookmarkStart w:name="z74" w:id="40"/>
    <w:p>
      <w:pPr>
        <w:spacing w:after="0"/>
        <w:ind w:left="0"/>
        <w:jc w:val="both"/>
      </w:pPr>
      <w:r>
        <w:rPr>
          <w:rFonts w:ascii="Times New Roman"/>
          <w:b w:val="false"/>
          <w:i w:val="false"/>
          <w:color w:val="000000"/>
          <w:sz w:val="28"/>
        </w:rPr>
        <w:t>
      30) кросс-мерчендайзинг – дүкенді рәсімдеу және белгілі бір санаттағы тауарды осы санатқа байланысты, бірақ оған тікелей қатысы жоқ ілеспе өнімдермен бірге қою арқылы бөлшек сауданы ұлғайту құралы;</w:t>
      </w:r>
    </w:p>
    <w:bookmarkEnd w:id="40"/>
    <w:bookmarkStart w:name="z75" w:id="41"/>
    <w:p>
      <w:pPr>
        <w:spacing w:after="0"/>
        <w:ind w:left="0"/>
        <w:jc w:val="both"/>
      </w:pPr>
      <w:r>
        <w:rPr>
          <w:rFonts w:ascii="Times New Roman"/>
          <w:b w:val="false"/>
          <w:i w:val="false"/>
          <w:color w:val="000000"/>
          <w:sz w:val="28"/>
        </w:rPr>
        <w:t>
      31) Қазақстан Республикасының шекара маңы аумағы – Мемлекеттік шекарадан 50 шақырымға дейінгі қашықтықта орналасқан әкімшілік-аумақтық құрылымдар мен елді мекендердің аумақтары;</w:t>
      </w:r>
    </w:p>
    <w:bookmarkEnd w:id="41"/>
    <w:bookmarkStart w:name="z76" w:id="42"/>
    <w:p>
      <w:pPr>
        <w:spacing w:after="0"/>
        <w:ind w:left="0"/>
        <w:jc w:val="both"/>
      </w:pPr>
      <w:r>
        <w:rPr>
          <w:rFonts w:ascii="Times New Roman"/>
          <w:b w:val="false"/>
          <w:i w:val="false"/>
          <w:color w:val="000000"/>
          <w:sz w:val="28"/>
        </w:rPr>
        <w:t>
      32) қоғамдық тамақтандыру объектісі – сауда желісіне кіре алатын қоғамдық тамақтандыру өнімін өндірумен және (немесе) сол жерде тұтыну және (немесе) алып кету үшін тамақ пен сусындарды қабылдау жөніндегі қызметтерді ұсынатын ішкі сауда объектісі;</w:t>
      </w:r>
    </w:p>
    <w:bookmarkEnd w:id="42"/>
    <w:bookmarkStart w:name="z77" w:id="43"/>
    <w:p>
      <w:pPr>
        <w:spacing w:after="0"/>
        <w:ind w:left="0"/>
        <w:jc w:val="both"/>
      </w:pPr>
      <w:r>
        <w:rPr>
          <w:rFonts w:ascii="Times New Roman"/>
          <w:b w:val="false"/>
          <w:i w:val="false"/>
          <w:color w:val="000000"/>
          <w:sz w:val="28"/>
        </w:rPr>
        <w:t>
      33) қойма – тауарларды қабылдауға, орналастыруға және сақтауға арналған стационарлық ғимарат немесе кешен;</w:t>
      </w:r>
    </w:p>
    <w:bookmarkEnd w:id="43"/>
    <w:bookmarkStart w:name="z78" w:id="44"/>
    <w:p>
      <w:pPr>
        <w:spacing w:after="0"/>
        <w:ind w:left="0"/>
        <w:jc w:val="both"/>
      </w:pPr>
      <w:r>
        <w:rPr>
          <w:rFonts w:ascii="Times New Roman"/>
          <w:b w:val="false"/>
          <w:i w:val="false"/>
          <w:color w:val="000000"/>
          <w:sz w:val="28"/>
        </w:rPr>
        <w:t>
      34) қойма аймағы – қойма үй-жайлары, сондай-ақ осы қойма үй-жайларына қызмет көрсету үшін қажетті объектілер мен құрылғылар орналасқан ірі сауда объектісінің аймағы;</w:t>
      </w:r>
    </w:p>
    <w:bookmarkEnd w:id="44"/>
    <w:bookmarkStart w:name="z79" w:id="45"/>
    <w:p>
      <w:pPr>
        <w:spacing w:after="0"/>
        <w:ind w:left="0"/>
        <w:jc w:val="both"/>
      </w:pPr>
      <w:r>
        <w:rPr>
          <w:rFonts w:ascii="Times New Roman"/>
          <w:b w:val="false"/>
          <w:i w:val="false"/>
          <w:color w:val="000000"/>
          <w:sz w:val="28"/>
        </w:rPr>
        <w:t>
      35) қоймалық есепке алу бірлігі (SKU – халықаралық термин) – ассортименттік сәйкестендіргіш, белгілі бір топқа немесе маркаға жататын ассортименттік қатардың тәуелсіз бірлігі, сауда объектісінің қоймасындағы қалдықтарды қадағалау үшін тауарларға берілетін сандар мен әріптерден тұратын код;</w:t>
      </w:r>
    </w:p>
    <w:bookmarkEnd w:id="45"/>
    <w:bookmarkStart w:name="z80" w:id="46"/>
    <w:p>
      <w:pPr>
        <w:spacing w:after="0"/>
        <w:ind w:left="0"/>
        <w:jc w:val="both"/>
      </w:pPr>
      <w:r>
        <w:rPr>
          <w:rFonts w:ascii="Times New Roman"/>
          <w:b w:val="false"/>
          <w:i w:val="false"/>
          <w:color w:val="000000"/>
          <w:sz w:val="28"/>
        </w:rPr>
        <w:t>
      36) қосымша көрсетілетін қызметтер тізбесі – ірі сауда объектісінің меншік иесі (иеленуші) бекітетін, сауда объектісінің аумағында көрсетілетін қызметтің (жұмыстың) сипатының оның құнын көрсете отырып егжей-тегжейлі сипаттамасын қамтитын құжат;</w:t>
      </w:r>
    </w:p>
    <w:bookmarkEnd w:id="46"/>
    <w:bookmarkStart w:name="z81" w:id="47"/>
    <w:p>
      <w:pPr>
        <w:spacing w:after="0"/>
        <w:ind w:left="0"/>
        <w:jc w:val="both"/>
      </w:pPr>
      <w:r>
        <w:rPr>
          <w:rFonts w:ascii="Times New Roman"/>
          <w:b w:val="false"/>
          <w:i w:val="false"/>
          <w:color w:val="000000"/>
          <w:sz w:val="28"/>
        </w:rPr>
        <w:t>
      37) қосымша мақсаттағы объектілер – сауда объектісінде орналасқан, сауда объектілерінің тұтынушылық белсенділігі мен әлеуметтік тартымдылығын арттыруға жанама әсер ететін халықтың әртүрлі санаттарына қызметтер көрсету жөніндегі объектілер: тұрмыстық қызмет көрсету объектілері, балалардың болуына арналған үй-жайлар және (немесе) алаңдар, мәдени, білім беру, ойын-сауық, әлеуметтік, бос уақыт, сауықтыру және өзге де мақсаттағы объектілер;</w:t>
      </w:r>
    </w:p>
    <w:bookmarkEnd w:id="47"/>
    <w:bookmarkStart w:name="z82" w:id="48"/>
    <w:p>
      <w:pPr>
        <w:spacing w:after="0"/>
        <w:ind w:left="0"/>
        <w:jc w:val="both"/>
      </w:pPr>
      <w:r>
        <w:rPr>
          <w:rFonts w:ascii="Times New Roman"/>
          <w:b w:val="false"/>
          <w:i w:val="false"/>
          <w:color w:val="000000"/>
          <w:sz w:val="28"/>
        </w:rPr>
        <w:t>
      38) маусымдық жәрмеңке – халықтың маусымдық қажеттіліктерін қанағаттандыру мақсатында ұйымдастырылатын жәрмеңке (мектеп керек-жарақтарына сұраныс, жылыту маусымында көмірге сұраныс, жемге, шөпке сұраныс және тағы басқалар);</w:t>
      </w:r>
    </w:p>
    <w:bookmarkEnd w:id="48"/>
    <w:bookmarkStart w:name="z83" w:id="49"/>
    <w:p>
      <w:pPr>
        <w:spacing w:after="0"/>
        <w:ind w:left="0"/>
        <w:jc w:val="both"/>
      </w:pPr>
      <w:r>
        <w:rPr>
          <w:rFonts w:ascii="Times New Roman"/>
          <w:b w:val="false"/>
          <w:i w:val="false"/>
          <w:color w:val="000000"/>
          <w:sz w:val="28"/>
        </w:rPr>
        <w:t>
      39) мейрамхана – тұтынушыларға даяшылардың қызметтерін міндетті түрде ұсына отырып тапсырыс берілген және фирмалық тағамдарды, сондай-ақ алкоголь өнімдерін қоса алғанда күрделі дайындалатын тағамдардың ассортиментін ұсынатын қоғамдық тамақтану және демалыс объектісі;</w:t>
      </w:r>
    </w:p>
    <w:bookmarkEnd w:id="49"/>
    <w:bookmarkStart w:name="z84" w:id="50"/>
    <w:p>
      <w:pPr>
        <w:spacing w:after="0"/>
        <w:ind w:left="0"/>
        <w:jc w:val="both"/>
      </w:pPr>
      <w:r>
        <w:rPr>
          <w:rFonts w:ascii="Times New Roman"/>
          <w:b w:val="false"/>
          <w:i w:val="false"/>
          <w:color w:val="000000"/>
          <w:sz w:val="28"/>
        </w:rPr>
        <w:t>
      40) меншік иесі (иеленуші) – сауда объектісінің мүлкін иеленетін, пайдаланатын, ішкі сауданы және (немесе) сауда орындарын жалға (пайдалануға) беруді, ішкі сауданы жүзеге асыру үшін ішкі сауда субъектілеріне өзге де қызметтерді жүзеге асыратын дара кәсіпкер немесе заңды тұлға;</w:t>
      </w:r>
    </w:p>
    <w:bookmarkEnd w:id="50"/>
    <w:bookmarkStart w:name="z85" w:id="51"/>
    <w:p>
      <w:pPr>
        <w:spacing w:after="0"/>
        <w:ind w:left="0"/>
        <w:jc w:val="both"/>
      </w:pPr>
      <w:r>
        <w:rPr>
          <w:rFonts w:ascii="Times New Roman"/>
          <w:b w:val="false"/>
          <w:i w:val="false"/>
          <w:color w:val="000000"/>
          <w:sz w:val="28"/>
        </w:rPr>
        <w:t>
      41) мерекелік жәрмеңке – мемлекеттік мерекелерді мерекелеуге қажетті өткізілетін тауарлардың ассортименті бар мемлекеттік мерекелерді мерекелеуге ұйымдастырылатын жәрмеңке;</w:t>
      </w:r>
    </w:p>
    <w:bookmarkEnd w:id="51"/>
    <w:bookmarkStart w:name="z86" w:id="52"/>
    <w:p>
      <w:pPr>
        <w:spacing w:after="0"/>
        <w:ind w:left="0"/>
        <w:jc w:val="both"/>
      </w:pPr>
      <w:r>
        <w:rPr>
          <w:rFonts w:ascii="Times New Roman"/>
          <w:b w:val="false"/>
          <w:i w:val="false"/>
          <w:color w:val="000000"/>
          <w:sz w:val="28"/>
        </w:rPr>
        <w:t>
      42) мерчендайзинг – өңірлік нарықта тауарлар мен брендтерді ілгерілетуге бағытталған іс-шаралар кешені, оның ішінде сатуды барынша арттыру мақсатында тауарларды сауда сөрелеріне қою тәсілі;</w:t>
      </w:r>
    </w:p>
    <w:bookmarkEnd w:id="52"/>
    <w:bookmarkStart w:name="z87" w:id="53"/>
    <w:p>
      <w:pPr>
        <w:spacing w:after="0"/>
        <w:ind w:left="0"/>
        <w:jc w:val="both"/>
      </w:pPr>
      <w:r>
        <w:rPr>
          <w:rFonts w:ascii="Times New Roman"/>
          <w:b w:val="false"/>
          <w:i w:val="false"/>
          <w:color w:val="000000"/>
          <w:sz w:val="28"/>
        </w:rPr>
        <w:t>
      43) өзіне-өзі қызмет көрсету терминалдары (өз бетінше тапсырыс беру дүңгіршектері) – клиентке сауда объектісінің қызметкерлерін процеске тартпай тауарды өз бетінше таңдауға және төлеуге мүмкіндік беретін автоматты құрылғылар;</w:t>
      </w:r>
    </w:p>
    <w:bookmarkEnd w:id="53"/>
    <w:bookmarkStart w:name="z88" w:id="54"/>
    <w:p>
      <w:pPr>
        <w:spacing w:after="0"/>
        <w:ind w:left="0"/>
        <w:jc w:val="both"/>
      </w:pPr>
      <w:r>
        <w:rPr>
          <w:rFonts w:ascii="Times New Roman"/>
          <w:b w:val="false"/>
          <w:i w:val="false"/>
          <w:color w:val="000000"/>
          <w:sz w:val="28"/>
        </w:rPr>
        <w:t>
      44) өңірлік мамандандырылған көрме – осы Қағидаларда белгіленген шарттарға сәйкес келетін көрме;</w:t>
      </w:r>
    </w:p>
    <w:bookmarkEnd w:id="54"/>
    <w:bookmarkStart w:name="z89" w:id="55"/>
    <w:p>
      <w:pPr>
        <w:spacing w:after="0"/>
        <w:ind w:left="0"/>
        <w:jc w:val="both"/>
      </w:pPr>
      <w:r>
        <w:rPr>
          <w:rFonts w:ascii="Times New Roman"/>
          <w:b w:val="false"/>
          <w:i w:val="false"/>
          <w:color w:val="000000"/>
          <w:sz w:val="28"/>
        </w:rPr>
        <w:t>
      45) өңірлік мамандандырылған көрме аумағын көрмеден кейінгі пайдалану – өңірлік мамандандырылған көрме объектілерін басқару (объектілерді пайдалану);</w:t>
      </w:r>
    </w:p>
    <w:bookmarkEnd w:id="55"/>
    <w:bookmarkStart w:name="z90" w:id="56"/>
    <w:p>
      <w:pPr>
        <w:spacing w:after="0"/>
        <w:ind w:left="0"/>
        <w:jc w:val="both"/>
      </w:pPr>
      <w:r>
        <w:rPr>
          <w:rFonts w:ascii="Times New Roman"/>
          <w:b w:val="false"/>
          <w:i w:val="false"/>
          <w:color w:val="000000"/>
          <w:sz w:val="28"/>
        </w:rPr>
        <w:t>
      46) өңірлік мамандандырылған көрме объектілері – өңірлік мамандандырылған көрме өткізілгеннен кейін қалған, оның аумағында орналасқан ғимараттар, сәулет объектілері, құрылыстар, инженерлік және көлік инфрақұрылымы және өзге де объектілер;</w:t>
      </w:r>
    </w:p>
    <w:bookmarkEnd w:id="56"/>
    <w:bookmarkStart w:name="z91" w:id="57"/>
    <w:p>
      <w:pPr>
        <w:spacing w:after="0"/>
        <w:ind w:left="0"/>
        <w:jc w:val="both"/>
      </w:pPr>
      <w:r>
        <w:rPr>
          <w:rFonts w:ascii="Times New Roman"/>
          <w:b w:val="false"/>
          <w:i w:val="false"/>
          <w:color w:val="000000"/>
          <w:sz w:val="28"/>
        </w:rPr>
        <w:t>
      47) өңірлік мамандандырылған көрмеге қатысушы – өңірлік мамандандырылған көрмеге заттар (экспонаттар) қоятын және өңірлік мамандандырылған көрмедегі секцияларда тиісті өңірді ұсынатын жеке немесе заңды тұлға, сондай-ақ шарт талаптарына сәйкес қабылданатын өңірлік мамандандырылған көрмені өткізудің ішкі қағидаларында айқындалған ұйым не жеке немесе заңды тұлға;</w:t>
      </w:r>
    </w:p>
    <w:bookmarkEnd w:id="57"/>
    <w:bookmarkStart w:name="z92" w:id="58"/>
    <w:p>
      <w:pPr>
        <w:spacing w:after="0"/>
        <w:ind w:left="0"/>
        <w:jc w:val="both"/>
      </w:pPr>
      <w:r>
        <w:rPr>
          <w:rFonts w:ascii="Times New Roman"/>
          <w:b w:val="false"/>
          <w:i w:val="false"/>
          <w:color w:val="000000"/>
          <w:sz w:val="28"/>
        </w:rPr>
        <w:t>
      48) өңірлік мамандандырылған көрменің аумағы – жергілікті атқарушы орган әзірлеген тіркеу дерекнамасында көзделген жер учаскелері;</w:t>
      </w:r>
    </w:p>
    <w:bookmarkEnd w:id="58"/>
    <w:bookmarkStart w:name="z93" w:id="59"/>
    <w:p>
      <w:pPr>
        <w:spacing w:after="0"/>
        <w:ind w:left="0"/>
        <w:jc w:val="both"/>
      </w:pPr>
      <w:r>
        <w:rPr>
          <w:rFonts w:ascii="Times New Roman"/>
          <w:b w:val="false"/>
          <w:i w:val="false"/>
          <w:color w:val="000000"/>
          <w:sz w:val="28"/>
        </w:rPr>
        <w:t>
      49) сақтау мерзімі – белгіленген сақтау шарттары сақталған кезде тауар (жұмыс нәтижесі) осы уақыт кезеңі ішінде тауардың (жұмыстың, көрсетілетін қызметтің) сапасына қойылатын талаптарды белгілейтін нормативтік құжаттарда және (немесе) шартта көрсетілген сапасын, қасиеттерін және сипаттамаларын сақтайтын уақыт кезеңі;</w:t>
      </w:r>
    </w:p>
    <w:bookmarkEnd w:id="59"/>
    <w:bookmarkStart w:name="z94" w:id="60"/>
    <w:p>
      <w:pPr>
        <w:spacing w:after="0"/>
        <w:ind w:left="0"/>
        <w:jc w:val="both"/>
      </w:pPr>
      <w:r>
        <w:rPr>
          <w:rFonts w:ascii="Times New Roman"/>
          <w:b w:val="false"/>
          <w:i w:val="false"/>
          <w:color w:val="000000"/>
          <w:sz w:val="28"/>
        </w:rPr>
        <w:t>
      50) сатушы – тауарды сатуды жүзеге асыратын ішкі сауда субъектісі;</w:t>
      </w:r>
    </w:p>
    <w:bookmarkEnd w:id="60"/>
    <w:bookmarkStart w:name="z95" w:id="61"/>
    <w:p>
      <w:pPr>
        <w:spacing w:after="0"/>
        <w:ind w:left="0"/>
        <w:jc w:val="both"/>
      </w:pPr>
      <w:r>
        <w:rPr>
          <w:rFonts w:ascii="Times New Roman"/>
          <w:b w:val="false"/>
          <w:i w:val="false"/>
          <w:color w:val="000000"/>
          <w:sz w:val="28"/>
        </w:rPr>
        <w:t>
      51) сатып алушы – тауарды сатып алатын жеке немесе заңды тұлға;</w:t>
      </w:r>
    </w:p>
    <w:bookmarkEnd w:id="61"/>
    <w:bookmarkStart w:name="z96" w:id="62"/>
    <w:p>
      <w:pPr>
        <w:spacing w:after="0"/>
        <w:ind w:left="0"/>
        <w:jc w:val="both"/>
      </w:pPr>
      <w:r>
        <w:rPr>
          <w:rFonts w:ascii="Times New Roman"/>
          <w:b w:val="false"/>
          <w:i w:val="false"/>
          <w:color w:val="000000"/>
          <w:sz w:val="28"/>
        </w:rPr>
        <w:t>
      52) сауда ақпараты – тауар, дайындаушы, сатушы туралы заңнамада көзделген және тауармен және оны пайдаланудың ерекшеліктерімен таныстыру мақсатында сатушыға жеткізілетін мәліметтер;</w:t>
      </w:r>
    </w:p>
    <w:bookmarkEnd w:id="62"/>
    <w:bookmarkStart w:name="z97" w:id="63"/>
    <w:p>
      <w:pPr>
        <w:spacing w:after="0"/>
        <w:ind w:left="0"/>
        <w:jc w:val="both"/>
      </w:pPr>
      <w:r>
        <w:rPr>
          <w:rFonts w:ascii="Times New Roman"/>
          <w:b w:val="false"/>
          <w:i w:val="false"/>
          <w:color w:val="000000"/>
          <w:sz w:val="28"/>
        </w:rPr>
        <w:t>
      53) сауда залы – сатып алушыларға қызмет көрсетуге арналған сауда үй-жайының арнайы жабдықталған негізгі бөлігі;</w:t>
      </w:r>
    </w:p>
    <w:bookmarkEnd w:id="63"/>
    <w:bookmarkStart w:name="z98" w:id="64"/>
    <w:p>
      <w:pPr>
        <w:spacing w:after="0"/>
        <w:ind w:left="0"/>
        <w:jc w:val="both"/>
      </w:pPr>
      <w:r>
        <w:rPr>
          <w:rFonts w:ascii="Times New Roman"/>
          <w:b w:val="false"/>
          <w:i w:val="false"/>
          <w:color w:val="000000"/>
          <w:sz w:val="28"/>
        </w:rPr>
        <w:t>
      54) сауда инфрақұрылымы – белгілі бір аумақта немесе өңірде көтерме және бөлшек сауданың жұмыс істеуін қамтамасыз ететін объектілердің, құрылыстардың және жүйелердің жиынтығы және сауда объектілерін, қоймаларды, көлік желілерін, жеткізу жүйелерін, сондай-ақ сауданың жұмысы мен тиімділігін жақсартуға бағытталған ақпараттық және технологиялық шешімдерді қамтиды;</w:t>
      </w:r>
    </w:p>
    <w:bookmarkEnd w:id="64"/>
    <w:bookmarkStart w:name="z99" w:id="65"/>
    <w:p>
      <w:pPr>
        <w:spacing w:after="0"/>
        <w:ind w:left="0"/>
        <w:jc w:val="both"/>
      </w:pPr>
      <w:r>
        <w:rPr>
          <w:rFonts w:ascii="Times New Roman"/>
          <w:b w:val="false"/>
          <w:i w:val="false"/>
          <w:color w:val="000000"/>
          <w:sz w:val="28"/>
        </w:rPr>
        <w:t>
      55) сауда қызметіндегі көпфункционалды ғимарат (кешен) – сауда желісіне кіре алатын біртұтас сәулет тобы немесе әртүрлі мақсаттағы үш және одан да көп объектілерді орналастыруға арналған жеке тұрған ғимараттар (балалардың болуына арналған үй-жайлары немесе алаңдары бар екеуі, оның ішінде жалпы сауда алаңы жалпы санының кемінде 30 пайызын құрайтын заманауи форматтағы бір және одан да көп стационарлық сауда объектілері бар аралас немесе мамандандырылған ассортименті бар көптеген ішкі сауда субъектілерімен ұсынылған көпфункционалды ғимараттың (кешеннің) ауданы, сондай-ақ сауда нарығын қоспағанда өз аумағының шекарасы шегінде автокөлік құралдарын қоюға арналған алаңы бар қосымша мақсаттағы объектілер;</w:t>
      </w:r>
    </w:p>
    <w:bookmarkEnd w:id="65"/>
    <w:bookmarkStart w:name="z100" w:id="66"/>
    <w:p>
      <w:pPr>
        <w:spacing w:after="0"/>
        <w:ind w:left="0"/>
        <w:jc w:val="both"/>
      </w:pPr>
      <w:r>
        <w:rPr>
          <w:rFonts w:ascii="Times New Roman"/>
          <w:b w:val="false"/>
          <w:i w:val="false"/>
          <w:color w:val="000000"/>
          <w:sz w:val="28"/>
        </w:rPr>
        <w:t>
      56) сауда мүкәммалы – сауда қызметін жүзеге асыруға арналған заттар;</w:t>
      </w:r>
    </w:p>
    <w:bookmarkEnd w:id="66"/>
    <w:bookmarkStart w:name="z101" w:id="67"/>
    <w:p>
      <w:pPr>
        <w:spacing w:after="0"/>
        <w:ind w:left="0"/>
        <w:jc w:val="both"/>
      </w:pPr>
      <w:r>
        <w:rPr>
          <w:rFonts w:ascii="Times New Roman"/>
          <w:b w:val="false"/>
          <w:i w:val="false"/>
          <w:color w:val="000000"/>
          <w:sz w:val="28"/>
        </w:rPr>
        <w:t>
      57) сауда базарын жаңғырту – автодүкендерді қоспағанда стационарлық немесе стационарлық емес сауда объектілерінің пайдалану көрсеткіштерін құрылыс-монтаждау жұмыстары, қолданыстағы ғимаратты қайта құру, қайта жаңарту немесе аумақтың қолданыстағы шекараларында жаңа ғимарат салу арқылы объектіні пайдаланудың қазіргі заманғы талаптары мен технологияларына сәйкес келтіруге бағытталған іс-шаралар кешені;</w:t>
      </w:r>
    </w:p>
    <w:bookmarkEnd w:id="67"/>
    <w:bookmarkStart w:name="z102" w:id="68"/>
    <w:p>
      <w:pPr>
        <w:spacing w:after="0"/>
        <w:ind w:left="0"/>
        <w:jc w:val="both"/>
      </w:pPr>
      <w:r>
        <w:rPr>
          <w:rFonts w:ascii="Times New Roman"/>
          <w:b w:val="false"/>
          <w:i w:val="false"/>
          <w:color w:val="000000"/>
          <w:sz w:val="28"/>
        </w:rPr>
        <w:t>
      58) сауда орталығы – аралас немесе мамандандырылған ассортименті бар, сондай-ақ тұрмыстық қызмет көрсету, ойын-сауық және өзге де көрсетілетін қызметтерді қамтитын жиынтық алаңы сауда орталығының сауда алаңының он бес пайызынан аспайтын қоғамдық тамақтандыру және қосымша мақсаттағы объектілері бар, автокөлік құралдарын сауда орталығына қоюға арналған алаңы бар, көптеген ішкі сауда субъектілері ұсынған стационарлық сауда объектісі, өз аумағының шекаралары шегінде сауда желісіне кіре алады;</w:t>
      </w:r>
    </w:p>
    <w:bookmarkEnd w:id="68"/>
    <w:bookmarkStart w:name="z103" w:id="69"/>
    <w:p>
      <w:pPr>
        <w:spacing w:after="0"/>
        <w:ind w:left="0"/>
        <w:jc w:val="both"/>
      </w:pPr>
      <w:r>
        <w:rPr>
          <w:rFonts w:ascii="Times New Roman"/>
          <w:b w:val="false"/>
          <w:i w:val="false"/>
          <w:color w:val="000000"/>
          <w:sz w:val="28"/>
        </w:rPr>
        <w:t>
      59) сауда үйі – қоғамдық тамақтандыру және тұрмыстық көрсетілетін қызметтер объектілері, өз аумағының шекаралары шегінде автокөлік құралдарын қоюға арналған алаңы бар тауарлардың мамандандырылған немесе аралас ассортиментін өткізетін көптеген ішкі сауда субъектілері ұсынған стационарлық сауда объектісі;</w:t>
      </w:r>
    </w:p>
    <w:bookmarkEnd w:id="69"/>
    <w:bookmarkStart w:name="z104" w:id="70"/>
    <w:p>
      <w:pPr>
        <w:spacing w:after="0"/>
        <w:ind w:left="0"/>
        <w:jc w:val="both"/>
      </w:pPr>
      <w:r>
        <w:rPr>
          <w:rFonts w:ascii="Times New Roman"/>
          <w:b w:val="false"/>
          <w:i w:val="false"/>
          <w:color w:val="000000"/>
          <w:sz w:val="28"/>
        </w:rPr>
        <w:t>
      60) сауда үстемесі – тауарды көтерме және бөлшек саудада өткізуді жүзеге асыруға байланысты шығыстар мен пайданы қамтитын тауар бағасының бір бөлігі;</w:t>
      </w:r>
    </w:p>
    <w:bookmarkEnd w:id="70"/>
    <w:bookmarkStart w:name="z105" w:id="71"/>
    <w:p>
      <w:pPr>
        <w:spacing w:after="0"/>
        <w:ind w:left="0"/>
        <w:jc w:val="both"/>
      </w:pPr>
      <w:r>
        <w:rPr>
          <w:rFonts w:ascii="Times New Roman"/>
          <w:b w:val="false"/>
          <w:i w:val="false"/>
          <w:color w:val="000000"/>
          <w:sz w:val="28"/>
        </w:rPr>
        <w:t>
      61) сауда-көрме аймағы – тауарларды көрсетуге, сондай-ақ сатып алушыларға қызмет көрсетуге, шарттар жасасуға және төлем жүргізуге арналған және пайдаланылатын жабдықпен арнайы жарақтандырылған стационарлық сауда объектісінің аймағы;</w:t>
      </w:r>
    </w:p>
    <w:bookmarkEnd w:id="71"/>
    <w:bookmarkStart w:name="z106" w:id="72"/>
    <w:p>
      <w:pPr>
        <w:spacing w:after="0"/>
        <w:ind w:left="0"/>
        <w:jc w:val="both"/>
      </w:pPr>
      <w:r>
        <w:rPr>
          <w:rFonts w:ascii="Times New Roman"/>
          <w:b w:val="false"/>
          <w:i w:val="false"/>
          <w:color w:val="000000"/>
          <w:sz w:val="28"/>
        </w:rPr>
        <w:t>
      62) сауда-ойын-сауық орталығы – жоспарланған аумақтың шекараларында орналасқан бір немесе бірнеше стационарлық сауда объектілерінен тұратын аралас ассортименті бар, сондай-ақ жиынтық алаңы сауда-ойын-сауық алаңының он бес пайызынан астамын құрайтын тұрмыстық қызмет көрсету, ойын-сауық және өзге де қызметтерді қамтитын қоғамдық тамақтандыру және қосымша мақсаттағы объектілердің болуы бар көптеген ішкі сауда субъектілері ұсынатын стационарлық сауда объектісі өз аумағының шекарасы шегінде автокөлік құралдарының тұрағына арналған алаңы бар орталық, сауда желісіне кіре алатын біртұтас объект ретінде жұмыс істейді және басқарылады;</w:t>
      </w:r>
    </w:p>
    <w:bookmarkEnd w:id="72"/>
    <w:bookmarkStart w:name="z107" w:id="73"/>
    <w:p>
      <w:pPr>
        <w:spacing w:after="0"/>
        <w:ind w:left="0"/>
        <w:jc w:val="both"/>
      </w:pPr>
      <w:r>
        <w:rPr>
          <w:rFonts w:ascii="Times New Roman"/>
          <w:b w:val="false"/>
          <w:i w:val="false"/>
          <w:color w:val="000000"/>
          <w:sz w:val="28"/>
        </w:rPr>
        <w:t>
      63) соңғы сөре – дүкен сөресінің барлық соңғы бөлігін алатын төсеу түрі;</w:t>
      </w:r>
    </w:p>
    <w:bookmarkEnd w:id="73"/>
    <w:bookmarkStart w:name="z108" w:id="74"/>
    <w:p>
      <w:pPr>
        <w:spacing w:after="0"/>
        <w:ind w:left="0"/>
        <w:jc w:val="both"/>
      </w:pPr>
      <w:r>
        <w:rPr>
          <w:rFonts w:ascii="Times New Roman"/>
          <w:b w:val="false"/>
          <w:i w:val="false"/>
          <w:color w:val="000000"/>
          <w:sz w:val="28"/>
        </w:rPr>
        <w:t>
      64) супермаркет – бір немесе бірнеше ішкі сауда субъектілері ұсынған тауарлардың мамандандырылған немесе аралас ассортиментін өткізетін қосымша мақсаттағы объектілері бар, автокөлік құралдарын қоюға арналған алаңы бар сауда желісіне кіре алатын стационарлық сауда объектісі;</w:t>
      </w:r>
    </w:p>
    <w:bookmarkEnd w:id="74"/>
    <w:bookmarkStart w:name="z109" w:id="75"/>
    <w:p>
      <w:pPr>
        <w:spacing w:after="0"/>
        <w:ind w:left="0"/>
        <w:jc w:val="both"/>
      </w:pPr>
      <w:r>
        <w:rPr>
          <w:rFonts w:ascii="Times New Roman"/>
          <w:b w:val="false"/>
          <w:i w:val="false"/>
          <w:color w:val="000000"/>
          <w:sz w:val="28"/>
        </w:rPr>
        <w:t>
      65) схема – ірі сауда объектісінің аумағында әкімшілік және сауда ғимараттарын (үй-жайларын), жеке орналасқан сауда орындарын, жылжымалы сөрелерді, автодүкендерді, шатырларды, қоғамдық тамақтандыру объектілерін, қоймаларды, зертханаларды және ірі сауда объектісінің өзге де объектілерін көрсете отырып нысаналы аймақтарды (әкімшілік, сауда) орналастырудың экспликациясы бар схемасы;</w:t>
      </w:r>
    </w:p>
    <w:bookmarkEnd w:id="75"/>
    <w:bookmarkStart w:name="z110" w:id="76"/>
    <w:p>
      <w:pPr>
        <w:spacing w:after="0"/>
        <w:ind w:left="0"/>
        <w:jc w:val="both"/>
      </w:pPr>
      <w:r>
        <w:rPr>
          <w:rFonts w:ascii="Times New Roman"/>
          <w:b w:val="false"/>
          <w:i w:val="false"/>
          <w:color w:val="000000"/>
          <w:sz w:val="28"/>
        </w:rPr>
        <w:t>
      66) сыйлық сертификаты (сыйлық картасы) – иесіне белгілі бір сомаға тауарларды немесе қызметтерді сатып алуға мүмкіндік беретін купон немесе карта;</w:t>
      </w:r>
    </w:p>
    <w:bookmarkEnd w:id="76"/>
    <w:bookmarkStart w:name="z111" w:id="77"/>
    <w:p>
      <w:pPr>
        <w:spacing w:after="0"/>
        <w:ind w:left="0"/>
        <w:jc w:val="both"/>
      </w:pPr>
      <w:r>
        <w:rPr>
          <w:rFonts w:ascii="Times New Roman"/>
          <w:b w:val="false"/>
          <w:i w:val="false"/>
          <w:color w:val="000000"/>
          <w:sz w:val="28"/>
        </w:rPr>
        <w:t xml:space="preserve">
      67) тақырыптық жәрмеңке – отандық тауар өндірушілерді, оның ішінде шағын индустриялық аймақтарға қатысушыларды қолдау және халықтың сұранысын қанағаттандыру мақсатында ұйымдастырылатын түрлі тақырыптағы жәрмеңке; </w:t>
      </w:r>
    </w:p>
    <w:bookmarkEnd w:id="77"/>
    <w:bookmarkStart w:name="z112" w:id="78"/>
    <w:p>
      <w:pPr>
        <w:spacing w:after="0"/>
        <w:ind w:left="0"/>
        <w:jc w:val="both"/>
      </w:pPr>
      <w:r>
        <w:rPr>
          <w:rFonts w:ascii="Times New Roman"/>
          <w:b w:val="false"/>
          <w:i w:val="false"/>
          <w:color w:val="000000"/>
          <w:sz w:val="28"/>
        </w:rPr>
        <w:t>
      68) тауар ассортименті – қандай болмасын бір немесе жиынтық белгілері бойынша біріктірілген тауарлар жиынтығы;</w:t>
      </w:r>
    </w:p>
    <w:bookmarkEnd w:id="78"/>
    <w:bookmarkStart w:name="z113" w:id="79"/>
    <w:p>
      <w:pPr>
        <w:spacing w:after="0"/>
        <w:ind w:left="0"/>
        <w:jc w:val="both"/>
      </w:pPr>
      <w:r>
        <w:rPr>
          <w:rFonts w:ascii="Times New Roman"/>
          <w:b w:val="false"/>
          <w:i w:val="false"/>
          <w:color w:val="000000"/>
          <w:sz w:val="28"/>
        </w:rPr>
        <w:t>
      69) тауар өндіруші – тауарларды өндіретін және оларды өткізуді, оның ішінде сауда базарлары арқылы жүзеге асыратын дара кәсіпкер немесе заңды тұлға, Қазақстан Республикасының резиденттері мен резиденттері емес;</w:t>
      </w:r>
    </w:p>
    <w:bookmarkEnd w:id="79"/>
    <w:bookmarkStart w:name="z114" w:id="80"/>
    <w:p>
      <w:pPr>
        <w:spacing w:after="0"/>
        <w:ind w:left="0"/>
        <w:jc w:val="both"/>
      </w:pPr>
      <w:r>
        <w:rPr>
          <w:rFonts w:ascii="Times New Roman"/>
          <w:b w:val="false"/>
          <w:i w:val="false"/>
          <w:color w:val="000000"/>
          <w:sz w:val="28"/>
        </w:rPr>
        <w:t>
      70) тауардың (жұмыстың, көрсетілетін қызметтің) сапасы – тұтынушының қажеттіліктерін қанағаттандыру қабілетіне жататын тауар (жұмыс, көрсетілетін қызмет) сипаттамаларының жиынтығы;</w:t>
      </w:r>
    </w:p>
    <w:bookmarkEnd w:id="80"/>
    <w:bookmarkStart w:name="z115" w:id="81"/>
    <w:p>
      <w:pPr>
        <w:spacing w:after="0"/>
        <w:ind w:left="0"/>
        <w:jc w:val="both"/>
      </w:pPr>
      <w:r>
        <w:rPr>
          <w:rFonts w:ascii="Times New Roman"/>
          <w:b w:val="false"/>
          <w:i w:val="false"/>
          <w:color w:val="000000"/>
          <w:sz w:val="28"/>
        </w:rPr>
        <w:t>
      71) тауар көршілестігі – шикі және дайын өнімдерді бірлесіп сақтауды және өткізуді болдырмайтын, олардың ластануын және тауардың сапасына әсер ететін бөгде иістердің енуін болдырмайтын жағдайлар;</w:t>
      </w:r>
    </w:p>
    <w:bookmarkEnd w:id="81"/>
    <w:bookmarkStart w:name="z116" w:id="82"/>
    <w:p>
      <w:pPr>
        <w:spacing w:after="0"/>
        <w:ind w:left="0"/>
        <w:jc w:val="both"/>
      </w:pPr>
      <w:r>
        <w:rPr>
          <w:rFonts w:ascii="Times New Roman"/>
          <w:b w:val="false"/>
          <w:i w:val="false"/>
          <w:color w:val="000000"/>
          <w:sz w:val="28"/>
        </w:rPr>
        <w:t>
      72) технологиялық аймақ – жуу, қайта өңдеу, кептіру, құрғақ тазалау, сұрыптау, калибрлеу, буып-түю және/немесе басқа да осындай операцияларға арналған стационарлық сауда объектісінің бөлігі;</w:t>
      </w:r>
    </w:p>
    <w:bookmarkEnd w:id="82"/>
    <w:bookmarkStart w:name="z117" w:id="83"/>
    <w:p>
      <w:pPr>
        <w:spacing w:after="0"/>
        <w:ind w:left="0"/>
        <w:jc w:val="both"/>
      </w:pPr>
      <w:r>
        <w:rPr>
          <w:rFonts w:ascii="Times New Roman"/>
          <w:b w:val="false"/>
          <w:i w:val="false"/>
          <w:color w:val="000000"/>
          <w:sz w:val="28"/>
        </w:rPr>
        <w:t>
      73) унитизация – бірнеше шағын тапсырыстарды, жүктерді немесе тауар партияларын бір ірі тапсырысқа біріктіру;</w:t>
      </w:r>
    </w:p>
    <w:bookmarkEnd w:id="83"/>
    <w:bookmarkStart w:name="z118" w:id="84"/>
    <w:p>
      <w:pPr>
        <w:spacing w:after="0"/>
        <w:ind w:left="0"/>
        <w:jc w:val="both"/>
      </w:pPr>
      <w:r>
        <w:rPr>
          <w:rFonts w:ascii="Times New Roman"/>
          <w:b w:val="false"/>
          <w:i w:val="false"/>
          <w:color w:val="000000"/>
          <w:sz w:val="28"/>
        </w:rPr>
        <w:t>
      74) үй маңындағы дүкендер кооперациясы – қатысушылардың материалдық және өзге де қажеттіліктерін қанағаттандыру үшін мүшелік негізінде ішкі сауда саласында кәсіпкерлік қызметті жүзеге асыратын дара кәсіпкерлер мен заңды тұлғалардың ерікті бірлестігі, оның мүшелері мүліктік (пайлық) жарналарды біріктіру жолымен жүзеге асырылады;</w:t>
      </w:r>
    </w:p>
    <w:bookmarkEnd w:id="84"/>
    <w:bookmarkStart w:name="z119" w:id="85"/>
    <w:p>
      <w:pPr>
        <w:spacing w:after="0"/>
        <w:ind w:left="0"/>
        <w:jc w:val="both"/>
      </w:pPr>
      <w:r>
        <w:rPr>
          <w:rFonts w:ascii="Times New Roman"/>
          <w:b w:val="false"/>
          <w:i w:val="false"/>
          <w:color w:val="000000"/>
          <w:sz w:val="28"/>
        </w:rPr>
        <w:t>
      75) үйдің маңындағы дүкен – тұрғын үйде орналасқан, азық-түлік және азық-түлік емес тауарларды өткізетін бір немесе бірнеше ішкі сауда субъектілері ұсынған сауда желісіне кіре алатын 4, 5 санаттағы стационарлық сауда объектісі;</w:t>
      </w:r>
    </w:p>
    <w:bookmarkEnd w:id="85"/>
    <w:bookmarkStart w:name="z120" w:id="86"/>
    <w:p>
      <w:pPr>
        <w:spacing w:after="0"/>
        <w:ind w:left="0"/>
        <w:jc w:val="both"/>
      </w:pPr>
      <w:r>
        <w:rPr>
          <w:rFonts w:ascii="Times New Roman"/>
          <w:b w:val="false"/>
          <w:i w:val="false"/>
          <w:color w:val="000000"/>
          <w:sz w:val="28"/>
        </w:rPr>
        <w:t>
      76) фейсинг – сауда нүктесінің сөрелерінде сатып алушының көз деңгейінде (сатып алушыға қаратып) орналастырылған белгілі бір маркалы және топтағы тауар бірліктерінің саны (бір немесе бірнеше қайталанатын қаптама);</w:t>
      </w:r>
    </w:p>
    <w:bookmarkEnd w:id="86"/>
    <w:bookmarkStart w:name="z121" w:id="87"/>
    <w:p>
      <w:pPr>
        <w:spacing w:after="0"/>
        <w:ind w:left="0"/>
        <w:jc w:val="both"/>
      </w:pPr>
      <w:r>
        <w:rPr>
          <w:rFonts w:ascii="Times New Roman"/>
          <w:b w:val="false"/>
          <w:i w:val="false"/>
          <w:color w:val="000000"/>
          <w:sz w:val="28"/>
        </w:rPr>
        <w:t>
      77) франчайзинг – брендтің, өнімнің немесе қызметтің иесі (франчайзер) мен жеке немесе заңды тұлға (франчайзи) арасындағы ішкі сауда үшін франчайзи брендін, өнімін немесе франчайзер қызметін пайдалануға арналған ынтымақтастық түрі;</w:t>
      </w:r>
    </w:p>
    <w:bookmarkEnd w:id="87"/>
    <w:bookmarkStart w:name="z122" w:id="88"/>
    <w:p>
      <w:pPr>
        <w:spacing w:after="0"/>
        <w:ind w:left="0"/>
        <w:jc w:val="both"/>
      </w:pPr>
      <w:r>
        <w:rPr>
          <w:rFonts w:ascii="Times New Roman"/>
          <w:b w:val="false"/>
          <w:i w:val="false"/>
          <w:color w:val="000000"/>
          <w:sz w:val="28"/>
        </w:rPr>
        <w:t>
      78) халықтың декреттелген тобы – халыққа қызмет көрсету саласында жұмыс істейтін және айналадағы адамдарға инфекциялық және паразиттік ауруларды жұқтыру үшін барынша қауіп төндіретін адамдар;</w:t>
      </w:r>
    </w:p>
    <w:bookmarkEnd w:id="88"/>
    <w:bookmarkStart w:name="z123" w:id="89"/>
    <w:p>
      <w:pPr>
        <w:spacing w:after="0"/>
        <w:ind w:left="0"/>
        <w:jc w:val="both"/>
      </w:pPr>
      <w:r>
        <w:rPr>
          <w:rFonts w:ascii="Times New Roman"/>
          <w:b w:val="false"/>
          <w:i w:val="false"/>
          <w:color w:val="000000"/>
          <w:sz w:val="28"/>
        </w:rPr>
        <w:t>
      79) шағын маркет – бір немесе бірнеше ішкі сауда субъектілері ұсынған мамандандырылған немесе аралас тауарлар ассортиментін өткізетін, өз аумағының шекарасы шегінде автокөлік құралдарын қоюға арналған алаңы бар сауда желісіне кіре алатын стационарлық сауда объектісі;</w:t>
      </w:r>
    </w:p>
    <w:bookmarkEnd w:id="89"/>
    <w:bookmarkStart w:name="z124" w:id="90"/>
    <w:p>
      <w:pPr>
        <w:spacing w:after="0"/>
        <w:ind w:left="0"/>
        <w:jc w:val="both"/>
      </w:pPr>
      <w:r>
        <w:rPr>
          <w:rFonts w:ascii="Times New Roman"/>
          <w:b w:val="false"/>
          <w:i w:val="false"/>
          <w:color w:val="000000"/>
          <w:sz w:val="28"/>
        </w:rPr>
        <w:t>
      80) шатыр (павильон) – құрастырмалы-жиналмалы конструкциялардан, бір немесе бірнеше сауда орындары үшін сауда жабдықтарымен жарақталған, сауда қорына арналған алаңы бар және арнайы белгіленген орынға орналастырылатын жеңіл құрастырылатын құрылыс;</w:t>
      </w:r>
    </w:p>
    <w:bookmarkEnd w:id="90"/>
    <w:bookmarkStart w:name="z125" w:id="91"/>
    <w:p>
      <w:pPr>
        <w:spacing w:after="0"/>
        <w:ind w:left="0"/>
        <w:jc w:val="both"/>
      </w:pPr>
      <w:r>
        <w:rPr>
          <w:rFonts w:ascii="Times New Roman"/>
          <w:b w:val="false"/>
          <w:i w:val="false"/>
          <w:color w:val="000000"/>
          <w:sz w:val="28"/>
        </w:rPr>
        <w:t>
      81) шекара маңындағы сауда – Қазақстан Республикасының шекара маңының аумағында және шектес мемлекеттің тиісті шекара маңының аумағында шекара маңындағы сауда субъектілері жүзеге асыратын сауда қызметі;</w:t>
      </w:r>
    </w:p>
    <w:bookmarkEnd w:id="91"/>
    <w:bookmarkStart w:name="z126" w:id="92"/>
    <w:p>
      <w:pPr>
        <w:spacing w:after="0"/>
        <w:ind w:left="0"/>
        <w:jc w:val="both"/>
      </w:pPr>
      <w:r>
        <w:rPr>
          <w:rFonts w:ascii="Times New Roman"/>
          <w:b w:val="false"/>
          <w:i w:val="false"/>
          <w:color w:val="000000"/>
          <w:sz w:val="28"/>
        </w:rPr>
        <w:t>
      82) шекара маңындағы сауда субъектілері – осы Қағидаларда белгіленген тәртіппен Қазақстан Республикасының шекара маңының аумағында және шектес мемлекеттің тиісті шекара маңының аумағында сауда қызметін жүзеге асыратын жеке немесе заңды тұлғалар;</w:t>
      </w:r>
    </w:p>
    <w:bookmarkEnd w:id="92"/>
    <w:bookmarkStart w:name="z127" w:id="93"/>
    <w:p>
      <w:pPr>
        <w:spacing w:after="0"/>
        <w:ind w:left="0"/>
        <w:jc w:val="both"/>
      </w:pPr>
      <w:r>
        <w:rPr>
          <w:rFonts w:ascii="Times New Roman"/>
          <w:b w:val="false"/>
          <w:i w:val="false"/>
          <w:color w:val="000000"/>
          <w:sz w:val="28"/>
        </w:rPr>
        <w:t>
      83) іске асырушы – көрме-жәрмеңке саудасына қатысушы;</w:t>
      </w:r>
    </w:p>
    <w:bookmarkEnd w:id="93"/>
    <w:bookmarkStart w:name="z128" w:id="94"/>
    <w:p>
      <w:pPr>
        <w:spacing w:after="0"/>
        <w:ind w:left="0"/>
        <w:jc w:val="both"/>
      </w:pPr>
      <w:r>
        <w:rPr>
          <w:rFonts w:ascii="Times New Roman"/>
          <w:b w:val="false"/>
          <w:i w:val="false"/>
          <w:color w:val="000000"/>
          <w:sz w:val="28"/>
        </w:rPr>
        <w:t>
      84) экспликация – ірі сауда объектісінің сауда орындарының, олардағы орындардың санын, өзге де объектілерді көрсете отырып, қоғамдық тамақтандыру объектілерінің тізбесін білдіретін ірі сауда объектісінің схемасына түсініктемелер;</w:t>
      </w:r>
    </w:p>
    <w:bookmarkEnd w:id="94"/>
    <w:bookmarkStart w:name="z129" w:id="95"/>
    <w:p>
      <w:pPr>
        <w:spacing w:after="0"/>
        <w:ind w:left="0"/>
        <w:jc w:val="both"/>
      </w:pPr>
      <w:r>
        <w:rPr>
          <w:rFonts w:ascii="Times New Roman"/>
          <w:b w:val="false"/>
          <w:i w:val="false"/>
          <w:color w:val="000000"/>
          <w:sz w:val="28"/>
        </w:rPr>
        <w:t>
      85) электрондық коммерцияға қатысушылар – сатып алушы, сатушы және (немесе) электрондық сауда алаңы ретінде қатысатын, тауарларды, көрсетілетін қызметтерді және ақпараттық-жарнамалық сауда алаңдарын өткізетін жеке және заңды тұлғалар.</w:t>
      </w:r>
    </w:p>
    <w:bookmarkEnd w:id="95"/>
    <w:bookmarkStart w:name="z130" w:id="96"/>
    <w:p>
      <w:pPr>
        <w:spacing w:after="0"/>
        <w:ind w:left="0"/>
        <w:jc w:val="both"/>
      </w:pPr>
      <w:r>
        <w:rPr>
          <w:rFonts w:ascii="Times New Roman"/>
          <w:b w:val="false"/>
          <w:i w:val="false"/>
          <w:color w:val="000000"/>
          <w:sz w:val="28"/>
        </w:rPr>
        <w:t>
      3. Осы Қағидалар Қазақстан Республикасының аумағында қолданылады және ішкі сауда субъектілеріне қолданылады.</w:t>
      </w:r>
    </w:p>
    <w:bookmarkEnd w:id="96"/>
    <w:bookmarkStart w:name="z131" w:id="97"/>
    <w:p>
      <w:pPr>
        <w:spacing w:after="0"/>
        <w:ind w:left="0"/>
        <w:jc w:val="both"/>
      </w:pPr>
      <w:r>
        <w:rPr>
          <w:rFonts w:ascii="Times New Roman"/>
          <w:b w:val="false"/>
          <w:i w:val="false"/>
          <w:color w:val="000000"/>
          <w:sz w:val="28"/>
        </w:rPr>
        <w:t>
      4. Осы Қағидалардың күші мынадай қатынастарға қолданылмайды:</w:t>
      </w:r>
    </w:p>
    <w:bookmarkEnd w:id="97"/>
    <w:bookmarkStart w:name="z132" w:id="98"/>
    <w:p>
      <w:pPr>
        <w:spacing w:after="0"/>
        <w:ind w:left="0"/>
        <w:jc w:val="both"/>
      </w:pPr>
      <w:r>
        <w:rPr>
          <w:rFonts w:ascii="Times New Roman"/>
          <w:b w:val="false"/>
          <w:i w:val="false"/>
          <w:color w:val="000000"/>
          <w:sz w:val="28"/>
        </w:rPr>
        <w:t>
      1) Қазақстан Республикасының халық денсаулығы саласындағы тиісті заңнамалық актілерімен және денсаулық сақтау жүйесімен реттелетін тауарлардың жекелеген түрлерінің (дәрілік препараттар, темекі, алкоголь) айналымы, темекі бұйымдарының өндірісі мен айналымын реттеу, этил спирті мен алкоголь өнімінің өндірісі мен айналымын реттеу бойынша;</w:t>
      </w:r>
    </w:p>
    <w:bookmarkEnd w:id="98"/>
    <w:bookmarkStart w:name="z133" w:id="99"/>
    <w:p>
      <w:pPr>
        <w:spacing w:after="0"/>
        <w:ind w:left="0"/>
        <w:jc w:val="both"/>
      </w:pPr>
      <w:r>
        <w:rPr>
          <w:rFonts w:ascii="Times New Roman"/>
          <w:b w:val="false"/>
          <w:i w:val="false"/>
          <w:color w:val="000000"/>
          <w:sz w:val="28"/>
        </w:rPr>
        <w:t>
      2) қаржы ұйымдарының қызметіне, сондай-ақ қаржы құралдарымен операцияларға байланысты қатынастарға байланысты.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Қауіпсіздік талаптарына жауап беретін және "Халық денсаулығы және денсаулық сақтау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сондай-ақ Қазақстан Республикасының техникалық реттеу саласындағы заңнамасының және стандарттау жөніндегі құжаттардың талаптарына сәйкес келетін тиісті сападағы тауарлар Қазақстан Республикасының ішкі нарығында айналымға жатады.</w:t>
      </w:r>
    </w:p>
    <w:bookmarkStart w:name="z135" w:id="100"/>
    <w:p>
      <w:pPr>
        <w:spacing w:after="0"/>
        <w:ind w:left="0"/>
        <w:jc w:val="both"/>
      </w:pPr>
      <w:r>
        <w:rPr>
          <w:rFonts w:ascii="Times New Roman"/>
          <w:b w:val="false"/>
          <w:i w:val="false"/>
          <w:color w:val="000000"/>
          <w:sz w:val="28"/>
        </w:rPr>
        <w:t>
      6. Тауарлардың сапасы туралы мәліметтер мынадай ақпаратпен расталады:</w:t>
      </w:r>
    </w:p>
    <w:bookmarkEnd w:id="100"/>
    <w:bookmarkStart w:name="z136" w:id="101"/>
    <w:p>
      <w:pPr>
        <w:spacing w:after="0"/>
        <w:ind w:left="0"/>
        <w:jc w:val="both"/>
      </w:pPr>
      <w:r>
        <w:rPr>
          <w:rFonts w:ascii="Times New Roman"/>
          <w:b w:val="false"/>
          <w:i w:val="false"/>
          <w:color w:val="000000"/>
          <w:sz w:val="28"/>
        </w:rPr>
        <w:t>
      1) дайындаушының тауар белгісімен;</w:t>
      </w:r>
    </w:p>
    <w:bookmarkEnd w:id="101"/>
    <w:bookmarkStart w:name="z137" w:id="102"/>
    <w:p>
      <w:pPr>
        <w:spacing w:after="0"/>
        <w:ind w:left="0"/>
        <w:jc w:val="both"/>
      </w:pPr>
      <w:r>
        <w:rPr>
          <w:rFonts w:ascii="Times New Roman"/>
          <w:b w:val="false"/>
          <w:i w:val="false"/>
          <w:color w:val="000000"/>
          <w:sz w:val="28"/>
        </w:rPr>
        <w:t>
      2) тауар шығарылған ел;</w:t>
      </w:r>
    </w:p>
    <w:bookmarkEnd w:id="102"/>
    <w:bookmarkStart w:name="z138" w:id="103"/>
    <w:p>
      <w:pPr>
        <w:spacing w:after="0"/>
        <w:ind w:left="0"/>
        <w:jc w:val="both"/>
      </w:pPr>
      <w:r>
        <w:rPr>
          <w:rFonts w:ascii="Times New Roman"/>
          <w:b w:val="false"/>
          <w:i w:val="false"/>
          <w:color w:val="000000"/>
          <w:sz w:val="28"/>
        </w:rPr>
        <w:t>
      3) тауардың құрамы туралы;</w:t>
      </w:r>
    </w:p>
    <w:bookmarkEnd w:id="103"/>
    <w:bookmarkStart w:name="z139" w:id="104"/>
    <w:p>
      <w:pPr>
        <w:spacing w:after="0"/>
        <w:ind w:left="0"/>
        <w:jc w:val="both"/>
      </w:pPr>
      <w:r>
        <w:rPr>
          <w:rFonts w:ascii="Times New Roman"/>
          <w:b w:val="false"/>
          <w:i w:val="false"/>
          <w:color w:val="000000"/>
          <w:sz w:val="28"/>
        </w:rPr>
        <w:t>
      4) тағамдық құндылығы (азық-түлік тауарлары үшін);</w:t>
      </w:r>
    </w:p>
    <w:bookmarkEnd w:id="104"/>
    <w:bookmarkStart w:name="z140" w:id="105"/>
    <w:p>
      <w:pPr>
        <w:spacing w:after="0"/>
        <w:ind w:left="0"/>
        <w:jc w:val="both"/>
      </w:pPr>
      <w:r>
        <w:rPr>
          <w:rFonts w:ascii="Times New Roman"/>
          <w:b w:val="false"/>
          <w:i w:val="false"/>
          <w:color w:val="000000"/>
          <w:sz w:val="28"/>
        </w:rPr>
        <w:t>
      5) дайындалған күні;</w:t>
      </w:r>
    </w:p>
    <w:bookmarkEnd w:id="105"/>
    <w:bookmarkStart w:name="z141" w:id="106"/>
    <w:p>
      <w:pPr>
        <w:spacing w:after="0"/>
        <w:ind w:left="0"/>
        <w:jc w:val="both"/>
      </w:pPr>
      <w:r>
        <w:rPr>
          <w:rFonts w:ascii="Times New Roman"/>
          <w:b w:val="false"/>
          <w:i w:val="false"/>
          <w:color w:val="000000"/>
          <w:sz w:val="28"/>
        </w:rPr>
        <w:t>
      6) сақтау және сақтау мерзімі;</w:t>
      </w:r>
    </w:p>
    <w:bookmarkEnd w:id="106"/>
    <w:bookmarkStart w:name="z142" w:id="107"/>
    <w:p>
      <w:pPr>
        <w:spacing w:after="0"/>
        <w:ind w:left="0"/>
        <w:jc w:val="both"/>
      </w:pPr>
      <w:r>
        <w:rPr>
          <w:rFonts w:ascii="Times New Roman"/>
          <w:b w:val="false"/>
          <w:i w:val="false"/>
          <w:color w:val="000000"/>
          <w:sz w:val="28"/>
        </w:rPr>
        <w:t>
      7) стандарттау жөніндегі құжатты көрсетумен;</w:t>
      </w:r>
    </w:p>
    <w:bookmarkEnd w:id="107"/>
    <w:bookmarkStart w:name="z143" w:id="108"/>
    <w:p>
      <w:pPr>
        <w:spacing w:after="0"/>
        <w:ind w:left="0"/>
        <w:jc w:val="both"/>
      </w:pPr>
      <w:r>
        <w:rPr>
          <w:rFonts w:ascii="Times New Roman"/>
          <w:b w:val="false"/>
          <w:i w:val="false"/>
          <w:color w:val="000000"/>
          <w:sz w:val="28"/>
        </w:rPr>
        <w:t>
      8) стандарттау жөніндегі құжаттарға сәйкес мәліметтер.</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тауар сапасына қойылатын талаптар туралы ақпарат "Қазақстан Республикасындағы тілдер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қазақ және орыс тілдерінде жапсырмаларда (стикерлерде), қосымша парақтарда, материалдық жеткізгіштерде болуға тиіс.</w:t>
      </w:r>
    </w:p>
    <w:bookmarkStart w:name="z145" w:id="109"/>
    <w:p>
      <w:pPr>
        <w:spacing w:after="0"/>
        <w:ind w:left="0"/>
        <w:jc w:val="both"/>
      </w:pPr>
      <w:r>
        <w:rPr>
          <w:rFonts w:ascii="Times New Roman"/>
          <w:b w:val="false"/>
          <w:i w:val="false"/>
          <w:color w:val="000000"/>
          <w:sz w:val="28"/>
        </w:rPr>
        <w:t xml:space="preserve">
      7. Арнайы мәліметтері, таңбалары, шетелдік өндірілген тауарларға арналған нұсқаулықтары бар тауар жапсырмалары (жапсырмалары) импорттаушы ұйымның қаражаты есебінен қазақ және орыс тілдеріне аударумен қамтамасыз етіледі. </w:t>
      </w:r>
    </w:p>
    <w:bookmarkEnd w:id="109"/>
    <w:bookmarkStart w:name="z146" w:id="110"/>
    <w:p>
      <w:pPr>
        <w:spacing w:after="0"/>
        <w:ind w:left="0"/>
        <w:jc w:val="both"/>
      </w:pPr>
      <w:r>
        <w:rPr>
          <w:rFonts w:ascii="Times New Roman"/>
          <w:b w:val="false"/>
          <w:i w:val="false"/>
          <w:color w:val="000000"/>
          <w:sz w:val="28"/>
        </w:rPr>
        <w:t>
      8. Баға белгісін ресімдеу кезінде ішкі сауда субъектісі акциялық, жеңілдікті тауарларды қоспағанда, бір тауар үшін бір бағаны көрсетеді.</w:t>
      </w:r>
    </w:p>
    <w:bookmarkEnd w:id="110"/>
    <w:bookmarkStart w:name="z147" w:id="111"/>
    <w:p>
      <w:pPr>
        <w:spacing w:after="0"/>
        <w:ind w:left="0"/>
        <w:jc w:val="both"/>
      </w:pPr>
      <w:r>
        <w:rPr>
          <w:rFonts w:ascii="Times New Roman"/>
          <w:b w:val="false"/>
          <w:i w:val="false"/>
          <w:color w:val="000000"/>
          <w:sz w:val="28"/>
        </w:rPr>
        <w:t xml:space="preserve">
      9. Азық-түлік тауарларын сату Кеден одағы комиссиясының 2010 жылғы 28 мамырдағы № 299 шешіміне сәйкес мемлекеттік тіркеу туралы куәліктер тізіліміне енгізілген материалдардан жасалған қаптамада тауарлық көршілестікті сақтай отырып жүзеге асырылады. </w:t>
      </w:r>
    </w:p>
    <w:bookmarkEnd w:id="111"/>
    <w:bookmarkStart w:name="z148" w:id="112"/>
    <w:p>
      <w:pPr>
        <w:spacing w:after="0"/>
        <w:ind w:left="0"/>
        <w:jc w:val="both"/>
      </w:pPr>
      <w:r>
        <w:rPr>
          <w:rFonts w:ascii="Times New Roman"/>
          <w:b w:val="false"/>
          <w:i w:val="false"/>
          <w:color w:val="000000"/>
          <w:sz w:val="28"/>
        </w:rPr>
        <w:t>
      Өсімдік тектес емес, ет тектес емес, құрамында шырыны бар, құрамында сүті бар түрлі ингредиенттерді пайдаланатын құрамдас компоненттердің құрамы бойынша ерекшеленетін тамақ өнімдерін сатуға арналған орындар әртүрлі сауда сөрелеріне орналастырылады.</w:t>
      </w:r>
    </w:p>
    <w:bookmarkEnd w:id="112"/>
    <w:bookmarkStart w:name="z149" w:id="113"/>
    <w:p>
      <w:pPr>
        <w:spacing w:after="0"/>
        <w:ind w:left="0"/>
        <w:jc w:val="both"/>
      </w:pPr>
      <w:r>
        <w:rPr>
          <w:rFonts w:ascii="Times New Roman"/>
          <w:b w:val="false"/>
          <w:i w:val="false"/>
          <w:color w:val="000000"/>
          <w:sz w:val="28"/>
        </w:rPr>
        <w:t xml:space="preserve">
      10. Кейіннен сату үшін азық-түлік тауарларын сатып алу Қазақстан Республикасының тиісті ұлттық стандарттарын қолдана отырып, ал олар болмаған жағдайда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жүзеге асырылады.</w:t>
      </w:r>
    </w:p>
    <w:bookmarkEnd w:id="113"/>
    <w:bookmarkStart w:name="z150" w:id="114"/>
    <w:p>
      <w:pPr>
        <w:spacing w:after="0"/>
        <w:ind w:left="0"/>
        <w:jc w:val="both"/>
      </w:pPr>
      <w:r>
        <w:rPr>
          <w:rFonts w:ascii="Times New Roman"/>
          <w:b w:val="false"/>
          <w:i w:val="false"/>
          <w:color w:val="000000"/>
          <w:sz w:val="28"/>
        </w:rPr>
        <w:t>
      11. Тауарларды сақтау және тасымалдау олардың сапасының сақталуын және тұтыну үшін қауіпсіздік талаптарының сақталуын, оның ішінде арнайы жабдықталған үй-жайларда сақтаудың көзделген шарттарына, осы мақсаттарға арнайы арналған көлік құралдарында тасымалдау шарттарына қойылатын талаптардың сақталуын қамтамасыз ететін жағдайларда жүзеге асырылады және белгіленген жағдайларда мұндай талаптардың тиісті құжаттардағы жазбалармен сақталуын растайды.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Ішкі сауда субъектілері Заңның 32-бабының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тауарларды қоспағанда азық-түлік және азық-түлік емес тауарларды өткізеді.</w:t>
      </w:r>
    </w:p>
    <w:bookmarkStart w:name="z152" w:id="115"/>
    <w:p>
      <w:pPr>
        <w:spacing w:after="0"/>
        <w:ind w:left="0"/>
        <w:jc w:val="both"/>
      </w:pPr>
      <w:r>
        <w:rPr>
          <w:rFonts w:ascii="Times New Roman"/>
          <w:b w:val="false"/>
          <w:i w:val="false"/>
          <w:color w:val="000000"/>
          <w:sz w:val="28"/>
        </w:rPr>
        <w:t>
      12. Тауарларды сату кезінде ішкі сауда субъектісі сатып алушының тауарлардың белгіленген талаптарға сәйкестігін растау туралы ақпаратты жеткізеді және тұтынушыға оның талабы бойынша мынадай құжаттардың бірін ұсынады: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22004 болып тіркелген) бекітілген Еуразиялық экономикалық одақтың нормативтік құқықтық актілерінде айқындалатын өнімді мемлекеттік тіркеу қағидаларында белгіленген тәртіппен берілген өнімді мемлекеттік тіркеу туралы куәліктің көшірмесі немесе тізілімнен үзінді көшірме мемлекеттік тіркеу туралы куәліктер;</w:t>
      </w:r>
    </w:p>
    <w:bookmarkStart w:name="z154" w:id="116"/>
    <w:p>
      <w:pPr>
        <w:spacing w:after="0"/>
        <w:ind w:left="0"/>
        <w:jc w:val="both"/>
      </w:pPr>
      <w:r>
        <w:rPr>
          <w:rFonts w:ascii="Times New Roman"/>
          <w:b w:val="false"/>
          <w:i w:val="false"/>
          <w:color w:val="000000"/>
          <w:sz w:val="28"/>
        </w:rPr>
        <w:t>
      2) дайындаушы немесе жеткізуші (сатушы) ресімдеген тауар-ілеспе құжаттар;</w:t>
      </w:r>
    </w:p>
    <w:bookmarkEnd w:id="116"/>
    <w:bookmarkStart w:name="z155" w:id="117"/>
    <w:p>
      <w:pPr>
        <w:spacing w:after="0"/>
        <w:ind w:left="0"/>
        <w:jc w:val="both"/>
      </w:pPr>
      <w:r>
        <w:rPr>
          <w:rFonts w:ascii="Times New Roman"/>
          <w:b w:val="false"/>
          <w:i w:val="false"/>
          <w:color w:val="000000"/>
          <w:sz w:val="28"/>
        </w:rPr>
        <w:t>
      3) авторлық (лицензиялық) шарт бойынша туындылар жаңғыртылған жағдайда – шарттың көшірмесі.</w:t>
      </w:r>
    </w:p>
    <w:bookmarkEnd w:id="117"/>
    <w:bookmarkStart w:name="z156" w:id="118"/>
    <w:p>
      <w:pPr>
        <w:spacing w:after="0"/>
        <w:ind w:left="0"/>
        <w:jc w:val="both"/>
      </w:pPr>
      <w:r>
        <w:rPr>
          <w:rFonts w:ascii="Times New Roman"/>
          <w:b w:val="false"/>
          <w:i w:val="false"/>
          <w:color w:val="000000"/>
          <w:sz w:val="28"/>
        </w:rPr>
        <w:t>
      Осы тармақтың 2) және 3) тармақшаларында көрсетілген құжаттар оның деректемелерін көрсете отырып дайындаушының (жеткізушінің, сатушының) қолымен және мөрімен (ол болған кезде) куәландырылады.</w:t>
      </w:r>
    </w:p>
    <w:bookmarkEnd w:id="118"/>
    <w:bookmarkStart w:name="z157" w:id="119"/>
    <w:p>
      <w:pPr>
        <w:spacing w:after="0"/>
        <w:ind w:left="0"/>
        <w:jc w:val="both"/>
      </w:pPr>
      <w:r>
        <w:rPr>
          <w:rFonts w:ascii="Times New Roman"/>
          <w:b w:val="false"/>
          <w:i w:val="false"/>
          <w:color w:val="000000"/>
          <w:sz w:val="28"/>
        </w:rPr>
        <w:t>
      13. Тауарларды сату кезінде сатып алушы өз бетінше немесе сатушының көмегімен өнімнің сапасы мен қауіпсіздігі туралы ақпаратпен танысуға құқылы.</w:t>
      </w:r>
    </w:p>
    <w:bookmarkEnd w:id="119"/>
    <w:bookmarkStart w:name="z158" w:id="120"/>
    <w:p>
      <w:pPr>
        <w:spacing w:after="0"/>
        <w:ind w:left="0"/>
        <w:jc w:val="both"/>
      </w:pPr>
      <w:r>
        <w:rPr>
          <w:rFonts w:ascii="Times New Roman"/>
          <w:b w:val="false"/>
          <w:i w:val="false"/>
          <w:color w:val="000000"/>
          <w:sz w:val="28"/>
        </w:rPr>
        <w:t>
      14. Сатып алушы егер бұл тауардың сипатына байланысты алынып тасталмаса, ұсынылатын тауарды қарап шығуға, қасиеттерін тексеруге немесе оның әрекетін көрсетуге құқылы.</w:t>
      </w:r>
    </w:p>
    <w:bookmarkEnd w:id="120"/>
    <w:bookmarkStart w:name="z159" w:id="121"/>
    <w:p>
      <w:pPr>
        <w:spacing w:after="0"/>
        <w:ind w:left="0"/>
        <w:jc w:val="both"/>
      </w:pPr>
      <w:r>
        <w:rPr>
          <w:rFonts w:ascii="Times New Roman"/>
          <w:b w:val="false"/>
          <w:i w:val="false"/>
          <w:color w:val="000000"/>
          <w:sz w:val="28"/>
        </w:rPr>
        <w:t>
      15. Сатып алушы сатып алынатын тауарлардың сапасын, санын, толықтығын, салмағын, ұзындығын және өзге де параметрлерін (жұмысын), олардың ыңғайлылығын тексеруге, сондай-ақ оларды қауіпсіз және дұрыс пайдалану жөнінде ақпарат алуға құқылы.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Сатып алушыда күмән туындаған жағдайда сатушы (дайындаушы) көрсетілген сипаттамаларды өлшем бірлігін қамтамасыз ету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аумағында қолдануға рұқсат етілген өлшеу құралдарының көмегімен дербес тексеруге мүмкіндік беруге міндетті, сондай-ақ қажет болған жағдайда оларды сараптамаға жіберуге ықпал етеді.</w:t>
      </w:r>
    </w:p>
    <w:bookmarkStart w:name="z161" w:id="122"/>
    <w:p>
      <w:pPr>
        <w:spacing w:after="0"/>
        <w:ind w:left="0"/>
        <w:jc w:val="both"/>
      </w:pPr>
      <w:r>
        <w:rPr>
          <w:rFonts w:ascii="Times New Roman"/>
          <w:b w:val="false"/>
          <w:i w:val="false"/>
          <w:color w:val="000000"/>
          <w:sz w:val="28"/>
        </w:rPr>
        <w:t>
      16. Сатушы ҚР СТ 3833 "Тауарлар мен көрсетілетін қызметтерді сәйкестендіру және оларды кодификациялау тәртібіне" сәйкес тауарлардың ұлттық каталогына сәйкес тауардың атауын, оның сортын, тауардың салмағы немесе бірлігі бағасын көрсете отырып сатылатын тауарларға нақты ресімделген баға белгілерінің болуын қамтамасыз етеді.</w:t>
      </w:r>
    </w:p>
    <w:bookmarkEnd w:id="122"/>
    <w:bookmarkStart w:name="z162" w:id="123"/>
    <w:p>
      <w:pPr>
        <w:spacing w:after="0"/>
        <w:ind w:left="0"/>
        <w:jc w:val="both"/>
      </w:pPr>
      <w:r>
        <w:rPr>
          <w:rFonts w:ascii="Times New Roman"/>
          <w:b w:val="false"/>
          <w:i w:val="false"/>
          <w:color w:val="000000"/>
          <w:sz w:val="28"/>
        </w:rPr>
        <w:t>
      17. Тауарлар сауда залына немесе өзге де сату орнына берілгенге дейін ыдыстардан, орау және байлау материалдарынан, металл қыстырғыштардан босатылады.</w:t>
      </w:r>
    </w:p>
    <w:bookmarkEnd w:id="123"/>
    <w:bookmarkStart w:name="z163" w:id="124"/>
    <w:p>
      <w:pPr>
        <w:spacing w:after="0"/>
        <w:ind w:left="0"/>
        <w:jc w:val="both"/>
      </w:pPr>
      <w:r>
        <w:rPr>
          <w:rFonts w:ascii="Times New Roman"/>
          <w:b w:val="false"/>
          <w:i w:val="false"/>
          <w:color w:val="000000"/>
          <w:sz w:val="28"/>
        </w:rPr>
        <w:t xml:space="preserve">
      18. Сатушы тауардың бетінде немесе бөлігінде бар ластануларды жояды және тауарлардың сапасына (сыртқы белгілері бойынша), тауарларға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және 19-тармағында көрсетілген қажетті құжаттама мен ақпараттың бар-жоғына тексеру жүргізеді.</w:t>
      </w:r>
    </w:p>
    <w:bookmarkEnd w:id="124"/>
    <w:bookmarkStart w:name="z164" w:id="125"/>
    <w:p>
      <w:pPr>
        <w:spacing w:after="0"/>
        <w:ind w:left="0"/>
        <w:jc w:val="both"/>
      </w:pPr>
      <w:r>
        <w:rPr>
          <w:rFonts w:ascii="Times New Roman"/>
          <w:b w:val="false"/>
          <w:i w:val="false"/>
          <w:color w:val="000000"/>
          <w:sz w:val="28"/>
        </w:rPr>
        <w:t xml:space="preserve">
      19. Азық-түлік өнімдерінің түрлерін ескере отырып осы Қағидалардың </w:t>
      </w:r>
      <w:r>
        <w:rPr>
          <w:rFonts w:ascii="Times New Roman"/>
          <w:b w:val="false"/>
          <w:i w:val="false"/>
          <w:color w:val="000000"/>
          <w:sz w:val="28"/>
        </w:rPr>
        <w:t>54-тармақтың</w:t>
      </w:r>
      <w:r>
        <w:rPr>
          <w:rFonts w:ascii="Times New Roman"/>
          <w:b w:val="false"/>
          <w:i w:val="false"/>
          <w:color w:val="000000"/>
          <w:sz w:val="28"/>
        </w:rPr>
        <w:t xml:space="preserve"> алтыншы абзацында көрсетілген ақпараттан басқа буып-түю материалдары мен бұйымдарының жапсырмаларында, заттаңбасында, қосымша парақтарында қазақ және орыс тілдерінде мынадай мәліметтер көрсетіледі:</w:t>
      </w:r>
    </w:p>
    <w:bookmarkEnd w:id="125"/>
    <w:bookmarkStart w:name="z165" w:id="126"/>
    <w:p>
      <w:pPr>
        <w:spacing w:after="0"/>
        <w:ind w:left="0"/>
        <w:jc w:val="both"/>
      </w:pPr>
      <w:r>
        <w:rPr>
          <w:rFonts w:ascii="Times New Roman"/>
          <w:b w:val="false"/>
          <w:i w:val="false"/>
          <w:color w:val="000000"/>
          <w:sz w:val="28"/>
        </w:rPr>
        <w:t xml:space="preserve">
      1) тамақ өнімдерінің атауы; </w:t>
      </w:r>
    </w:p>
    <w:bookmarkEnd w:id="126"/>
    <w:bookmarkStart w:name="z166" w:id="127"/>
    <w:p>
      <w:pPr>
        <w:spacing w:after="0"/>
        <w:ind w:left="0"/>
        <w:jc w:val="both"/>
      </w:pPr>
      <w:r>
        <w:rPr>
          <w:rFonts w:ascii="Times New Roman"/>
          <w:b w:val="false"/>
          <w:i w:val="false"/>
          <w:color w:val="000000"/>
          <w:sz w:val="28"/>
        </w:rPr>
        <w:t xml:space="preserve">
      2) тамақ өнімдерінің құрамы; </w:t>
      </w:r>
    </w:p>
    <w:bookmarkEnd w:id="127"/>
    <w:bookmarkStart w:name="z167" w:id="128"/>
    <w:p>
      <w:pPr>
        <w:spacing w:after="0"/>
        <w:ind w:left="0"/>
        <w:jc w:val="both"/>
      </w:pPr>
      <w:r>
        <w:rPr>
          <w:rFonts w:ascii="Times New Roman"/>
          <w:b w:val="false"/>
          <w:i w:val="false"/>
          <w:color w:val="000000"/>
          <w:sz w:val="28"/>
        </w:rPr>
        <w:t xml:space="preserve">
      3) тамақ өнімдерінің саны; </w:t>
      </w:r>
    </w:p>
    <w:bookmarkEnd w:id="128"/>
    <w:bookmarkStart w:name="z168" w:id="129"/>
    <w:p>
      <w:pPr>
        <w:spacing w:after="0"/>
        <w:ind w:left="0"/>
        <w:jc w:val="both"/>
      </w:pPr>
      <w:r>
        <w:rPr>
          <w:rFonts w:ascii="Times New Roman"/>
          <w:b w:val="false"/>
          <w:i w:val="false"/>
          <w:color w:val="000000"/>
          <w:sz w:val="28"/>
        </w:rPr>
        <w:t xml:space="preserve">
      4) тамақ өнімдерін дайындау күні; </w:t>
      </w:r>
    </w:p>
    <w:bookmarkEnd w:id="129"/>
    <w:bookmarkStart w:name="z169" w:id="130"/>
    <w:p>
      <w:pPr>
        <w:spacing w:after="0"/>
        <w:ind w:left="0"/>
        <w:jc w:val="both"/>
      </w:pPr>
      <w:r>
        <w:rPr>
          <w:rFonts w:ascii="Times New Roman"/>
          <w:b w:val="false"/>
          <w:i w:val="false"/>
          <w:color w:val="000000"/>
          <w:sz w:val="28"/>
        </w:rPr>
        <w:t xml:space="preserve">
      5) тамақ өнімдерінің жарамдылық мерзімі; </w:t>
      </w:r>
    </w:p>
    <w:bookmarkEnd w:id="130"/>
    <w:bookmarkStart w:name="z170" w:id="131"/>
    <w:p>
      <w:pPr>
        <w:spacing w:after="0"/>
        <w:ind w:left="0"/>
        <w:jc w:val="both"/>
      </w:pPr>
      <w:r>
        <w:rPr>
          <w:rFonts w:ascii="Times New Roman"/>
          <w:b w:val="false"/>
          <w:i w:val="false"/>
          <w:color w:val="000000"/>
          <w:sz w:val="28"/>
        </w:rPr>
        <w:t xml:space="preserve">
      6) дайындаушы белгілеген тамақ өнімдерін сақтау шарттары. </w:t>
      </w:r>
    </w:p>
    <w:bookmarkEnd w:id="131"/>
    <w:bookmarkStart w:name="z171" w:id="132"/>
    <w:p>
      <w:pPr>
        <w:spacing w:after="0"/>
        <w:ind w:left="0"/>
        <w:jc w:val="both"/>
      </w:pPr>
      <w:r>
        <w:rPr>
          <w:rFonts w:ascii="Times New Roman"/>
          <w:b w:val="false"/>
          <w:i w:val="false"/>
          <w:color w:val="000000"/>
          <w:sz w:val="28"/>
        </w:rPr>
        <w:t>
      Ескертпе: сапасы мен қауіпсіздігі өнімді бүлінуден қорғайтын қаптаманы ашқаннан кейін өзгеретін тамақ өнімдері үшін қаптаманы ашқаннан кейін сақтау шарттары да көрсетіледі;</w:t>
      </w:r>
    </w:p>
    <w:bookmarkEnd w:id="132"/>
    <w:bookmarkStart w:name="z172" w:id="133"/>
    <w:p>
      <w:pPr>
        <w:spacing w:after="0"/>
        <w:ind w:left="0"/>
        <w:jc w:val="both"/>
      </w:pPr>
      <w:r>
        <w:rPr>
          <w:rFonts w:ascii="Times New Roman"/>
          <w:b w:val="false"/>
          <w:i w:val="false"/>
          <w:color w:val="000000"/>
          <w:sz w:val="28"/>
        </w:rPr>
        <w:t>
      7) тамақ өнімдерін дайындаушының атауы мен орналасқан жері немесе дара кәсіпкердің тегі, аты, әкесінің аты (ол болған кезде) және оның заңды мекенжайы, сондай-ақ дайындаушы уәкілеттік берген тұлғаның атауы мен орналасқан жері, импорттаушы ұйымның атауы мен орналасқан жері немесе дара импорттаушы кәсіпкердің және оның тегінің, аты, әкесінің аты (ол болған кезде) заңды мекен-жайы;</w:t>
      </w:r>
    </w:p>
    <w:bookmarkEnd w:id="133"/>
    <w:bookmarkStart w:name="z173" w:id="134"/>
    <w:p>
      <w:pPr>
        <w:spacing w:after="0"/>
        <w:ind w:left="0"/>
        <w:jc w:val="both"/>
      </w:pPr>
      <w:r>
        <w:rPr>
          <w:rFonts w:ascii="Times New Roman"/>
          <w:b w:val="false"/>
          <w:i w:val="false"/>
          <w:color w:val="000000"/>
          <w:sz w:val="28"/>
        </w:rPr>
        <w:t>
      8) егер осы ұсынымдарсыз немесе шектеулерсіз пайдалану қиын болса не тұтынушылардың денсаулығына, олардың мүлкіне зиян келтіруі тамақ өнімдерінің дәмдік қасиеттерінің төмендеуіне немесе жоғалуына әкеп соғуы мүмкін болса тамақ өнімдерін пайдалану, оның ішінде дайындау жөніндегі ұсынымдар және (немесе) шектеулер;</w:t>
      </w:r>
    </w:p>
    <w:bookmarkEnd w:id="134"/>
    <w:bookmarkStart w:name="z174" w:id="135"/>
    <w:p>
      <w:pPr>
        <w:spacing w:after="0"/>
        <w:ind w:left="0"/>
        <w:jc w:val="both"/>
      </w:pPr>
      <w:r>
        <w:rPr>
          <w:rFonts w:ascii="Times New Roman"/>
          <w:b w:val="false"/>
          <w:i w:val="false"/>
          <w:color w:val="000000"/>
          <w:sz w:val="28"/>
        </w:rPr>
        <w:t xml:space="preserve">
      9) тамақ өнімдерінің тағамдық құндылығы көрсеткіштері; </w:t>
      </w:r>
    </w:p>
    <w:bookmarkEnd w:id="135"/>
    <w:bookmarkStart w:name="z175" w:id="136"/>
    <w:p>
      <w:pPr>
        <w:spacing w:after="0"/>
        <w:ind w:left="0"/>
        <w:jc w:val="both"/>
      </w:pPr>
      <w:r>
        <w:rPr>
          <w:rFonts w:ascii="Times New Roman"/>
          <w:b w:val="false"/>
          <w:i w:val="false"/>
          <w:color w:val="000000"/>
          <w:sz w:val="28"/>
        </w:rPr>
        <w:t>
      10) тамақ өнімдерінде гендік-түрлендірілген организмдерді қолдана отырып алынған компоненттердің болуы туралы мәліметтер;</w:t>
      </w:r>
    </w:p>
    <w:bookmarkEnd w:id="136"/>
    <w:bookmarkStart w:name="z176" w:id="137"/>
    <w:p>
      <w:pPr>
        <w:spacing w:after="0"/>
        <w:ind w:left="0"/>
        <w:jc w:val="both"/>
      </w:pPr>
      <w:r>
        <w:rPr>
          <w:rFonts w:ascii="Times New Roman"/>
          <w:b w:val="false"/>
          <w:i w:val="false"/>
          <w:color w:val="000000"/>
          <w:sz w:val="28"/>
        </w:rPr>
        <w:t>
      11) Еуразиялық экономикалық одаққа мүше мемлекеттердің нарығында өнім айналысының бірыңғай белгісі.</w:t>
      </w:r>
    </w:p>
    <w:bookmarkEnd w:id="137"/>
    <w:bookmarkStart w:name="z177" w:id="138"/>
    <w:p>
      <w:pPr>
        <w:spacing w:after="0"/>
        <w:ind w:left="0"/>
        <w:jc w:val="both"/>
      </w:pPr>
      <w:r>
        <w:rPr>
          <w:rFonts w:ascii="Times New Roman"/>
          <w:b w:val="false"/>
          <w:i w:val="false"/>
          <w:color w:val="000000"/>
          <w:sz w:val="28"/>
        </w:rPr>
        <w:t>
      20. Сатушы өндіретін таразы тауарларын сату алдындағы буып-орау және буып-түю жағдайында буып-түйілетін тез бұзылатын тауарлардың көлемі сауданың бір күні ішінде оларды өткізу көлемінен аспайды.</w:t>
      </w:r>
    </w:p>
    <w:bookmarkEnd w:id="138"/>
    <w:bookmarkStart w:name="z178" w:id="139"/>
    <w:p>
      <w:pPr>
        <w:spacing w:after="0"/>
        <w:ind w:left="0"/>
        <w:jc w:val="both"/>
      </w:pPr>
      <w:r>
        <w:rPr>
          <w:rFonts w:ascii="Times New Roman"/>
          <w:b w:val="false"/>
          <w:i w:val="false"/>
          <w:color w:val="000000"/>
          <w:sz w:val="28"/>
        </w:rPr>
        <w:t>
      Өлшеп-оралған тауарда оның атауы, салмағы, килограмына бағасы, өлшеп-орау құны, өлшеп-орау күні, жарамдылық мерзімі көрсетіледі.</w:t>
      </w:r>
    </w:p>
    <w:bookmarkEnd w:id="139"/>
    <w:bookmarkStart w:name="z179" w:id="140"/>
    <w:p>
      <w:pPr>
        <w:spacing w:after="0"/>
        <w:ind w:left="0"/>
        <w:jc w:val="both"/>
      </w:pPr>
      <w:r>
        <w:rPr>
          <w:rFonts w:ascii="Times New Roman"/>
          <w:b w:val="false"/>
          <w:i w:val="false"/>
          <w:color w:val="000000"/>
          <w:sz w:val="28"/>
        </w:rPr>
        <w:t>
      21. Өлшенген азық-түлік тауарлары сатып алушыға орау үшін қосымша ақы алынбай оралған түрде беріледі.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Қаптама үшін Қазақстан Республикасы Сауда және интеграция министрінің м.а. 2021 жылғы 29 маусымдағы № 433-НҚ (нормативтік құқықтық актілерді мемлекеттік тіркеу тізілімінде № 23364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сәйкестікті бағалау қағидаларына сәйкес сәйкестікті бағалау (растау) рәсімінен өткен материалдар пайдаланылады.</w:t>
      </w:r>
    </w:p>
    <w:bookmarkStart w:name="z181" w:id="141"/>
    <w:p>
      <w:pPr>
        <w:spacing w:after="0"/>
        <w:ind w:left="0"/>
        <w:jc w:val="both"/>
      </w:pPr>
      <w:r>
        <w:rPr>
          <w:rFonts w:ascii="Times New Roman"/>
          <w:b w:val="false"/>
          <w:i w:val="false"/>
          <w:color w:val="000000"/>
          <w:sz w:val="28"/>
        </w:rPr>
        <w:t>
      22. Салмақ бойынша сатылатын азық-түлік тауарларының бағасы таза салмақпен анықталады.</w:t>
      </w:r>
    </w:p>
    <w:bookmarkEnd w:id="141"/>
    <w:bookmarkStart w:name="z182" w:id="142"/>
    <w:p>
      <w:pPr>
        <w:spacing w:after="0"/>
        <w:ind w:left="0"/>
        <w:jc w:val="both"/>
      </w:pPr>
      <w:r>
        <w:rPr>
          <w:rFonts w:ascii="Times New Roman"/>
          <w:b w:val="false"/>
          <w:i w:val="false"/>
          <w:color w:val="000000"/>
          <w:sz w:val="28"/>
        </w:rPr>
        <w:t>
      23. Азық-түлік тауарларының сауда орындарында ілеспе азық-түлік емес тауарларды сатуға және азық-түлік тауарларының сапасы мен қауіпсіздігінің нашарлауына әкеп соқпайтын қоғамдық тамақтандыру қызметтерін көрсетуге және оларды сату шарттарына санитариялық-эпидемиологиялық талаптармен, стандарттармен белгіленген тауарлық көршілестікті сақтай отырып жол беріледі.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Сату үшін сауда объектілеріне келіп түскен жануарлардан алынатын өнімдер мен шикізат "Ветеринария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46-14) тармақшасына сәйкес бекітілетін ветеринариялық–санитариялық сараптама жүргізу қағидаларына сәйкес жүргізілетін ветеринариялық-санитариялық сараптамаға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"Тұтынушылардың құқықтарын қорғау туралы" Қазақстан Республикасы Заңының 30-бабының </w:t>
      </w:r>
      <w:r>
        <w:rPr>
          <w:rFonts w:ascii="Times New Roman"/>
          <w:b w:val="false"/>
          <w:i w:val="false"/>
          <w:color w:val="000000"/>
          <w:sz w:val="28"/>
        </w:rPr>
        <w:t>1-тармағына</w:t>
      </w:r>
      <w:r>
        <w:rPr>
          <w:rFonts w:ascii="Times New Roman"/>
          <w:b w:val="false"/>
          <w:i w:val="false"/>
          <w:color w:val="000000"/>
          <w:sz w:val="28"/>
        </w:rPr>
        <w:t xml:space="preserve"> сәйкес күнтізбелік он төрт күн ішінде қайтарылған тауар түрін, тұтыну қасиеттерін, пломбаларды, жапсырмаларды, тауарды сатып алу дерегін растайтын құжаттарды сақтай отырып тиісті сападағы азық-түлік емес тауарлар пайдалануда болған тауарларға жатпайды.</w:t>
      </w:r>
    </w:p>
    <w:bookmarkStart w:name="z185" w:id="143"/>
    <w:p>
      <w:pPr>
        <w:spacing w:after="0"/>
        <w:ind w:left="0"/>
        <w:jc w:val="both"/>
      </w:pPr>
      <w:r>
        <w:rPr>
          <w:rFonts w:ascii="Times New Roman"/>
          <w:b w:val="false"/>
          <w:i w:val="false"/>
          <w:color w:val="000000"/>
          <w:sz w:val="28"/>
        </w:rPr>
        <w:t>
      26. Қысқартылған тауарды сату және өткізу тәртібі осы Қағидаларда белгіленеді.</w:t>
      </w:r>
    </w:p>
    <w:bookmarkEnd w:id="143"/>
    <w:bookmarkStart w:name="z186" w:id="144"/>
    <w:p>
      <w:pPr>
        <w:spacing w:after="0"/>
        <w:ind w:left="0"/>
        <w:jc w:val="both"/>
      </w:pPr>
      <w:r>
        <w:rPr>
          <w:rFonts w:ascii="Times New Roman"/>
          <w:b w:val="false"/>
          <w:i w:val="false"/>
          <w:color w:val="000000"/>
          <w:sz w:val="28"/>
        </w:rPr>
        <w:t>
      27. Меншік иесінің қалауы бойынша төмендетілген бағалар бойынша тиісті сападағы тауарларды сату (сату) бұқаралық ақпарат құралдары және (немесе) маңдайшалар және (немесе) хабарландырулар арқылы тауарларды сату туралы алдын ала хабардар етіле отырып жүргізіледі.</w:t>
      </w:r>
    </w:p>
    <w:bookmarkEnd w:id="144"/>
    <w:bookmarkStart w:name="z187" w:id="145"/>
    <w:p>
      <w:pPr>
        <w:spacing w:after="0"/>
        <w:ind w:left="0"/>
        <w:jc w:val="both"/>
      </w:pPr>
      <w:r>
        <w:rPr>
          <w:rFonts w:ascii="Times New Roman"/>
          <w:b w:val="false"/>
          <w:i w:val="false"/>
          <w:color w:val="000000"/>
          <w:sz w:val="28"/>
        </w:rPr>
        <w:t xml:space="preserve">
      28. Тауарлардың бағасы және сатуды өткізу мерзімдері меншік иесінің қалауы бойынша сатуды бастағанға дейін алдын ала ескертуде көрсетіледі және өткізудің барлық кезеңіне қолданылады. </w:t>
      </w:r>
    </w:p>
    <w:bookmarkEnd w:id="145"/>
    <w:bookmarkStart w:name="z188" w:id="146"/>
    <w:p>
      <w:pPr>
        <w:spacing w:after="0"/>
        <w:ind w:left="0"/>
        <w:jc w:val="both"/>
      </w:pPr>
      <w:r>
        <w:rPr>
          <w:rFonts w:ascii="Times New Roman"/>
          <w:b w:val="false"/>
          <w:i w:val="false"/>
          <w:color w:val="000000"/>
          <w:sz w:val="28"/>
        </w:rPr>
        <w:t>
      29. Ішкі сауда субъектісі қажет болған жағдайда сатып алушы сату кезінде сатып алатын тауарлар санына шектеулер қояды.</w:t>
      </w:r>
    </w:p>
    <w:bookmarkEnd w:id="146"/>
    <w:bookmarkStart w:name="z189" w:id="147"/>
    <w:p>
      <w:pPr>
        <w:spacing w:after="0"/>
        <w:ind w:left="0"/>
        <w:jc w:val="both"/>
      </w:pPr>
      <w:r>
        <w:rPr>
          <w:rFonts w:ascii="Times New Roman"/>
          <w:b w:val="false"/>
          <w:i w:val="false"/>
          <w:color w:val="000000"/>
          <w:sz w:val="28"/>
        </w:rPr>
        <w:t>
      30. Ішкі сауда субъектісі қажет болған жағдайда сату кезінде тауарларды сатып алуға уақыт шектеулерін белгілейді.</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Сатуда өткізілетін тауарларға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кепілдік беру, ауыстыру және қайтару туралы талаптар қолданылады.</w:t>
      </w:r>
    </w:p>
    <w:bookmarkStart w:name="z191" w:id="148"/>
    <w:p>
      <w:pPr>
        <w:spacing w:after="0"/>
        <w:ind w:left="0"/>
        <w:jc w:val="both"/>
      </w:pPr>
      <w:r>
        <w:rPr>
          <w:rFonts w:ascii="Times New Roman"/>
          <w:b w:val="false"/>
          <w:i w:val="false"/>
          <w:color w:val="000000"/>
          <w:sz w:val="28"/>
        </w:rPr>
        <w:t xml:space="preserve">
      32. Ішкі сауда субъектілері сату шеңберінде жеңілдікпен өткізетін тиісті сападағы тауарларға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күші қолданылады.</w:t>
      </w:r>
    </w:p>
    <w:bookmarkEnd w:id="148"/>
    <w:bookmarkStart w:name="z192" w:id="149"/>
    <w:p>
      <w:pPr>
        <w:spacing w:after="0"/>
        <w:ind w:left="0"/>
        <w:jc w:val="both"/>
      </w:pPr>
      <w:r>
        <w:rPr>
          <w:rFonts w:ascii="Times New Roman"/>
          <w:b w:val="false"/>
          <w:i w:val="false"/>
          <w:color w:val="000000"/>
          <w:sz w:val="28"/>
        </w:rPr>
        <w:t>
      33. Ақауы бар немесе жойылған ақауы бар қысқартылған тауар қазақ және орыс тілдерінде белгіленеді және қысқартылған тауардың ақауын немесе жойылған ақауын көрсетеді.</w:t>
      </w:r>
    </w:p>
    <w:bookmarkEnd w:id="149"/>
    <w:bookmarkStart w:name="z193" w:id="150"/>
    <w:p>
      <w:pPr>
        <w:spacing w:after="0"/>
        <w:ind w:left="0"/>
        <w:jc w:val="both"/>
      </w:pPr>
      <w:r>
        <w:rPr>
          <w:rFonts w:ascii="Times New Roman"/>
          <w:b w:val="false"/>
          <w:i w:val="false"/>
          <w:color w:val="000000"/>
          <w:sz w:val="28"/>
        </w:rPr>
        <w:t>
      34. Төмендетілген тауар арнайы бөлінген орындарда және (немесе) баға белгілеуінде және интернет-ресурста (бар болса) арнайы жасалған бөлімде түс бөле отырып орналастырылады.</w:t>
      </w:r>
    </w:p>
    <w:bookmarkEnd w:id="150"/>
    <w:bookmarkStart w:name="z194" w:id="151"/>
    <w:p>
      <w:pPr>
        <w:spacing w:after="0"/>
        <w:ind w:left="0"/>
        <w:jc w:val="both"/>
      </w:pPr>
      <w:r>
        <w:rPr>
          <w:rFonts w:ascii="Times New Roman"/>
          <w:b w:val="false"/>
          <w:i w:val="false"/>
          <w:color w:val="000000"/>
          <w:sz w:val="28"/>
        </w:rPr>
        <w:t xml:space="preserve">
      35. Төмендетілген тауарды сатып алу кезінде шартта ақау немесе жойылған ақау көрсетіледі. Шартта көрсетілген ақауға немесе жойылған ақауға өндірушінің (сатушының) кепілдігі қолданылмайды. </w:t>
      </w:r>
    </w:p>
    <w:bookmarkEnd w:id="151"/>
    <w:bookmarkStart w:name="z195" w:id="152"/>
    <w:p>
      <w:pPr>
        <w:spacing w:after="0"/>
        <w:ind w:left="0"/>
        <w:jc w:val="both"/>
      </w:pPr>
      <w:r>
        <w:rPr>
          <w:rFonts w:ascii="Times New Roman"/>
          <w:b w:val="false"/>
          <w:i w:val="false"/>
          <w:color w:val="000000"/>
          <w:sz w:val="28"/>
        </w:rPr>
        <w:t>
      36. Сатушы тауарларға және (немесе) көрсетілетін қызметтерге өткізетін сыйлық сертификаттарының (тауарды және (немесе) көрсетілетін қызметтерді сатып алуға арналған сертификаттардың) қолданылу мерзімі мен шарттарын сатушы белгілейтін, сатушы тегін негізде тарататын сертификаттарды қоспағанда қолданылу мерзімі үш жылға дейін болады.</w:t>
      </w:r>
    </w:p>
    <w:bookmarkEnd w:id="152"/>
    <w:bookmarkStart w:name="z196" w:id="153"/>
    <w:p>
      <w:pPr>
        <w:spacing w:after="0"/>
        <w:ind w:left="0"/>
        <w:jc w:val="both"/>
      </w:pPr>
      <w:r>
        <w:rPr>
          <w:rFonts w:ascii="Times New Roman"/>
          <w:b w:val="false"/>
          <w:i w:val="false"/>
          <w:color w:val="000000"/>
          <w:sz w:val="28"/>
        </w:rPr>
        <w:t>
      Сыйлық сертификатын ішінара пайдаланған жағдайда, сома қалдығы бар сыйлық сертификаты үш жылдық қолданылу мерзімі аяқталғанға дейін өзінің қолданылуын жалғастырады немесе сыйлық сертификатынан қалған сома өзі көрсеткен деректемелерге сыйлық сертификатын ұсынушының талабы бойынша қайтарылады. Бұл норма сатушы тегін негізде тарататын сертификаттарды қамтымайды, олардың қолданылу мерзімі мен шарттарын сатушы белгілейді.</w:t>
      </w:r>
    </w:p>
    <w:bookmarkEnd w:id="153"/>
    <w:bookmarkStart w:name="z197" w:id="154"/>
    <w:p>
      <w:pPr>
        <w:spacing w:after="0"/>
        <w:ind w:left="0"/>
        <w:jc w:val="both"/>
      </w:pPr>
      <w:r>
        <w:rPr>
          <w:rFonts w:ascii="Times New Roman"/>
          <w:b w:val="false"/>
          <w:i w:val="false"/>
          <w:color w:val="000000"/>
          <w:sz w:val="28"/>
        </w:rPr>
        <w:t>
      37. Жергілікті атқарушы органдар Қазақстан Республикасының ұлттық мүдделерін ескере отырып, отандық тауарлардың, жұмыстардың, көрсетілетін қызметтердің бәсекеге қабілеттілігін арттыру мақсатында ішкі сауданы дамытуды ынталандыру үшін сауда қызметіне қолайлы жағдайлар жасау жөнінде шаралар әзірлейді.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Жергілікті атқарушы органдар ішкі сауданы дамытуға Қазақстан Республикасы Ұлттық экономика министрінің 2015 жылғы 28 ақпандағы № 160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10647 болып тіркелген) халықтың сауда алаңымен қамтамасыз етілуінің ең төменгі нормативтерін ескере отырып, халықты сауда алаңымен қамтамасыз етудің ең төменгі нормативтері бойынша ұсыныстар әзірлейді.</w:t>
      </w:r>
    </w:p>
    <w:bookmarkStart w:name="z199" w:id="155"/>
    <w:p>
      <w:pPr>
        <w:spacing w:after="0"/>
        <w:ind w:left="0"/>
        <w:jc w:val="both"/>
      </w:pPr>
      <w:r>
        <w:rPr>
          <w:rFonts w:ascii="Times New Roman"/>
          <w:b w:val="false"/>
          <w:i w:val="false"/>
          <w:color w:val="000000"/>
          <w:sz w:val="28"/>
        </w:rPr>
        <w:t>
      Жергілікті атқарушы органдар өңірлердің аумақтарын қала құрылысын жоспарлаудың кешенді схемаларын (аудандық жоспарлау жобасын), елді мекендердің бас жоспарларын әзірлеу кезінде халықтың сауда алаңымен қамтамасыз етілуінің ең төменгі нормативтерін ескереді.</w:t>
      </w:r>
    </w:p>
    <w:bookmarkEnd w:id="155"/>
    <w:bookmarkStart w:name="z200" w:id="156"/>
    <w:p>
      <w:pPr>
        <w:spacing w:after="0"/>
        <w:ind w:left="0"/>
        <w:jc w:val="both"/>
      </w:pPr>
      <w:r>
        <w:rPr>
          <w:rFonts w:ascii="Times New Roman"/>
          <w:b w:val="false"/>
          <w:i w:val="false"/>
          <w:color w:val="000000"/>
          <w:sz w:val="28"/>
        </w:rPr>
        <w:t>
      Халықтың сауда алаңымен нақты қамтамасыз етілуі мынадай формула бойынша есептеледі:</w:t>
      </w:r>
    </w:p>
    <w:bookmarkEnd w:id="156"/>
    <w:bookmarkStart w:name="z201" w:id="157"/>
    <w:p>
      <w:pPr>
        <w:spacing w:after="0"/>
        <w:ind w:left="0"/>
        <w:jc w:val="both"/>
      </w:pPr>
      <w:r>
        <w:rPr>
          <w:rFonts w:ascii="Times New Roman"/>
          <w:b w:val="false"/>
          <w:i w:val="false"/>
          <w:color w:val="000000"/>
          <w:sz w:val="28"/>
        </w:rPr>
        <w:t>
      А = В / С, қайда</w:t>
      </w:r>
    </w:p>
    <w:bookmarkEnd w:id="157"/>
    <w:bookmarkStart w:name="z202" w:id="158"/>
    <w:p>
      <w:pPr>
        <w:spacing w:after="0"/>
        <w:ind w:left="0"/>
        <w:jc w:val="both"/>
      </w:pPr>
      <w:r>
        <w:rPr>
          <w:rFonts w:ascii="Times New Roman"/>
          <w:b w:val="false"/>
          <w:i w:val="false"/>
          <w:color w:val="000000"/>
          <w:sz w:val="28"/>
        </w:rPr>
        <w:t>
      А – 1000 адамға шаққанда халықтың сауда алаңымен қамтамасыз етілуі;</w:t>
      </w:r>
    </w:p>
    <w:bookmarkEnd w:id="158"/>
    <w:bookmarkStart w:name="z203" w:id="159"/>
    <w:p>
      <w:pPr>
        <w:spacing w:after="0"/>
        <w:ind w:left="0"/>
        <w:jc w:val="both"/>
      </w:pPr>
      <w:r>
        <w:rPr>
          <w:rFonts w:ascii="Times New Roman"/>
          <w:b w:val="false"/>
          <w:i w:val="false"/>
          <w:color w:val="000000"/>
          <w:sz w:val="28"/>
        </w:rPr>
        <w:t>
      В – сауда алаңы, шаршы метр;</w:t>
      </w:r>
    </w:p>
    <w:bookmarkEnd w:id="159"/>
    <w:bookmarkStart w:name="z204" w:id="160"/>
    <w:p>
      <w:pPr>
        <w:spacing w:after="0"/>
        <w:ind w:left="0"/>
        <w:jc w:val="both"/>
      </w:pPr>
      <w:r>
        <w:rPr>
          <w:rFonts w:ascii="Times New Roman"/>
          <w:b w:val="false"/>
          <w:i w:val="false"/>
          <w:color w:val="000000"/>
          <w:sz w:val="28"/>
        </w:rPr>
        <w:t>
      С – халық саны, мың адам.</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Өз қызметін франчайзинг арқылы жүзеге асыратын ішкі сауда субъектілері "Кешенді кәсіпкерлік лицензия (франчайзинг)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басшылыққа алады.</w:t>
      </w:r>
    </w:p>
    <w:bookmarkStart w:name="z206" w:id="161"/>
    <w:p>
      <w:pPr>
        <w:spacing w:after="0"/>
        <w:ind w:left="0"/>
        <w:jc w:val="left"/>
      </w:pPr>
      <w:r>
        <w:rPr>
          <w:rFonts w:ascii="Times New Roman"/>
          <w:b/>
          <w:i w:val="false"/>
          <w:color w:val="000000"/>
        </w:rPr>
        <w:t xml:space="preserve"> 2-тарау. Ішкі сауда субъектілеріне және объектілеріне қойылатын талаптар</w:t>
      </w:r>
    </w:p>
    <w:bookmarkEnd w:id="161"/>
    <w:p>
      <w:pPr>
        <w:spacing w:after="0"/>
        <w:ind w:left="0"/>
        <w:jc w:val="left"/>
      </w:pPr>
    </w:p>
    <w:p>
      <w:pPr>
        <w:spacing w:after="0"/>
        <w:ind w:left="0"/>
        <w:jc w:val="both"/>
      </w:pPr>
      <w:r>
        <w:rPr>
          <w:rFonts w:ascii="Times New Roman"/>
          <w:b w:val="false"/>
          <w:i w:val="false"/>
          <w:color w:val="000000"/>
          <w:sz w:val="28"/>
        </w:rPr>
        <w:t xml:space="preserve">
      40. Ішкі сауда субъектілеріне </w:t>
      </w:r>
      <w:r>
        <w:rPr>
          <w:rFonts w:ascii="Times New Roman"/>
          <w:b w:val="false"/>
          <w:i w:val="false"/>
          <w:color w:val="000000"/>
          <w:sz w:val="28"/>
        </w:rPr>
        <w:t>Заңға</w:t>
      </w:r>
      <w:r>
        <w:rPr>
          <w:rFonts w:ascii="Times New Roman"/>
          <w:b w:val="false"/>
          <w:i w:val="false"/>
          <w:color w:val="000000"/>
          <w:sz w:val="28"/>
        </w:rPr>
        <w:t xml:space="preserve"> сәйкес ішкі сауданы жүзеге асыратын жеке немесе заңды тұлғалар жатады.</w:t>
      </w:r>
    </w:p>
    <w:bookmarkStart w:name="z208" w:id="162"/>
    <w:p>
      <w:pPr>
        <w:spacing w:after="0"/>
        <w:ind w:left="0"/>
        <w:jc w:val="both"/>
      </w:pPr>
      <w:r>
        <w:rPr>
          <w:rFonts w:ascii="Times New Roman"/>
          <w:b w:val="false"/>
          <w:i w:val="false"/>
          <w:color w:val="000000"/>
          <w:sz w:val="28"/>
        </w:rPr>
        <w:t>
      41. Ішкі сауда объектілеріне сауда объектілері мен қоғамдық тамақтандыру объектілері жатады.</w:t>
      </w:r>
    </w:p>
    <w:bookmarkEnd w:id="162"/>
    <w:bookmarkStart w:name="z209" w:id="163"/>
    <w:p>
      <w:pPr>
        <w:spacing w:after="0"/>
        <w:ind w:left="0"/>
        <w:jc w:val="both"/>
      </w:pPr>
      <w:r>
        <w:rPr>
          <w:rFonts w:ascii="Times New Roman"/>
          <w:b w:val="false"/>
          <w:i w:val="false"/>
          <w:color w:val="000000"/>
          <w:sz w:val="28"/>
        </w:rPr>
        <w:t>
      42. Ішкі сауда субъектілері Қазақстан Республикасының заңнамасына және осы Қағидаларға сәйкес сауда объектісінің мамандануын сатылатын тауарлардың ассортиментін, жұмыс режимін, сатылатын тауарлардың бағасын дербес айқындайды.</w:t>
      </w:r>
    </w:p>
    <w:bookmarkEnd w:id="163"/>
    <w:bookmarkStart w:name="z210" w:id="164"/>
    <w:p>
      <w:pPr>
        <w:spacing w:after="0"/>
        <w:ind w:left="0"/>
        <w:jc w:val="both"/>
      </w:pPr>
      <w:r>
        <w:rPr>
          <w:rFonts w:ascii="Times New Roman"/>
          <w:b w:val="false"/>
          <w:i w:val="false"/>
          <w:color w:val="000000"/>
          <w:sz w:val="28"/>
        </w:rPr>
        <w:t xml:space="preserve">
      43. Ішкі сауда субъектісінің сауда форматын айқындау кезінде сауда объектісінің өлшемшарттары айқындалады: </w:t>
      </w:r>
    </w:p>
    <w:bookmarkEnd w:id="164"/>
    <w:bookmarkStart w:name="z211" w:id="165"/>
    <w:p>
      <w:pPr>
        <w:spacing w:after="0"/>
        <w:ind w:left="0"/>
        <w:jc w:val="both"/>
      </w:pPr>
      <w:r>
        <w:rPr>
          <w:rFonts w:ascii="Times New Roman"/>
          <w:b w:val="false"/>
          <w:i w:val="false"/>
          <w:color w:val="000000"/>
          <w:sz w:val="28"/>
        </w:rPr>
        <w:t>
      сауда объектісінің ауданы;</w:t>
      </w:r>
    </w:p>
    <w:bookmarkEnd w:id="165"/>
    <w:bookmarkStart w:name="z212" w:id="166"/>
    <w:p>
      <w:pPr>
        <w:spacing w:after="0"/>
        <w:ind w:left="0"/>
        <w:jc w:val="both"/>
      </w:pPr>
      <w:r>
        <w:rPr>
          <w:rFonts w:ascii="Times New Roman"/>
          <w:b w:val="false"/>
          <w:i w:val="false"/>
          <w:color w:val="000000"/>
          <w:sz w:val="28"/>
        </w:rPr>
        <w:t>
      тауарлар ассортименті;</w:t>
      </w:r>
    </w:p>
    <w:bookmarkEnd w:id="166"/>
    <w:bookmarkStart w:name="z213" w:id="167"/>
    <w:p>
      <w:pPr>
        <w:spacing w:after="0"/>
        <w:ind w:left="0"/>
        <w:jc w:val="both"/>
      </w:pPr>
      <w:r>
        <w:rPr>
          <w:rFonts w:ascii="Times New Roman"/>
          <w:b w:val="false"/>
          <w:i w:val="false"/>
          <w:color w:val="000000"/>
          <w:sz w:val="28"/>
        </w:rPr>
        <w:t>
      мақсатты аудитория;</w:t>
      </w:r>
    </w:p>
    <w:bookmarkEnd w:id="167"/>
    <w:bookmarkStart w:name="z214" w:id="168"/>
    <w:p>
      <w:pPr>
        <w:spacing w:after="0"/>
        <w:ind w:left="0"/>
        <w:jc w:val="both"/>
      </w:pPr>
      <w:r>
        <w:rPr>
          <w:rFonts w:ascii="Times New Roman"/>
          <w:b w:val="false"/>
          <w:i w:val="false"/>
          <w:color w:val="000000"/>
          <w:sz w:val="28"/>
        </w:rPr>
        <w:t>
      сатып алушыларға қызмет көрсету нысаны (касса және (немесе) өзіне-өзі қызмет көрсету терминалы арқылы төленетін өзіне-өзі қызмет көрсету, "есептегіш арқылы" қызмет көрсету, консультанттардың болуы және тауарларды электрондық сауда алаңдары арқылы жеткізу);</w:t>
      </w:r>
    </w:p>
    <w:bookmarkEnd w:id="168"/>
    <w:bookmarkStart w:name="z215" w:id="169"/>
    <w:p>
      <w:pPr>
        <w:spacing w:after="0"/>
        <w:ind w:left="0"/>
        <w:jc w:val="both"/>
      </w:pPr>
      <w:r>
        <w:rPr>
          <w:rFonts w:ascii="Times New Roman"/>
          <w:b w:val="false"/>
          <w:i w:val="false"/>
          <w:color w:val="000000"/>
          <w:sz w:val="28"/>
        </w:rPr>
        <w:t>
      кассалық аймақтар саны.</w:t>
      </w:r>
    </w:p>
    <w:bookmarkEnd w:id="169"/>
    <w:bookmarkStart w:name="z216" w:id="170"/>
    <w:p>
      <w:pPr>
        <w:spacing w:after="0"/>
        <w:ind w:left="0"/>
        <w:jc w:val="both"/>
      </w:pPr>
      <w:r>
        <w:rPr>
          <w:rFonts w:ascii="Times New Roman"/>
          <w:b w:val="false"/>
          <w:i w:val="false"/>
          <w:color w:val="000000"/>
          <w:sz w:val="28"/>
        </w:rPr>
        <w:t>
      44. Сауда форматы Қазақстан Республикасының ҚР СТ 1754 "Сауда қызметтері. Сауда кәсіпорындарының жіктелуі" ұлттық стандартына сәйкес неғұрлым тар бағыттар бойынша жіктелуі мүмкін.</w:t>
      </w:r>
    </w:p>
    <w:bookmarkEnd w:id="170"/>
    <w:bookmarkStart w:name="z217" w:id="171"/>
    <w:p>
      <w:pPr>
        <w:spacing w:after="0"/>
        <w:ind w:left="0"/>
        <w:jc w:val="both"/>
      </w:pPr>
      <w:r>
        <w:rPr>
          <w:rFonts w:ascii="Times New Roman"/>
          <w:b w:val="false"/>
          <w:i w:val="false"/>
          <w:color w:val="000000"/>
          <w:sz w:val="28"/>
        </w:rPr>
        <w:t xml:space="preserve">
      45. Сауда форматтары дәстүрлі және заманауи сауда форматтарына бөлінеді. </w:t>
      </w:r>
    </w:p>
    <w:bookmarkEnd w:id="171"/>
    <w:bookmarkStart w:name="z218" w:id="172"/>
    <w:p>
      <w:pPr>
        <w:spacing w:after="0"/>
        <w:ind w:left="0"/>
        <w:jc w:val="both"/>
      </w:pPr>
      <w:r>
        <w:rPr>
          <w:rFonts w:ascii="Times New Roman"/>
          <w:b w:val="false"/>
          <w:i w:val="false"/>
          <w:color w:val="000000"/>
          <w:sz w:val="28"/>
        </w:rPr>
        <w:t>
      Сатып алушы мен сатушының тікелей өзара іс-қимылы кезінде жүзеге асырылатын сату тәсілі сауданың дәстүрлі форматына жатады және тауарларды сауда базарларында, дүңгіршектерде, павильондарда, жәрмеңкеде, жылжымалы сөре, автомат және автодүкен арқылы өткізуді қамтиды.</w:t>
      </w:r>
    </w:p>
    <w:bookmarkEnd w:id="172"/>
    <w:bookmarkStart w:name="z219" w:id="173"/>
    <w:p>
      <w:pPr>
        <w:spacing w:after="0"/>
        <w:ind w:left="0"/>
        <w:jc w:val="both"/>
      </w:pPr>
      <w:r>
        <w:rPr>
          <w:rFonts w:ascii="Times New Roman"/>
          <w:b w:val="false"/>
          <w:i w:val="false"/>
          <w:color w:val="000000"/>
          <w:sz w:val="28"/>
        </w:rPr>
        <w:t xml:space="preserve">
      Сатып алушылардың өзіне-өзі қызмет көрсету кезінде, оның ішінде консультанттардың көмегімен тауарларды сату сауданың заманауи форматына жатады және тауарларды гипермаркетте, супермаркетте, шағын маркетте, аутлет-орталығында, дискаунт орталықта, сауда-ойын-сауық орталығында, сауда орталығында, сауда үйінде, жаңартылған сауда базарларында, көпфункционалды ғимараттарда (кешендерде), КТО, сауда автоматы арқылы сатуды қамтиды. </w:t>
      </w:r>
    </w:p>
    <w:bookmarkEnd w:id="173"/>
    <w:bookmarkStart w:name="z220" w:id="174"/>
    <w:p>
      <w:pPr>
        <w:spacing w:after="0"/>
        <w:ind w:left="0"/>
        <w:jc w:val="both"/>
      </w:pPr>
      <w:r>
        <w:rPr>
          <w:rFonts w:ascii="Times New Roman"/>
          <w:b w:val="false"/>
          <w:i w:val="false"/>
          <w:color w:val="000000"/>
          <w:sz w:val="28"/>
        </w:rPr>
        <w:t>
      46. Заманауи форматтағы сауда объектісіне дәстүрлі қызмет көрсету әдісімен ұштастыра отырып өзіне-өзі қызмет көрсету әдісі бойынша жұмыс істейтін, сондай-ақ сауданың қосымша қызметтерін көрсететін, төлем карточкаларын пайдалана отырып төлемдерді жүзеге асыруға арналған жабдықтың (құрылғының) болуы, жоғары еңбек өнімділігі және тауарлардың мамандандырылған немесе аралас ассортименті бар сауда алаңының шаршы метрінен сату, өз аумағының шекарасы шегінде автокөлік құралдарын қоюға арналған алаңмен 1, 2, 3-санаттағы стационарлық сауда объектісі жатады.</w:t>
      </w:r>
    </w:p>
    <w:bookmarkEnd w:id="174"/>
    <w:bookmarkStart w:name="z221" w:id="175"/>
    <w:p>
      <w:pPr>
        <w:spacing w:after="0"/>
        <w:ind w:left="0"/>
        <w:jc w:val="both"/>
      </w:pPr>
      <w:r>
        <w:rPr>
          <w:rFonts w:ascii="Times New Roman"/>
          <w:b w:val="false"/>
          <w:i w:val="false"/>
          <w:color w:val="000000"/>
          <w:sz w:val="28"/>
        </w:rPr>
        <w:t>
      Заманауи форматтағы сауда объектілеріне сауда автоматы да кіреді.</w:t>
      </w:r>
    </w:p>
    <w:bookmarkEnd w:id="175"/>
    <w:bookmarkStart w:name="z222" w:id="176"/>
    <w:p>
      <w:pPr>
        <w:spacing w:after="0"/>
        <w:ind w:left="0"/>
        <w:jc w:val="both"/>
      </w:pPr>
      <w:r>
        <w:rPr>
          <w:rFonts w:ascii="Times New Roman"/>
          <w:b w:val="false"/>
          <w:i w:val="false"/>
          <w:color w:val="000000"/>
          <w:sz w:val="28"/>
        </w:rPr>
        <w:t>
      Бөлшек сауданың заманауи форматтарын есептеу әдістемесі сауданың жалпы көлемі туралы заманауи сауда форматтарының үлесін есептеуге арналған.</w:t>
      </w:r>
    </w:p>
    <w:bookmarkEnd w:id="176"/>
    <w:bookmarkStart w:name="z223" w:id="177"/>
    <w:p>
      <w:pPr>
        <w:spacing w:after="0"/>
        <w:ind w:left="0"/>
        <w:jc w:val="both"/>
      </w:pPr>
      <w:r>
        <w:rPr>
          <w:rFonts w:ascii="Times New Roman"/>
          <w:b w:val="false"/>
          <w:i w:val="false"/>
          <w:color w:val="000000"/>
          <w:sz w:val="28"/>
        </w:rPr>
        <w:t>
      Заманауи бөлшек сауда форматтарының үлесі келесі формула бойынша есептеледі:</w:t>
      </w:r>
    </w:p>
    <w:bookmarkEnd w:id="177"/>
    <w:bookmarkStart w:name="z224" w:id="178"/>
    <w:p>
      <w:pPr>
        <w:spacing w:after="0"/>
        <w:ind w:left="0"/>
        <w:jc w:val="both"/>
      </w:pPr>
      <w:r>
        <w:rPr>
          <w:rFonts w:ascii="Times New Roman"/>
          <w:b w:val="false"/>
          <w:i w:val="false"/>
          <w:color w:val="000000"/>
          <w:sz w:val="28"/>
        </w:rPr>
        <w:t xml:space="preserve">
      А = В / С * 100, қайда </w:t>
      </w:r>
    </w:p>
    <w:bookmarkEnd w:id="178"/>
    <w:bookmarkStart w:name="z225" w:id="179"/>
    <w:p>
      <w:pPr>
        <w:spacing w:after="0"/>
        <w:ind w:left="0"/>
        <w:jc w:val="both"/>
      </w:pPr>
      <w:r>
        <w:rPr>
          <w:rFonts w:ascii="Times New Roman"/>
          <w:b w:val="false"/>
          <w:i w:val="false"/>
          <w:color w:val="000000"/>
          <w:sz w:val="28"/>
        </w:rPr>
        <w:t>
      А – қазіргі сауда форматтарының үлесі, пайыз;</w:t>
      </w:r>
    </w:p>
    <w:bookmarkEnd w:id="179"/>
    <w:bookmarkStart w:name="z226" w:id="180"/>
    <w:p>
      <w:pPr>
        <w:spacing w:after="0"/>
        <w:ind w:left="0"/>
        <w:jc w:val="both"/>
      </w:pPr>
      <w:r>
        <w:rPr>
          <w:rFonts w:ascii="Times New Roman"/>
          <w:b w:val="false"/>
          <w:i w:val="false"/>
          <w:color w:val="000000"/>
          <w:sz w:val="28"/>
        </w:rPr>
        <w:t>
      В – заманауи форматтағы сауда объектілеріне келетін бөлшек және көтерме сауда көлемі, миллиард теңге;</w:t>
      </w:r>
    </w:p>
    <w:bookmarkEnd w:id="180"/>
    <w:bookmarkStart w:name="z227" w:id="181"/>
    <w:p>
      <w:pPr>
        <w:spacing w:after="0"/>
        <w:ind w:left="0"/>
        <w:jc w:val="both"/>
      </w:pPr>
      <w:r>
        <w:rPr>
          <w:rFonts w:ascii="Times New Roman"/>
          <w:b w:val="false"/>
          <w:i w:val="false"/>
          <w:color w:val="000000"/>
          <w:sz w:val="28"/>
        </w:rPr>
        <w:t>
      С – барлық сауда объектілеріне келетін бөлшек және көтерме сауда көлемі, миллиард теңге.</w:t>
      </w:r>
    </w:p>
    <w:bookmarkEnd w:id="181"/>
    <w:bookmarkStart w:name="z228" w:id="182"/>
    <w:p>
      <w:pPr>
        <w:spacing w:after="0"/>
        <w:ind w:left="0"/>
        <w:jc w:val="both"/>
      </w:pPr>
      <w:r>
        <w:rPr>
          <w:rFonts w:ascii="Times New Roman"/>
          <w:b w:val="false"/>
          <w:i w:val="false"/>
          <w:color w:val="000000"/>
          <w:sz w:val="28"/>
        </w:rPr>
        <w:t>
      47. Сауда объектісі Қазақстан Республикасының ұлттық стандарттарына сәйкес нақты тауар желісі шеңберінде номенклатураның ендігіне қарай жіктеледі.</w:t>
      </w:r>
    </w:p>
    <w:bookmarkEnd w:id="182"/>
    <w:bookmarkStart w:name="z229" w:id="183"/>
    <w:p>
      <w:pPr>
        <w:spacing w:after="0"/>
        <w:ind w:left="0"/>
        <w:jc w:val="both"/>
      </w:pPr>
      <w:r>
        <w:rPr>
          <w:rFonts w:ascii="Times New Roman"/>
          <w:b w:val="false"/>
          <w:i w:val="false"/>
          <w:color w:val="000000"/>
          <w:sz w:val="28"/>
        </w:rPr>
        <w:t>
      48. Ішкі сауда субъектісі ассортименттік саясат пен тауар матрицасын құрады, тауарлардың қозғалысын реттейді: жеткізу, сақтау, сату алдындағы дайындық және сату. Жоғарыда аталған процестерді материалдық және/немесе еңбек ресурстарымен қамтамасыз етеді.</w:t>
      </w:r>
    </w:p>
    <w:bookmarkEnd w:id="183"/>
    <w:bookmarkStart w:name="z230" w:id="184"/>
    <w:p>
      <w:pPr>
        <w:spacing w:after="0"/>
        <w:ind w:left="0"/>
        <w:jc w:val="both"/>
      </w:pPr>
      <w:r>
        <w:rPr>
          <w:rFonts w:ascii="Times New Roman"/>
          <w:b w:val="false"/>
          <w:i w:val="false"/>
          <w:color w:val="000000"/>
          <w:sz w:val="28"/>
        </w:rPr>
        <w:t>
      49. Сауда желісі мен сауда базарларын ұйымдастыру арқылы тауарларды сатуды жүзеге асыру кезінде ішкі сауда субъектілері:</w:t>
      </w:r>
    </w:p>
    <w:bookmarkEnd w:id="184"/>
    <w:bookmarkStart w:name="z231" w:id="185"/>
    <w:p>
      <w:pPr>
        <w:spacing w:after="0"/>
        <w:ind w:left="0"/>
        <w:jc w:val="both"/>
      </w:pPr>
      <w:r>
        <w:rPr>
          <w:rFonts w:ascii="Times New Roman"/>
          <w:b w:val="false"/>
          <w:i w:val="false"/>
          <w:color w:val="000000"/>
          <w:sz w:val="28"/>
        </w:rPr>
        <w:t>
      1) отандық өндірістің тауарларын жақын жерде орналасқан бірнеше отандық өндірістің тауарларына орнатуға рұқсат етілетін арнайы маңдайшамен немесе "Қазақстанда жасалған" деген жазумен қою орындарын белгілейді;</w:t>
      </w:r>
    </w:p>
    <w:bookmarkEnd w:id="185"/>
    <w:bookmarkStart w:name="z232" w:id="186"/>
    <w:p>
      <w:pPr>
        <w:spacing w:after="0"/>
        <w:ind w:left="0"/>
        <w:jc w:val="both"/>
      </w:pPr>
      <w:r>
        <w:rPr>
          <w:rFonts w:ascii="Times New Roman"/>
          <w:b w:val="false"/>
          <w:i w:val="false"/>
          <w:color w:val="000000"/>
          <w:sz w:val="28"/>
        </w:rPr>
        <w:t>
      2) кросс-сауда-саттықты пайдалана отырып үлкен сұранысқа ие өнімдермен қатар "Қазақстанда жасалған" деген жазуы бар отандық өндіріс тауарлары бар;</w:t>
      </w:r>
    </w:p>
    <w:bookmarkEnd w:id="186"/>
    <w:bookmarkStart w:name="z233" w:id="187"/>
    <w:p>
      <w:pPr>
        <w:spacing w:after="0"/>
        <w:ind w:left="0"/>
        <w:jc w:val="both"/>
      </w:pPr>
      <w:r>
        <w:rPr>
          <w:rFonts w:ascii="Times New Roman"/>
          <w:b w:val="false"/>
          <w:i w:val="false"/>
          <w:color w:val="000000"/>
          <w:sz w:val="28"/>
        </w:rPr>
        <w:t>
      3) отандық өндірістегі азық-түлік тауарларын сауда алаңында және (немесе) сөре кеңістігінде азық-түлік тауарлары орналасқан жалпы сауда алаңының және (немесе) сөре кеңістігінің кемінде отыз пайызын орналастырады;</w:t>
      </w:r>
    </w:p>
    <w:bookmarkEnd w:id="187"/>
    <w:bookmarkStart w:name="z234" w:id="188"/>
    <w:p>
      <w:pPr>
        <w:spacing w:after="0"/>
        <w:ind w:left="0"/>
        <w:jc w:val="both"/>
      </w:pPr>
      <w:r>
        <w:rPr>
          <w:rFonts w:ascii="Times New Roman"/>
          <w:b w:val="false"/>
          <w:i w:val="false"/>
          <w:color w:val="000000"/>
          <w:sz w:val="28"/>
        </w:rPr>
        <w:t>
      4) отандық өндірістегі тауарларды көзбен шолып және физикалық қолжетімді орындарға (көз деңгейінде) орналастырады;</w:t>
      </w:r>
    </w:p>
    <w:bookmarkEnd w:id="188"/>
    <w:bookmarkStart w:name="z235" w:id="189"/>
    <w:p>
      <w:pPr>
        <w:spacing w:after="0"/>
        <w:ind w:left="0"/>
        <w:jc w:val="both"/>
      </w:pPr>
      <w:r>
        <w:rPr>
          <w:rFonts w:ascii="Times New Roman"/>
          <w:b w:val="false"/>
          <w:i w:val="false"/>
          <w:color w:val="000000"/>
          <w:sz w:val="28"/>
        </w:rPr>
        <w:t>
      Осы көлемде отандық өндірістің азық-түлік тауарлары болмаған жағдайда қалған орындар және (немесе) сөре кеңістігі ішкі сауда субъектісінің қалауы бойынша басқа тауарлармен толтырылады.</w:t>
      </w:r>
    </w:p>
    <w:bookmarkEnd w:id="189"/>
    <w:bookmarkStart w:name="z236" w:id="190"/>
    <w:p>
      <w:pPr>
        <w:spacing w:after="0"/>
        <w:ind w:left="0"/>
        <w:jc w:val="both"/>
      </w:pPr>
      <w:r>
        <w:rPr>
          <w:rFonts w:ascii="Times New Roman"/>
          <w:b w:val="false"/>
          <w:i w:val="false"/>
          <w:color w:val="000000"/>
          <w:sz w:val="28"/>
        </w:rPr>
        <w:t xml:space="preserve">
      50. Отандық өндірістің азық-түлік тауарларын орналастыру үшін алаңды және (немесе) сөре кеңістігін бөлу отандық өндірушінің немесе отандық өндірістің тауарларын өткізетін ішкі сауда субъектісінің жазбаша өтінімі бойынша жүзеге асырылады. </w:t>
      </w:r>
    </w:p>
    <w:bookmarkEnd w:id="190"/>
    <w:bookmarkStart w:name="z237" w:id="191"/>
    <w:p>
      <w:pPr>
        <w:spacing w:after="0"/>
        <w:ind w:left="0"/>
        <w:jc w:val="both"/>
      </w:pPr>
      <w:r>
        <w:rPr>
          <w:rFonts w:ascii="Times New Roman"/>
          <w:b w:val="false"/>
          <w:i w:val="false"/>
          <w:color w:val="000000"/>
          <w:sz w:val="28"/>
        </w:rPr>
        <w:t>
      Өтінімдер болмаған жағдайда сауда желісін ұйымдастыру арқылы тауарларды сату жөніндегі қызметті жүзеге асыратын ішкі сауда субъектілері отандық өндірушілерді тартуды дербес ұйымдастыра алады.</w:t>
      </w:r>
    </w:p>
    <w:bookmarkEnd w:id="191"/>
    <w:bookmarkStart w:name="z238" w:id="192"/>
    <w:p>
      <w:pPr>
        <w:spacing w:after="0"/>
        <w:ind w:left="0"/>
        <w:jc w:val="both"/>
      </w:pPr>
      <w:r>
        <w:rPr>
          <w:rFonts w:ascii="Times New Roman"/>
          <w:b w:val="false"/>
          <w:i w:val="false"/>
          <w:color w:val="000000"/>
          <w:sz w:val="28"/>
        </w:rPr>
        <w:t>
      Отандық тауар өндірушілер немесе жеткізушілер тарапынан өтінімдер болмаған немесе жеткіліксіз болған жағдайда қалған сауда алаңы және (немесе) сөре кеңістігі басқа тауарларды сату үшін пайдаланылуы мүмкін.</w:t>
      </w:r>
    </w:p>
    <w:bookmarkEnd w:id="192"/>
    <w:bookmarkStart w:name="z239" w:id="193"/>
    <w:p>
      <w:pPr>
        <w:spacing w:after="0"/>
        <w:ind w:left="0"/>
        <w:jc w:val="both"/>
      </w:pPr>
      <w:r>
        <w:rPr>
          <w:rFonts w:ascii="Times New Roman"/>
          <w:b w:val="false"/>
          <w:i w:val="false"/>
          <w:color w:val="000000"/>
          <w:sz w:val="28"/>
        </w:rPr>
        <w:t>
      51. Сөре кеңістігінің үлесі келесі формула бойынша анықталады:</w:t>
      </w:r>
    </w:p>
    <w:bookmarkEnd w:id="193"/>
    <w:bookmarkStart w:name="z240" w:id="194"/>
    <w:p>
      <w:pPr>
        <w:spacing w:after="0"/>
        <w:ind w:left="0"/>
        <w:jc w:val="both"/>
      </w:pPr>
      <w:r>
        <w:rPr>
          <w:rFonts w:ascii="Times New Roman"/>
          <w:b w:val="false"/>
          <w:i w:val="false"/>
          <w:color w:val="000000"/>
          <w:sz w:val="28"/>
        </w:rPr>
        <w:t xml:space="preserve">
      А = В / С * 100, қайда </w:t>
      </w:r>
    </w:p>
    <w:bookmarkEnd w:id="194"/>
    <w:bookmarkStart w:name="z241" w:id="195"/>
    <w:p>
      <w:pPr>
        <w:spacing w:after="0"/>
        <w:ind w:left="0"/>
        <w:jc w:val="both"/>
      </w:pPr>
      <w:r>
        <w:rPr>
          <w:rFonts w:ascii="Times New Roman"/>
          <w:b w:val="false"/>
          <w:i w:val="false"/>
          <w:color w:val="000000"/>
          <w:sz w:val="28"/>
        </w:rPr>
        <w:t>
      А – "Қазақстанда жасалған" тауарлардың сөре кеңістігінің үлесі, пайыз;</w:t>
      </w:r>
    </w:p>
    <w:bookmarkEnd w:id="195"/>
    <w:bookmarkStart w:name="z242" w:id="196"/>
    <w:p>
      <w:pPr>
        <w:spacing w:after="0"/>
        <w:ind w:left="0"/>
        <w:jc w:val="both"/>
      </w:pPr>
      <w:r>
        <w:rPr>
          <w:rFonts w:ascii="Times New Roman"/>
          <w:b w:val="false"/>
          <w:i w:val="false"/>
          <w:color w:val="000000"/>
          <w:sz w:val="28"/>
        </w:rPr>
        <w:t>
      В – сөреде "Қазақстанда жасалған" тауарлар фейсингтерінің саны, бірлік;</w:t>
      </w:r>
    </w:p>
    <w:bookmarkEnd w:id="196"/>
    <w:bookmarkStart w:name="z243" w:id="197"/>
    <w:p>
      <w:pPr>
        <w:spacing w:after="0"/>
        <w:ind w:left="0"/>
        <w:jc w:val="both"/>
      </w:pPr>
      <w:r>
        <w:rPr>
          <w:rFonts w:ascii="Times New Roman"/>
          <w:b w:val="false"/>
          <w:i w:val="false"/>
          <w:color w:val="000000"/>
          <w:sz w:val="28"/>
        </w:rPr>
        <w:t>
      С – сөредегі фейсингтердің жалпы саны, бірлік.</w:t>
      </w:r>
    </w:p>
    <w:bookmarkEnd w:id="197"/>
    <w:bookmarkStart w:name="z244" w:id="198"/>
    <w:p>
      <w:pPr>
        <w:spacing w:after="0"/>
        <w:ind w:left="0"/>
        <w:jc w:val="both"/>
      </w:pPr>
      <w:r>
        <w:rPr>
          <w:rFonts w:ascii="Times New Roman"/>
          <w:b w:val="false"/>
          <w:i w:val="false"/>
          <w:color w:val="000000"/>
          <w:sz w:val="28"/>
        </w:rPr>
        <w:t>
      52. Сатып алушы мен сатушы арасындағы сатып алу-сату шарты, егер Қазақстан Республикасының заңнамасында немесе шартта өзгеше көзделмесе, сатушы сатып алушыға кассалық немесе тауарлық чекті немесе тауардың төленгенін растайтын өзге құжатты берген сәттен бастап тиісті нысанда жасалған болып есептеледі.</w:t>
      </w:r>
    </w:p>
    <w:bookmarkEnd w:id="198"/>
    <w:bookmarkStart w:name="z245" w:id="199"/>
    <w:p>
      <w:pPr>
        <w:spacing w:after="0"/>
        <w:ind w:left="0"/>
        <w:jc w:val="both"/>
      </w:pPr>
      <w:r>
        <w:rPr>
          <w:rFonts w:ascii="Times New Roman"/>
          <w:b w:val="false"/>
          <w:i w:val="false"/>
          <w:color w:val="000000"/>
          <w:sz w:val="28"/>
        </w:rPr>
        <w:t>
      53. Сауда объектісінің меншік иесі (иеленуші) сауда объектісі, қоғамдық тамақтандыру объектісі қызметінің атауы мен түрі (мамандануы) туралы ақпаратты қазақ тілінде қажет болған жағдайда орыс және (немесе) басқа да тілдерде көрсете отырып, белгілерді, тауар белгілерін, брендтерді (бар болса) қоса алғанда маңдайшалардың болуын қамтамасыз етеді.</w:t>
      </w:r>
    </w:p>
    <w:bookmarkEnd w:id="199"/>
    <w:bookmarkStart w:name="z246" w:id="200"/>
    <w:p>
      <w:pPr>
        <w:spacing w:after="0"/>
        <w:ind w:left="0"/>
        <w:jc w:val="both"/>
      </w:pPr>
      <w:r>
        <w:rPr>
          <w:rFonts w:ascii="Times New Roman"/>
          <w:b w:val="false"/>
          <w:i w:val="false"/>
          <w:color w:val="000000"/>
          <w:sz w:val="28"/>
        </w:rPr>
        <w:t xml:space="preserve">
      54. Тауарларды сатуды жүзеге асыратын ішкі сауда субъектісі: </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2019 жылғы 18 сәуірдегі № 233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18562 болып тіркелген) елді мекендердегі үй-жайлардан тыс ашық кеңістікте сыртқы (көрнекі) жарнама объектілерін орналастыру қағидаларының талаптарын ескере отырып сауда объектісінің маңдайшаларын, витриналарын, жарнамалық материалдарын, көрме жабдықтарын ресімдеуді айқындайды, сондай-ақ персоналдың сыртқы түріне қойылатын талаптар;</w:t>
      </w:r>
    </w:p>
    <w:bookmarkStart w:name="z248" w:id="201"/>
    <w:p>
      <w:pPr>
        <w:spacing w:after="0"/>
        <w:ind w:left="0"/>
        <w:jc w:val="both"/>
      </w:pPr>
      <w:r>
        <w:rPr>
          <w:rFonts w:ascii="Times New Roman"/>
          <w:b w:val="false"/>
          <w:i w:val="false"/>
          <w:color w:val="000000"/>
          <w:sz w:val="28"/>
        </w:rPr>
        <w:t>
      сатып алушылардың назарына көрнекі және қолжетімді нысанда қазақ тілінде қажет болған жағдайда орыс және (немесе) басқа да тілдерде сатылатын тауарлар және оларды дұрыс таңдау мүмкіндігін қамтамасыз ететін қажетті және анық ақпаратты жеткізеді;</w:t>
      </w:r>
    </w:p>
    <w:bookmarkEnd w:id="201"/>
    <w:bookmarkStart w:name="z249" w:id="202"/>
    <w:p>
      <w:pPr>
        <w:spacing w:after="0"/>
        <w:ind w:left="0"/>
        <w:jc w:val="both"/>
      </w:pPr>
      <w:r>
        <w:rPr>
          <w:rFonts w:ascii="Times New Roman"/>
          <w:b w:val="false"/>
          <w:i w:val="false"/>
          <w:color w:val="000000"/>
          <w:sz w:val="28"/>
        </w:rPr>
        <w:t xml:space="preserve">
      ҚР СТ 1755 "Сауда қызметтері. Персоналға қойылатын талаптар" ұлттық стандартына сәйкес персоналды жұмысқа қабылдауды жүзеге асырады. </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азық-түлік тауарларын сату орнында сақтау және өткізу кезінде олардың сапасы мен қауіпсіздігін сақтау жөніндегі техникалық реттеу саласындағы заңнаманың сақталуын қамтамасыз ететін қажетті үй-жай, жабдықтар мен мүкәммал Қазақстан Республикасы Денсаулық сақтау министрінің 2021 жылғы 4 тамыздағы № ҚР ДСМ-73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23856 болып тіркелген) "Тамақ өнімдерінің көтерме және бөлшек сауда объектілеріне қойылатын санитариялық-эпидемиологиялық талаптар" Санитариялық қағидаларына сәйкес сауданың тиісті шарттары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"Тұтынушылардың құқықтарын қорғау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тауар (жұмыс, қызмет) туралы, сондай-ақ сатушы туралы қазақ тілінде қажет болған жағдайда орыс және (немесе) басқа да тілдерде ақпарат береді;</w:t>
      </w:r>
    </w:p>
    <w:bookmarkStart w:name="z252" w:id="203"/>
    <w:p>
      <w:pPr>
        <w:spacing w:after="0"/>
        <w:ind w:left="0"/>
        <w:jc w:val="both"/>
      </w:pPr>
      <w:r>
        <w:rPr>
          <w:rFonts w:ascii="Times New Roman"/>
          <w:b w:val="false"/>
          <w:i w:val="false"/>
          <w:color w:val="000000"/>
          <w:sz w:val="28"/>
        </w:rPr>
        <w:t>
      егер Қазақстан Республикасының заңнамалық актілерінде белгіленген жағдайларда жеке басын куәландыратын құжат ұсынылмаса тауарларды сату кезінде тұтынушының жасына шектеу қойылса тұтынушыға тауарларды сатудан бас тартады;</w:t>
      </w:r>
    </w:p>
    <w:bookmarkEnd w:id="203"/>
    <w:bookmarkStart w:name="z253" w:id="204"/>
    <w:p>
      <w:pPr>
        <w:spacing w:after="0"/>
        <w:ind w:left="0"/>
        <w:jc w:val="both"/>
      </w:pPr>
      <w:r>
        <w:rPr>
          <w:rFonts w:ascii="Times New Roman"/>
          <w:b w:val="false"/>
          <w:i w:val="false"/>
          <w:color w:val="000000"/>
          <w:sz w:val="28"/>
        </w:rPr>
        <w:t>
      әлеуметтік маңызы бар азық-түлік тауарларының бағаларын қоспағанда өткізілетін тауарлардың бағаларын дербес белгілейді;</w:t>
      </w:r>
    </w:p>
    <w:bookmarkEnd w:id="204"/>
    <w:bookmarkStart w:name="z254" w:id="205"/>
    <w:p>
      <w:pPr>
        <w:spacing w:after="0"/>
        <w:ind w:left="0"/>
        <w:jc w:val="both"/>
      </w:pPr>
      <w:r>
        <w:rPr>
          <w:rFonts w:ascii="Times New Roman"/>
          <w:b w:val="false"/>
          <w:i w:val="false"/>
          <w:color w:val="000000"/>
          <w:sz w:val="28"/>
        </w:rPr>
        <w:t>
      сатып алушыға тауарды сауда объектісінің ішкі және (немесе) сыртқы витриналарында көрсетілген баға жапсырмасымен ресімделіп көрсетілген құнға сәйкес сатады;</w:t>
      </w:r>
    </w:p>
    <w:bookmarkEnd w:id="205"/>
    <w:bookmarkStart w:name="z255" w:id="206"/>
    <w:p>
      <w:pPr>
        <w:spacing w:after="0"/>
        <w:ind w:left="0"/>
        <w:jc w:val="both"/>
      </w:pPr>
      <w:r>
        <w:rPr>
          <w:rFonts w:ascii="Times New Roman"/>
          <w:b w:val="false"/>
          <w:i w:val="false"/>
          <w:color w:val="000000"/>
          <w:sz w:val="28"/>
        </w:rPr>
        <w:t>
      Қазақстан Республикасының заңнамасында көзделген жағдайларды қоспағанда тұтынушылардың фото және бейне түсірілімдерді қолдануға қатысты мүмкіндігін шектемейді;</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сауда қызметін жүзеге асыру кезінде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19-тарауында</w:t>
      </w:r>
      <w:r>
        <w:rPr>
          <w:rFonts w:ascii="Times New Roman"/>
          <w:b w:val="false"/>
          <w:i w:val="false"/>
          <w:color w:val="000000"/>
          <w:sz w:val="28"/>
        </w:rPr>
        <w:t xml:space="preserve"> көзделген тәртіппен және жағдайларда фискалдық жады бар бақылау-касса машиналарын қолданады;</w:t>
      </w:r>
    </w:p>
    <w:bookmarkStart w:name="z257" w:id="207"/>
    <w:p>
      <w:pPr>
        <w:spacing w:after="0"/>
        <w:ind w:left="0"/>
        <w:jc w:val="both"/>
      </w:pPr>
      <w:r>
        <w:rPr>
          <w:rFonts w:ascii="Times New Roman"/>
          <w:b w:val="false"/>
          <w:i w:val="false"/>
          <w:color w:val="000000"/>
          <w:sz w:val="28"/>
        </w:rPr>
        <w:t>
      тауарларды бақылау-касса машиналары арқылы жіберген кезде тауарлардың Ұлттық каталогына сәйкес бірыңғай атауды және сәйкестендіру кодын қолданады;</w:t>
      </w:r>
    </w:p>
    <w:bookmarkEnd w:id="207"/>
    <w:bookmarkStart w:name="z258" w:id="208"/>
    <w:p>
      <w:pPr>
        <w:spacing w:after="0"/>
        <w:ind w:left="0"/>
        <w:jc w:val="both"/>
      </w:pPr>
      <w:r>
        <w:rPr>
          <w:rFonts w:ascii="Times New Roman"/>
          <w:b w:val="false"/>
          <w:i w:val="false"/>
          <w:color w:val="000000"/>
          <w:sz w:val="28"/>
        </w:rPr>
        <w:t xml:space="preserve">
      салық төлеушінің паспортын бақылау-касса машиналары тікелей орналасқан орындарға және халықты ақпараттандыру және пайдалану үшін жалпыға қолжетімді орындарға орналастырады; </w:t>
      </w:r>
    </w:p>
    <w:bookmarkEnd w:id="208"/>
    <w:bookmarkStart w:name="z259" w:id="209"/>
    <w:p>
      <w:pPr>
        <w:spacing w:after="0"/>
        <w:ind w:left="0"/>
        <w:jc w:val="both"/>
      </w:pPr>
      <w:r>
        <w:rPr>
          <w:rFonts w:ascii="Times New Roman"/>
          <w:b w:val="false"/>
          <w:i w:val="false"/>
          <w:color w:val="000000"/>
          <w:sz w:val="28"/>
        </w:rPr>
        <w:t>
      сауда қызметінде ҚР СТ 3833 "Тауарлар мен қызметтерді сәйкестендіру және оларды кодификациялау тәртібі" сәйкес тауарлардың ұлттық каталогын пайдаланады;</w:t>
      </w:r>
    </w:p>
    <w:bookmarkEnd w:id="209"/>
    <w:bookmarkStart w:name="z260" w:id="210"/>
    <w:p>
      <w:pPr>
        <w:spacing w:after="0"/>
        <w:ind w:left="0"/>
        <w:jc w:val="both"/>
      </w:pPr>
      <w:r>
        <w:rPr>
          <w:rFonts w:ascii="Times New Roman"/>
          <w:b w:val="false"/>
          <w:i w:val="false"/>
          <w:color w:val="000000"/>
          <w:sz w:val="28"/>
        </w:rPr>
        <w:t>
      егер Қазақстан Республикасының заңнамалық актілерінде өзгеше көзделмесе көрсеткіштерді, маңдайшаларды, кестелерді, баға белгілерін, мәзірді және басқа да көрнекі ақпаратты қазақ тілінде қажет болған жағдайда орыс тілінде және (немесе) басқа тілдерде орналастыруды қамтамасыз етеді.</w:t>
      </w:r>
    </w:p>
    <w:bookmarkEnd w:id="210"/>
    <w:bookmarkStart w:name="z261" w:id="211"/>
    <w:p>
      <w:pPr>
        <w:spacing w:after="0"/>
        <w:ind w:left="0"/>
        <w:jc w:val="both"/>
      </w:pPr>
      <w:r>
        <w:rPr>
          <w:rFonts w:ascii="Times New Roman"/>
          <w:b w:val="false"/>
          <w:i w:val="false"/>
          <w:color w:val="000000"/>
          <w:sz w:val="28"/>
        </w:rPr>
        <w:t>
      жылына бір рет ірі сауда объектісінің әкімшілігіне ірі сауда объектісінде сатылатын тауарлар кластары туралы ақпарат береді.</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Азық-түлік тауарлары мен қоғамдық тамақтандыру өнімдерін сататын сатушылар, сондай-ақ персонал санитариялық-гигиеналық талаптарды сақтайды, сондай-ақ "Міндетті медициналық қарап-тексеруге жататын адамдардың нысаналы топтарын, сондай-ақ міндетті медициналық қарап-тексеруге жататын адамдардың нысаналы топтарын бекіту туралы" Қазақстан Республикасы Денсаулық сақтау министрі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қарап-тексеруден өтеді. Оларды жүргізу кезеңділігі, зертханалық және функционалдық зерттеулер көлемі, медициналық қарсы көрсетілімдер, зиянды және (немесе) қауіпті өндірістік факторлар тізбесі, орындалуы кезінде жұмысқа түсу кезінде алдын ала міндетті медициналық қарап-тексерулер және мерзімді міндетті медициналық қарап-тексерулер жүргізілетін кәсіптер мен жұмыстар және "Алдын ала міндетті медициналық қарап-тексеруден өту" мемлекеттік қызмет көрсету Қағидалары (нормативтік құқықтық актілерді мемлекеттік тіркеу тізілімінде № 21443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Бажсыз сауда дүкендерінде сауда қызметін жүзеге асыруды қоспағанда әуежай, теміржол вокзалы, автовокзал, теңіз порты аумағында сауда қызметін жүзеге асыратын ішкі сауда субъектісі өз қызметінде </w:t>
      </w:r>
      <w:r>
        <w:rPr>
          <w:rFonts w:ascii="Times New Roman"/>
          <w:b w:val="false"/>
          <w:i w:val="false"/>
          <w:color w:val="000000"/>
          <w:sz w:val="28"/>
        </w:rPr>
        <w:t>Заң</w:t>
      </w:r>
      <w:r>
        <w:rPr>
          <w:rFonts w:ascii="Times New Roman"/>
          <w:b w:val="false"/>
          <w:i w:val="false"/>
          <w:color w:val="000000"/>
          <w:sz w:val="28"/>
        </w:rPr>
        <w:t xml:space="preserve"> мен осы Қағидаларды басшылыққа алады.</w:t>
      </w:r>
    </w:p>
    <w:bookmarkStart w:name="z264" w:id="212"/>
    <w:p>
      <w:pPr>
        <w:spacing w:after="0"/>
        <w:ind w:left="0"/>
        <w:jc w:val="both"/>
      </w:pPr>
      <w:r>
        <w:rPr>
          <w:rFonts w:ascii="Times New Roman"/>
          <w:b w:val="false"/>
          <w:i w:val="false"/>
          <w:color w:val="000000"/>
          <w:sz w:val="28"/>
        </w:rPr>
        <w:t>
      57. Ішкі сауда объектісі:</w:t>
      </w:r>
    </w:p>
    <w:bookmarkEnd w:id="212"/>
    <w:bookmarkStart w:name="z265" w:id="213"/>
    <w:p>
      <w:pPr>
        <w:spacing w:after="0"/>
        <w:ind w:left="0"/>
        <w:jc w:val="both"/>
      </w:pPr>
      <w:r>
        <w:rPr>
          <w:rFonts w:ascii="Times New Roman"/>
          <w:b w:val="false"/>
          <w:i w:val="false"/>
          <w:color w:val="000000"/>
          <w:sz w:val="28"/>
        </w:rPr>
        <w:t xml:space="preserve">
      пайдалану (пайдалану) барысында тиісті ішкі сауда объектісі үшін белгіленген қауіпсіздік техникасы қағидаларына, ветеринариялық, санитариялық–эпидемиологиялық, өртке қарсы және Қазақстан Республикасы заңнамасының басқа да талаптарына жауап береді; </w:t>
      </w:r>
    </w:p>
    <w:bookmarkEnd w:id="213"/>
    <w:bookmarkStart w:name="z266" w:id="214"/>
    <w:p>
      <w:pPr>
        <w:spacing w:after="0"/>
        <w:ind w:left="0"/>
        <w:jc w:val="both"/>
      </w:pPr>
      <w:r>
        <w:rPr>
          <w:rFonts w:ascii="Times New Roman"/>
          <w:b w:val="false"/>
          <w:i w:val="false"/>
          <w:color w:val="000000"/>
          <w:sz w:val="28"/>
        </w:rPr>
        <w:t>
      азық–түлікке жатпайтын тауарларды сатуға арналған заттарды (киім, аяқ киім) сату кезінде осындай тауарларды сынап көру үшін тиісті үй-жайлармен жарақтандырылады, ал күрделі-техникалық және тексеруді талап ететін басқа да тауарлар үшін оны өткізу үшін жағдайлар жасалады;</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қажетті сауда мүкәммалымен, жабдықпен, оның ішінде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қолдануға рұқсат етілген өлшеу құралдарымен жарақтандырылады.</w:t>
      </w:r>
    </w:p>
    <w:bookmarkStart w:name="z268" w:id="215"/>
    <w:p>
      <w:pPr>
        <w:spacing w:after="0"/>
        <w:ind w:left="0"/>
        <w:jc w:val="both"/>
      </w:pPr>
      <w:r>
        <w:rPr>
          <w:rFonts w:ascii="Times New Roman"/>
          <w:b w:val="false"/>
          <w:i w:val="false"/>
          <w:color w:val="000000"/>
          <w:sz w:val="28"/>
        </w:rPr>
        <w:t>
      58. Сауда жабдықтары:</w:t>
      </w:r>
    </w:p>
    <w:bookmarkEnd w:id="215"/>
    <w:bookmarkStart w:name="z269" w:id="216"/>
    <w:p>
      <w:pPr>
        <w:spacing w:after="0"/>
        <w:ind w:left="0"/>
        <w:jc w:val="both"/>
      </w:pPr>
      <w:r>
        <w:rPr>
          <w:rFonts w:ascii="Times New Roman"/>
          <w:b w:val="false"/>
          <w:i w:val="false"/>
          <w:color w:val="000000"/>
          <w:sz w:val="28"/>
        </w:rPr>
        <w:t>
      қауіпсіздіктің жалпы талаптарына сәйкес келеді және сауда және тоңазытқыш жабдықтарын жасаушылардың қауіпсіздік техникасы мен пайдалану құжаттамасының талаптарына сәйкес пайдаланылады;</w:t>
      </w:r>
    </w:p>
    <w:bookmarkEnd w:id="216"/>
    <w:bookmarkStart w:name="z270" w:id="217"/>
    <w:p>
      <w:pPr>
        <w:spacing w:after="0"/>
        <w:ind w:left="0"/>
        <w:jc w:val="both"/>
      </w:pPr>
      <w:r>
        <w:rPr>
          <w:rFonts w:ascii="Times New Roman"/>
          <w:b w:val="false"/>
          <w:i w:val="false"/>
          <w:color w:val="000000"/>
          <w:sz w:val="28"/>
        </w:rPr>
        <w:t>
      сауда объектісінің залдарында тұтынушылардың сауда орындарына еркін қол жеткізуін, өрт қауіпсіздігі талаптарының сақталуын және авариялық немесе төтенше жағдай кезінде адамдар мен материалдық құндылықтарды шұғыл эвакуациялау мүмкіндігін қамтамасыз ететін тәсілмен, сондай-ақ сәулет, қала құрылысы және құрылыс саласындағы нормативтік құжаттардың талаптарына сәйкес әзірленген жобалау (жобалау-сметалық құжаттамаға) сәйкес орналастырылады.</w:t>
      </w:r>
    </w:p>
    <w:bookmarkEnd w:id="217"/>
    <w:bookmarkStart w:name="z271" w:id="218"/>
    <w:p>
      <w:pPr>
        <w:spacing w:after="0"/>
        <w:ind w:left="0"/>
        <w:jc w:val="left"/>
      </w:pPr>
      <w:r>
        <w:rPr>
          <w:rFonts w:ascii="Times New Roman"/>
          <w:b/>
          <w:i w:val="false"/>
          <w:color w:val="000000"/>
        </w:rPr>
        <w:t xml:space="preserve"> 1-параграф. Сауда объектілерінің түрлері бойынша реттеу ерекшеліктері</w:t>
      </w:r>
    </w:p>
    <w:bookmarkEnd w:id="218"/>
    <w:bookmarkStart w:name="z272" w:id="219"/>
    <w:p>
      <w:pPr>
        <w:spacing w:after="0"/>
        <w:ind w:left="0"/>
        <w:jc w:val="both"/>
      </w:pPr>
      <w:r>
        <w:rPr>
          <w:rFonts w:ascii="Times New Roman"/>
          <w:b w:val="false"/>
          <w:i w:val="false"/>
          <w:color w:val="000000"/>
          <w:sz w:val="28"/>
        </w:rPr>
        <w:t xml:space="preserve">
      59. Сауда объектісінің мамандануын оның меншік иесі дербес айқындайды. </w:t>
      </w:r>
    </w:p>
    <w:bookmarkEnd w:id="219"/>
    <w:bookmarkStart w:name="z273" w:id="220"/>
    <w:p>
      <w:pPr>
        <w:spacing w:after="0"/>
        <w:ind w:left="0"/>
        <w:jc w:val="both"/>
      </w:pPr>
      <w:r>
        <w:rPr>
          <w:rFonts w:ascii="Times New Roman"/>
          <w:b w:val="false"/>
          <w:i w:val="false"/>
          <w:color w:val="000000"/>
          <w:sz w:val="28"/>
        </w:rPr>
        <w:t>
      60. Сауда объектісін мамандандырылған объектіге жатқызу үшін ішкі сауда субъектісі тауарларды Қазақстан Республикасының ұлттық стандарттары мен жіктеуіштеріне сәйкес сыныптауды жүргізеді.</w:t>
      </w:r>
    </w:p>
    <w:bookmarkEnd w:id="220"/>
    <w:bookmarkStart w:name="z274" w:id="221"/>
    <w:p>
      <w:pPr>
        <w:spacing w:after="0"/>
        <w:ind w:left="0"/>
        <w:jc w:val="both"/>
      </w:pPr>
      <w:r>
        <w:rPr>
          <w:rFonts w:ascii="Times New Roman"/>
          <w:b w:val="false"/>
          <w:i w:val="false"/>
          <w:color w:val="000000"/>
          <w:sz w:val="28"/>
        </w:rPr>
        <w:t>
      61. Сауда объектісінің мамандануы сауда объектісіндегі бірліктерде (даналарда) тауарлардың жалпы санын есептеу, тауарларды тауарлар сыныптары бойынша бөлу, тауарлардың әрбір сыныбының сауда объектісіндегі тауарлардың жалпы санына қатынасын есептеу негізінде айқындалады. Тауарлардың бір класы сауда объектісіндегі тауарлардың жалпы көлемінің жетпіс және одан да көп пайызына асқан жағдайда осы сауда объектісі мамандандырылған ретінде айқындалады.</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Азық-түлік тауарларын өткізетін сауда объектілерінің қызметін қамтамасыз ету үшін Қазақстан Республикасы Денсаулық сақтау министрінің 2021 жылғы 4 тамыздағы № ҚР ДСМ-73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23856 болып тіркелген) бекітілген "Азық-түлік өнімдерінің көтерме және бөлшек сауда объектілеріне қойылатын санитариялық-эпидемиологиялық талаптар" санитариялық қағидаларына сәйкестігі, оның ішінде азық түлік тауарлары мен қоғамдық тамақтандыру өнімдерін сақтауға және өткізуге арналған үй жайларда температура мен ылғалдылықтың реттелетін режимдерінің болуы қажет;</w:t>
      </w:r>
    </w:p>
    <w:bookmarkStart w:name="z276" w:id="222"/>
    <w:p>
      <w:pPr>
        <w:spacing w:after="0"/>
        <w:ind w:left="0"/>
        <w:jc w:val="both"/>
      </w:pPr>
      <w:r>
        <w:rPr>
          <w:rFonts w:ascii="Times New Roman"/>
          <w:b w:val="false"/>
          <w:i w:val="false"/>
          <w:color w:val="000000"/>
          <w:sz w:val="28"/>
        </w:rPr>
        <w:t>
      63. Сауда нарығының меншік иесі 1.04-26-2022 "Азаматтық, өндірістік ғимараттар мен құрылыстарды қайта құру, күрделі және ағымдағы жөндеу" Қазақстан Республикасының құрылыс нормаларында белгіленген талаптарға сәйкес жаңғыртуды жүзеге асырады.</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Сауда базарларының қызметі Қазақстан Республикасы Сауда және интеграция министрі міндетін атқарушының 2023 жылғы 22 маусымдағы № 242-НҚ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32884 болып тіркелген) бекітілген сауда базарларының қызметін ұйымдастыру қағидаларымен, сауда нарығының аумағын күтіп-ұстауға, жабдықтауға және жарақтандыруға қойылатын талаптармен регламенттеледі.</w:t>
      </w:r>
    </w:p>
    <w:bookmarkStart w:name="z278" w:id="223"/>
    <w:p>
      <w:pPr>
        <w:spacing w:after="0"/>
        <w:ind w:left="0"/>
        <w:jc w:val="left"/>
      </w:pPr>
      <w:r>
        <w:rPr>
          <w:rFonts w:ascii="Times New Roman"/>
          <w:b/>
          <w:i w:val="false"/>
          <w:color w:val="000000"/>
        </w:rPr>
        <w:t xml:space="preserve"> 2-параграф. Стационарлық сауда объектілері</w:t>
      </w:r>
    </w:p>
    <w:bookmarkEnd w:id="223"/>
    <w:p>
      <w:pPr>
        <w:spacing w:after="0"/>
        <w:ind w:left="0"/>
        <w:jc w:val="left"/>
      </w:pPr>
    </w:p>
    <w:p>
      <w:pPr>
        <w:spacing w:after="0"/>
        <w:ind w:left="0"/>
        <w:jc w:val="both"/>
      </w:pPr>
      <w:r>
        <w:rPr>
          <w:rFonts w:ascii="Times New Roman"/>
          <w:b w:val="false"/>
          <w:i w:val="false"/>
          <w:color w:val="000000"/>
          <w:sz w:val="28"/>
        </w:rPr>
        <w:t xml:space="preserve">
      64. Стационарлық сауда объектілері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санаттарға бөлінеді.</w:t>
      </w:r>
    </w:p>
    <w:bookmarkStart w:name="z280" w:id="224"/>
    <w:p>
      <w:pPr>
        <w:spacing w:after="0"/>
        <w:ind w:left="0"/>
        <w:jc w:val="both"/>
      </w:pPr>
      <w:r>
        <w:rPr>
          <w:rFonts w:ascii="Times New Roman"/>
          <w:b w:val="false"/>
          <w:i w:val="false"/>
          <w:color w:val="000000"/>
          <w:sz w:val="28"/>
        </w:rPr>
        <w:t>
      65. Стационарлық сауда объектілеріне мыналар жатады:</w:t>
      </w:r>
    </w:p>
    <w:bookmarkEnd w:id="224"/>
    <w:bookmarkStart w:name="z281" w:id="225"/>
    <w:p>
      <w:pPr>
        <w:spacing w:after="0"/>
        <w:ind w:left="0"/>
        <w:jc w:val="both"/>
      </w:pPr>
      <w:r>
        <w:rPr>
          <w:rFonts w:ascii="Times New Roman"/>
          <w:b w:val="false"/>
          <w:i w:val="false"/>
          <w:color w:val="000000"/>
          <w:sz w:val="28"/>
        </w:rPr>
        <w:t>
      1) сауда қызметіндегі көпфункционалды ғимарат (кешен).</w:t>
      </w:r>
    </w:p>
    <w:bookmarkEnd w:id="225"/>
    <w:bookmarkStart w:name="z282" w:id="226"/>
    <w:p>
      <w:pPr>
        <w:spacing w:after="0"/>
        <w:ind w:left="0"/>
        <w:jc w:val="both"/>
      </w:pPr>
      <w:r>
        <w:rPr>
          <w:rFonts w:ascii="Times New Roman"/>
          <w:b w:val="false"/>
          <w:i w:val="false"/>
          <w:color w:val="000000"/>
          <w:sz w:val="28"/>
        </w:rPr>
        <w:t>
      2) КТО;</w:t>
      </w:r>
    </w:p>
    <w:bookmarkEnd w:id="226"/>
    <w:bookmarkStart w:name="z283" w:id="227"/>
    <w:p>
      <w:pPr>
        <w:spacing w:after="0"/>
        <w:ind w:left="0"/>
        <w:jc w:val="both"/>
      </w:pPr>
      <w:r>
        <w:rPr>
          <w:rFonts w:ascii="Times New Roman"/>
          <w:b w:val="false"/>
          <w:i w:val="false"/>
          <w:color w:val="000000"/>
          <w:sz w:val="28"/>
        </w:rPr>
        <w:t>
      3) сауда-ойын-сауық орталығы;</w:t>
      </w:r>
    </w:p>
    <w:bookmarkEnd w:id="227"/>
    <w:bookmarkStart w:name="z284" w:id="228"/>
    <w:p>
      <w:pPr>
        <w:spacing w:after="0"/>
        <w:ind w:left="0"/>
        <w:jc w:val="both"/>
      </w:pPr>
      <w:r>
        <w:rPr>
          <w:rFonts w:ascii="Times New Roman"/>
          <w:b w:val="false"/>
          <w:i w:val="false"/>
          <w:color w:val="000000"/>
          <w:sz w:val="28"/>
        </w:rPr>
        <w:t>
      4) сауда орталығы (оның ішінде сауда орталығы, дисконт орталығы);</w:t>
      </w:r>
    </w:p>
    <w:bookmarkEnd w:id="228"/>
    <w:bookmarkStart w:name="z285" w:id="229"/>
    <w:p>
      <w:pPr>
        <w:spacing w:after="0"/>
        <w:ind w:left="0"/>
        <w:jc w:val="both"/>
      </w:pPr>
      <w:r>
        <w:rPr>
          <w:rFonts w:ascii="Times New Roman"/>
          <w:b w:val="false"/>
          <w:i w:val="false"/>
          <w:color w:val="000000"/>
          <w:sz w:val="28"/>
        </w:rPr>
        <w:t>
      5) сауда үйі;</w:t>
      </w:r>
    </w:p>
    <w:bookmarkEnd w:id="229"/>
    <w:bookmarkStart w:name="z286" w:id="230"/>
    <w:p>
      <w:pPr>
        <w:spacing w:after="0"/>
        <w:ind w:left="0"/>
        <w:jc w:val="both"/>
      </w:pPr>
      <w:r>
        <w:rPr>
          <w:rFonts w:ascii="Times New Roman"/>
          <w:b w:val="false"/>
          <w:i w:val="false"/>
          <w:color w:val="000000"/>
          <w:sz w:val="28"/>
        </w:rPr>
        <w:t>
      6) гипермаркет;</w:t>
      </w:r>
    </w:p>
    <w:bookmarkEnd w:id="230"/>
    <w:bookmarkStart w:name="z287" w:id="231"/>
    <w:p>
      <w:pPr>
        <w:spacing w:after="0"/>
        <w:ind w:left="0"/>
        <w:jc w:val="both"/>
      </w:pPr>
      <w:r>
        <w:rPr>
          <w:rFonts w:ascii="Times New Roman"/>
          <w:b w:val="false"/>
          <w:i w:val="false"/>
          <w:color w:val="000000"/>
          <w:sz w:val="28"/>
        </w:rPr>
        <w:t>
      7) супермаркет;</w:t>
      </w:r>
    </w:p>
    <w:bookmarkEnd w:id="231"/>
    <w:bookmarkStart w:name="z288" w:id="232"/>
    <w:p>
      <w:pPr>
        <w:spacing w:after="0"/>
        <w:ind w:left="0"/>
        <w:jc w:val="both"/>
      </w:pPr>
      <w:r>
        <w:rPr>
          <w:rFonts w:ascii="Times New Roman"/>
          <w:b w:val="false"/>
          <w:i w:val="false"/>
          <w:color w:val="000000"/>
          <w:sz w:val="28"/>
        </w:rPr>
        <w:t>
      8) шағынмаркет;</w:t>
      </w:r>
    </w:p>
    <w:bookmarkEnd w:id="232"/>
    <w:bookmarkStart w:name="z289" w:id="233"/>
    <w:p>
      <w:pPr>
        <w:spacing w:after="0"/>
        <w:ind w:left="0"/>
        <w:jc w:val="both"/>
      </w:pPr>
      <w:r>
        <w:rPr>
          <w:rFonts w:ascii="Times New Roman"/>
          <w:b w:val="false"/>
          <w:i w:val="false"/>
          <w:color w:val="000000"/>
          <w:sz w:val="28"/>
        </w:rPr>
        <w:t>
      9) үй маңындағы дүкен;</w:t>
      </w:r>
    </w:p>
    <w:bookmarkEnd w:id="233"/>
    <w:bookmarkStart w:name="z290" w:id="234"/>
    <w:p>
      <w:pPr>
        <w:spacing w:after="0"/>
        <w:ind w:left="0"/>
        <w:jc w:val="both"/>
      </w:pPr>
      <w:r>
        <w:rPr>
          <w:rFonts w:ascii="Times New Roman"/>
          <w:b w:val="false"/>
          <w:i w:val="false"/>
          <w:color w:val="000000"/>
          <w:sz w:val="28"/>
        </w:rPr>
        <w:t>
      10) сауда базары (жаңартылған).</w:t>
      </w:r>
    </w:p>
    <w:bookmarkEnd w:id="234"/>
    <w:bookmarkStart w:name="z291" w:id="235"/>
    <w:p>
      <w:pPr>
        <w:spacing w:after="0"/>
        <w:ind w:left="0"/>
        <w:jc w:val="both"/>
      </w:pPr>
      <w:r>
        <w:rPr>
          <w:rFonts w:ascii="Times New Roman"/>
          <w:b w:val="false"/>
          <w:i w:val="false"/>
          <w:color w:val="000000"/>
          <w:sz w:val="28"/>
        </w:rPr>
        <w:t>
      66. Стационарлық сауда объектілері қамтамасыз етіледі:</w:t>
      </w:r>
    </w:p>
    <w:bookmarkEnd w:id="235"/>
    <w:bookmarkStart w:name="z292" w:id="236"/>
    <w:p>
      <w:pPr>
        <w:spacing w:after="0"/>
        <w:ind w:left="0"/>
        <w:jc w:val="both"/>
      </w:pPr>
      <w:r>
        <w:rPr>
          <w:rFonts w:ascii="Times New Roman"/>
          <w:b w:val="false"/>
          <w:i w:val="false"/>
          <w:color w:val="000000"/>
          <w:sz w:val="28"/>
        </w:rPr>
        <w:t>
      1) кіреберіс жолдармен және жаяу жүргіншілерге кіруге, сондай-ақ мүмкіндігі шектеулі жандарға қол жеткізуге болады;</w:t>
      </w:r>
    </w:p>
    <w:bookmarkEnd w:id="236"/>
    <w:bookmarkStart w:name="z293" w:id="237"/>
    <w:p>
      <w:pPr>
        <w:spacing w:after="0"/>
        <w:ind w:left="0"/>
        <w:jc w:val="both"/>
      </w:pPr>
      <w:r>
        <w:rPr>
          <w:rFonts w:ascii="Times New Roman"/>
          <w:b w:val="false"/>
          <w:i w:val="false"/>
          <w:color w:val="000000"/>
          <w:sz w:val="28"/>
        </w:rPr>
        <w:t>
      2) анықтамалық-ақпараттық көрсеткіштермен;</w:t>
      </w:r>
    </w:p>
    <w:bookmarkEnd w:id="237"/>
    <w:bookmarkStart w:name="z294" w:id="238"/>
    <w:p>
      <w:pPr>
        <w:spacing w:after="0"/>
        <w:ind w:left="0"/>
        <w:jc w:val="both"/>
      </w:pPr>
      <w:r>
        <w:rPr>
          <w:rFonts w:ascii="Times New Roman"/>
          <w:b w:val="false"/>
          <w:i w:val="false"/>
          <w:color w:val="000000"/>
          <w:sz w:val="28"/>
        </w:rPr>
        <w:t>
      3) тәуліктің қараңғы уақытында стационарлық сауда объектілеріне іргелес аумақты абаттандыру және жарықтандыру;</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тұраққа арналған алаңдармен, автокөлікті түсіруге арналған тиеу-түсіру алаңдарымен (Заңның 10-бабы </w:t>
      </w:r>
      <w:r>
        <w:rPr>
          <w:rFonts w:ascii="Times New Roman"/>
          <w:b w:val="false"/>
          <w:i w:val="false"/>
          <w:color w:val="000000"/>
          <w:sz w:val="28"/>
        </w:rPr>
        <w:t>2-тармағының</w:t>
      </w:r>
      <w:r>
        <w:rPr>
          <w:rFonts w:ascii="Times New Roman"/>
          <w:b w:val="false"/>
          <w:i w:val="false"/>
          <w:color w:val="000000"/>
          <w:sz w:val="28"/>
        </w:rPr>
        <w:t xml:space="preserve"> алтыншы абзацында көрсетілген стационарлық сауда объектісін қоспағанда), сондай-ақ мүмкіндіктері шектеулі адамдарға арналған алаңмен;</w:t>
      </w:r>
    </w:p>
    <w:bookmarkStart w:name="z296" w:id="239"/>
    <w:p>
      <w:pPr>
        <w:spacing w:after="0"/>
        <w:ind w:left="0"/>
        <w:jc w:val="both"/>
      </w:pPr>
      <w:r>
        <w:rPr>
          <w:rFonts w:ascii="Times New Roman"/>
          <w:b w:val="false"/>
          <w:i w:val="false"/>
          <w:color w:val="000000"/>
          <w:sz w:val="28"/>
        </w:rPr>
        <w:t>
      5) 3.02–22–2011 "Бөлшек сауда кәсіпорындары" Қазақстан Республикасының құрылыс нормаларына сәйкес келеді;</w:t>
      </w:r>
    </w:p>
    <w:bookmarkEnd w:id="239"/>
    <w:bookmarkStart w:name="z297" w:id="240"/>
    <w:p>
      <w:pPr>
        <w:spacing w:after="0"/>
        <w:ind w:left="0"/>
        <w:jc w:val="both"/>
      </w:pPr>
      <w:r>
        <w:rPr>
          <w:rFonts w:ascii="Times New Roman"/>
          <w:b w:val="false"/>
          <w:i w:val="false"/>
          <w:color w:val="000000"/>
          <w:sz w:val="28"/>
        </w:rPr>
        <w:t>
      6) апаттық шығу жолдарымен, баспалдақтармен, апаттық жағдайдағы іс-қимылдар туралы нұсқаулықтармен, құлақтандыру жүйелерімен және өрттен қорғау құралдарымен, әдеттегі және төтенше жағдайларда сатып алушылардың еркін бағдарлануын қамтамасыз ететін ақпараттық көрсеткіштермен;</w:t>
      </w:r>
    </w:p>
    <w:bookmarkEnd w:id="240"/>
    <w:bookmarkStart w:name="z298" w:id="241"/>
    <w:p>
      <w:pPr>
        <w:spacing w:after="0"/>
        <w:ind w:left="0"/>
        <w:jc w:val="both"/>
      </w:pPr>
      <w:r>
        <w:rPr>
          <w:rFonts w:ascii="Times New Roman"/>
          <w:b w:val="false"/>
          <w:i w:val="false"/>
          <w:color w:val="000000"/>
          <w:sz w:val="28"/>
        </w:rPr>
        <w:t>
      7) сатылар, лифтілер немесе пандустар бойынша жылжу және мүмкіндігі шектеулі адамдарға сауда залдары мен үй-жайларды пайдалану мүмкіндігін қамтамасыз ететін ірі сауда объектілеріндегі ақпараттық көрсеткіштермен қамтамасыз етіледі;</w:t>
      </w:r>
    </w:p>
    <w:bookmarkEnd w:id="241"/>
    <w:bookmarkStart w:name="z299" w:id="242"/>
    <w:p>
      <w:pPr>
        <w:spacing w:after="0"/>
        <w:ind w:left="0"/>
        <w:jc w:val="both"/>
      </w:pPr>
      <w:r>
        <w:rPr>
          <w:rFonts w:ascii="Times New Roman"/>
          <w:b w:val="false"/>
          <w:i w:val="false"/>
          <w:color w:val="000000"/>
          <w:sz w:val="28"/>
        </w:rPr>
        <w:t>
      8) мүгедектігі бар адамдарға және жүріп-тұру мүмкіндігі шектеулі халықтың басқа да топтарына арналған арнайы дәретханалары бар ірі сауда объектілеріндегі сатып алушыларға арналған қоғамдық дәретхана бөлмелерімен жабдықталады.</w:t>
      </w:r>
    </w:p>
    <w:bookmarkEnd w:id="242"/>
    <w:bookmarkStart w:name="z300" w:id="243"/>
    <w:p>
      <w:pPr>
        <w:spacing w:after="0"/>
        <w:ind w:left="0"/>
        <w:jc w:val="both"/>
      </w:pPr>
      <w:r>
        <w:rPr>
          <w:rFonts w:ascii="Times New Roman"/>
          <w:b w:val="false"/>
          <w:i w:val="false"/>
          <w:color w:val="000000"/>
          <w:sz w:val="28"/>
        </w:rPr>
        <w:t>
      67. Азық-түлік тауарларын сатуға арналған орындар азық-түлік емес тауарларды сату (жұмыстарды орындау, қызметтер көрсету) орындарынан бөлек орналастырылады.</w:t>
      </w:r>
    </w:p>
    <w:bookmarkEnd w:id="243"/>
    <w:bookmarkStart w:name="z301" w:id="244"/>
    <w:p>
      <w:pPr>
        <w:spacing w:after="0"/>
        <w:ind w:left="0"/>
        <w:jc w:val="both"/>
      </w:pPr>
      <w:r>
        <w:rPr>
          <w:rFonts w:ascii="Times New Roman"/>
          <w:b w:val="false"/>
          <w:i w:val="false"/>
          <w:color w:val="000000"/>
          <w:sz w:val="28"/>
        </w:rPr>
        <w:t>
      68. Шикі түрдегі балық пен етті сатуға арналған орындар бір-бірінен бөлек және тауарлық көршілестікті сақтай отырып қалған азық-түлік тауарларын сататын орындардан бөлек орналастырылады.</w:t>
      </w:r>
    </w:p>
    <w:bookmarkEnd w:id="244"/>
    <w:bookmarkStart w:name="z302" w:id="245"/>
    <w:p>
      <w:pPr>
        <w:spacing w:after="0"/>
        <w:ind w:left="0"/>
        <w:jc w:val="both"/>
      </w:pPr>
      <w:r>
        <w:rPr>
          <w:rFonts w:ascii="Times New Roman"/>
          <w:b w:val="false"/>
          <w:i w:val="false"/>
          <w:color w:val="000000"/>
          <w:sz w:val="28"/>
        </w:rPr>
        <w:t>
      69. Дүкендер мыналарға жіктеледі:</w:t>
      </w:r>
    </w:p>
    <w:bookmarkEnd w:id="245"/>
    <w:bookmarkStart w:name="z303" w:id="246"/>
    <w:p>
      <w:pPr>
        <w:spacing w:after="0"/>
        <w:ind w:left="0"/>
        <w:jc w:val="both"/>
      </w:pPr>
      <w:r>
        <w:rPr>
          <w:rFonts w:ascii="Times New Roman"/>
          <w:b w:val="false"/>
          <w:i w:val="false"/>
          <w:color w:val="000000"/>
          <w:sz w:val="28"/>
        </w:rPr>
        <w:t xml:space="preserve">
      1) өткізілетін тауарлардың түріне қарай: </w:t>
      </w:r>
    </w:p>
    <w:bookmarkEnd w:id="246"/>
    <w:bookmarkStart w:name="z304" w:id="247"/>
    <w:p>
      <w:pPr>
        <w:spacing w:after="0"/>
        <w:ind w:left="0"/>
        <w:jc w:val="both"/>
      </w:pPr>
      <w:r>
        <w:rPr>
          <w:rFonts w:ascii="Times New Roman"/>
          <w:b w:val="false"/>
          <w:i w:val="false"/>
          <w:color w:val="000000"/>
          <w:sz w:val="28"/>
        </w:rPr>
        <w:t>
      азық-түлік – азық-түлік тауарларын сату бойынша;</w:t>
      </w:r>
    </w:p>
    <w:bookmarkEnd w:id="247"/>
    <w:bookmarkStart w:name="z305" w:id="248"/>
    <w:p>
      <w:pPr>
        <w:spacing w:after="0"/>
        <w:ind w:left="0"/>
        <w:jc w:val="both"/>
      </w:pPr>
      <w:r>
        <w:rPr>
          <w:rFonts w:ascii="Times New Roman"/>
          <w:b w:val="false"/>
          <w:i w:val="false"/>
          <w:color w:val="000000"/>
          <w:sz w:val="28"/>
        </w:rPr>
        <w:t>
      азық-түлік емес – өнеркәсіптік тауарларды, тұрмыстық техниканы сату бойынша;</w:t>
      </w:r>
    </w:p>
    <w:bookmarkEnd w:id="248"/>
    <w:bookmarkStart w:name="z306" w:id="249"/>
    <w:p>
      <w:pPr>
        <w:spacing w:after="0"/>
        <w:ind w:left="0"/>
        <w:jc w:val="both"/>
      </w:pPr>
      <w:r>
        <w:rPr>
          <w:rFonts w:ascii="Times New Roman"/>
          <w:b w:val="false"/>
          <w:i w:val="false"/>
          <w:color w:val="000000"/>
          <w:sz w:val="28"/>
        </w:rPr>
        <w:t>
      аралас ассортимент – азық-түлік және азық-түлік емес тауарларды сату бойынша;</w:t>
      </w:r>
    </w:p>
    <w:bookmarkEnd w:id="249"/>
    <w:bookmarkStart w:name="z307" w:id="250"/>
    <w:p>
      <w:pPr>
        <w:spacing w:after="0"/>
        <w:ind w:left="0"/>
        <w:jc w:val="both"/>
      </w:pPr>
      <w:r>
        <w:rPr>
          <w:rFonts w:ascii="Times New Roman"/>
          <w:b w:val="false"/>
          <w:i w:val="false"/>
          <w:color w:val="000000"/>
          <w:sz w:val="28"/>
        </w:rPr>
        <w:t>
      2) сауда қызметінің мамандануына байланысты:</w:t>
      </w:r>
    </w:p>
    <w:bookmarkEnd w:id="250"/>
    <w:bookmarkStart w:name="z308" w:id="251"/>
    <w:p>
      <w:pPr>
        <w:spacing w:after="0"/>
        <w:ind w:left="0"/>
        <w:jc w:val="both"/>
      </w:pPr>
      <w:r>
        <w:rPr>
          <w:rFonts w:ascii="Times New Roman"/>
          <w:b w:val="false"/>
          <w:i w:val="false"/>
          <w:color w:val="000000"/>
          <w:sz w:val="28"/>
        </w:rPr>
        <w:t>
      Мамандандырылған – онда тауарлардың жалпы санының жетпіс және одан да көп пайызы бір сыныпты тауарларды сатуды жүзеге асыруға арналған;</w:t>
      </w:r>
    </w:p>
    <w:bookmarkEnd w:id="251"/>
    <w:bookmarkStart w:name="z309" w:id="252"/>
    <w:p>
      <w:pPr>
        <w:spacing w:after="0"/>
        <w:ind w:left="0"/>
        <w:jc w:val="both"/>
      </w:pPr>
      <w:r>
        <w:rPr>
          <w:rFonts w:ascii="Times New Roman"/>
          <w:b w:val="false"/>
          <w:i w:val="false"/>
          <w:color w:val="000000"/>
          <w:sz w:val="28"/>
        </w:rPr>
        <w:t>
      әмбебап-аралас ассортимент тауарларын сатуды жүзеге асыру.</w:t>
      </w:r>
    </w:p>
    <w:bookmarkEnd w:id="252"/>
    <w:bookmarkStart w:name="z310" w:id="253"/>
    <w:p>
      <w:pPr>
        <w:spacing w:after="0"/>
        <w:ind w:left="0"/>
        <w:jc w:val="left"/>
      </w:pPr>
      <w:r>
        <w:rPr>
          <w:rFonts w:ascii="Times New Roman"/>
          <w:b/>
          <w:i w:val="false"/>
          <w:color w:val="000000"/>
        </w:rPr>
        <w:t xml:space="preserve"> 3-параграф. Стационарлық емес сауда объектілері.</w:t>
      </w:r>
    </w:p>
    <w:bookmarkEnd w:id="253"/>
    <w:bookmarkStart w:name="z311" w:id="254"/>
    <w:p>
      <w:pPr>
        <w:spacing w:after="0"/>
        <w:ind w:left="0"/>
        <w:jc w:val="both"/>
      </w:pPr>
      <w:r>
        <w:rPr>
          <w:rFonts w:ascii="Times New Roman"/>
          <w:b w:val="false"/>
          <w:i w:val="false"/>
          <w:color w:val="000000"/>
          <w:sz w:val="28"/>
        </w:rPr>
        <w:t>
      70. Стационарлық емес сауда объектілеріне мыналар жатады:</w:t>
      </w:r>
    </w:p>
    <w:bookmarkEnd w:id="254"/>
    <w:bookmarkStart w:name="z312" w:id="255"/>
    <w:p>
      <w:pPr>
        <w:spacing w:after="0"/>
        <w:ind w:left="0"/>
        <w:jc w:val="both"/>
      </w:pPr>
      <w:r>
        <w:rPr>
          <w:rFonts w:ascii="Times New Roman"/>
          <w:b w:val="false"/>
          <w:i w:val="false"/>
          <w:color w:val="000000"/>
          <w:sz w:val="28"/>
        </w:rPr>
        <w:t>
      1) автодүкен;</w:t>
      </w:r>
    </w:p>
    <w:bookmarkEnd w:id="255"/>
    <w:bookmarkStart w:name="z313" w:id="256"/>
    <w:p>
      <w:pPr>
        <w:spacing w:after="0"/>
        <w:ind w:left="0"/>
        <w:jc w:val="both"/>
      </w:pPr>
      <w:r>
        <w:rPr>
          <w:rFonts w:ascii="Times New Roman"/>
          <w:b w:val="false"/>
          <w:i w:val="false"/>
          <w:color w:val="000000"/>
          <w:sz w:val="28"/>
        </w:rPr>
        <w:t>
      2) автомат (сауда автоматы);</w:t>
      </w:r>
    </w:p>
    <w:bookmarkEnd w:id="256"/>
    <w:bookmarkStart w:name="z314" w:id="257"/>
    <w:p>
      <w:pPr>
        <w:spacing w:after="0"/>
        <w:ind w:left="0"/>
        <w:jc w:val="both"/>
      </w:pPr>
      <w:r>
        <w:rPr>
          <w:rFonts w:ascii="Times New Roman"/>
          <w:b w:val="false"/>
          <w:i w:val="false"/>
          <w:color w:val="000000"/>
          <w:sz w:val="28"/>
        </w:rPr>
        <w:t>
      3) дүңгіршек;</w:t>
      </w:r>
    </w:p>
    <w:bookmarkEnd w:id="257"/>
    <w:bookmarkStart w:name="z315" w:id="258"/>
    <w:p>
      <w:pPr>
        <w:spacing w:after="0"/>
        <w:ind w:left="0"/>
        <w:jc w:val="both"/>
      </w:pPr>
      <w:r>
        <w:rPr>
          <w:rFonts w:ascii="Times New Roman"/>
          <w:b w:val="false"/>
          <w:i w:val="false"/>
          <w:color w:val="000000"/>
          <w:sz w:val="28"/>
        </w:rPr>
        <w:t>
      4) жылжымалы сөре;</w:t>
      </w:r>
    </w:p>
    <w:bookmarkEnd w:id="258"/>
    <w:bookmarkStart w:name="z316" w:id="259"/>
    <w:p>
      <w:pPr>
        <w:spacing w:after="0"/>
        <w:ind w:left="0"/>
        <w:jc w:val="both"/>
      </w:pPr>
      <w:r>
        <w:rPr>
          <w:rFonts w:ascii="Times New Roman"/>
          <w:b w:val="false"/>
          <w:i w:val="false"/>
          <w:color w:val="000000"/>
          <w:sz w:val="28"/>
        </w:rPr>
        <w:t>
      5) шатыр (павильон).</w:t>
      </w:r>
    </w:p>
    <w:bookmarkEnd w:id="259"/>
    <w:bookmarkStart w:name="z317" w:id="260"/>
    <w:p>
      <w:pPr>
        <w:spacing w:after="0"/>
        <w:ind w:left="0"/>
        <w:jc w:val="both"/>
      </w:pPr>
      <w:r>
        <w:rPr>
          <w:rFonts w:ascii="Times New Roman"/>
          <w:b w:val="false"/>
          <w:i w:val="false"/>
          <w:color w:val="000000"/>
          <w:sz w:val="28"/>
        </w:rPr>
        <w:t>
      Стационарлық емес сауда объектілеріндегі сауда Қазақстан Республикасының ҚР СТ 3675 "Сауда қызметтері. Шағын бөлшек сауда желілері объектілеріне қойылатын жалпы талаптар".</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Автокөлік дүңгіршектері арқылы тауарларды өткізу кезінде мамандандырылған көлік құралы техникалық тұрғыдан жарамды болуы және Қазақстан Республикасы Ішкі істер министрінің 2014 жылғы 2 желтоқсандағы № 862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10056 болып тіркелген) (бұдан әрі – № 862 бұйрық)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емтихандарды қабылдау және жүргізуші куәліктерін беру қағидаларына сәйкес көлік құралын тіркеу туралы куәлікте белгісі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Автокөлік дүкендері (мамандандырылған автомобильдер) Қазақстан Республикасы Инвестициялар және даму министрінің міндетін атқарушының 2015 жылғы 26 наурыздағы № 329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11333 болып тіркелген) және Қазақстан Республикасының халықтың санитариялық-эпидемиологиялық саламаттылығы саласындағы заңнамасының талаптарына сәйкес жәрмеңкелерде сауда жасау үшін көрсетілген көлік құралдарын мемлекеттік тіркеу және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байқауды ұйымдастыру және жүргізу қағидаларында белгіленген тәртіппен міндетті техникалық байқаудан өту шартымен пайдаланылады. </w:t>
      </w:r>
    </w:p>
    <w:bookmarkStart w:name="z320" w:id="261"/>
    <w:p>
      <w:pPr>
        <w:spacing w:after="0"/>
        <w:ind w:left="0"/>
        <w:jc w:val="both"/>
      </w:pPr>
      <w:r>
        <w:rPr>
          <w:rFonts w:ascii="Times New Roman"/>
          <w:b w:val="false"/>
          <w:i w:val="false"/>
          <w:color w:val="000000"/>
          <w:sz w:val="28"/>
        </w:rPr>
        <w:t>
      Тамақ өнімдерін тасымалдау және (немесе) сақтау жағдайларын ұстап тұру мүмкіндігін қамтамасыз ететін тасымалдаудың қажетті температурасын ұстап тұратын жабдықпен және ішкі беті тазалауға, жууға және дезинфекциялауға ұшырайтын, ластану, жануарлардың, соның ішінде кеміргіштер мен жәндіктердің енуі, тамақ өнімдерін тамақ өнімдерінен қорғауды қамтамасыз ететін жуу және уытты емес материалдардан жасалған температуралық режимдердің тиісті параметрлерін өлшеудің бақылау құралдарымен жарақтандырылған көлік құралдары және (немесе) контейнерлер пайдаланылады.</w:t>
      </w:r>
    </w:p>
    <w:bookmarkEnd w:id="261"/>
    <w:bookmarkStart w:name="z321" w:id="262"/>
    <w:p>
      <w:pPr>
        <w:spacing w:after="0"/>
        <w:ind w:left="0"/>
        <w:jc w:val="both"/>
      </w:pPr>
      <w:r>
        <w:rPr>
          <w:rFonts w:ascii="Times New Roman"/>
          <w:b w:val="false"/>
          <w:i w:val="false"/>
          <w:color w:val="000000"/>
          <w:sz w:val="28"/>
        </w:rPr>
        <w:t>
      73. Стационарлық емес сауда объектілерін орналастыру орындарын және (немесе) маршруттарын жергілікті атқарушы органдар бекітеді.</w:t>
      </w:r>
    </w:p>
    <w:bookmarkEnd w:id="262"/>
    <w:bookmarkStart w:name="z322" w:id="263"/>
    <w:p>
      <w:pPr>
        <w:spacing w:after="0"/>
        <w:ind w:left="0"/>
        <w:jc w:val="both"/>
      </w:pPr>
      <w:r>
        <w:rPr>
          <w:rFonts w:ascii="Times New Roman"/>
          <w:b w:val="false"/>
          <w:i w:val="false"/>
          <w:color w:val="000000"/>
          <w:sz w:val="28"/>
        </w:rPr>
        <w:t xml:space="preserve">
      Стационарлық емес сауда объектілерін орналастыру орындарын және (немесе) маршруттарын бөлуді жергілікті атқарушы органдар жүргізеді және ішкі сауда субъектілерінің өтінімдері бойынша конкурстық негізде екі кезеңде жүзеге асырылады. </w:t>
      </w:r>
    </w:p>
    <w:bookmarkEnd w:id="263"/>
    <w:bookmarkStart w:name="z323" w:id="264"/>
    <w:p>
      <w:pPr>
        <w:spacing w:after="0"/>
        <w:ind w:left="0"/>
        <w:jc w:val="both"/>
      </w:pPr>
      <w:r>
        <w:rPr>
          <w:rFonts w:ascii="Times New Roman"/>
          <w:b w:val="false"/>
          <w:i w:val="false"/>
          <w:color w:val="000000"/>
          <w:sz w:val="28"/>
        </w:rPr>
        <w:t>
      Бірінші кезеңде жергілікті атқарушы орган ішкі сауда субъектілерінің өтінімдерін конкурс шарттарына сәйкестік өлшемшарттарымен қабылдау туралы хабарлайды:</w:t>
      </w:r>
    </w:p>
    <w:bookmarkEnd w:id="264"/>
    <w:bookmarkStart w:name="z324" w:id="265"/>
    <w:p>
      <w:pPr>
        <w:spacing w:after="0"/>
        <w:ind w:left="0"/>
        <w:jc w:val="both"/>
      </w:pPr>
      <w:r>
        <w:rPr>
          <w:rFonts w:ascii="Times New Roman"/>
          <w:b w:val="false"/>
          <w:i w:val="false"/>
          <w:color w:val="000000"/>
          <w:sz w:val="28"/>
        </w:rPr>
        <w:t>
      1) нақты орналасқан стационарлық емес сауда объектілерін орналастырудың бекітілген орындары және (немесе) маршруттары;</w:t>
      </w:r>
    </w:p>
    <w:bookmarkEnd w:id="265"/>
    <w:bookmarkStart w:name="z325" w:id="266"/>
    <w:p>
      <w:pPr>
        <w:spacing w:after="0"/>
        <w:ind w:left="0"/>
        <w:jc w:val="both"/>
      </w:pPr>
      <w:r>
        <w:rPr>
          <w:rFonts w:ascii="Times New Roman"/>
          <w:b w:val="false"/>
          <w:i w:val="false"/>
          <w:color w:val="000000"/>
          <w:sz w:val="28"/>
        </w:rPr>
        <w:t xml:space="preserve">
      2) маршрут сызбасы; </w:t>
      </w:r>
    </w:p>
    <w:bookmarkEnd w:id="266"/>
    <w:bookmarkStart w:name="z326" w:id="267"/>
    <w:p>
      <w:pPr>
        <w:spacing w:after="0"/>
        <w:ind w:left="0"/>
        <w:jc w:val="both"/>
      </w:pPr>
      <w:r>
        <w:rPr>
          <w:rFonts w:ascii="Times New Roman"/>
          <w:b w:val="false"/>
          <w:i w:val="false"/>
          <w:color w:val="000000"/>
          <w:sz w:val="28"/>
        </w:rPr>
        <w:t xml:space="preserve">
      3) алып жатқан алаң; </w:t>
      </w:r>
    </w:p>
    <w:bookmarkEnd w:id="267"/>
    <w:bookmarkStart w:name="z327" w:id="268"/>
    <w:p>
      <w:pPr>
        <w:spacing w:after="0"/>
        <w:ind w:left="0"/>
        <w:jc w:val="both"/>
      </w:pPr>
      <w:r>
        <w:rPr>
          <w:rFonts w:ascii="Times New Roman"/>
          <w:b w:val="false"/>
          <w:i w:val="false"/>
          <w:color w:val="000000"/>
          <w:sz w:val="28"/>
        </w:rPr>
        <w:t xml:space="preserve">
      4) кемінде бір жыл және бес жылдан аспайтын сауда қызметін жүзеге асыру кезеңі; </w:t>
      </w:r>
    </w:p>
    <w:bookmarkEnd w:id="268"/>
    <w:bookmarkStart w:name="z328" w:id="269"/>
    <w:p>
      <w:pPr>
        <w:spacing w:after="0"/>
        <w:ind w:left="0"/>
        <w:jc w:val="both"/>
      </w:pPr>
      <w:r>
        <w:rPr>
          <w:rFonts w:ascii="Times New Roman"/>
          <w:b w:val="false"/>
          <w:i w:val="false"/>
          <w:color w:val="000000"/>
          <w:sz w:val="28"/>
        </w:rPr>
        <w:t>
      5) жақын маңдағы инфрақұрылымды ескере отырып қызмет саласы (тауарлардың ұқсас ассортименті сатылатын сауда объектілері, сондай-ақ қоғамдық тамақтану объектілері);</w:t>
      </w:r>
    </w:p>
    <w:bookmarkEnd w:id="269"/>
    <w:bookmarkStart w:name="z329" w:id="270"/>
    <w:p>
      <w:pPr>
        <w:spacing w:after="0"/>
        <w:ind w:left="0"/>
        <w:jc w:val="both"/>
      </w:pPr>
      <w:r>
        <w:rPr>
          <w:rFonts w:ascii="Times New Roman"/>
          <w:b w:val="false"/>
          <w:i w:val="false"/>
          <w:color w:val="000000"/>
          <w:sz w:val="28"/>
        </w:rPr>
        <w:t>
      6) өтінімдерді қабылдау мерзімі.</w:t>
      </w:r>
    </w:p>
    <w:bookmarkEnd w:id="270"/>
    <w:bookmarkStart w:name="z330" w:id="271"/>
    <w:p>
      <w:pPr>
        <w:spacing w:after="0"/>
        <w:ind w:left="0"/>
        <w:jc w:val="both"/>
      </w:pPr>
      <w:r>
        <w:rPr>
          <w:rFonts w:ascii="Times New Roman"/>
          <w:b w:val="false"/>
          <w:i w:val="false"/>
          <w:color w:val="000000"/>
          <w:sz w:val="28"/>
        </w:rPr>
        <w:t>
      Конкурстың шарттарын, өтінімдерді қабылдауды, бөлінетін орындардың санын, орналасқан жерін, маршруттарын, бөлінетін алаңын, орналастыру кезеңін жергілікті атқарушы органдар конкурс өткізілгенге дейін күнтізбелік 30 күннен кешіктірмей өздерінің ресми сайттарында жариялайды.</w:t>
      </w:r>
    </w:p>
    <w:bookmarkEnd w:id="271"/>
    <w:bookmarkStart w:name="z331" w:id="272"/>
    <w:p>
      <w:pPr>
        <w:spacing w:after="0"/>
        <w:ind w:left="0"/>
        <w:jc w:val="both"/>
      </w:pPr>
      <w:r>
        <w:rPr>
          <w:rFonts w:ascii="Times New Roman"/>
          <w:b w:val="false"/>
          <w:i w:val="false"/>
          <w:color w:val="000000"/>
          <w:sz w:val="28"/>
        </w:rPr>
        <w:t>
      Өтінімдерді қабылдау аяқталғаннан кейін жергілікті атқарушы орган оларды 5 (бес) жұмыс күні ішінде конкурс шарттарына сәйкестігін қарайды. Конкурс шарттарына сәйкес келмейтін өтінімдер екінші кезеңге жіберілмейді.</w:t>
      </w:r>
    </w:p>
    <w:bookmarkEnd w:id="272"/>
    <w:bookmarkStart w:name="z332" w:id="273"/>
    <w:p>
      <w:pPr>
        <w:spacing w:after="0"/>
        <w:ind w:left="0"/>
        <w:jc w:val="both"/>
      </w:pPr>
      <w:r>
        <w:rPr>
          <w:rFonts w:ascii="Times New Roman"/>
          <w:b w:val="false"/>
          <w:i w:val="false"/>
          <w:color w:val="000000"/>
          <w:sz w:val="28"/>
        </w:rPr>
        <w:t>
      Өтінімдерді қарау қорытындылары бойынша екінші кезеңге жіберілген ішкі сауда субъектісіне 2 (екі) жұмыс күні ішінде хабарлама жіберіледі.</w:t>
      </w:r>
    </w:p>
    <w:bookmarkEnd w:id="273"/>
    <w:bookmarkStart w:name="z333" w:id="274"/>
    <w:p>
      <w:pPr>
        <w:spacing w:after="0"/>
        <w:ind w:left="0"/>
        <w:jc w:val="both"/>
      </w:pPr>
      <w:r>
        <w:rPr>
          <w:rFonts w:ascii="Times New Roman"/>
          <w:b w:val="false"/>
          <w:i w:val="false"/>
          <w:color w:val="000000"/>
          <w:sz w:val="28"/>
        </w:rPr>
        <w:t xml:space="preserve">
      Екінші кезеңге жіберілмеген ішкі сауда субъектісіне 2 (екі) жұмыс күні ішінде жібермеудің нақты себептері көрсетілген хабарлама жіберіледі. Екінші кезеңге жіберілмеген ішкі сауда субъектілері 2 (екі) жұмыс күні ішінде жіберілмеу себебін жойғаннан соң конкурсқа қатысуға өтінімді қайта жібере алады. Қайта өтінімді жергілікті атқарушы орган 2 (екі) жұмыс күні ішінде конкурс шарттарының сәйкестігіне қарайды. </w:t>
      </w:r>
    </w:p>
    <w:bookmarkEnd w:id="274"/>
    <w:bookmarkStart w:name="z334" w:id="275"/>
    <w:p>
      <w:pPr>
        <w:spacing w:after="0"/>
        <w:ind w:left="0"/>
        <w:jc w:val="both"/>
      </w:pPr>
      <w:r>
        <w:rPr>
          <w:rFonts w:ascii="Times New Roman"/>
          <w:b w:val="false"/>
          <w:i w:val="false"/>
          <w:color w:val="000000"/>
          <w:sz w:val="28"/>
        </w:rPr>
        <w:t>
      Өтінім конкурс шарттарына сәйкес келген жағдайда ішкі сауда субъектісі екінші кезеңге жіберіледі. Қайта сәйкес келмеген жағдайда ішкі сауда субъектісі конкурсқа қатысуға одан әрі өтінім беру құқығынсыз екінші кезеңге жіберілмейді.</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Екінші кезеңде жергілікті атқарушы органның жер қатынастары жөніндегі уәкілетті органы Қазақстан Республикасы Ауыл шаруашылығы министрінің 2021 жылғы 15 қазандағы №297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24803 болып тіркелген) Мемлекеттік мүлік тізілімінің веб-порталында жер учаскелерін сату немесе жер учаскелерін жалға алу құқығын электрондық түрде сату жөніндегі сауда-саттықты (аукциондарды) ұйымдастыру және өткізу қағидаларына сәйкес сауда-саттықты (аукционды) өткізеді.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Заңның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жергілікті атқарушы органдар белгілеген орындардан тыс жерлерде бөлшек сауданы жүзеге асыруға, желілік маркетинг, қоғамдық дистрибьюторлар жолымен сауда орындарынан тыс бөлшек сауданы, пошта арқылы сатуды және тәртібі Премьер-Министр орынбасарының - Қазақстан Республикасы Сауда және интеграция министрінің 2022 жылғы 11 наурыздағы № 136-НҚ (нормативтік құқықтық актілерді мемлекеттік тіркеу тізілімінде № 27114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желілік маркетинг жолымен сауда орындарынан тыс бөлшек сауда қағидаларына сәйкес реттелетін басқа да тәсілдермен бөлшек сауданы қоспағанда жол берілмейді, сату және басқа да тәсілдермен жүзеге асырылады.</w:t>
      </w:r>
    </w:p>
    <w:bookmarkStart w:name="z337" w:id="276"/>
    <w:p>
      <w:pPr>
        <w:spacing w:after="0"/>
        <w:ind w:left="0"/>
        <w:jc w:val="both"/>
      </w:pPr>
      <w:r>
        <w:rPr>
          <w:rFonts w:ascii="Times New Roman"/>
          <w:b w:val="false"/>
          <w:i w:val="false"/>
          <w:color w:val="000000"/>
          <w:sz w:val="28"/>
        </w:rPr>
        <w:t>
      75. Стационарлық емес сауда объектісі қызметінің түрін оның меншік иесі айқындайды.</w:t>
      </w:r>
    </w:p>
    <w:bookmarkEnd w:id="276"/>
    <w:bookmarkStart w:name="z338" w:id="277"/>
    <w:p>
      <w:pPr>
        <w:spacing w:after="0"/>
        <w:ind w:left="0"/>
        <w:jc w:val="both"/>
      </w:pPr>
      <w:r>
        <w:rPr>
          <w:rFonts w:ascii="Times New Roman"/>
          <w:b w:val="false"/>
          <w:i w:val="false"/>
          <w:color w:val="000000"/>
          <w:sz w:val="28"/>
        </w:rPr>
        <w:t>
      76. Ішкі сауда субъектісі стационарлық емес сауда объектілерін орнату кезінде мыналарды көздейді:</w:t>
      </w:r>
    </w:p>
    <w:bookmarkEnd w:id="277"/>
    <w:bookmarkStart w:name="z339" w:id="278"/>
    <w:p>
      <w:pPr>
        <w:spacing w:after="0"/>
        <w:ind w:left="0"/>
        <w:jc w:val="both"/>
      </w:pPr>
      <w:r>
        <w:rPr>
          <w:rFonts w:ascii="Times New Roman"/>
          <w:b w:val="false"/>
          <w:i w:val="false"/>
          <w:color w:val="000000"/>
          <w:sz w:val="28"/>
        </w:rPr>
        <w:t>
      1) жаяу жүргіншілердің еркін қозғалысы (тротуардың жаяу жүргіншілер бөлігінің ені кемінде 1,5 метр), мүгедек адамдар мен халықтың өзге де аз қозғалатын топтары үшін жағдайлар жасау, төтенше жағдайлар кезінде арнайы көліктің кедергісіз кіруі;</w:t>
      </w:r>
    </w:p>
    <w:bookmarkEnd w:id="278"/>
    <w:bookmarkStart w:name="z340" w:id="279"/>
    <w:p>
      <w:pPr>
        <w:spacing w:after="0"/>
        <w:ind w:left="0"/>
        <w:jc w:val="both"/>
      </w:pPr>
      <w:r>
        <w:rPr>
          <w:rFonts w:ascii="Times New Roman"/>
          <w:b w:val="false"/>
          <w:i w:val="false"/>
          <w:color w:val="000000"/>
          <w:sz w:val="28"/>
        </w:rPr>
        <w:t>
      2) өрт сөндіру бөлімшелерінің, апаттық-құтқару техникасының қолданыстағы ғимараттар мен құрылыстарға кедергісіз кіруі.</w:t>
      </w:r>
    </w:p>
    <w:bookmarkEnd w:id="279"/>
    <w:bookmarkStart w:name="z341" w:id="280"/>
    <w:p>
      <w:pPr>
        <w:spacing w:after="0"/>
        <w:ind w:left="0"/>
        <w:jc w:val="both"/>
      </w:pPr>
      <w:r>
        <w:rPr>
          <w:rFonts w:ascii="Times New Roman"/>
          <w:b w:val="false"/>
          <w:i w:val="false"/>
          <w:color w:val="000000"/>
          <w:sz w:val="28"/>
        </w:rPr>
        <w:t>
      77. Түрі бойынша стационарлық емес сауда объектісінің эскиздік жобасы жергілікті жердің архитектуралық-көркемдік келбетін, эстетикалық сипаттамаларын (пайдаланылатын жабдықтың түрі, оның пішіні, параметрлері (өлшемдері), пропорциялары, масштабы) сақтай отырып қасбеттердің колористикалық шешімін және объектінің стилін, сондай-ақ қоршаған құрылыстың сәулет-қала құрылысы шешімін сақтай отырып әзірленеді.</w:t>
      </w:r>
    </w:p>
    <w:bookmarkEnd w:id="280"/>
    <w:bookmarkStart w:name="z342" w:id="281"/>
    <w:p>
      <w:pPr>
        <w:spacing w:after="0"/>
        <w:ind w:left="0"/>
        <w:jc w:val="both"/>
      </w:pPr>
      <w:r>
        <w:rPr>
          <w:rFonts w:ascii="Times New Roman"/>
          <w:b w:val="false"/>
          <w:i w:val="false"/>
          <w:color w:val="000000"/>
          <w:sz w:val="28"/>
        </w:rPr>
        <w:t>
      78. Стационарлық емес сауда объектілерін орнату кезінде ішкі сауда субъектісі объектінің орналасқан жерін, техникалық параметрлері мен сипаттамаларын, жақын маңдағы инженерлік желілерге дейінгі қашықтықты, инженерлік желілерге қосылуға тиісті жағдайларды және/немесе дербестікті ескере отырып технологиялық мүмкіндік болған кезде инженерлік-техникалық қамтамасыз ету, кәріз, су құбыры желілеріне және электр желілеріне қосылуы қажет.</w:t>
      </w:r>
    </w:p>
    <w:bookmarkEnd w:id="281"/>
    <w:bookmarkStart w:name="z343" w:id="282"/>
    <w:p>
      <w:pPr>
        <w:spacing w:after="0"/>
        <w:ind w:left="0"/>
        <w:jc w:val="both"/>
      </w:pPr>
      <w:r>
        <w:rPr>
          <w:rFonts w:ascii="Times New Roman"/>
          <w:b w:val="false"/>
          <w:i w:val="false"/>
          <w:color w:val="000000"/>
          <w:sz w:val="28"/>
        </w:rPr>
        <w:t>
      79. Стационарлық емес сауда объектілерін орнату кезінде ішкі сауда субъектісінің белгісі болуы қажет.</w:t>
      </w:r>
    </w:p>
    <w:bookmarkEnd w:id="282"/>
    <w:bookmarkStart w:name="z344" w:id="283"/>
    <w:p>
      <w:pPr>
        <w:spacing w:after="0"/>
        <w:ind w:left="0"/>
        <w:jc w:val="both"/>
      </w:pPr>
      <w:r>
        <w:rPr>
          <w:rFonts w:ascii="Times New Roman"/>
          <w:b w:val="false"/>
          <w:i w:val="false"/>
          <w:color w:val="000000"/>
          <w:sz w:val="28"/>
        </w:rPr>
        <w:t>
      80. Осы Қағидалармен реттелмеген стационарлық емес сауда объектілерін орнату тәртібі бойынша өзге де мәселелер Қазақстан Республикасының заңнамалық актілерімен регламенттеледі.</w:t>
      </w:r>
    </w:p>
    <w:bookmarkEnd w:id="283"/>
    <w:bookmarkStart w:name="z345" w:id="284"/>
    <w:p>
      <w:pPr>
        <w:spacing w:after="0"/>
        <w:ind w:left="0"/>
        <w:jc w:val="left"/>
      </w:pPr>
      <w:r>
        <w:rPr>
          <w:rFonts w:ascii="Times New Roman"/>
          <w:b/>
          <w:i w:val="false"/>
          <w:color w:val="000000"/>
        </w:rPr>
        <w:t xml:space="preserve"> 4-параграф. Көтерме-тарату орталықтары</w:t>
      </w:r>
    </w:p>
    <w:bookmarkEnd w:id="284"/>
    <w:p>
      <w:pPr>
        <w:spacing w:after="0"/>
        <w:ind w:left="0"/>
        <w:jc w:val="left"/>
      </w:pPr>
    </w:p>
    <w:p>
      <w:pPr>
        <w:spacing w:after="0"/>
        <w:ind w:left="0"/>
        <w:jc w:val="both"/>
      </w:pPr>
      <w:r>
        <w:rPr>
          <w:rFonts w:ascii="Times New Roman"/>
          <w:b w:val="false"/>
          <w:i w:val="false"/>
          <w:color w:val="000000"/>
          <w:sz w:val="28"/>
        </w:rPr>
        <w:t xml:space="preserve">
      81. КТО қызметі ҚР СТ 3673 "Сауда қызметтері. Көтерме-тарату орталығы. Жалпы талаптар" Қазақстан Республикасы Сауда және интеграция министрінің 2020 жылғы 14 қазандағы № 222-НҚ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21456 болып тіркелген) бекітілген КТО-ға қойылатын талаптарға сәйкес жүзеге асырылады.</w:t>
      </w:r>
    </w:p>
    <w:bookmarkStart w:name="z347" w:id="285"/>
    <w:p>
      <w:pPr>
        <w:spacing w:after="0"/>
        <w:ind w:left="0"/>
        <w:jc w:val="both"/>
      </w:pPr>
      <w:r>
        <w:rPr>
          <w:rFonts w:ascii="Times New Roman"/>
          <w:b w:val="false"/>
          <w:i w:val="false"/>
          <w:color w:val="000000"/>
          <w:sz w:val="28"/>
        </w:rPr>
        <w:t>
      КТО қызметтер кешенін көрсетеді немесе технологиялық мамандануына және көрсетілетін қызмет түріне қарай мыналарға бөлінеді:</w:t>
      </w:r>
    </w:p>
    <w:bookmarkEnd w:id="285"/>
    <w:bookmarkStart w:name="z348" w:id="286"/>
    <w:p>
      <w:pPr>
        <w:spacing w:after="0"/>
        <w:ind w:left="0"/>
        <w:jc w:val="both"/>
      </w:pPr>
      <w:r>
        <w:rPr>
          <w:rFonts w:ascii="Times New Roman"/>
          <w:b w:val="false"/>
          <w:i w:val="false"/>
          <w:color w:val="000000"/>
          <w:sz w:val="28"/>
        </w:rPr>
        <w:t>
      КТО негізінен жеміс-көкөніс өнімдері мен өсімдік шаруашылығы өнімдерін өндіру орындарының жанында орналасқан және отандық ауыл шаруашылығы тауарын өндірушілерге, сыртқы сауда қызметіне қатысушыларға және ішкі сауда субъектілеріне қабылдау, сақтау және бастапқы өңдеу бойынша қызметтер көрсететін азық-түлік тауарларымен сатып алу, дайындық, тарату (тазалау, калибрлеу, сұрыптау, ішкі және сыртқы нарықтарда кейіннен өткізу үшін ауыл шаруашылығы өнімін буып-түю және басқа да қызметтер және (немесе) өзге де операцияларды сақтауға және орындауға арналған жылжымайтын мүлік объектісі болып табылады;</w:t>
      </w:r>
    </w:p>
    <w:bookmarkEnd w:id="286"/>
    <w:bookmarkStart w:name="z349" w:id="287"/>
    <w:p>
      <w:pPr>
        <w:spacing w:after="0"/>
        <w:ind w:left="0"/>
        <w:jc w:val="both"/>
      </w:pPr>
      <w:r>
        <w:rPr>
          <w:rFonts w:ascii="Times New Roman"/>
          <w:b w:val="false"/>
          <w:i w:val="false"/>
          <w:color w:val="000000"/>
          <w:sz w:val="28"/>
        </w:rPr>
        <w:t>
      КТО азық-түлік және азық-түлік емес тауарларды өткізу объектілері бойынша сақтауға және бөлуге және сауда объектілерінің мұқтаждары үшін тауарларды уақытша сақтау және қайта тиеу (ауыстырып тиеу) бойынша логистикалық қызметтер көрсетуге арналған жылжымайтын мүлік объектісі болып табылады;</w:t>
      </w:r>
    </w:p>
    <w:bookmarkEnd w:id="287"/>
    <w:bookmarkStart w:name="z350" w:id="288"/>
    <w:p>
      <w:pPr>
        <w:spacing w:after="0"/>
        <w:ind w:left="0"/>
        <w:jc w:val="both"/>
      </w:pPr>
      <w:r>
        <w:rPr>
          <w:rFonts w:ascii="Times New Roman"/>
          <w:b w:val="false"/>
          <w:i w:val="false"/>
          <w:color w:val="000000"/>
          <w:sz w:val="28"/>
        </w:rPr>
        <w:t>
      КТО саудасы жасалған шарттарға сәйкес сауда қызметін жүзеге асыру кезеңінде сыртқы сауда қызметіне қатысушыларға және (немесе) ішкі сауда субъектілеріне сауда алаңдарына, сақтау орындарына және инфрақұрылымдық сауда-логистикалық кешен шегіндегі басқа да үй-жайларға кедергісіз қол жеткізуді ұсынатын жылжымайтын мүлік объектісі болып табылады.</w:t>
      </w:r>
    </w:p>
    <w:bookmarkEnd w:id="288"/>
    <w:bookmarkStart w:name="z351" w:id="289"/>
    <w:p>
      <w:pPr>
        <w:spacing w:after="0"/>
        <w:ind w:left="0"/>
        <w:jc w:val="both"/>
      </w:pPr>
      <w:r>
        <w:rPr>
          <w:rFonts w:ascii="Times New Roman"/>
          <w:b w:val="false"/>
          <w:i w:val="false"/>
          <w:color w:val="000000"/>
          <w:sz w:val="28"/>
        </w:rPr>
        <w:t>
      КТО-дағы азық-түлік тауарларының үлесі мынадай формула бойынша айқындалады:</w:t>
      </w:r>
    </w:p>
    <w:bookmarkEnd w:id="289"/>
    <w:bookmarkStart w:name="z352" w:id="290"/>
    <w:p>
      <w:pPr>
        <w:spacing w:after="0"/>
        <w:ind w:left="0"/>
        <w:jc w:val="both"/>
      </w:pPr>
      <w:r>
        <w:rPr>
          <w:rFonts w:ascii="Times New Roman"/>
          <w:b w:val="false"/>
          <w:i w:val="false"/>
          <w:color w:val="000000"/>
          <w:sz w:val="28"/>
        </w:rPr>
        <w:t>
      А = В / С * 100, қайда</w:t>
      </w:r>
    </w:p>
    <w:bookmarkEnd w:id="290"/>
    <w:bookmarkStart w:name="z353" w:id="291"/>
    <w:p>
      <w:pPr>
        <w:spacing w:after="0"/>
        <w:ind w:left="0"/>
        <w:jc w:val="both"/>
      </w:pPr>
      <w:r>
        <w:rPr>
          <w:rFonts w:ascii="Times New Roman"/>
          <w:b w:val="false"/>
          <w:i w:val="false"/>
          <w:color w:val="000000"/>
          <w:sz w:val="28"/>
        </w:rPr>
        <w:t>
      А – азық-түлік тауарларының үлесі, пайызы;</w:t>
      </w:r>
    </w:p>
    <w:bookmarkEnd w:id="291"/>
    <w:bookmarkStart w:name="z354" w:id="292"/>
    <w:p>
      <w:pPr>
        <w:spacing w:after="0"/>
        <w:ind w:left="0"/>
        <w:jc w:val="both"/>
      </w:pPr>
      <w:r>
        <w:rPr>
          <w:rFonts w:ascii="Times New Roman"/>
          <w:b w:val="false"/>
          <w:i w:val="false"/>
          <w:color w:val="000000"/>
          <w:sz w:val="28"/>
        </w:rPr>
        <w:t>
      В – азық-түлік тауарларының саны, бірлік;</w:t>
      </w:r>
    </w:p>
    <w:bookmarkEnd w:id="292"/>
    <w:bookmarkStart w:name="z355" w:id="293"/>
    <w:p>
      <w:pPr>
        <w:spacing w:after="0"/>
        <w:ind w:left="0"/>
        <w:jc w:val="both"/>
      </w:pPr>
      <w:r>
        <w:rPr>
          <w:rFonts w:ascii="Times New Roman"/>
          <w:b w:val="false"/>
          <w:i w:val="false"/>
          <w:color w:val="000000"/>
          <w:sz w:val="28"/>
        </w:rPr>
        <w:t>
      С – азық-түлік және азық-түлік емес тауарлардың, бірліктердің жалпы саны.</w:t>
      </w:r>
    </w:p>
    <w:bookmarkEnd w:id="293"/>
    <w:bookmarkStart w:name="z356" w:id="294"/>
    <w:p>
      <w:pPr>
        <w:spacing w:after="0"/>
        <w:ind w:left="0"/>
        <w:jc w:val="left"/>
      </w:pPr>
      <w:r>
        <w:rPr>
          <w:rFonts w:ascii="Times New Roman"/>
          <w:b/>
          <w:i w:val="false"/>
          <w:color w:val="000000"/>
        </w:rPr>
        <w:t xml:space="preserve"> 5-параграф. Ірі сауда нысандары</w:t>
      </w:r>
    </w:p>
    <w:bookmarkEnd w:id="294"/>
    <w:bookmarkStart w:name="z357" w:id="295"/>
    <w:p>
      <w:pPr>
        <w:spacing w:after="0"/>
        <w:ind w:left="0"/>
        <w:jc w:val="both"/>
      </w:pPr>
      <w:r>
        <w:rPr>
          <w:rFonts w:ascii="Times New Roman"/>
          <w:b w:val="false"/>
          <w:i w:val="false"/>
          <w:color w:val="000000"/>
          <w:sz w:val="28"/>
        </w:rPr>
        <w:t>
      82. Ірі сауда объектісінің әкімшілігі жұмыс режимі, көрсетілетін қызметтердің тізбесі, үй-жайларды (сауда орындарын) жалға беру шарттары мен тәртібі, олардың сипаттамасы, көрсетілетін қызметтердің барлық түрлерінің құны және оны сауда объектісінің аумағында қолжетімді жерде және интернет-ресурста (бар болса) орналастыру көрсетілетін жұмыс регламентін бекітуді қамтамасыз етеді.</w:t>
      </w:r>
    </w:p>
    <w:bookmarkEnd w:id="295"/>
    <w:bookmarkStart w:name="z358" w:id="296"/>
    <w:p>
      <w:pPr>
        <w:spacing w:after="0"/>
        <w:ind w:left="0"/>
        <w:jc w:val="both"/>
      </w:pPr>
      <w:r>
        <w:rPr>
          <w:rFonts w:ascii="Times New Roman"/>
          <w:b w:val="false"/>
          <w:i w:val="false"/>
          <w:color w:val="000000"/>
          <w:sz w:val="28"/>
        </w:rPr>
        <w:t xml:space="preserve">
      83. Ірі сауда объектісінің әкімшілігі мыналарды ұйымдастырады: </w:t>
      </w:r>
    </w:p>
    <w:bookmarkEnd w:id="296"/>
    <w:bookmarkStart w:name="z359" w:id="297"/>
    <w:p>
      <w:pPr>
        <w:spacing w:after="0"/>
        <w:ind w:left="0"/>
        <w:jc w:val="both"/>
      </w:pPr>
      <w:r>
        <w:rPr>
          <w:rFonts w:ascii="Times New Roman"/>
          <w:b w:val="false"/>
          <w:i w:val="false"/>
          <w:color w:val="000000"/>
          <w:sz w:val="28"/>
        </w:rPr>
        <w:t>
       1) ірі сауда объектісінің жұмысы және оның Қазақстан Республикасының қолданыстағы заңнамасына осы Қағидаларға және бекітілген жұмыс регламентіне сәйкес жұмыс істеуі үшін жағдайлар;</w:t>
      </w:r>
    </w:p>
    <w:bookmarkEnd w:id="297"/>
    <w:bookmarkStart w:name="z360" w:id="298"/>
    <w:p>
      <w:pPr>
        <w:spacing w:after="0"/>
        <w:ind w:left="0"/>
        <w:jc w:val="both"/>
      </w:pPr>
      <w:r>
        <w:rPr>
          <w:rFonts w:ascii="Times New Roman"/>
          <w:b w:val="false"/>
          <w:i w:val="false"/>
          <w:color w:val="000000"/>
          <w:sz w:val="28"/>
        </w:rPr>
        <w:t>
      2) ірі сауда объектісінің аумағын уақтылы жинау және абаттандыру;</w:t>
      </w:r>
    </w:p>
    <w:bookmarkEnd w:id="298"/>
    <w:bookmarkStart w:name="z361" w:id="299"/>
    <w:p>
      <w:pPr>
        <w:spacing w:after="0"/>
        <w:ind w:left="0"/>
        <w:jc w:val="both"/>
      </w:pPr>
      <w:r>
        <w:rPr>
          <w:rFonts w:ascii="Times New Roman"/>
          <w:b w:val="false"/>
          <w:i w:val="false"/>
          <w:color w:val="000000"/>
          <w:sz w:val="28"/>
        </w:rPr>
        <w:t>
      3) санитариялық-эпидемиологиялық талаптар қажет болған кезде арнайы жинау жабдығын қолдана отырып меншікті немесе тартылатын клинингтік қызметтердің күнделікті жұмысымен қамтамасыз етілетін сауда орталықтары мен сауда-ойын-сауық орталықтарын қоспағанда кестеге сәйкес ірі сауда объектісінің аумағында және объектілерінде айына кемінде бір рет санитариялық күн өткізу;</w:t>
      </w:r>
    </w:p>
    <w:bookmarkEnd w:id="299"/>
    <w:bookmarkStart w:name="z362" w:id="300"/>
    <w:p>
      <w:pPr>
        <w:spacing w:after="0"/>
        <w:ind w:left="0"/>
        <w:jc w:val="both"/>
      </w:pPr>
      <w:r>
        <w:rPr>
          <w:rFonts w:ascii="Times New Roman"/>
          <w:b w:val="false"/>
          <w:i w:val="false"/>
          <w:color w:val="000000"/>
          <w:sz w:val="28"/>
        </w:rPr>
        <w:t>
      4) ірі сауда объектісінің аумағындағы сауда объектілері мен орындарына энергиямен, сумен, жылумен жабдықтау және интернетті жеткізу бөлігінде сервистік қызмет көрсету, сондай-ақ сауда базарлары үшін Қазақстан Республикасының заңнамасында белгіленген талаптарға сәйкес оларды пайдаланудың тиісті шарттарымен жарамды сауда мүкәммалымен және бақылау салмақтарымен қамтамасыз ету;</w:t>
      </w:r>
    </w:p>
    <w:bookmarkEnd w:id="300"/>
    <w:bookmarkStart w:name="z363" w:id="301"/>
    <w:p>
      <w:pPr>
        <w:spacing w:after="0"/>
        <w:ind w:left="0"/>
        <w:jc w:val="both"/>
      </w:pPr>
      <w:r>
        <w:rPr>
          <w:rFonts w:ascii="Times New Roman"/>
          <w:b w:val="false"/>
          <w:i w:val="false"/>
          <w:color w:val="000000"/>
          <w:sz w:val="28"/>
        </w:rPr>
        <w:t xml:space="preserve">
      5) қоғамдық тәртіпті, өрт қауіпсіздігін қолдау, ірі сауда объектісін күзетуді ұйымдастыру жөнінде шаралар қабылдау; </w:t>
      </w:r>
    </w:p>
    <w:bookmarkEnd w:id="301"/>
    <w:bookmarkStart w:name="z364" w:id="302"/>
    <w:p>
      <w:pPr>
        <w:spacing w:after="0"/>
        <w:ind w:left="0"/>
        <w:jc w:val="both"/>
      </w:pPr>
      <w:r>
        <w:rPr>
          <w:rFonts w:ascii="Times New Roman"/>
          <w:b w:val="false"/>
          <w:i w:val="false"/>
          <w:color w:val="000000"/>
          <w:sz w:val="28"/>
        </w:rPr>
        <w:t>
      6) ірі сауда объектісінің аумағына кіру кезінде (ірі сауда объектісінің түрін, мамандануын, атауын, жұмыс режимін, ірі сауда объектісі әкімшілігінің телефон нөмірлерін көрсете отырып) маңдайшаны (қазақ тілінде, қажет болған жағдайда орыс және (немесе) басқа тілдерде) орналастыру;</w:t>
      </w:r>
    </w:p>
    <w:bookmarkEnd w:id="302"/>
    <w:bookmarkStart w:name="z365" w:id="303"/>
    <w:p>
      <w:pPr>
        <w:spacing w:after="0"/>
        <w:ind w:left="0"/>
        <w:jc w:val="both"/>
      </w:pPr>
      <w:r>
        <w:rPr>
          <w:rFonts w:ascii="Times New Roman"/>
          <w:b w:val="false"/>
          <w:i w:val="false"/>
          <w:color w:val="000000"/>
          <w:sz w:val="28"/>
        </w:rPr>
        <w:t>
      7) бекітілген қосымша қызметтер тізбесіне сәйкес және ірі сауда объектісінің бекітілген жұмыс регламентіне сәйкес белгіленген бағалар бойынша қызметтер көрсету жөніндегі жұмысты;</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Премьер-Министр орынбасарының м.а. - Қазақстан Республикасы Сауда және интеграция министрінің м.а. 2023 жылғы 30 наурыздағы № 123-НҚ (нормативтік құқықтық актілерді мемлекеттік тіркеу тізілімінде № 32162 болып тіркелген) (бұдан әрі - № 123-НҚ бұйрығы)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ақпараттық жүйеде тіркелген Қағидаларға сәйкес қолданыстағы сауда орындарын ақпараттық жүйе арқылы жалға алу (пайдалану) шарттарына сәйкес өз қызметін жүзеге асыратын ішкі сауда субъектілерінің қызметі; </w:t>
      </w:r>
    </w:p>
    <w:bookmarkStart w:name="z367" w:id="304"/>
    <w:p>
      <w:pPr>
        <w:spacing w:after="0"/>
        <w:ind w:left="0"/>
        <w:jc w:val="both"/>
      </w:pPr>
      <w:r>
        <w:rPr>
          <w:rFonts w:ascii="Times New Roman"/>
          <w:b w:val="false"/>
          <w:i w:val="false"/>
          <w:color w:val="000000"/>
          <w:sz w:val="28"/>
        </w:rPr>
        <w:t>
      9) ірі сауда объектісінің әкімшілігі ірі сауда объектісі меншік иесінің (иеленушінің) шешіміне сәйкес, оның ішінде Қазақстан Республикасының заңнамасында көзделген жағдайларда көрсетілетін қызметтер бойынша азаматтардың жекелеген санаттарына жеңілдіктер беру жөніндегі жұмысты;</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құқықтық тәртіпті және өрт қауіпсіздігін қорғау жөніндегі қызметті жүзеге асыратын мемлекеттік және мемлекеттік емес ұйымдарға, ветеринариялық қадағалау органдарына және басқаларға ақпараттық жүйе арқылы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шарттық негізде тұрақты пункттерді орналастыру үшін қызметтік үй-жайлар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өз қызметін ірі сауда объектісінде жүзеге асыратын ішкі сауда субъектілерін ақпараттық жүйеде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қосымша қызметтер тізбесін бекіту туралы кемінде бір ай бұрын хабардар ету;</w:t>
      </w:r>
    </w:p>
    <w:bookmarkStart w:name="z370" w:id="305"/>
    <w:p>
      <w:pPr>
        <w:spacing w:after="0"/>
        <w:ind w:left="0"/>
        <w:jc w:val="both"/>
      </w:pPr>
      <w:r>
        <w:rPr>
          <w:rFonts w:ascii="Times New Roman"/>
          <w:b w:val="false"/>
          <w:i w:val="false"/>
          <w:color w:val="000000"/>
          <w:sz w:val="28"/>
        </w:rPr>
        <w:t>
      12) әлеуметтік маңызы бар азық-түлік тауарларын өткізу жөніндегі ірі сауда объектісінде өз қызметін жүзеге асыратын ішкі сауда субъектілерін ірі сауда объектілерінде әлеуметтік маңызы бар азық-түлік тауарларына шекті жол берілетін бөлшек сауда бағаларының мөлшері туралы хабардар ету;</w:t>
      </w:r>
    </w:p>
    <w:bookmarkEnd w:id="305"/>
    <w:bookmarkStart w:name="z371" w:id="306"/>
    <w:p>
      <w:pPr>
        <w:spacing w:after="0"/>
        <w:ind w:left="0"/>
        <w:jc w:val="both"/>
      </w:pPr>
      <w:r>
        <w:rPr>
          <w:rFonts w:ascii="Times New Roman"/>
          <w:b w:val="false"/>
          <w:i w:val="false"/>
          <w:color w:val="000000"/>
          <w:sz w:val="28"/>
        </w:rPr>
        <w:t xml:space="preserve">
      13) ірі сауда объектісінің субъектілері мен сатып алушылар үшін ірі сауда объектісінің сауда орындарын орналастыру схемасын (схемаларын) белгілеу; </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жүйеге мәліметтерді уақтылы және толық енгізу жөніндегі жұмыс;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жылына бір рет ірі сауда объектісінде сауда жасаушылар (жалға алушылар) туралы ақпаратты, ірі сауда объектісінде өткізілетін тауарлар туралы мәліметтерді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жүйеге ұсыну, ірі сауда объектілерінде тауарлардың кластары туралы мәлімет;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кейіннен оларды жою және өтініш берушіге жұмыс регламентінде белгіленген мерзімдерде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 арқылы қарау нәтижелерін беру жөнінде шаралар қабылдау үшін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жүйеде QR-код арқылы алынған жалға алушылардан ескертулер мен ұсыныстарды қарау жөніндегі жұмысты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сатушылардың (жалға алушылардың) және олар алып жатқан сауда объектілерінің және (немесе) сауда орындары жұмысының регламентінде белгіленген талаптарға сәйкестігінің мониторингі және мониторинг қорытындыларын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бекітілген ақпараттық жүйеде орналастыру;</w:t>
      </w:r>
    </w:p>
    <w:bookmarkStart w:name="z376" w:id="307"/>
    <w:p>
      <w:pPr>
        <w:spacing w:after="0"/>
        <w:ind w:left="0"/>
        <w:jc w:val="both"/>
      </w:pPr>
      <w:r>
        <w:rPr>
          <w:rFonts w:ascii="Times New Roman"/>
          <w:b w:val="false"/>
          <w:i w:val="false"/>
          <w:color w:val="000000"/>
          <w:sz w:val="28"/>
        </w:rPr>
        <w:t>
      18) жалға алушыларға ірі сауда объектісінің басшылығына ұсыныстар, шағымдар мен өтініштер қалдыру мүмкіндігі үшін әрбір жалға алынған сауда орнында QR-кодты орналастыру.</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Жұмыс регламенті және қосымша қызметтер тізбесі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бекітілген ақпараттық жүйеде 25 қаңтардан кешіктірілмей орналастырылады.</w:t>
      </w:r>
    </w:p>
    <w:bookmarkStart w:name="z378" w:id="308"/>
    <w:p>
      <w:pPr>
        <w:spacing w:after="0"/>
        <w:ind w:left="0"/>
        <w:jc w:val="both"/>
      </w:pPr>
      <w:r>
        <w:rPr>
          <w:rFonts w:ascii="Times New Roman"/>
          <w:b w:val="false"/>
          <w:i w:val="false"/>
          <w:color w:val="000000"/>
          <w:sz w:val="28"/>
        </w:rPr>
        <w:t xml:space="preserve">
       Жұмыс регламентіне өзгерістер мен толықтырулар енгізуді ірі сауда объектісінің әкімшілігі осы ірі сауда объектісінің меншік иесінің (иеленушінің) шешімі негізінде жүзеге асырады. </w:t>
      </w:r>
    </w:p>
    <w:bookmarkEnd w:id="308"/>
    <w:bookmarkStart w:name="z379" w:id="309"/>
    <w:p>
      <w:pPr>
        <w:spacing w:after="0"/>
        <w:ind w:left="0"/>
        <w:jc w:val="both"/>
      </w:pPr>
      <w:r>
        <w:rPr>
          <w:rFonts w:ascii="Times New Roman"/>
          <w:b w:val="false"/>
          <w:i w:val="false"/>
          <w:color w:val="000000"/>
          <w:sz w:val="28"/>
        </w:rPr>
        <w:t>
      Мұндай өзгерістер мен толықтырулар туралы ақпаратты ірі сауда объектісінің әкімшілігі осындай шешім қабылданғаннан кейін 3 (үш) жұмыс күнінен кешіктірмей енгізеді.</w:t>
      </w:r>
    </w:p>
    <w:bookmarkEnd w:id="309"/>
    <w:bookmarkStart w:name="z380" w:id="310"/>
    <w:p>
      <w:pPr>
        <w:spacing w:after="0"/>
        <w:ind w:left="0"/>
        <w:jc w:val="both"/>
      </w:pPr>
      <w:r>
        <w:rPr>
          <w:rFonts w:ascii="Times New Roman"/>
          <w:b w:val="false"/>
          <w:i w:val="false"/>
          <w:color w:val="000000"/>
          <w:sz w:val="28"/>
        </w:rPr>
        <w:t>
      Жұмыс регламенті мыналарды қамтиды:</w:t>
      </w:r>
    </w:p>
    <w:bookmarkEnd w:id="310"/>
    <w:bookmarkStart w:name="z381" w:id="311"/>
    <w:p>
      <w:pPr>
        <w:spacing w:after="0"/>
        <w:ind w:left="0"/>
        <w:jc w:val="both"/>
      </w:pPr>
      <w:r>
        <w:rPr>
          <w:rFonts w:ascii="Times New Roman"/>
          <w:b w:val="false"/>
          <w:i w:val="false"/>
          <w:color w:val="000000"/>
          <w:sz w:val="28"/>
        </w:rPr>
        <w:t>
      1) толық және қысқартылған (ол болған кезде), оның ішінде фирмалық атауы, заңды тұлғаның ұйымдық-құқықтық нысаны, оның орналасқан жері, мемлекеттік тіркеу нөмірі;</w:t>
      </w:r>
    </w:p>
    <w:bookmarkEnd w:id="311"/>
    <w:bookmarkStart w:name="z382" w:id="312"/>
    <w:p>
      <w:pPr>
        <w:spacing w:after="0"/>
        <w:ind w:left="0"/>
        <w:jc w:val="both"/>
      </w:pPr>
      <w:r>
        <w:rPr>
          <w:rFonts w:ascii="Times New Roman"/>
          <w:b w:val="false"/>
          <w:i w:val="false"/>
          <w:color w:val="000000"/>
          <w:sz w:val="28"/>
        </w:rPr>
        <w:t>
      2) салық төлеушінің сәйкестендіру нөмірі;</w:t>
      </w:r>
    </w:p>
    <w:bookmarkEnd w:id="312"/>
    <w:bookmarkStart w:name="z383" w:id="313"/>
    <w:p>
      <w:pPr>
        <w:spacing w:after="0"/>
        <w:ind w:left="0"/>
        <w:jc w:val="both"/>
      </w:pPr>
      <w:r>
        <w:rPr>
          <w:rFonts w:ascii="Times New Roman"/>
          <w:b w:val="false"/>
          <w:i w:val="false"/>
          <w:color w:val="000000"/>
          <w:sz w:val="28"/>
        </w:rPr>
        <w:t>
      3) ірі сауда объектісінің мамандануы;</w:t>
      </w:r>
    </w:p>
    <w:bookmarkEnd w:id="313"/>
    <w:bookmarkStart w:name="z384" w:id="314"/>
    <w:p>
      <w:pPr>
        <w:spacing w:after="0"/>
        <w:ind w:left="0"/>
        <w:jc w:val="both"/>
      </w:pPr>
      <w:r>
        <w:rPr>
          <w:rFonts w:ascii="Times New Roman"/>
          <w:b w:val="false"/>
          <w:i w:val="false"/>
          <w:color w:val="000000"/>
          <w:sz w:val="28"/>
        </w:rPr>
        <w:t>
      4) ірі сауда объектісінің схемасы;</w:t>
      </w:r>
    </w:p>
    <w:bookmarkEnd w:id="314"/>
    <w:bookmarkStart w:name="z385" w:id="315"/>
    <w:p>
      <w:pPr>
        <w:spacing w:after="0"/>
        <w:ind w:left="0"/>
        <w:jc w:val="both"/>
      </w:pPr>
      <w:r>
        <w:rPr>
          <w:rFonts w:ascii="Times New Roman"/>
          <w:b w:val="false"/>
          <w:i w:val="false"/>
          <w:color w:val="000000"/>
          <w:sz w:val="28"/>
        </w:rPr>
        <w:t>
      5) авариялық немесе төтенше жағдайлар туындаған кезде эвакуациялау схемасы;</w:t>
      </w:r>
    </w:p>
    <w:bookmarkEnd w:id="315"/>
    <w:bookmarkStart w:name="z386" w:id="316"/>
    <w:p>
      <w:pPr>
        <w:spacing w:after="0"/>
        <w:ind w:left="0"/>
        <w:jc w:val="both"/>
      </w:pPr>
      <w:r>
        <w:rPr>
          <w:rFonts w:ascii="Times New Roman"/>
          <w:b w:val="false"/>
          <w:i w:val="false"/>
          <w:color w:val="000000"/>
          <w:sz w:val="28"/>
        </w:rPr>
        <w:t>
      6) ірі сауда объектісінде кезектен тыс қызмет көрсету немесе басқа да жеңілдіктер құқығы берілген азаматтардың жекелеген санаттарының тізбесі;</w:t>
      </w:r>
    </w:p>
    <w:bookmarkEnd w:id="316"/>
    <w:bookmarkStart w:name="z387" w:id="317"/>
    <w:p>
      <w:pPr>
        <w:spacing w:after="0"/>
        <w:ind w:left="0"/>
        <w:jc w:val="both"/>
      </w:pPr>
      <w:r>
        <w:rPr>
          <w:rFonts w:ascii="Times New Roman"/>
          <w:b w:val="false"/>
          <w:i w:val="false"/>
          <w:color w:val="000000"/>
          <w:sz w:val="28"/>
        </w:rPr>
        <w:t xml:space="preserve">
      7) сауда орындарын ұсыну, қызметтер көрсету тәртібі мен шарттары, олардың сипаттамалары, оларды ұсынғаны үшін құнын есептеу; </w:t>
      </w:r>
    </w:p>
    <w:bookmarkEnd w:id="317"/>
    <w:bookmarkStart w:name="z388" w:id="318"/>
    <w:p>
      <w:pPr>
        <w:spacing w:after="0"/>
        <w:ind w:left="0"/>
        <w:jc w:val="both"/>
      </w:pPr>
      <w:r>
        <w:rPr>
          <w:rFonts w:ascii="Times New Roman"/>
          <w:b w:val="false"/>
          <w:i w:val="false"/>
          <w:color w:val="000000"/>
          <w:sz w:val="28"/>
        </w:rPr>
        <w:t>
      8) жалдау (пайдалану) шартының талаптары, оның ішінде оны бұзу тәртібі мен негіздері;</w:t>
      </w:r>
    </w:p>
    <w:bookmarkEnd w:id="318"/>
    <w:bookmarkStart w:name="z389" w:id="319"/>
    <w:p>
      <w:pPr>
        <w:spacing w:after="0"/>
        <w:ind w:left="0"/>
        <w:jc w:val="both"/>
      </w:pPr>
      <w:r>
        <w:rPr>
          <w:rFonts w:ascii="Times New Roman"/>
          <w:b w:val="false"/>
          <w:i w:val="false"/>
          <w:color w:val="000000"/>
          <w:sz w:val="28"/>
        </w:rPr>
        <w:t>
      9) осы бағаға енгізілетін негізгі шығындардың сипаттамасын, бағаға өзгерістер енгізу мерзімдері мен тәртібін қамтитын сауда орындарын жалға беру жөніндегі қызметтерге баға белгілеу тәртібін қамтиды.</w:t>
      </w:r>
    </w:p>
    <w:bookmarkEnd w:id="319"/>
    <w:bookmarkStart w:name="z390" w:id="320"/>
    <w:p>
      <w:pPr>
        <w:spacing w:after="0"/>
        <w:ind w:left="0"/>
        <w:jc w:val="both"/>
      </w:pPr>
      <w:r>
        <w:rPr>
          <w:rFonts w:ascii="Times New Roman"/>
          <w:b w:val="false"/>
          <w:i w:val="false"/>
          <w:color w:val="000000"/>
          <w:sz w:val="28"/>
        </w:rPr>
        <w:t>
      85. Ірі сауда объектісінің техникалық персоналы ірі сауда объектісінің аумағында шаруашылық қызметті арнайы киіммен жүзеге асырады, сондай-ақ жұмыс регламентінің талаптарын сақтайды.</w:t>
      </w:r>
    </w:p>
    <w:bookmarkEnd w:id="320"/>
    <w:bookmarkStart w:name="z391" w:id="321"/>
    <w:p>
      <w:pPr>
        <w:spacing w:after="0"/>
        <w:ind w:left="0"/>
        <w:jc w:val="both"/>
      </w:pPr>
      <w:r>
        <w:rPr>
          <w:rFonts w:ascii="Times New Roman"/>
          <w:b w:val="false"/>
          <w:i w:val="false"/>
          <w:color w:val="000000"/>
          <w:sz w:val="28"/>
        </w:rPr>
        <w:t>
      86. Қосымша қызметтер тізімі ірі сауда объектісінің әкімшілігі көрсететін барлық қызметтерді қамтиды.</w:t>
      </w:r>
    </w:p>
    <w:bookmarkEnd w:id="321"/>
    <w:bookmarkStart w:name="z392" w:id="322"/>
    <w:p>
      <w:pPr>
        <w:spacing w:after="0"/>
        <w:ind w:left="0"/>
        <w:jc w:val="both"/>
      </w:pPr>
      <w:r>
        <w:rPr>
          <w:rFonts w:ascii="Times New Roman"/>
          <w:b w:val="false"/>
          <w:i w:val="false"/>
          <w:color w:val="000000"/>
          <w:sz w:val="28"/>
        </w:rPr>
        <w:t>
      Қосымша қызметтер тізіміне мыналар кіреді:</w:t>
      </w:r>
    </w:p>
    <w:bookmarkEnd w:id="322"/>
    <w:bookmarkStart w:name="z393" w:id="323"/>
    <w:p>
      <w:pPr>
        <w:spacing w:after="0"/>
        <w:ind w:left="0"/>
        <w:jc w:val="both"/>
      </w:pPr>
      <w:r>
        <w:rPr>
          <w:rFonts w:ascii="Times New Roman"/>
          <w:b w:val="false"/>
          <w:i w:val="false"/>
          <w:color w:val="000000"/>
          <w:sz w:val="28"/>
        </w:rPr>
        <w:t>
      1) қызметтердің атауы;</w:t>
      </w:r>
    </w:p>
    <w:bookmarkEnd w:id="323"/>
    <w:bookmarkStart w:name="z394" w:id="324"/>
    <w:p>
      <w:pPr>
        <w:spacing w:after="0"/>
        <w:ind w:left="0"/>
        <w:jc w:val="both"/>
      </w:pPr>
      <w:r>
        <w:rPr>
          <w:rFonts w:ascii="Times New Roman"/>
          <w:b w:val="false"/>
          <w:i w:val="false"/>
          <w:color w:val="000000"/>
          <w:sz w:val="28"/>
        </w:rPr>
        <w:t>
      2) қызметтердің құны;</w:t>
      </w:r>
    </w:p>
    <w:bookmarkEnd w:id="324"/>
    <w:bookmarkStart w:name="z395" w:id="325"/>
    <w:p>
      <w:pPr>
        <w:spacing w:after="0"/>
        <w:ind w:left="0"/>
        <w:jc w:val="both"/>
      </w:pPr>
      <w:r>
        <w:rPr>
          <w:rFonts w:ascii="Times New Roman"/>
          <w:b w:val="false"/>
          <w:i w:val="false"/>
          <w:color w:val="000000"/>
          <w:sz w:val="28"/>
        </w:rPr>
        <w:t>
      3) көрсетілетін қызметтер сипатының сипаттамасы және олардың сандық көрсеткіштері.</w:t>
      </w:r>
    </w:p>
    <w:bookmarkEnd w:id="325"/>
    <w:bookmarkStart w:name="z396" w:id="326"/>
    <w:p>
      <w:pPr>
        <w:spacing w:after="0"/>
        <w:ind w:left="0"/>
        <w:jc w:val="both"/>
      </w:pPr>
      <w:r>
        <w:rPr>
          <w:rFonts w:ascii="Times New Roman"/>
          <w:b w:val="false"/>
          <w:i w:val="false"/>
          <w:color w:val="000000"/>
          <w:sz w:val="28"/>
        </w:rPr>
        <w:t>
      87. Ірі сауда объектісінің меншік иесі (иеленушісі) :</w:t>
      </w:r>
    </w:p>
    <w:bookmarkEnd w:id="326"/>
    <w:bookmarkStart w:name="z397" w:id="327"/>
    <w:p>
      <w:pPr>
        <w:spacing w:after="0"/>
        <w:ind w:left="0"/>
        <w:jc w:val="both"/>
      </w:pPr>
      <w:r>
        <w:rPr>
          <w:rFonts w:ascii="Times New Roman"/>
          <w:b w:val="false"/>
          <w:i w:val="false"/>
          <w:color w:val="000000"/>
          <w:sz w:val="28"/>
        </w:rPr>
        <w:t>
      1) ірі сауда объектісінде тауарларды қабылдау, сақтау, сату (жұмыстарды орындау, қызметтер көрсету) үшін энергиямен, сумен, жылумен жабдықтау және интернетті жеткізу жөніндегі жағдайларды, сондай-ақ тиісті инфрақұрылымдық жағдайларды қамтамасыз етеді;</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 арқылы ірі сауда объектісінің қызметін тоқтату немесе тоқтата тұру туралы шешім қабылданғаннан кейін 10 (он) жұмыс күні ішінде сауда объектісінің субъектілерін және уәкілетті органды осы шешім туралы хабардар етеді;</w:t>
      </w:r>
    </w:p>
    <w:bookmarkStart w:name="z399" w:id="328"/>
    <w:p>
      <w:pPr>
        <w:spacing w:after="0"/>
        <w:ind w:left="0"/>
        <w:jc w:val="both"/>
      </w:pPr>
      <w:r>
        <w:rPr>
          <w:rFonts w:ascii="Times New Roman"/>
          <w:b w:val="false"/>
          <w:i w:val="false"/>
          <w:color w:val="000000"/>
          <w:sz w:val="28"/>
        </w:rPr>
        <w:t>
      3) ірі сауда объектісінің әкімшілігі көрсететін қызметтер бойынша, оның ішінде Қазақстан Республикасының заңнамасында көзделген жағдайларда азаматтардың жекелеген санаттарына жеңілдіктер беру туралы шешімдер қабылдайды;</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жүйеде сауда объектілерін және (немесе) сауда орындарын жалдау (пайдалану) шартын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жұмыс регламентін және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жүйеде қосымша қызметтер тізбесін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ірі сауда объектісінің ішкі сауда субъектілерін және ақпараттық жүйедегі уәкілетті органды 6 (алты) ай бұрын міндетті түрде хабардар ете отырып сауда орнын жылына бір реттен артық емес жалға алу құнын бекітеді, егер тараптардың келісімінде өзгеше көзделген жағдайда төлемақы мөлшері барлық мүдделі тараптарды міндетті түрде хабардар ете отырып баға өзгерген кезде тараптардың бірінің талабы бойынша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жүйеде қайта қаралады;</w:t>
      </w:r>
    </w:p>
    <w:bookmarkStart w:name="z403" w:id="329"/>
    <w:p>
      <w:pPr>
        <w:spacing w:after="0"/>
        <w:ind w:left="0"/>
        <w:jc w:val="both"/>
      </w:pPr>
      <w:r>
        <w:rPr>
          <w:rFonts w:ascii="Times New Roman"/>
          <w:b w:val="false"/>
          <w:i w:val="false"/>
          <w:color w:val="000000"/>
          <w:sz w:val="28"/>
        </w:rPr>
        <w:t>
      7) жұмыстың бекітілген регламентіне сәйкес ірі сауда объектісі әкімшілігінің жұмысын, сондай-ақ ірі сауда объектісі әкімшілігінің Қазақстан Республикасының заңнамасында белгіленген талаптарды орындауын бақылайды және қамтамасыз етеді;</w:t>
      </w:r>
    </w:p>
    <w:bookmarkEnd w:id="329"/>
    <w:bookmarkStart w:name="z404" w:id="330"/>
    <w:p>
      <w:pPr>
        <w:spacing w:after="0"/>
        <w:ind w:left="0"/>
        <w:jc w:val="both"/>
      </w:pPr>
      <w:r>
        <w:rPr>
          <w:rFonts w:ascii="Times New Roman"/>
          <w:b w:val="false"/>
          <w:i w:val="false"/>
          <w:color w:val="000000"/>
          <w:sz w:val="28"/>
        </w:rPr>
        <w:t>
      8) ірі сауда объектісінде өз қызметін жүзеге асыратын ішкі сауда субъектілері мен объектілері туралы барлық қажетті мәліметтерді уәкілетті органдардың лауазымды адамдарына беру және осындай тексерулер барысында анықталған кемшіліктер мен бұзушылықтарды жою арқылы тексерулер жүргізуге жәрдемдеседі.</w:t>
      </w:r>
    </w:p>
    <w:bookmarkEnd w:id="330"/>
    <w:bookmarkStart w:name="z405" w:id="331"/>
    <w:p>
      <w:pPr>
        <w:spacing w:after="0"/>
        <w:ind w:left="0"/>
        <w:jc w:val="left"/>
      </w:pPr>
      <w:r>
        <w:rPr>
          <w:rFonts w:ascii="Times New Roman"/>
          <w:b/>
          <w:i w:val="false"/>
          <w:color w:val="000000"/>
        </w:rPr>
        <w:t xml:space="preserve"> 3-тарау. Ішкі сауда түрлері бойынша реттеу тәртібі</w:t>
      </w:r>
    </w:p>
    <w:bookmarkEnd w:id="331"/>
    <w:bookmarkStart w:name="z406" w:id="332"/>
    <w:p>
      <w:pPr>
        <w:spacing w:after="0"/>
        <w:ind w:left="0"/>
        <w:jc w:val="both"/>
      </w:pPr>
      <w:r>
        <w:rPr>
          <w:rFonts w:ascii="Times New Roman"/>
          <w:b w:val="false"/>
          <w:i w:val="false"/>
          <w:color w:val="000000"/>
          <w:sz w:val="28"/>
        </w:rPr>
        <w:t>
      88. Ішкі сауда түрлеріне көтерме және бөлшек сауда, қоғамдық тамақтану, аукцион, комиссия, шекара маңы, көшпелі, көрме–жәрмеңке, электрондық, биржалық сауда және тапсырыс бойынша сауда жатады.</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Биржалық сауда "Тауар биржалары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08" w:id="333"/>
    <w:p>
      <w:pPr>
        <w:spacing w:after="0"/>
        <w:ind w:left="0"/>
        <w:jc w:val="both"/>
      </w:pPr>
      <w:r>
        <w:rPr>
          <w:rFonts w:ascii="Times New Roman"/>
          <w:b w:val="false"/>
          <w:i w:val="false"/>
          <w:color w:val="000000"/>
          <w:sz w:val="28"/>
        </w:rPr>
        <w:t>
      89. Сатушы сатып алушыға тауардың құнына кіретін тауарларды сатумен байланысты қызметтерді ұсынады.</w:t>
      </w:r>
    </w:p>
    <w:bookmarkEnd w:id="333"/>
    <w:bookmarkStart w:name="z409" w:id="334"/>
    <w:p>
      <w:pPr>
        <w:spacing w:after="0"/>
        <w:ind w:left="0"/>
        <w:jc w:val="both"/>
      </w:pPr>
      <w:r>
        <w:rPr>
          <w:rFonts w:ascii="Times New Roman"/>
          <w:b w:val="false"/>
          <w:i w:val="false"/>
          <w:color w:val="000000"/>
          <w:sz w:val="28"/>
        </w:rPr>
        <w:t>
      Бұл ретте сатып алушыға тауарды сату кезінде ұсынылатын қызметтерден бас тартуға, сондай-ақ сатушыдан оның келісімінсіз ұсынылған қызметтер үшін төленген сомаларды қайтаруды талап етуге мүмкіндік беріледі.</w:t>
      </w:r>
    </w:p>
    <w:bookmarkEnd w:id="334"/>
    <w:bookmarkStart w:name="z410" w:id="335"/>
    <w:p>
      <w:pPr>
        <w:spacing w:after="0"/>
        <w:ind w:left="0"/>
        <w:jc w:val="both"/>
      </w:pPr>
      <w:r>
        <w:rPr>
          <w:rFonts w:ascii="Times New Roman"/>
          <w:b w:val="false"/>
          <w:i w:val="false"/>
          <w:color w:val="000000"/>
          <w:sz w:val="28"/>
        </w:rPr>
        <w:t>
      90. Сатушы белгілі бір тауарларды сатуды басқа тауарларды міндетті түрде сатып алуға немесе оларды сатуға байланысты міндетті түрде қызмет көрсетуге негіздемейді.</w:t>
      </w:r>
    </w:p>
    <w:bookmarkEnd w:id="335"/>
    <w:bookmarkStart w:name="z411" w:id="336"/>
    <w:p>
      <w:pPr>
        <w:spacing w:after="0"/>
        <w:ind w:left="0"/>
        <w:jc w:val="both"/>
      </w:pPr>
      <w:r>
        <w:rPr>
          <w:rFonts w:ascii="Times New Roman"/>
          <w:b w:val="false"/>
          <w:i w:val="false"/>
          <w:color w:val="000000"/>
          <w:sz w:val="28"/>
        </w:rPr>
        <w:t>
      91. Сатушы өзінің сипаты бойынша белгілі бір жиынтықта (тауарлар жиынтығында) және тауарға қатысты құжаттармен және керек-жарақтармен жиынтықталуды талап етпейтін тауарды қоспағанда тиісті сападағы тауарды сатып алушыға ыдыста және (немесе) қаптамада береді.</w:t>
      </w:r>
    </w:p>
    <w:bookmarkEnd w:id="336"/>
    <w:bookmarkStart w:name="z412" w:id="337"/>
    <w:p>
      <w:pPr>
        <w:spacing w:after="0"/>
        <w:ind w:left="0"/>
        <w:jc w:val="both"/>
      </w:pPr>
      <w:r>
        <w:rPr>
          <w:rFonts w:ascii="Times New Roman"/>
          <w:b w:val="false"/>
          <w:i w:val="false"/>
          <w:color w:val="000000"/>
          <w:sz w:val="28"/>
        </w:rPr>
        <w:t>
      Берілетін тауардың сапасына, ыдысына және (немесе) қаптамасына, оның жиынтығына, керек-жарақтары мен құжаттамасына, тауарлар жиынтығына, сондай-ақ тауарды жеткізу шарттарына қойылатын талаптар Қазақстан Республикасының тұтынушылардың құқықтарын қорғау, сауда қызметін реттеу және техникалық реттеу саласындағы заңнамасына сәйкес белгіленеді.</w:t>
      </w:r>
    </w:p>
    <w:bookmarkEnd w:id="337"/>
    <w:bookmarkStart w:name="z413" w:id="338"/>
    <w:p>
      <w:pPr>
        <w:spacing w:after="0"/>
        <w:ind w:left="0"/>
        <w:jc w:val="both"/>
      </w:pPr>
      <w:r>
        <w:rPr>
          <w:rFonts w:ascii="Times New Roman"/>
          <w:b w:val="false"/>
          <w:i w:val="false"/>
          <w:color w:val="000000"/>
          <w:sz w:val="28"/>
        </w:rPr>
        <w:t>
      92. Тауарды сатып алушы оны белгілі бір мерзімде қабылдағаны туралы шартпен сатқан кезде сатушы тауарды осы мерзім ішінде басқа сатып алушыға сатуға жол бермейді.</w:t>
      </w:r>
    </w:p>
    <w:bookmarkEnd w:id="338"/>
    <w:bookmarkStart w:name="z414" w:id="339"/>
    <w:p>
      <w:pPr>
        <w:spacing w:after="0"/>
        <w:ind w:left="0"/>
        <w:jc w:val="both"/>
      </w:pPr>
      <w:r>
        <w:rPr>
          <w:rFonts w:ascii="Times New Roman"/>
          <w:b w:val="false"/>
          <w:i w:val="false"/>
          <w:color w:val="000000"/>
          <w:sz w:val="28"/>
        </w:rPr>
        <w:t>
      Егер сатушы мен сатып алушы арасындағы шартта өзгеше көзделмесе сатып алушының шартта белгіленген мерзім ішінде тауарды қабылдау үшін келмеуі немесе өзге де қажетті іс-әрекеттер жасамауы сатып алушының тауарды сатып алудан бас тартуы ретінде сатушымен қаралады.</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 Тауарды қайтару және айырбастау тәртібі "Тұтынушылардың құқықтарын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w:t>
      </w:r>
    </w:p>
    <w:bookmarkStart w:name="z416" w:id="340"/>
    <w:p>
      <w:pPr>
        <w:spacing w:after="0"/>
        <w:ind w:left="0"/>
        <w:jc w:val="both"/>
      </w:pPr>
      <w:r>
        <w:rPr>
          <w:rFonts w:ascii="Times New Roman"/>
          <w:b w:val="false"/>
          <w:i w:val="false"/>
          <w:color w:val="000000"/>
          <w:sz w:val="28"/>
        </w:rPr>
        <w:t>
      94. Сауда желісін немесе ірі сауда объектілерін ұйымдастыру арқылы тауарларды сату жөніндегі қызметті жүзеге асыратын ішкі сауда субъектісі мен азық-түлік тауарларын жеткізуші арасында азық-түлік тауарларын жеткізу шартын жасасу кезінде олардың өнім берушіден азық-түлік тауарларының белгілі бір санын сатып алуына байланысты ішкі сауда субъектісіне төленетін сыйақыны азық-түлік тауарының бағасына енгізу жөніндегі шарт көзделуі мүмкін.</w:t>
      </w:r>
    </w:p>
    <w:bookmarkEnd w:id="340"/>
    <w:bookmarkStart w:name="z417" w:id="341"/>
    <w:p>
      <w:pPr>
        <w:spacing w:after="0"/>
        <w:ind w:left="0"/>
        <w:jc w:val="both"/>
      </w:pPr>
      <w:r>
        <w:rPr>
          <w:rFonts w:ascii="Times New Roman"/>
          <w:b w:val="false"/>
          <w:i w:val="false"/>
          <w:color w:val="000000"/>
          <w:sz w:val="28"/>
        </w:rPr>
        <w:t>
      Көрсетілген сыйақы мөлшері осы шарт тараптарының келісуіне жатады және сатып алынған азық-түлік тауарлары бағасының бес пайызынан аспайды. Сыйақының көрсетілген жиынтық мөлшерін есептеу кезінде қосылған құн салығының сомасы есепке алынбайды.</w:t>
      </w:r>
    </w:p>
    <w:bookmarkEnd w:id="341"/>
    <w:bookmarkStart w:name="z418" w:id="342"/>
    <w:p>
      <w:pPr>
        <w:spacing w:after="0"/>
        <w:ind w:left="0"/>
        <w:jc w:val="both"/>
      </w:pPr>
      <w:r>
        <w:rPr>
          <w:rFonts w:ascii="Times New Roman"/>
          <w:b w:val="false"/>
          <w:i w:val="false"/>
          <w:color w:val="000000"/>
          <w:sz w:val="28"/>
        </w:rPr>
        <w:t>
      Ішкі сауда субъектісіне оның өнім берушіден азық-түлік тауарларының белгілі бір санын сатып алуына байланысты төленетін сыйақы ақшамен көрсетіледі және тауарларды жылжыту жөніндегі қызметтер үшін төлемді қамтиды.</w:t>
      </w:r>
    </w:p>
    <w:bookmarkEnd w:id="342"/>
    <w:bookmarkStart w:name="z419" w:id="343"/>
    <w:p>
      <w:pPr>
        <w:spacing w:after="0"/>
        <w:ind w:left="0"/>
        <w:jc w:val="both"/>
      </w:pPr>
      <w:r>
        <w:rPr>
          <w:rFonts w:ascii="Times New Roman"/>
          <w:b w:val="false"/>
          <w:i w:val="false"/>
          <w:color w:val="000000"/>
          <w:sz w:val="28"/>
        </w:rPr>
        <w:t>
      Сыйақы берудің және тауарды жылжытумен байланысты емес қосымша қызметтер көрсетудің өзге де шарттарын шарт тараптары дербес айқындайды.</w:t>
      </w:r>
    </w:p>
    <w:bookmarkEnd w:id="343"/>
    <w:bookmarkStart w:name="z420" w:id="344"/>
    <w:p>
      <w:pPr>
        <w:spacing w:after="0"/>
        <w:ind w:left="0"/>
        <w:jc w:val="both"/>
      </w:pPr>
      <w:r>
        <w:rPr>
          <w:rFonts w:ascii="Times New Roman"/>
          <w:b w:val="false"/>
          <w:i w:val="false"/>
          <w:color w:val="000000"/>
          <w:sz w:val="28"/>
        </w:rPr>
        <w:t>
      Ішкі сауда субъектісінің уәкілетті органның Бұйрығымен бекітілетін тізбеде көрсетілген әлеуметтік маңызы бар азық-түлік тауарларын сатып алуына байланысты осы тармақта көрсетілген сыйақыны төлеуге жол берілмейді.</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Азық-түлік тауарларының тізбесін немесе көлемін ұлғайта отырып шартты ұзартуға, сондай-ақ Заңның 31-бабының </w:t>
      </w:r>
      <w:r>
        <w:rPr>
          <w:rFonts w:ascii="Times New Roman"/>
          <w:b w:val="false"/>
          <w:i w:val="false"/>
          <w:color w:val="000000"/>
          <w:sz w:val="28"/>
        </w:rPr>
        <w:t>7-тармағын</w:t>
      </w:r>
      <w:r>
        <w:rPr>
          <w:rFonts w:ascii="Times New Roman"/>
          <w:b w:val="false"/>
          <w:i w:val="false"/>
          <w:color w:val="000000"/>
          <w:sz w:val="28"/>
        </w:rPr>
        <w:t xml:space="preserve"> бұза отырып қосымша келісімдер жасасуға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бірінші бөлігінде белгіленген сыйақы мөлшері асып кеткен кезде ішкі сауда субъектісі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w:t>
      </w:r>
    </w:p>
    <w:bookmarkStart w:name="z423" w:id="345"/>
    <w:p>
      <w:pPr>
        <w:spacing w:after="0"/>
        <w:ind w:left="0"/>
        <w:jc w:val="left"/>
      </w:pPr>
      <w:r>
        <w:rPr>
          <w:rFonts w:ascii="Times New Roman"/>
          <w:b/>
          <w:i w:val="false"/>
          <w:color w:val="000000"/>
        </w:rPr>
        <w:t xml:space="preserve"> 1-параграф. Көтерме сауда</w:t>
      </w:r>
    </w:p>
    <w:bookmarkEnd w:id="345"/>
    <w:bookmarkStart w:name="z424" w:id="346"/>
    <w:p>
      <w:pPr>
        <w:spacing w:after="0"/>
        <w:ind w:left="0"/>
        <w:jc w:val="both"/>
      </w:pPr>
      <w:r>
        <w:rPr>
          <w:rFonts w:ascii="Times New Roman"/>
          <w:b w:val="false"/>
          <w:i w:val="false"/>
          <w:color w:val="000000"/>
          <w:sz w:val="28"/>
        </w:rPr>
        <w:t>
      95. Көтерме сауданы 46 Экономикалық қызмет түрлерінің жалпы жіктеуішіне (бұдан әрі – ЭҚЖЖ) сәйкес тіркелген Ішкі сауда субъектілері жүзеге асырады.</w:t>
      </w:r>
    </w:p>
    <w:bookmarkEnd w:id="346"/>
    <w:bookmarkStart w:name="z425" w:id="347"/>
    <w:p>
      <w:pPr>
        <w:spacing w:after="0"/>
        <w:ind w:left="0"/>
        <w:jc w:val="both"/>
      </w:pPr>
      <w:r>
        <w:rPr>
          <w:rFonts w:ascii="Times New Roman"/>
          <w:b w:val="false"/>
          <w:i w:val="false"/>
          <w:color w:val="000000"/>
          <w:sz w:val="28"/>
        </w:rPr>
        <w:t xml:space="preserve">
      96. Ішкі сауда субъектілері арасында тауарларды сатып алу-сату шартын жасасу кезінде көтерме сауда көтерме-тарату орталықтары мен көтерме сауда базарлары арқылы жүзеге асырылады. </w:t>
      </w:r>
    </w:p>
    <w:bookmarkEnd w:id="347"/>
    <w:bookmarkStart w:name="z426" w:id="348"/>
    <w:p>
      <w:pPr>
        <w:spacing w:after="0"/>
        <w:ind w:left="0"/>
        <w:jc w:val="both"/>
      </w:pPr>
      <w:r>
        <w:rPr>
          <w:rFonts w:ascii="Times New Roman"/>
          <w:b w:val="false"/>
          <w:i w:val="false"/>
          <w:color w:val="000000"/>
          <w:sz w:val="28"/>
        </w:rPr>
        <w:t xml:space="preserve">
      97. Көтерме сауданы жүзеге асыру кезінде ішкі сауда субъектілері Қазақстан Республикасының заңнамалары мен стандарттары талаптарының сақталуын қамтамасыз етеді. </w:t>
      </w:r>
    </w:p>
    <w:bookmarkEnd w:id="348"/>
    <w:bookmarkStart w:name="z427" w:id="349"/>
    <w:p>
      <w:pPr>
        <w:spacing w:after="0"/>
        <w:ind w:left="0"/>
        <w:jc w:val="both"/>
      </w:pPr>
      <w:r>
        <w:rPr>
          <w:rFonts w:ascii="Times New Roman"/>
          <w:b w:val="false"/>
          <w:i w:val="false"/>
          <w:color w:val="000000"/>
          <w:sz w:val="28"/>
        </w:rPr>
        <w:t>
      98. Тауарлар ассортиментінің кеңдігі бойынша көтерме сауда мамандандырылған және әмбебап болып бөлінеді.</w:t>
      </w:r>
    </w:p>
    <w:bookmarkEnd w:id="349"/>
    <w:bookmarkStart w:name="z428" w:id="350"/>
    <w:p>
      <w:pPr>
        <w:spacing w:after="0"/>
        <w:ind w:left="0"/>
        <w:jc w:val="both"/>
      </w:pPr>
      <w:r>
        <w:rPr>
          <w:rFonts w:ascii="Times New Roman"/>
          <w:b w:val="false"/>
          <w:i w:val="false"/>
          <w:color w:val="000000"/>
          <w:sz w:val="28"/>
        </w:rPr>
        <w:t>
      Мамандандырылған көтерме сауда тауарлардың белгілі бір класының саудасына бағытталған.</w:t>
      </w:r>
    </w:p>
    <w:bookmarkEnd w:id="350"/>
    <w:bookmarkStart w:name="z429" w:id="351"/>
    <w:p>
      <w:pPr>
        <w:spacing w:after="0"/>
        <w:ind w:left="0"/>
        <w:jc w:val="both"/>
      </w:pPr>
      <w:r>
        <w:rPr>
          <w:rFonts w:ascii="Times New Roman"/>
          <w:b w:val="false"/>
          <w:i w:val="false"/>
          <w:color w:val="000000"/>
          <w:sz w:val="28"/>
        </w:rPr>
        <w:t>
      Әмбебап көтерме сауда аралас ассортимент тауарларының саудасына бағытталған.</w:t>
      </w:r>
    </w:p>
    <w:bookmarkEnd w:id="351"/>
    <w:bookmarkStart w:name="z430" w:id="352"/>
    <w:p>
      <w:pPr>
        <w:spacing w:after="0"/>
        <w:ind w:left="0"/>
        <w:jc w:val="both"/>
      </w:pPr>
      <w:r>
        <w:rPr>
          <w:rFonts w:ascii="Times New Roman"/>
          <w:b w:val="false"/>
          <w:i w:val="false"/>
          <w:color w:val="000000"/>
          <w:sz w:val="28"/>
        </w:rPr>
        <w:t>
      99. Көтерме сауданы жүзеге асыру кезінде шартта мыналар белгіленеді:</w:t>
      </w:r>
    </w:p>
    <w:bookmarkEnd w:id="352"/>
    <w:bookmarkStart w:name="z431" w:id="353"/>
    <w:p>
      <w:pPr>
        <w:spacing w:after="0"/>
        <w:ind w:left="0"/>
        <w:jc w:val="both"/>
      </w:pPr>
      <w:r>
        <w:rPr>
          <w:rFonts w:ascii="Times New Roman"/>
          <w:b w:val="false"/>
          <w:i w:val="false"/>
          <w:color w:val="000000"/>
          <w:sz w:val="28"/>
        </w:rPr>
        <w:t xml:space="preserve">
      1) сауда объектілерінде өткізілетін тауарларға баға деңгейлері мен шектері; </w:t>
      </w:r>
    </w:p>
    <w:bookmarkEnd w:id="353"/>
    <w:bookmarkStart w:name="z432" w:id="354"/>
    <w:p>
      <w:pPr>
        <w:spacing w:after="0"/>
        <w:ind w:left="0"/>
        <w:jc w:val="both"/>
      </w:pPr>
      <w:r>
        <w:rPr>
          <w:rFonts w:ascii="Times New Roman"/>
          <w:b w:val="false"/>
          <w:i w:val="false"/>
          <w:color w:val="000000"/>
          <w:sz w:val="28"/>
        </w:rPr>
        <w:t>
      2) сауда объектісінде делдалдар мәмілелер кезінде делдалдық жасағаны үшін алатын сыйақы мөлшері.</w:t>
      </w:r>
    </w:p>
    <w:bookmarkEnd w:id="354"/>
    <w:bookmarkStart w:name="z433" w:id="355"/>
    <w:p>
      <w:pPr>
        <w:spacing w:after="0"/>
        <w:ind w:left="0"/>
        <w:jc w:val="both"/>
      </w:pPr>
      <w:r>
        <w:rPr>
          <w:rFonts w:ascii="Times New Roman"/>
          <w:b w:val="false"/>
          <w:i w:val="false"/>
          <w:color w:val="000000"/>
          <w:sz w:val="28"/>
        </w:rPr>
        <w:t>
      100. Көтерме сауданы жүзеге асыру кезінде ішкі сауда субъектілері:</w:t>
      </w:r>
    </w:p>
    <w:bookmarkEnd w:id="355"/>
    <w:bookmarkStart w:name="z434" w:id="356"/>
    <w:p>
      <w:pPr>
        <w:spacing w:after="0"/>
        <w:ind w:left="0"/>
        <w:jc w:val="both"/>
      </w:pPr>
      <w:r>
        <w:rPr>
          <w:rFonts w:ascii="Times New Roman"/>
          <w:b w:val="false"/>
          <w:i w:val="false"/>
          <w:color w:val="000000"/>
          <w:sz w:val="28"/>
        </w:rPr>
        <w:t>
      1) ҚР СТ 1756 "Сауда қызметтері. Жалпы талаптар";</w:t>
      </w:r>
    </w:p>
    <w:bookmarkEnd w:id="356"/>
    <w:bookmarkStart w:name="z435" w:id="357"/>
    <w:p>
      <w:pPr>
        <w:spacing w:after="0"/>
        <w:ind w:left="0"/>
        <w:jc w:val="both"/>
      </w:pPr>
      <w:r>
        <w:rPr>
          <w:rFonts w:ascii="Times New Roman"/>
          <w:b w:val="false"/>
          <w:i w:val="false"/>
          <w:color w:val="000000"/>
          <w:sz w:val="28"/>
        </w:rPr>
        <w:t>
      2) көтерме сауданы жүргізу, сауда мәмілелерін жасасу үшін ұйымдастырушылық жағдайлар жасау;</w:t>
      </w:r>
    </w:p>
    <w:bookmarkEnd w:id="357"/>
    <w:bookmarkStart w:name="z436" w:id="358"/>
    <w:p>
      <w:pPr>
        <w:spacing w:after="0"/>
        <w:ind w:left="0"/>
        <w:jc w:val="both"/>
      </w:pPr>
      <w:r>
        <w:rPr>
          <w:rFonts w:ascii="Times New Roman"/>
          <w:b w:val="false"/>
          <w:i w:val="false"/>
          <w:color w:val="000000"/>
          <w:sz w:val="28"/>
        </w:rPr>
        <w:t>
      3) Қазақстан Республикасының аумағында қолданылатын ұлттық және мемлекетаралық стандарттарға сәйкес өткізілетін тауарлардың сапасын бақылауды және осы Қағидалардың сақталуын бақылау;</w:t>
      </w:r>
    </w:p>
    <w:bookmarkEnd w:id="358"/>
    <w:bookmarkStart w:name="z437" w:id="359"/>
    <w:p>
      <w:pPr>
        <w:spacing w:after="0"/>
        <w:ind w:left="0"/>
        <w:jc w:val="both"/>
      </w:pPr>
      <w:r>
        <w:rPr>
          <w:rFonts w:ascii="Times New Roman"/>
          <w:b w:val="false"/>
          <w:i w:val="false"/>
          <w:color w:val="000000"/>
          <w:sz w:val="28"/>
        </w:rPr>
        <w:t xml:space="preserve">
      4) көтерме сауда субъектілерін ұлттық және мемлекетаралық стандарттарға және басқа да қызмет түрлеріне сәйкес жүктеме өлшеу жабдықтарымен; </w:t>
      </w:r>
    </w:p>
    <w:bookmarkEnd w:id="359"/>
    <w:bookmarkStart w:name="z438" w:id="360"/>
    <w:p>
      <w:pPr>
        <w:spacing w:after="0"/>
        <w:ind w:left="0"/>
        <w:jc w:val="both"/>
      </w:pPr>
      <w:r>
        <w:rPr>
          <w:rFonts w:ascii="Times New Roman"/>
          <w:b w:val="false"/>
          <w:i w:val="false"/>
          <w:color w:val="000000"/>
          <w:sz w:val="28"/>
        </w:rPr>
        <w:t>
      5) инженерлік инфрақұрылымды құру және оның жұмыс істеуін қамтамасыз ету, тоңазытқыш, сауда және өзге де жабдықтар мен тетіктерге техникалық қызмет көрсету;</w:t>
      </w:r>
    </w:p>
    <w:bookmarkEnd w:id="360"/>
    <w:bookmarkStart w:name="z439" w:id="361"/>
    <w:p>
      <w:pPr>
        <w:spacing w:after="0"/>
        <w:ind w:left="0"/>
        <w:jc w:val="both"/>
      </w:pPr>
      <w:r>
        <w:rPr>
          <w:rFonts w:ascii="Times New Roman"/>
          <w:b w:val="false"/>
          <w:i w:val="false"/>
          <w:color w:val="000000"/>
          <w:sz w:val="28"/>
        </w:rPr>
        <w:t>
      6) сауда объектісін күзету және көтерме сатып алу-сатуды жүргізу қауіпсіздігін қамтамасыз етеді.</w:t>
      </w:r>
    </w:p>
    <w:bookmarkEnd w:id="361"/>
    <w:bookmarkStart w:name="z440" w:id="362"/>
    <w:p>
      <w:pPr>
        <w:spacing w:after="0"/>
        <w:ind w:left="0"/>
        <w:jc w:val="both"/>
      </w:pPr>
      <w:r>
        <w:rPr>
          <w:rFonts w:ascii="Times New Roman"/>
          <w:b w:val="false"/>
          <w:i w:val="false"/>
          <w:color w:val="000000"/>
          <w:sz w:val="28"/>
        </w:rPr>
        <w:t>
      101. Көтерме сауданы жүзеге асыру кезінде жасалған сатып алу-сату шарттары бойынша есеп айырысуды қолма-қол ақшасыз тәртіппен жүзеге асыруға, шарт қағаз және (немесе) электрондық түрде жасасуға жол беріледі.</w:t>
      </w:r>
    </w:p>
    <w:bookmarkEnd w:id="362"/>
    <w:bookmarkStart w:name="z441" w:id="363"/>
    <w:p>
      <w:pPr>
        <w:spacing w:after="0"/>
        <w:ind w:left="0"/>
        <w:jc w:val="left"/>
      </w:pPr>
      <w:r>
        <w:rPr>
          <w:rFonts w:ascii="Times New Roman"/>
          <w:b/>
          <w:i w:val="false"/>
          <w:color w:val="000000"/>
        </w:rPr>
        <w:t xml:space="preserve"> 2-параграф. Бөлшек сауда</w:t>
      </w:r>
    </w:p>
    <w:bookmarkEnd w:id="363"/>
    <w:bookmarkStart w:name="z442" w:id="364"/>
    <w:p>
      <w:pPr>
        <w:spacing w:after="0"/>
        <w:ind w:left="0"/>
        <w:jc w:val="both"/>
      </w:pPr>
      <w:r>
        <w:rPr>
          <w:rFonts w:ascii="Times New Roman"/>
          <w:b w:val="false"/>
          <w:i w:val="false"/>
          <w:color w:val="000000"/>
          <w:sz w:val="28"/>
        </w:rPr>
        <w:t>
      102. Бөлшек сауданы 47 ЭҚЖЖ бойынша тіркелген ішкі сауда субъектілері жүзеге асырады.</w:t>
      </w:r>
    </w:p>
    <w:bookmarkEnd w:id="364"/>
    <w:bookmarkStart w:name="z443" w:id="365"/>
    <w:p>
      <w:pPr>
        <w:spacing w:after="0"/>
        <w:ind w:left="0"/>
        <w:jc w:val="both"/>
      </w:pPr>
      <w:r>
        <w:rPr>
          <w:rFonts w:ascii="Times New Roman"/>
          <w:b w:val="false"/>
          <w:i w:val="false"/>
          <w:color w:val="000000"/>
          <w:sz w:val="28"/>
        </w:rPr>
        <w:t>
      103. Бөлшек сауда стационарлық сауда объектілері, стационарлық емес сауда объектілері, сауда базарлары ҚР СТ 3676 "Сауда қызметтері. Бөлшек сауда нарықтарының қызметтері. Жалпы талаптар" контейнерлер арқылы бөлшек саудаға жол берілмейді.</w:t>
      </w:r>
    </w:p>
    <w:bookmarkEnd w:id="365"/>
    <w:bookmarkStart w:name="z444" w:id="366"/>
    <w:p>
      <w:pPr>
        <w:spacing w:after="0"/>
        <w:ind w:left="0"/>
        <w:jc w:val="both"/>
      </w:pPr>
      <w:r>
        <w:rPr>
          <w:rFonts w:ascii="Times New Roman"/>
          <w:b w:val="false"/>
          <w:i w:val="false"/>
          <w:color w:val="000000"/>
          <w:sz w:val="28"/>
        </w:rPr>
        <w:t xml:space="preserve">
      104. Бөлшек сауда кезінде тауардың әрбір бірлігі, егер Қазақстан Республикасының заңнамасында немесе шартта өзгеше белгіленбесе не тауардың табиғатынан туындамаса, буып-орауы, буып-түйілуі тиіс. </w:t>
      </w:r>
    </w:p>
    <w:bookmarkEnd w:id="366"/>
    <w:bookmarkStart w:name="z445" w:id="367"/>
    <w:p>
      <w:pPr>
        <w:spacing w:after="0"/>
        <w:ind w:left="0"/>
        <w:jc w:val="both"/>
      </w:pPr>
      <w:r>
        <w:rPr>
          <w:rFonts w:ascii="Times New Roman"/>
          <w:b w:val="false"/>
          <w:i w:val="false"/>
          <w:color w:val="000000"/>
          <w:sz w:val="28"/>
        </w:rPr>
        <w:t>
      105. Тауарларды сату орнында оларды көрсету, олардың үлгілерін көрсету немесе сатылатын тауарлар туралы мәліметтерді (сипаттамаларды, каталогтарды, фотосуреттерді және сол сияқтыларды) ұсыну, сатушы тиісті тауарлардың сатып алу-сату шартының бағалары мен басқа да елеулі талаптары көрсетілгеніне қарамастан, жария оферта деп танылады және қазақ және қажет болған жағдайда орыс тілдерінде тиісті белгіні көрсетті.</w:t>
      </w:r>
    </w:p>
    <w:bookmarkEnd w:id="367"/>
    <w:bookmarkStart w:name="z446" w:id="368"/>
    <w:p>
      <w:pPr>
        <w:spacing w:after="0"/>
        <w:ind w:left="0"/>
        <w:jc w:val="both"/>
      </w:pPr>
      <w:r>
        <w:rPr>
          <w:rFonts w:ascii="Times New Roman"/>
          <w:b w:val="false"/>
          <w:i w:val="false"/>
          <w:color w:val="000000"/>
          <w:sz w:val="28"/>
        </w:rPr>
        <w:t>
      106. Қазақстан Республикасының Халық денсаулығы және денсаулық сақтау жүйесі, машиналар мен жабдықтардың қауіпсіздігі, сондай-ақ тамақ өнімдерінің қауіпсіздігі саласындағы заңнамасында шектеулер белгіленген жағдайларды қоспағанда бөлшек сауданы жүзеге асыратын сатушы тауарды сатып алуға жүгінген әрбір адамға тауарды өткізеді.</w:t>
      </w:r>
    </w:p>
    <w:bookmarkEnd w:id="368"/>
    <w:bookmarkStart w:name="z447" w:id="369"/>
    <w:p>
      <w:pPr>
        <w:spacing w:after="0"/>
        <w:ind w:left="0"/>
        <w:jc w:val="both"/>
      </w:pPr>
      <w:r>
        <w:rPr>
          <w:rFonts w:ascii="Times New Roman"/>
          <w:b w:val="false"/>
          <w:i w:val="false"/>
          <w:color w:val="000000"/>
          <w:sz w:val="28"/>
        </w:rPr>
        <w:t>
      Алкоголь өнімін және (немесе) темекі бұйымдарын, оның ішінде қыздырылатын темекісі бар бұйымдарды, кальянға арналған темекіні, кальян қоспасын, темекіні жылытуға арналған жүйелерді сатушы, сатып алушының жиырма бір жасқа толуын белгілеу үшін:</w:t>
      </w:r>
    </w:p>
    <w:bookmarkEnd w:id="369"/>
    <w:bookmarkStart w:name="z448" w:id="370"/>
    <w:p>
      <w:pPr>
        <w:spacing w:after="0"/>
        <w:ind w:left="0"/>
        <w:jc w:val="both"/>
      </w:pPr>
      <w:r>
        <w:rPr>
          <w:rFonts w:ascii="Times New Roman"/>
          <w:b w:val="false"/>
          <w:i w:val="false"/>
          <w:color w:val="000000"/>
          <w:sz w:val="28"/>
        </w:rPr>
        <w:t>
      1) жеке басын куәландыратын құжатты (оның ішінде шетел азаматының жеке басын куәландыратын құжатты) көрсетуді талап етеді;</w:t>
      </w:r>
    </w:p>
    <w:bookmarkEnd w:id="370"/>
    <w:bookmarkStart w:name="z449" w:id="371"/>
    <w:p>
      <w:pPr>
        <w:spacing w:after="0"/>
        <w:ind w:left="0"/>
        <w:jc w:val="both"/>
      </w:pPr>
      <w:r>
        <w:rPr>
          <w:rFonts w:ascii="Times New Roman"/>
          <w:b w:val="false"/>
          <w:i w:val="false"/>
          <w:color w:val="000000"/>
          <w:sz w:val="28"/>
        </w:rPr>
        <w:t>
      2) егер жеке басын куәландыратын құжат (оның ішінде шетел азаматының жеке басын куәландыратын құжат) ұсынылмаған жағдайда алкоголь өнімін және (немесе) темекі бұйымдарын, оның ішінде қыздырылатын темекісі бар бұйымдарды, кальянға арналған темекіні, кальян қоспасын, темекіні жылытуға арналған жүйелерді сатудан бас тартады.</w:t>
      </w:r>
    </w:p>
    <w:bookmarkEnd w:id="371"/>
    <w:bookmarkStart w:name="z450" w:id="372"/>
    <w:p>
      <w:pPr>
        <w:spacing w:after="0"/>
        <w:ind w:left="0"/>
        <w:jc w:val="both"/>
      </w:pPr>
      <w:r>
        <w:rPr>
          <w:rFonts w:ascii="Times New Roman"/>
          <w:b w:val="false"/>
          <w:i w:val="false"/>
          <w:color w:val="000000"/>
          <w:sz w:val="28"/>
        </w:rPr>
        <w:t>
      107. Бөлшек сатып алу-сату шарты, егер заң актілерінде немесе бөлшек сатып алу-сату шартында өзгеше белгіленбесе сатушы сатып алушыға кассалық немесе тауарлық чекті немесе тауардың төленгенін растайтын өзге құжатты, оның ішінде сатып алушы қосылатын формулярлардың немесе өзге де стандартты нысандардың талаптарында берген кезден бастап тиісті нысанда жасалған болып есептеледі.</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108. "Бұқаралық ақпарат құралдары туралы" Қазақстан Республикасы Заңының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эротикалық сипаттағы материалдарды жариялайтын мерзімді баспа басылымдарын бөлшек саудада сатуға тыйым салынады: </w:t>
      </w:r>
    </w:p>
    <w:bookmarkStart w:name="z452" w:id="373"/>
    <w:p>
      <w:pPr>
        <w:spacing w:after="0"/>
        <w:ind w:left="0"/>
        <w:jc w:val="both"/>
      </w:pPr>
      <w:r>
        <w:rPr>
          <w:rFonts w:ascii="Times New Roman"/>
          <w:b w:val="false"/>
          <w:i w:val="false"/>
          <w:color w:val="000000"/>
          <w:sz w:val="28"/>
        </w:rPr>
        <w:t>
      1) стационарлық емес үй-жайларда;</w:t>
      </w:r>
    </w:p>
    <w:bookmarkEnd w:id="373"/>
    <w:bookmarkStart w:name="z453" w:id="374"/>
    <w:p>
      <w:pPr>
        <w:spacing w:after="0"/>
        <w:ind w:left="0"/>
        <w:jc w:val="both"/>
      </w:pPr>
      <w:r>
        <w:rPr>
          <w:rFonts w:ascii="Times New Roman"/>
          <w:b w:val="false"/>
          <w:i w:val="false"/>
          <w:color w:val="000000"/>
          <w:sz w:val="28"/>
        </w:rPr>
        <w:t>
      2) мөрленген мөлдір қаптамада емес;</w:t>
      </w:r>
    </w:p>
    <w:bookmarkEnd w:id="374"/>
    <w:bookmarkStart w:name="z454" w:id="375"/>
    <w:p>
      <w:pPr>
        <w:spacing w:after="0"/>
        <w:ind w:left="0"/>
        <w:jc w:val="both"/>
      </w:pPr>
      <w:r>
        <w:rPr>
          <w:rFonts w:ascii="Times New Roman"/>
          <w:b w:val="false"/>
          <w:i w:val="false"/>
          <w:color w:val="000000"/>
          <w:sz w:val="28"/>
        </w:rPr>
        <w:t>
      3) білім беру ұйымдарының, балалар мекемелерінің, ғибадат үйлерінің (ғимараттарының) үй-жайлары мен аумақтарында;</w:t>
      </w:r>
    </w:p>
    <w:bookmarkEnd w:id="375"/>
    <w:bookmarkStart w:name="z455" w:id="376"/>
    <w:p>
      <w:pPr>
        <w:spacing w:after="0"/>
        <w:ind w:left="0"/>
        <w:jc w:val="both"/>
      </w:pPr>
      <w:r>
        <w:rPr>
          <w:rFonts w:ascii="Times New Roman"/>
          <w:b w:val="false"/>
          <w:i w:val="false"/>
          <w:color w:val="000000"/>
          <w:sz w:val="28"/>
        </w:rPr>
        <w:t>
      4) он сегіз жасқа толмаған адамдарға беріледі.</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109. "Діни қызмет және діни бірлестіктер туралы" Қазақстан Республикасы Заңының 9-бабының </w:t>
      </w:r>
      <w:r>
        <w:rPr>
          <w:rFonts w:ascii="Times New Roman"/>
          <w:b w:val="false"/>
          <w:i w:val="false"/>
          <w:color w:val="000000"/>
          <w:sz w:val="28"/>
        </w:rPr>
        <w:t>2-тармағына</w:t>
      </w:r>
      <w:r>
        <w:rPr>
          <w:rFonts w:ascii="Times New Roman"/>
          <w:b w:val="false"/>
          <w:i w:val="false"/>
          <w:color w:val="000000"/>
          <w:sz w:val="28"/>
        </w:rPr>
        <w:t xml:space="preserve"> сәйкес діни әдебиеттерді, діни мазмұндағы өзге де ақпараттық материалдарды, діни мақсаттағы заттарды таратуға тек ғибадат үйлерінде (ғимараттарында), діни (діни) білім беру ұйымдарында, сондай-ақ облыстардың, республикалық маңызы бар қалалардың, астананың стационарлық үй-жайларында жергілікті атқарушы органдары арнайы айқындаған және діни мақсаттағы объектілерде ғана жол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Дін істері және азаматтық қоғам министрінің 2017 жылғы 9 маусымдағы № 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15432 болып тіркелген) Діни әдебиетті және діни мазмұндағы өзге де ақпараттық материалдарды, діни мақсаттағы заттарды таратуға арналған арнайы стационарлық үй-жайлардың, сондай-ақ ғибадат үйлерінен (ғимараттарынан) тыс жерлерде діни іс-шаралар өткізуге арналған үй-жайлардың орналасуын айқындау жөніндегі Нұсқаулықтың 2-тармағының 2) тармақшасына сәйкес діни әдебиетті және діни мазмұндағы өзге де ақпараттық материалдарды, діни мақсаттағы заттарды таратуға арналған арнайы стационарлық үй-жай сауда, қосалқы, әкімшілік-тұрмыстық үй-жайлармен, сондай-ақ діни әдебиеттерді, ақпараттық материалдарды қабылдауға, сақтауға және сатуға дайындауға арналған үй-жайлармен қамтамасыз етілген, ғибадат үйлерінен (ғимараттарынан) тыс орналасқан күрделі стационарлық құрылым немесе оның жекелеген бөлігі болып табылады.</w:t>
      </w:r>
    </w:p>
    <w:bookmarkStart w:name="z458" w:id="377"/>
    <w:p>
      <w:pPr>
        <w:spacing w:after="0"/>
        <w:ind w:left="0"/>
        <w:jc w:val="left"/>
      </w:pPr>
      <w:r>
        <w:rPr>
          <w:rFonts w:ascii="Times New Roman"/>
          <w:b/>
          <w:i w:val="false"/>
          <w:color w:val="000000"/>
        </w:rPr>
        <w:t xml:space="preserve"> 3-параграф. Аукциондық сауда</w:t>
      </w:r>
    </w:p>
    <w:bookmarkEnd w:id="377"/>
    <w:bookmarkStart w:name="z459" w:id="378"/>
    <w:p>
      <w:pPr>
        <w:spacing w:after="0"/>
        <w:ind w:left="0"/>
        <w:jc w:val="both"/>
      </w:pPr>
      <w:r>
        <w:rPr>
          <w:rFonts w:ascii="Times New Roman"/>
          <w:b w:val="false"/>
          <w:i w:val="false"/>
          <w:color w:val="000000"/>
          <w:sz w:val="28"/>
        </w:rPr>
        <w:t>
      110. Тауарларды сату бойынша аукциондық сауда-саттық жария сауда-саттық өткізу жолымен жүзеге асырылады.</w:t>
      </w:r>
    </w:p>
    <w:bookmarkEnd w:id="378"/>
    <w:bookmarkStart w:name="z460" w:id="379"/>
    <w:p>
      <w:pPr>
        <w:spacing w:after="0"/>
        <w:ind w:left="0"/>
        <w:jc w:val="both"/>
      </w:pPr>
      <w:r>
        <w:rPr>
          <w:rFonts w:ascii="Times New Roman"/>
          <w:b w:val="false"/>
          <w:i w:val="false"/>
          <w:color w:val="000000"/>
          <w:sz w:val="28"/>
        </w:rPr>
        <w:t xml:space="preserve">
      111. Бастапқы баға сатушының сауда-саттық жүргізу сәтіндегі тауардың нарықтық құнын негізге ала отырып айқындалуы мүмкін, түпкілікті бағаны сатып алушы сауда-саттық жүргізудің нәтижесінде айқындайды. </w:t>
      </w:r>
    </w:p>
    <w:bookmarkEnd w:id="379"/>
    <w:bookmarkStart w:name="z461" w:id="380"/>
    <w:p>
      <w:pPr>
        <w:spacing w:after="0"/>
        <w:ind w:left="0"/>
        <w:jc w:val="both"/>
      </w:pPr>
      <w:r>
        <w:rPr>
          <w:rFonts w:ascii="Times New Roman"/>
          <w:b w:val="false"/>
          <w:i w:val="false"/>
          <w:color w:val="000000"/>
          <w:sz w:val="28"/>
        </w:rPr>
        <w:t xml:space="preserve">
      112. Аукциондық сауданы өткізу тәртібі Қазақстан Республикасының азаматтық заңнамасымен реттеледі. </w:t>
      </w:r>
    </w:p>
    <w:bookmarkEnd w:id="380"/>
    <w:bookmarkStart w:name="z462" w:id="381"/>
    <w:p>
      <w:pPr>
        <w:spacing w:after="0"/>
        <w:ind w:left="0"/>
        <w:jc w:val="both"/>
      </w:pPr>
      <w:r>
        <w:rPr>
          <w:rFonts w:ascii="Times New Roman"/>
          <w:b w:val="false"/>
          <w:i w:val="false"/>
          <w:color w:val="000000"/>
          <w:sz w:val="28"/>
        </w:rPr>
        <w:t>
      113. Аукцион нысанындағы конкурстық сауда-саттық кезінде сатушы аукцион нысанасын ол үшін неғұрлым жоғары баға ұсынатын аукционға қатысушыға сатуға міндеттенеді.</w:t>
      </w:r>
    </w:p>
    <w:bookmarkEnd w:id="381"/>
    <w:bookmarkStart w:name="z463" w:id="382"/>
    <w:p>
      <w:pPr>
        <w:spacing w:after="0"/>
        <w:ind w:left="0"/>
        <w:jc w:val="both"/>
      </w:pPr>
      <w:r>
        <w:rPr>
          <w:rFonts w:ascii="Times New Roman"/>
          <w:b w:val="false"/>
          <w:i w:val="false"/>
          <w:color w:val="000000"/>
          <w:sz w:val="28"/>
        </w:rPr>
        <w:t>
      114. Аукциондық сауда сатушы жариялаған бағаның өсуі шарттарында жүргізіледі.</w:t>
      </w:r>
    </w:p>
    <w:bookmarkEnd w:id="382"/>
    <w:bookmarkStart w:name="z464" w:id="383"/>
    <w:p>
      <w:pPr>
        <w:spacing w:after="0"/>
        <w:ind w:left="0"/>
        <w:jc w:val="both"/>
      </w:pPr>
      <w:r>
        <w:rPr>
          <w:rFonts w:ascii="Times New Roman"/>
          <w:b w:val="false"/>
          <w:i w:val="false"/>
          <w:color w:val="000000"/>
          <w:sz w:val="28"/>
        </w:rPr>
        <w:t>
      115. Бағаны төмендету үшін өткізілетін аукциондық сауда шарттарында зат сатылатын ең төменгі баға көзделеді.</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116. Заңның 32-бабының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тауарлардан басқа кез келген жылжымалы немесе жылжымайтын мүлік аукциондық сауданың мәні болып табылады.</w:t>
      </w:r>
    </w:p>
    <w:bookmarkStart w:name="z466" w:id="384"/>
    <w:p>
      <w:pPr>
        <w:spacing w:after="0"/>
        <w:ind w:left="0"/>
        <w:jc w:val="both"/>
      </w:pPr>
      <w:r>
        <w:rPr>
          <w:rFonts w:ascii="Times New Roman"/>
          <w:b w:val="false"/>
          <w:i w:val="false"/>
          <w:color w:val="000000"/>
          <w:sz w:val="28"/>
        </w:rPr>
        <w:t>
      117. Аукциондық саудаға қатысу туралы ұсыныстарда аукционның мәні, оны өткізу орны мен уақыты туралы мәліметтер болады.</w:t>
      </w:r>
    </w:p>
    <w:bookmarkEnd w:id="384"/>
    <w:bookmarkStart w:name="z467" w:id="385"/>
    <w:p>
      <w:pPr>
        <w:spacing w:after="0"/>
        <w:ind w:left="0"/>
        <w:jc w:val="both"/>
      </w:pPr>
      <w:r>
        <w:rPr>
          <w:rFonts w:ascii="Times New Roman"/>
          <w:b w:val="false"/>
          <w:i w:val="false"/>
          <w:color w:val="000000"/>
          <w:sz w:val="28"/>
        </w:rPr>
        <w:t>
      118. Аукциондық саудаға қатысуға ниет білдірген адамдар, егер оны өткізу шарттарында өзгеше белгіленбесе аукцион басталғанға дейін аукционға қатысуға өтінім береді және кепілдік жарнаның белгіленген сомасын енгізеді.</w:t>
      </w:r>
    </w:p>
    <w:bookmarkEnd w:id="385"/>
    <w:bookmarkStart w:name="z468" w:id="386"/>
    <w:p>
      <w:pPr>
        <w:spacing w:after="0"/>
        <w:ind w:left="0"/>
        <w:jc w:val="both"/>
      </w:pPr>
      <w:r>
        <w:rPr>
          <w:rFonts w:ascii="Times New Roman"/>
          <w:b w:val="false"/>
          <w:i w:val="false"/>
          <w:color w:val="000000"/>
          <w:sz w:val="28"/>
        </w:rPr>
        <w:t xml:space="preserve">
      119. Егер аукцион нысанасын оның қатысушыларының ешқайсысы сатып алғысы келмесе аукцион нысанасы осы аукционнан алынады. </w:t>
      </w:r>
    </w:p>
    <w:bookmarkEnd w:id="386"/>
    <w:bookmarkStart w:name="z469" w:id="387"/>
    <w:p>
      <w:pPr>
        <w:spacing w:after="0"/>
        <w:ind w:left="0"/>
        <w:jc w:val="both"/>
      </w:pPr>
      <w:r>
        <w:rPr>
          <w:rFonts w:ascii="Times New Roman"/>
          <w:b w:val="false"/>
          <w:i w:val="false"/>
          <w:color w:val="000000"/>
          <w:sz w:val="28"/>
        </w:rPr>
        <w:t>
      120. Ең жоғары бағаны ұсынған аукционға қатысушымен оған аукцион нысанасын сату туралы шарт жасалады.</w:t>
      </w:r>
    </w:p>
    <w:bookmarkEnd w:id="387"/>
    <w:bookmarkStart w:name="z470" w:id="388"/>
    <w:p>
      <w:pPr>
        <w:spacing w:after="0"/>
        <w:ind w:left="0"/>
        <w:jc w:val="both"/>
      </w:pPr>
      <w:r>
        <w:rPr>
          <w:rFonts w:ascii="Times New Roman"/>
          <w:b w:val="false"/>
          <w:i w:val="false"/>
          <w:color w:val="000000"/>
          <w:sz w:val="28"/>
        </w:rPr>
        <w:t xml:space="preserve">
      121. Егер сатып алушы осы Қағидалардың </w:t>
      </w:r>
      <w:r>
        <w:rPr>
          <w:rFonts w:ascii="Times New Roman"/>
          <w:b w:val="false"/>
          <w:i w:val="false"/>
          <w:color w:val="000000"/>
          <w:sz w:val="28"/>
        </w:rPr>
        <w:t>120-тармағында</w:t>
      </w:r>
      <w:r>
        <w:rPr>
          <w:rFonts w:ascii="Times New Roman"/>
          <w:b w:val="false"/>
          <w:i w:val="false"/>
          <w:color w:val="000000"/>
          <w:sz w:val="28"/>
        </w:rPr>
        <w:t xml:space="preserve"> көзделген шарт жасасудан бас тартса ол аукционға қатысушылар қатарынан шығарылады, кепілдік жарна оған қайтарылмайды, ал сатып алушы сатып алудан бас тартқан аукцион заты қайтадан сауда-саттыққа қойылады.</w:t>
      </w:r>
    </w:p>
    <w:bookmarkEnd w:id="388"/>
    <w:bookmarkStart w:name="z471" w:id="389"/>
    <w:p>
      <w:pPr>
        <w:spacing w:after="0"/>
        <w:ind w:left="0"/>
        <w:jc w:val="both"/>
      </w:pPr>
      <w:r>
        <w:rPr>
          <w:rFonts w:ascii="Times New Roman"/>
          <w:b w:val="false"/>
          <w:i w:val="false"/>
          <w:color w:val="000000"/>
          <w:sz w:val="28"/>
        </w:rPr>
        <w:t>
      122. Аукционға қатысқан, бірақ одан ештеңе сатып алмаған адамдарға кепілдік жарна сомасы қайтарылады.</w:t>
      </w:r>
    </w:p>
    <w:bookmarkEnd w:id="389"/>
    <w:bookmarkStart w:name="z472" w:id="390"/>
    <w:p>
      <w:pPr>
        <w:spacing w:after="0"/>
        <w:ind w:left="0"/>
        <w:jc w:val="both"/>
      </w:pPr>
      <w:r>
        <w:rPr>
          <w:rFonts w:ascii="Times New Roman"/>
          <w:b w:val="false"/>
          <w:i w:val="false"/>
          <w:color w:val="000000"/>
          <w:sz w:val="28"/>
        </w:rPr>
        <w:t>
      Аукцион заттарының кез келгенін сатып алған тұлғаларға кепілдік жарна сомасы төленген сатып алу бағасының есебіне есептеледі.</w:t>
      </w:r>
    </w:p>
    <w:bookmarkEnd w:id="390"/>
    <w:bookmarkStart w:name="z473" w:id="391"/>
    <w:p>
      <w:pPr>
        <w:spacing w:after="0"/>
        <w:ind w:left="0"/>
        <w:jc w:val="both"/>
      </w:pPr>
      <w:r>
        <w:rPr>
          <w:rFonts w:ascii="Times New Roman"/>
          <w:b w:val="false"/>
          <w:i w:val="false"/>
          <w:color w:val="000000"/>
          <w:sz w:val="28"/>
        </w:rPr>
        <w:t>
      Аукцион нәтижелері ауционды ұйымдастырушының интернет-ресурсында жарияланады.</w:t>
      </w:r>
    </w:p>
    <w:bookmarkEnd w:id="391"/>
    <w:bookmarkStart w:name="z474" w:id="392"/>
    <w:p>
      <w:pPr>
        <w:spacing w:after="0"/>
        <w:ind w:left="0"/>
        <w:jc w:val="left"/>
      </w:pPr>
      <w:r>
        <w:rPr>
          <w:rFonts w:ascii="Times New Roman"/>
          <w:b/>
          <w:i w:val="false"/>
          <w:color w:val="000000"/>
        </w:rPr>
        <w:t xml:space="preserve"> 4-параграф. Комиссиялық сауда</w:t>
      </w:r>
    </w:p>
    <w:bookmarkEnd w:id="392"/>
    <w:bookmarkStart w:name="z475" w:id="393"/>
    <w:p>
      <w:pPr>
        <w:spacing w:after="0"/>
        <w:ind w:left="0"/>
        <w:jc w:val="both"/>
      </w:pPr>
      <w:r>
        <w:rPr>
          <w:rFonts w:ascii="Times New Roman"/>
          <w:b w:val="false"/>
          <w:i w:val="false"/>
          <w:color w:val="000000"/>
          <w:sz w:val="28"/>
        </w:rPr>
        <w:t xml:space="preserve">
      123. Комиссиялық сауда Қазақстан Республикасының азаматтық заңнамасына сәйкес жүзеге асырылады. </w:t>
      </w:r>
    </w:p>
    <w:bookmarkEnd w:id="393"/>
    <w:bookmarkStart w:name="z476" w:id="394"/>
    <w:p>
      <w:pPr>
        <w:spacing w:after="0"/>
        <w:ind w:left="0"/>
        <w:jc w:val="both"/>
      </w:pPr>
      <w:r>
        <w:rPr>
          <w:rFonts w:ascii="Times New Roman"/>
          <w:b w:val="false"/>
          <w:i w:val="false"/>
          <w:color w:val="000000"/>
          <w:sz w:val="28"/>
        </w:rPr>
        <w:t xml:space="preserve">
      124. Егер меншік құқығын ауыстырудың өзге тәртібі Қазақстан Республикасының азаматтық заңнамасында көзделмесе комитент комиссияға қабылданған тауарға меншік құқығын сатып алушыға сатқан (берген) сәтке дейін сақтайды. </w:t>
      </w:r>
    </w:p>
    <w:bookmarkEnd w:id="394"/>
    <w:bookmarkStart w:name="z477" w:id="395"/>
    <w:p>
      <w:pPr>
        <w:spacing w:after="0"/>
        <w:ind w:left="0"/>
        <w:jc w:val="both"/>
      </w:pPr>
      <w:r>
        <w:rPr>
          <w:rFonts w:ascii="Times New Roman"/>
          <w:b w:val="false"/>
          <w:i w:val="false"/>
          <w:color w:val="000000"/>
          <w:sz w:val="28"/>
        </w:rPr>
        <w:t>
      125. Комиссионер комитент алдында сату үшін комитент берген тауардың кез келген олқылық, жоғалуы, жетіспеуі немесе бүлінуі үшін жауап береді.</w:t>
      </w:r>
    </w:p>
    <w:bookmarkEnd w:id="395"/>
    <w:bookmarkStart w:name="z478" w:id="396"/>
    <w:p>
      <w:pPr>
        <w:spacing w:after="0"/>
        <w:ind w:left="0"/>
        <w:jc w:val="both"/>
      </w:pPr>
      <w:r>
        <w:rPr>
          <w:rFonts w:ascii="Times New Roman"/>
          <w:b w:val="false"/>
          <w:i w:val="false"/>
          <w:color w:val="000000"/>
          <w:sz w:val="28"/>
        </w:rPr>
        <w:t>
      126. Комиссионер мен комитент арасындағы келісім бойынша комиссияға жаңа және пайдаланылған азық-түлік емес тауарлар қабылданады.</w:t>
      </w:r>
    </w:p>
    <w:bookmarkEnd w:id="396"/>
    <w:bookmarkStart w:name="z479" w:id="397"/>
    <w:p>
      <w:pPr>
        <w:spacing w:after="0"/>
        <w:ind w:left="0"/>
        <w:jc w:val="both"/>
      </w:pPr>
      <w:r>
        <w:rPr>
          <w:rFonts w:ascii="Times New Roman"/>
          <w:b w:val="false"/>
          <w:i w:val="false"/>
          <w:color w:val="000000"/>
          <w:sz w:val="28"/>
        </w:rPr>
        <w:t xml:space="preserve">
      Комиссияға пайдалануда болған тауарларды қабылдау осы Қағидалардың </w:t>
      </w:r>
      <w:r>
        <w:rPr>
          <w:rFonts w:ascii="Times New Roman"/>
          <w:b w:val="false"/>
          <w:i w:val="false"/>
          <w:color w:val="000000"/>
          <w:sz w:val="28"/>
        </w:rPr>
        <w:t>270</w:t>
      </w:r>
      <w:r>
        <w:rPr>
          <w:rFonts w:ascii="Times New Roman"/>
          <w:b w:val="false"/>
          <w:i w:val="false"/>
          <w:color w:val="000000"/>
          <w:sz w:val="28"/>
        </w:rPr>
        <w:t xml:space="preserve"> және </w:t>
      </w:r>
      <w:r>
        <w:rPr>
          <w:rFonts w:ascii="Times New Roman"/>
          <w:b w:val="false"/>
          <w:i w:val="false"/>
          <w:color w:val="000000"/>
          <w:sz w:val="28"/>
        </w:rPr>
        <w:t>273-тармақтарын</w:t>
      </w:r>
      <w:r>
        <w:rPr>
          <w:rFonts w:ascii="Times New Roman"/>
          <w:b w:val="false"/>
          <w:i w:val="false"/>
          <w:color w:val="000000"/>
          <w:sz w:val="28"/>
        </w:rPr>
        <w:t xml:space="preserve"> сақтай отырып жүзеге асырылады.</w:t>
      </w:r>
    </w:p>
    <w:bookmarkEnd w:id="397"/>
    <w:bookmarkStart w:name="z480" w:id="398"/>
    <w:p>
      <w:pPr>
        <w:spacing w:after="0"/>
        <w:ind w:left="0"/>
        <w:jc w:val="both"/>
      </w:pPr>
      <w:r>
        <w:rPr>
          <w:rFonts w:ascii="Times New Roman"/>
          <w:b w:val="false"/>
          <w:i w:val="false"/>
          <w:color w:val="000000"/>
          <w:sz w:val="28"/>
        </w:rPr>
        <w:t>
      127. Комиссияға тауарларды қабылдау комиссионер мен комитент қол қоятын жазбаша нысанда комиссия шартын жасау жолымен ресімделеді, онда мынадай мәліметтер қамтылады:</w:t>
      </w:r>
    </w:p>
    <w:bookmarkEnd w:id="398"/>
    <w:bookmarkStart w:name="z481" w:id="399"/>
    <w:p>
      <w:pPr>
        <w:spacing w:after="0"/>
        <w:ind w:left="0"/>
        <w:jc w:val="both"/>
      </w:pPr>
      <w:r>
        <w:rPr>
          <w:rFonts w:ascii="Times New Roman"/>
          <w:b w:val="false"/>
          <w:i w:val="false"/>
          <w:color w:val="000000"/>
          <w:sz w:val="28"/>
        </w:rPr>
        <w:t>
      1) шарттың нөмірі, жасалған күні;</w:t>
      </w:r>
    </w:p>
    <w:bookmarkEnd w:id="399"/>
    <w:bookmarkStart w:name="z482" w:id="400"/>
    <w:p>
      <w:pPr>
        <w:spacing w:after="0"/>
        <w:ind w:left="0"/>
        <w:jc w:val="both"/>
      </w:pPr>
      <w:r>
        <w:rPr>
          <w:rFonts w:ascii="Times New Roman"/>
          <w:b w:val="false"/>
          <w:i w:val="false"/>
          <w:color w:val="000000"/>
          <w:sz w:val="28"/>
        </w:rPr>
        <w:t>
      2) тараптардың атауы мен деректемелері (комиссионердің мекенжайы, есеп айырысу шоты, телефоны, паспорттық деректер немесе комитенттің жеке басын куәландыратын өзге де құжаттың деректері);</w:t>
      </w:r>
    </w:p>
    <w:bookmarkEnd w:id="400"/>
    <w:bookmarkStart w:name="z483" w:id="401"/>
    <w:p>
      <w:pPr>
        <w:spacing w:after="0"/>
        <w:ind w:left="0"/>
        <w:jc w:val="both"/>
      </w:pPr>
      <w:r>
        <w:rPr>
          <w:rFonts w:ascii="Times New Roman"/>
          <w:b w:val="false"/>
          <w:i w:val="false"/>
          <w:color w:val="000000"/>
          <w:sz w:val="28"/>
        </w:rPr>
        <w:t>
      3) тауардың атауы, пайдаланылған тауардың фотосуреті;</w:t>
      </w:r>
    </w:p>
    <w:bookmarkEnd w:id="401"/>
    <w:bookmarkStart w:name="z484" w:id="402"/>
    <w:p>
      <w:pPr>
        <w:spacing w:after="0"/>
        <w:ind w:left="0"/>
        <w:jc w:val="both"/>
      </w:pPr>
      <w:r>
        <w:rPr>
          <w:rFonts w:ascii="Times New Roman"/>
          <w:b w:val="false"/>
          <w:i w:val="false"/>
          <w:color w:val="000000"/>
          <w:sz w:val="28"/>
        </w:rPr>
        <w:t>
      4) пайдаланылған тауардың тозу дәрежесі және кемшіліктері;</w:t>
      </w:r>
    </w:p>
    <w:bookmarkEnd w:id="402"/>
    <w:bookmarkStart w:name="z485" w:id="403"/>
    <w:p>
      <w:pPr>
        <w:spacing w:after="0"/>
        <w:ind w:left="0"/>
        <w:jc w:val="both"/>
      </w:pPr>
      <w:r>
        <w:rPr>
          <w:rFonts w:ascii="Times New Roman"/>
          <w:b w:val="false"/>
          <w:i w:val="false"/>
          <w:color w:val="000000"/>
          <w:sz w:val="28"/>
        </w:rPr>
        <w:t>
      5) тауардың бағасы;</w:t>
      </w:r>
    </w:p>
    <w:bookmarkEnd w:id="403"/>
    <w:bookmarkStart w:name="z486" w:id="404"/>
    <w:p>
      <w:pPr>
        <w:spacing w:after="0"/>
        <w:ind w:left="0"/>
        <w:jc w:val="both"/>
      </w:pPr>
      <w:r>
        <w:rPr>
          <w:rFonts w:ascii="Times New Roman"/>
          <w:b w:val="false"/>
          <w:i w:val="false"/>
          <w:color w:val="000000"/>
          <w:sz w:val="28"/>
        </w:rPr>
        <w:t>
      6) комиссиялық сыйақыны төлеу мөлшері мен тәртібі;</w:t>
      </w:r>
    </w:p>
    <w:bookmarkEnd w:id="404"/>
    <w:bookmarkStart w:name="z487" w:id="405"/>
    <w:p>
      <w:pPr>
        <w:spacing w:after="0"/>
        <w:ind w:left="0"/>
        <w:jc w:val="both"/>
      </w:pPr>
      <w:r>
        <w:rPr>
          <w:rFonts w:ascii="Times New Roman"/>
          <w:b w:val="false"/>
          <w:i w:val="false"/>
          <w:color w:val="000000"/>
          <w:sz w:val="28"/>
        </w:rPr>
        <w:t>
      7) комиссияға тауарды қабылдау шарттары;</w:t>
      </w:r>
    </w:p>
    <w:bookmarkEnd w:id="405"/>
    <w:bookmarkStart w:name="z488" w:id="406"/>
    <w:p>
      <w:pPr>
        <w:spacing w:after="0"/>
        <w:ind w:left="0"/>
        <w:jc w:val="both"/>
      </w:pPr>
      <w:r>
        <w:rPr>
          <w:rFonts w:ascii="Times New Roman"/>
          <w:b w:val="false"/>
          <w:i w:val="false"/>
          <w:color w:val="000000"/>
          <w:sz w:val="28"/>
        </w:rPr>
        <w:t>
      8) тауарды өткізу тәртібі және оны белгілеу мөлшері;</w:t>
      </w:r>
    </w:p>
    <w:bookmarkEnd w:id="406"/>
    <w:bookmarkStart w:name="z489" w:id="407"/>
    <w:p>
      <w:pPr>
        <w:spacing w:after="0"/>
        <w:ind w:left="0"/>
        <w:jc w:val="both"/>
      </w:pPr>
      <w:r>
        <w:rPr>
          <w:rFonts w:ascii="Times New Roman"/>
          <w:b w:val="false"/>
          <w:i w:val="false"/>
          <w:color w:val="000000"/>
          <w:sz w:val="28"/>
        </w:rPr>
        <w:t>
      9) тауарды сатудың мерзімдері оны белгілегенге дейін және кейін;</w:t>
      </w:r>
    </w:p>
    <w:bookmarkEnd w:id="407"/>
    <w:bookmarkStart w:name="z490" w:id="408"/>
    <w:p>
      <w:pPr>
        <w:spacing w:after="0"/>
        <w:ind w:left="0"/>
        <w:jc w:val="both"/>
      </w:pPr>
      <w:r>
        <w:rPr>
          <w:rFonts w:ascii="Times New Roman"/>
          <w:b w:val="false"/>
          <w:i w:val="false"/>
          <w:color w:val="000000"/>
          <w:sz w:val="28"/>
        </w:rPr>
        <w:t>
      10) комиссионер сатпаған тауарды комитентке қайтару шарттары мен тәртібі;</w:t>
      </w:r>
    </w:p>
    <w:bookmarkEnd w:id="408"/>
    <w:bookmarkStart w:name="z491" w:id="409"/>
    <w:p>
      <w:pPr>
        <w:spacing w:after="0"/>
        <w:ind w:left="0"/>
        <w:jc w:val="both"/>
      </w:pPr>
      <w:r>
        <w:rPr>
          <w:rFonts w:ascii="Times New Roman"/>
          <w:b w:val="false"/>
          <w:i w:val="false"/>
          <w:color w:val="000000"/>
          <w:sz w:val="28"/>
        </w:rPr>
        <w:t>
      11) комиссионер мен комитент арасындағы есеп айырысудың шарттары мен тәртібі; егер тараптардың келісімі бойынша бұл шығыстар өтелуге жататын болса комиссияға қабылданған тауарды сақтау жөніндегі комиссионердің шығыстарына ақы төлеу мөлшері.</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128. № 862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тіркеуге жататын автокөліктер, мотоциклдер және мототехниканың басқа да түрлері (бұдан әрі – көлік құралдары), оларға отандық және шетелдік өндірістің нөмірлік агрегаттары көлік құралдарына және олардың агрегаттарына меншік құқығын куәландыратын құжаттар болған кезде оларды сатуға байланысты есептен шығару комиссияға қабылданады.</w:t>
      </w:r>
    </w:p>
    <w:bookmarkStart w:name="z493" w:id="410"/>
    <w:p>
      <w:pPr>
        <w:spacing w:after="0"/>
        <w:ind w:left="0"/>
        <w:jc w:val="both"/>
      </w:pPr>
      <w:r>
        <w:rPr>
          <w:rFonts w:ascii="Times New Roman"/>
          <w:b w:val="false"/>
          <w:i w:val="false"/>
          <w:color w:val="000000"/>
          <w:sz w:val="28"/>
        </w:rPr>
        <w:t>
      129. Бағалы металдар мен асыл тастардан жасалған бұйымдар осы Қағидалардың нормаларында көзделген оларға қойылатын талаптарға сәйкес комиссияға қабылданады.</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130. Заңның 32-бабының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тауарлар, сондай-ақ тауарлар комиссияға қабылданбайды:</w:t>
      </w:r>
    </w:p>
    <w:bookmarkStart w:name="z495" w:id="411"/>
    <w:p>
      <w:pPr>
        <w:spacing w:after="0"/>
        <w:ind w:left="0"/>
        <w:jc w:val="both"/>
      </w:pPr>
      <w:r>
        <w:rPr>
          <w:rFonts w:ascii="Times New Roman"/>
          <w:b w:val="false"/>
          <w:i w:val="false"/>
          <w:color w:val="000000"/>
          <w:sz w:val="28"/>
        </w:rPr>
        <w:t>
      1) үйде аурулардың алдын алу және емдеу үшін; жеке гигиена заттары;</w:t>
      </w:r>
    </w:p>
    <w:bookmarkEnd w:id="411"/>
    <w:bookmarkStart w:name="z496" w:id="412"/>
    <w:p>
      <w:pPr>
        <w:spacing w:after="0"/>
        <w:ind w:left="0"/>
        <w:jc w:val="both"/>
      </w:pPr>
      <w:r>
        <w:rPr>
          <w:rFonts w:ascii="Times New Roman"/>
          <w:b w:val="false"/>
          <w:i w:val="false"/>
          <w:color w:val="000000"/>
          <w:sz w:val="28"/>
        </w:rPr>
        <w:t>
      2) парфюмерлік-косметикалық тауарлар;</w:t>
      </w:r>
    </w:p>
    <w:bookmarkEnd w:id="412"/>
    <w:bookmarkStart w:name="z497" w:id="413"/>
    <w:p>
      <w:pPr>
        <w:spacing w:after="0"/>
        <w:ind w:left="0"/>
        <w:jc w:val="both"/>
      </w:pPr>
      <w:r>
        <w:rPr>
          <w:rFonts w:ascii="Times New Roman"/>
          <w:b w:val="false"/>
          <w:i w:val="false"/>
          <w:color w:val="000000"/>
          <w:sz w:val="28"/>
        </w:rPr>
        <w:t>
      3) полимерлі материалдардан жасалған, оның ішінде бір рет пайдалануға арналған тамақ өнімдерімен жанасатын бұйымдар мен материалдар;</w:t>
      </w:r>
    </w:p>
    <w:bookmarkEnd w:id="413"/>
    <w:bookmarkStart w:name="z498" w:id="414"/>
    <w:p>
      <w:pPr>
        <w:spacing w:after="0"/>
        <w:ind w:left="0"/>
        <w:jc w:val="both"/>
      </w:pPr>
      <w:r>
        <w:rPr>
          <w:rFonts w:ascii="Times New Roman"/>
          <w:b w:val="false"/>
          <w:i w:val="false"/>
          <w:color w:val="000000"/>
          <w:sz w:val="28"/>
        </w:rPr>
        <w:t xml:space="preserve">
      4) тұрмыстық химия тауарлары; </w:t>
      </w:r>
    </w:p>
    <w:bookmarkEnd w:id="414"/>
    <w:bookmarkStart w:name="z499" w:id="415"/>
    <w:p>
      <w:pPr>
        <w:spacing w:after="0"/>
        <w:ind w:left="0"/>
        <w:jc w:val="both"/>
      </w:pPr>
      <w:r>
        <w:rPr>
          <w:rFonts w:ascii="Times New Roman"/>
          <w:b w:val="false"/>
          <w:i w:val="false"/>
          <w:color w:val="000000"/>
          <w:sz w:val="28"/>
        </w:rPr>
        <w:t>
      5) дәрілік заттар.</w:t>
      </w:r>
    </w:p>
    <w:bookmarkEnd w:id="415"/>
    <w:bookmarkStart w:name="z500" w:id="416"/>
    <w:p>
      <w:pPr>
        <w:spacing w:after="0"/>
        <w:ind w:left="0"/>
        <w:jc w:val="both"/>
      </w:pPr>
      <w:r>
        <w:rPr>
          <w:rFonts w:ascii="Times New Roman"/>
          <w:b w:val="false"/>
          <w:i w:val="false"/>
          <w:color w:val="000000"/>
          <w:sz w:val="28"/>
        </w:rPr>
        <w:t>
      131. Комиссияға тауарды қабылдау кезінде оған тауар белгісі, ал ұсақ бұйымдарға (сағаттар, моншақтар, брошьтар және басқа да осыған ұқсас бұйымдар) – тауарды қабылдау кезінде ресімделетін құжаттың нөмірі мен бағасы көрсетілген баға белгісі бекітіледі.</w:t>
      </w:r>
    </w:p>
    <w:bookmarkEnd w:id="416"/>
    <w:bookmarkStart w:name="z501" w:id="417"/>
    <w:p>
      <w:pPr>
        <w:spacing w:after="0"/>
        <w:ind w:left="0"/>
        <w:jc w:val="both"/>
      </w:pPr>
      <w:r>
        <w:rPr>
          <w:rFonts w:ascii="Times New Roman"/>
          <w:b w:val="false"/>
          <w:i w:val="false"/>
          <w:color w:val="000000"/>
          <w:sz w:val="28"/>
        </w:rPr>
        <w:t>
      Комиссияға қабылданған тауарлар тізбесінде және тауар жапсырмасында тауардың жай-күйін сипаттайтын мәліметтер (жаңа, пайдалануда болған, тозу дәрежесі, негізгі тауар белгілері, тауардың кемшіліктері) көрсетіледі.</w:t>
      </w:r>
    </w:p>
    <w:bookmarkEnd w:id="417"/>
    <w:bookmarkStart w:name="z502" w:id="418"/>
    <w:p>
      <w:pPr>
        <w:spacing w:after="0"/>
        <w:ind w:left="0"/>
        <w:jc w:val="both"/>
      </w:pPr>
      <w:r>
        <w:rPr>
          <w:rFonts w:ascii="Times New Roman"/>
          <w:b w:val="false"/>
          <w:i w:val="false"/>
          <w:color w:val="000000"/>
          <w:sz w:val="28"/>
        </w:rPr>
        <w:t>
      Комиссияға қабылданған көлік құралдарына қатысты бұл мәліметтерге көлік құралының сәйкестендіру нөмірі, маркасы, моделі, атауы (түрі), шығарылған жылы, қозғалтқыштың, шассидің (раманың), шанақтың (тіркеменің), "транзит" тіркеу белгісінің нөмірлері, шанақтың (кабинаның) түсі, спидометр деректері бойынша жүгіріс, серия және көлік құралы паспортының нөмірі, ал Қазақстан Республикасының аумағына әкелінген көлік құралына қатысты Қазақстан Республикасының кеден заңнамасына сәйкес оның кедендік ресімделгенін растайтын құжаттың нөмірі мен күні де көрсетіледі.</w:t>
      </w:r>
    </w:p>
    <w:bookmarkEnd w:id="418"/>
    <w:bookmarkStart w:name="z503" w:id="419"/>
    <w:p>
      <w:pPr>
        <w:spacing w:after="0"/>
        <w:ind w:left="0"/>
        <w:jc w:val="both"/>
      </w:pPr>
      <w:r>
        <w:rPr>
          <w:rFonts w:ascii="Times New Roman"/>
          <w:b w:val="false"/>
          <w:i w:val="false"/>
          <w:color w:val="000000"/>
          <w:sz w:val="28"/>
        </w:rPr>
        <w:t>
      Комиссияға қабылданған тауарлардың тізбесіне және тауар белгісіне комиссионер мен комитент қол қояды.</w:t>
      </w:r>
    </w:p>
    <w:bookmarkEnd w:id="419"/>
    <w:bookmarkStart w:name="z504" w:id="420"/>
    <w:p>
      <w:pPr>
        <w:spacing w:after="0"/>
        <w:ind w:left="0"/>
        <w:jc w:val="both"/>
      </w:pPr>
      <w:r>
        <w:rPr>
          <w:rFonts w:ascii="Times New Roman"/>
          <w:b w:val="false"/>
          <w:i w:val="false"/>
          <w:color w:val="000000"/>
          <w:sz w:val="28"/>
        </w:rPr>
        <w:t>
      132. Комиссионер комитентке оның келісімімен қосымша қызметтер ұсынады (тауарды тіркеу орнында немесе комитенттің орналасқан жерінде қабылдау және бағалау, ірі габаритті тауарды комитенттен сауда объектісіне жеткізу бойынша).</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133. Қазақстан Республикасы Азаматтық кодексінің (Ерекше бөлім) (бұдан әрі – Азаматтық кодекс) </w:t>
      </w:r>
      <w:r>
        <w:rPr>
          <w:rFonts w:ascii="Times New Roman"/>
          <w:b w:val="false"/>
          <w:i w:val="false"/>
          <w:color w:val="000000"/>
          <w:sz w:val="28"/>
        </w:rPr>
        <w:t>877-бабына</w:t>
      </w:r>
      <w:r>
        <w:rPr>
          <w:rFonts w:ascii="Times New Roman"/>
          <w:b w:val="false"/>
          <w:i w:val="false"/>
          <w:color w:val="000000"/>
          <w:sz w:val="28"/>
        </w:rPr>
        <w:t xml:space="preserve"> сәйкес комитент кез келген уақытта комиссионерге берілген тапсырманың күшін жоюға құқылы. Бұл ретте комиссионердің тапсырманың күшін жоюдан туындаған шығындары жалпы негіздерде өтеледі.</w:t>
      </w:r>
    </w:p>
    <w:bookmarkStart w:name="z506" w:id="421"/>
    <w:p>
      <w:pPr>
        <w:spacing w:after="0"/>
        <w:ind w:left="0"/>
        <w:jc w:val="both"/>
      </w:pPr>
      <w:r>
        <w:rPr>
          <w:rFonts w:ascii="Times New Roman"/>
          <w:b w:val="false"/>
          <w:i w:val="false"/>
          <w:color w:val="000000"/>
          <w:sz w:val="28"/>
        </w:rPr>
        <w:t>
      Тапсырманың күші жойылған жағдайда, егер шартта өзгеше мерзім белгіленбесе комитент комиссионердегі мүлікке тапсырманың күші жойылған кезден бастап бір ай ішінде билік етуге міндетті. Егер комитент бұл міндетті орындамаса комиссионер мүлікті сақтауға тапсыруға немесе оны комитент үшін мүмкіндігінше тиімді бағамен сатуға құқылы.</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Комиссиялық тапсырманы орындау бойынша шығыстарды өтеу Азаматтық кодекстің </w:t>
      </w:r>
      <w:r>
        <w:rPr>
          <w:rFonts w:ascii="Times New Roman"/>
          <w:b w:val="false"/>
          <w:i w:val="false"/>
          <w:color w:val="000000"/>
          <w:sz w:val="28"/>
        </w:rPr>
        <w:t>876-бабына</w:t>
      </w:r>
      <w:r>
        <w:rPr>
          <w:rFonts w:ascii="Times New Roman"/>
          <w:b w:val="false"/>
          <w:i w:val="false"/>
          <w:color w:val="000000"/>
          <w:sz w:val="28"/>
        </w:rPr>
        <w:t xml:space="preserve"> сәйкес жүргізіледі.</w:t>
      </w:r>
    </w:p>
    <w:bookmarkStart w:name="z508" w:id="422"/>
    <w:p>
      <w:pPr>
        <w:spacing w:after="0"/>
        <w:ind w:left="0"/>
        <w:jc w:val="both"/>
      </w:pPr>
      <w:r>
        <w:rPr>
          <w:rFonts w:ascii="Times New Roman"/>
          <w:b w:val="false"/>
          <w:i w:val="false"/>
          <w:color w:val="000000"/>
          <w:sz w:val="28"/>
        </w:rPr>
        <w:t>
      134. Тауардың бағасы комиссионер мен комитенттің келісімімен айқындалады.</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135. Комитент комиссионерге Азаматтық кодекстің </w:t>
      </w:r>
      <w:r>
        <w:rPr>
          <w:rFonts w:ascii="Times New Roman"/>
          <w:b w:val="false"/>
          <w:i w:val="false"/>
          <w:color w:val="000000"/>
          <w:sz w:val="28"/>
        </w:rPr>
        <w:t>866-бабына</w:t>
      </w:r>
      <w:r>
        <w:rPr>
          <w:rFonts w:ascii="Times New Roman"/>
          <w:b w:val="false"/>
          <w:i w:val="false"/>
          <w:color w:val="000000"/>
          <w:sz w:val="28"/>
        </w:rPr>
        <w:t xml:space="preserve"> сәйкес комиссиялық сыйақы төлейді.</w:t>
      </w:r>
    </w:p>
    <w:bookmarkStart w:name="z510" w:id="423"/>
    <w:p>
      <w:pPr>
        <w:spacing w:after="0"/>
        <w:ind w:left="0"/>
        <w:jc w:val="both"/>
      </w:pPr>
      <w:r>
        <w:rPr>
          <w:rFonts w:ascii="Times New Roman"/>
          <w:b w:val="false"/>
          <w:i w:val="false"/>
          <w:color w:val="000000"/>
          <w:sz w:val="28"/>
        </w:rPr>
        <w:t>
      Егер шартта сыйақы мөлшері немесе оны төлеу тәртібі көзделмесе және сыйақы мөлшері шарттың талаптарын негізге ала отырып айқындалмаса сыйақы комиссия шарты орындалғаннан кейін әдетте ұқсас қызметтер үшін салыстырмалы мән-жайлар кезінде алынатын мөлшерде төленеді.</w:t>
      </w:r>
    </w:p>
    <w:bookmarkEnd w:id="423"/>
    <w:bookmarkStart w:name="z511" w:id="424"/>
    <w:p>
      <w:pPr>
        <w:spacing w:after="0"/>
        <w:ind w:left="0"/>
        <w:jc w:val="both"/>
      </w:pPr>
      <w:r>
        <w:rPr>
          <w:rFonts w:ascii="Times New Roman"/>
          <w:b w:val="false"/>
          <w:i w:val="false"/>
          <w:color w:val="000000"/>
          <w:sz w:val="28"/>
        </w:rPr>
        <w:t>
      136. Комиссияға қабылданған тауар демалыс және мереке күндерін қоспағанда, оны қабылдағаннан кейінгі келесі күннен кешіктірмей сатылымға түседі.</w:t>
      </w:r>
    </w:p>
    <w:bookmarkEnd w:id="424"/>
    <w:bookmarkStart w:name="z512" w:id="425"/>
    <w:p>
      <w:pPr>
        <w:spacing w:after="0"/>
        <w:ind w:left="0"/>
        <w:jc w:val="both"/>
      </w:pPr>
      <w:r>
        <w:rPr>
          <w:rFonts w:ascii="Times New Roman"/>
          <w:b w:val="false"/>
          <w:i w:val="false"/>
          <w:color w:val="000000"/>
          <w:sz w:val="28"/>
        </w:rPr>
        <w:t>
      Тұрақсыздық айыбының мөлшері тараптардың келісімімен белгіленеді.</w:t>
      </w:r>
    </w:p>
    <w:bookmarkEnd w:id="425"/>
    <w:bookmarkStart w:name="z513" w:id="426"/>
    <w:p>
      <w:pPr>
        <w:spacing w:after="0"/>
        <w:ind w:left="0"/>
        <w:jc w:val="both"/>
      </w:pPr>
      <w:r>
        <w:rPr>
          <w:rFonts w:ascii="Times New Roman"/>
          <w:b w:val="false"/>
          <w:i w:val="false"/>
          <w:color w:val="000000"/>
          <w:sz w:val="28"/>
        </w:rPr>
        <w:t>
      137. Комиссионер өзіне қабылдаған тапсырманы комитенттің нұсқауларына сәйкес, ал шартта мұндай нұсқаулар болмаған кезде іскерлік айналым әдет-ғұрыптарына немесе комитент үшін неғұрлым тиімді шарттарда әдетте қойылатын өзге де талаптарға сәйкес орындайды.</w:t>
      </w:r>
    </w:p>
    <w:bookmarkEnd w:id="426"/>
    <w:bookmarkStart w:name="z514" w:id="427"/>
    <w:p>
      <w:pPr>
        <w:spacing w:after="0"/>
        <w:ind w:left="0"/>
        <w:jc w:val="both"/>
      </w:pPr>
      <w:r>
        <w:rPr>
          <w:rFonts w:ascii="Times New Roman"/>
          <w:b w:val="false"/>
          <w:i w:val="false"/>
          <w:color w:val="000000"/>
          <w:sz w:val="28"/>
        </w:rPr>
        <w:t>
      138. Егер істің мән-жайлары бойынша бұл комитенттің мүддесі үшін қажет болса және комиссионер комитентті алдын ала сұрата алмаса не өз сұрауына ақылға қонымды мерзімде жауап алмаса комиссионер комитенттің нұсқауларынан шегінеді. Комиссионер хабарлама мүмкін болғаннан кейін комитентке жіберілген шегіністер туралы хабарлайды.</w:t>
      </w:r>
    </w:p>
    <w:bookmarkEnd w:id="427"/>
    <w:bookmarkStart w:name="z515" w:id="428"/>
    <w:p>
      <w:pPr>
        <w:spacing w:after="0"/>
        <w:ind w:left="0"/>
        <w:jc w:val="both"/>
      </w:pPr>
      <w:r>
        <w:rPr>
          <w:rFonts w:ascii="Times New Roman"/>
          <w:b w:val="false"/>
          <w:i w:val="false"/>
          <w:color w:val="000000"/>
          <w:sz w:val="28"/>
        </w:rPr>
        <w:t>
      Комиссионерге комитент алдын ала сұрау салусыз оның нұсқауларынан шегінуге мүмкіндік береді. Бұл жағдайда комиссионер, егер комиссия шартында өзгеше көзделмесе жіберілген шегіністер туралы комитентті ақылға қонымды мерзімде хабардар етеді.</w:t>
      </w:r>
    </w:p>
    <w:bookmarkEnd w:id="428"/>
    <w:bookmarkStart w:name="z516" w:id="429"/>
    <w:p>
      <w:pPr>
        <w:spacing w:after="0"/>
        <w:ind w:left="0"/>
        <w:jc w:val="both"/>
      </w:pPr>
      <w:r>
        <w:rPr>
          <w:rFonts w:ascii="Times New Roman"/>
          <w:b w:val="false"/>
          <w:i w:val="false"/>
          <w:color w:val="000000"/>
          <w:sz w:val="28"/>
        </w:rPr>
        <w:t>
      Мүлікті комитентпен келісілгеннен төмен бағамен сатқан Комиссионер, егер ол мүлікті келісілген бағамен сатуға мүмкіндігі жоқ екенін дәлелдемесе және төмен бағамен сату одан да үлкен шығындардың алдын алғанын, сондай-ақ комитенттің оның нұсқауларынан ауытқуға алдын ала келісімін алу мүмкіндігі болмағанын дәлелдемесе айырмашылықты өтейді.</w:t>
      </w:r>
    </w:p>
    <w:bookmarkEnd w:id="429"/>
    <w:bookmarkStart w:name="z517" w:id="430"/>
    <w:p>
      <w:pPr>
        <w:spacing w:after="0"/>
        <w:ind w:left="0"/>
        <w:jc w:val="both"/>
      </w:pPr>
      <w:r>
        <w:rPr>
          <w:rFonts w:ascii="Times New Roman"/>
          <w:b w:val="false"/>
          <w:i w:val="false"/>
          <w:color w:val="000000"/>
          <w:sz w:val="28"/>
        </w:rPr>
        <w:t>
      Егер комиссионер мүлікті комитентпен келісілгеннен жоғары бағамен сатып алса, мұндай сатып алуды қабылдағысы келмейтін комитент бұл туралы комиссионерге үшінші тұлғамен мәміле жасасу туралы хабарлама алғаннан кейін кідіріссіз мәлімдейді. Әйтпесе сатып алуды комитент қабылдады деп танылады.</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комиссионер баға айырмашылығын өз шотына қабылдайтынын хабарласа комитент Азаматтық кодекстің </w:t>
      </w:r>
      <w:r>
        <w:rPr>
          <w:rFonts w:ascii="Times New Roman"/>
          <w:b w:val="false"/>
          <w:i w:val="false"/>
          <w:color w:val="000000"/>
          <w:sz w:val="28"/>
        </w:rPr>
        <w:t>870-бабына</w:t>
      </w:r>
      <w:r>
        <w:rPr>
          <w:rFonts w:ascii="Times New Roman"/>
          <w:b w:val="false"/>
          <w:i w:val="false"/>
          <w:color w:val="000000"/>
          <w:sz w:val="28"/>
        </w:rPr>
        <w:t xml:space="preserve"> сәйкес ол үшін жасалған мәмілені қабылдайды.</w:t>
      </w:r>
    </w:p>
    <w:bookmarkStart w:name="z519" w:id="431"/>
    <w:p>
      <w:pPr>
        <w:spacing w:after="0"/>
        <w:ind w:left="0"/>
        <w:jc w:val="both"/>
      </w:pPr>
      <w:r>
        <w:rPr>
          <w:rFonts w:ascii="Times New Roman"/>
          <w:b w:val="false"/>
          <w:i w:val="false"/>
          <w:color w:val="000000"/>
          <w:sz w:val="28"/>
        </w:rPr>
        <w:t xml:space="preserve">
      139. Комиссияға қабылдау кезінде анықталмаған және сатып алушыға сатылғанға (берілгенге) дейін анықталған кемшіліктері бар жаңа тауар, егер кемшіліктер комиссионердің кінәсінен туындағаны дәлелденбесе тауарды сақтау жөніндегі комиссионердің шығыстарын төлемей сатудан алынады және комитентке қайтарылады. </w:t>
      </w:r>
    </w:p>
    <w:bookmarkEnd w:id="431"/>
    <w:bookmarkStart w:name="z520" w:id="432"/>
    <w:p>
      <w:pPr>
        <w:spacing w:after="0"/>
        <w:ind w:left="0"/>
        <w:jc w:val="both"/>
      </w:pPr>
      <w:r>
        <w:rPr>
          <w:rFonts w:ascii="Times New Roman"/>
          <w:b w:val="false"/>
          <w:i w:val="false"/>
          <w:color w:val="000000"/>
          <w:sz w:val="28"/>
        </w:rPr>
        <w:t>
      Тараптардың келісімі бойынша осы тауарды пайдаланудың өзге тәртібі айқындалады.</w:t>
      </w:r>
    </w:p>
    <w:bookmarkEnd w:id="432"/>
    <w:bookmarkStart w:name="z521" w:id="433"/>
    <w:p>
      <w:pPr>
        <w:spacing w:after="0"/>
        <w:ind w:left="0"/>
        <w:jc w:val="both"/>
      </w:pPr>
      <w:r>
        <w:rPr>
          <w:rFonts w:ascii="Times New Roman"/>
          <w:b w:val="false"/>
          <w:i w:val="false"/>
          <w:color w:val="000000"/>
          <w:sz w:val="28"/>
        </w:rPr>
        <w:t>
      140. Кепілдік мерзімі бар тауарды сату кезінде, егер ол аяқталмаса сатып алушыға комитенттен алынған кепілдік талоны, техникалық паспорт, сервистік кітапша немесе сатып алушының қалған кепілдік мерзімін пайдалану мүмкіндігін растайтын оны алмастыратын өзге құжат беріледі.</w:t>
      </w:r>
    </w:p>
    <w:bookmarkEnd w:id="433"/>
    <w:bookmarkStart w:name="z522" w:id="434"/>
    <w:p>
      <w:pPr>
        <w:spacing w:after="0"/>
        <w:ind w:left="0"/>
        <w:jc w:val="both"/>
      </w:pPr>
      <w:r>
        <w:rPr>
          <w:rFonts w:ascii="Times New Roman"/>
          <w:b w:val="false"/>
          <w:i w:val="false"/>
          <w:color w:val="000000"/>
          <w:sz w:val="28"/>
        </w:rPr>
        <w:t>
      141. Комиссияға қабылданған тауарларды бағалау тәртібі мен мөлшерін комиссионер мен комитент комиссия шартын жасасу кезінде келіседі.</w:t>
      </w:r>
    </w:p>
    <w:bookmarkEnd w:id="434"/>
    <w:bookmarkStart w:name="z523" w:id="435"/>
    <w:p>
      <w:pPr>
        <w:spacing w:after="0"/>
        <w:ind w:left="0"/>
        <w:jc w:val="both"/>
      </w:pPr>
      <w:r>
        <w:rPr>
          <w:rFonts w:ascii="Times New Roman"/>
          <w:b w:val="false"/>
          <w:i w:val="false"/>
          <w:color w:val="000000"/>
          <w:sz w:val="28"/>
        </w:rPr>
        <w:t>
      Комитентті шақыру туралы хабардар ету тәсілі және оның келу мерзімдері тараптардың келісімімен айқындалады.</w:t>
      </w:r>
    </w:p>
    <w:bookmarkEnd w:id="435"/>
    <w:bookmarkStart w:name="z524" w:id="436"/>
    <w:p>
      <w:pPr>
        <w:spacing w:after="0"/>
        <w:ind w:left="0"/>
        <w:jc w:val="both"/>
      </w:pPr>
      <w:r>
        <w:rPr>
          <w:rFonts w:ascii="Times New Roman"/>
          <w:b w:val="false"/>
          <w:i w:val="false"/>
          <w:color w:val="000000"/>
          <w:sz w:val="28"/>
        </w:rPr>
        <w:t>
      Комитент белгілеуден бас тартқан кезде, егер бұл шартта көзделсе тауар оны сақтау жөніндегі шығыстарды комиссионерге өтей отырып оған қайтарылады.</w:t>
      </w:r>
    </w:p>
    <w:bookmarkEnd w:id="436"/>
    <w:bookmarkStart w:name="z525" w:id="437"/>
    <w:p>
      <w:pPr>
        <w:spacing w:after="0"/>
        <w:ind w:left="0"/>
        <w:jc w:val="both"/>
      </w:pPr>
      <w:r>
        <w:rPr>
          <w:rFonts w:ascii="Times New Roman"/>
          <w:b w:val="false"/>
          <w:i w:val="false"/>
          <w:color w:val="000000"/>
          <w:sz w:val="28"/>
        </w:rPr>
        <w:t>
      Тауарға бағалау жүргізу шартқа қоса беріліп отырған комиссияға қабылданған тауарлардың тізбесінде, тауар таңбасында немесе баға белгісінде көрсетіледі.</w:t>
      </w:r>
    </w:p>
    <w:bookmarkEnd w:id="437"/>
    <w:bookmarkStart w:name="z526" w:id="438"/>
    <w:p>
      <w:pPr>
        <w:spacing w:after="0"/>
        <w:ind w:left="0"/>
        <w:jc w:val="both"/>
      </w:pPr>
      <w:r>
        <w:rPr>
          <w:rFonts w:ascii="Times New Roman"/>
          <w:b w:val="false"/>
          <w:i w:val="false"/>
          <w:color w:val="000000"/>
          <w:sz w:val="28"/>
        </w:rPr>
        <w:t>
      142. Егер тараптардың келісімінде өзгеше көзделмесе комиссионер мәмілені комитент белгілеген шарттардан тиімдірек шарттармен жасаған жағдайда қосымша пайда комитент пен комиссионер арасында тең бөлінеді.</w:t>
      </w:r>
    </w:p>
    <w:bookmarkEnd w:id="438"/>
    <w:bookmarkStart w:name="z527" w:id="439"/>
    <w:p>
      <w:pPr>
        <w:spacing w:after="0"/>
        <w:ind w:left="0"/>
        <w:jc w:val="both"/>
      </w:pPr>
      <w:r>
        <w:rPr>
          <w:rFonts w:ascii="Times New Roman"/>
          <w:b w:val="false"/>
          <w:i w:val="false"/>
          <w:color w:val="000000"/>
          <w:sz w:val="28"/>
        </w:rPr>
        <w:t>
      143. Комиссионердің комитентке сатылған тауар үшін ақша төлеу мерзімі мен тәсілі тараптардың келісімімен белгіленеді.</w:t>
      </w:r>
    </w:p>
    <w:bookmarkEnd w:id="439"/>
    <w:bookmarkStart w:name="z528" w:id="440"/>
    <w:p>
      <w:pPr>
        <w:spacing w:after="0"/>
        <w:ind w:left="0"/>
        <w:jc w:val="both"/>
      </w:pPr>
      <w:r>
        <w:rPr>
          <w:rFonts w:ascii="Times New Roman"/>
          <w:b w:val="false"/>
          <w:i w:val="false"/>
          <w:color w:val="000000"/>
          <w:sz w:val="28"/>
        </w:rPr>
        <w:t>
      Сатылған тауар үшін ақша төлеу, сондай-ақ комиссияға қабылданған, бірақ сатылмаған тауарды қайтару комитент комиссия шартының жасалғанын растайтын құжатты және комитенттің жеке басын куәландыратын құжатты ұсынғаннан кейін жүргізіледі.</w:t>
      </w:r>
    </w:p>
    <w:bookmarkEnd w:id="440"/>
    <w:bookmarkStart w:name="z529" w:id="441"/>
    <w:p>
      <w:pPr>
        <w:spacing w:after="0"/>
        <w:ind w:left="0"/>
        <w:jc w:val="both"/>
      </w:pPr>
      <w:r>
        <w:rPr>
          <w:rFonts w:ascii="Times New Roman"/>
          <w:b w:val="false"/>
          <w:i w:val="false"/>
          <w:color w:val="000000"/>
          <w:sz w:val="28"/>
        </w:rPr>
        <w:t>
      144. Сатылған тауар үшін ақша төлеуді, сондай-ақ сатылмаған тауарды қайтаруды комиссионер сенімхат пен комиссия шартының жасалғанын растайтын құжатты көрсету арқылы комитент уәкілеттік берген тұлғаға жүргізуі мүмкін.</w:t>
      </w:r>
    </w:p>
    <w:bookmarkEnd w:id="441"/>
    <w:bookmarkStart w:name="z530" w:id="442"/>
    <w:p>
      <w:pPr>
        <w:spacing w:after="0"/>
        <w:ind w:left="0"/>
        <w:jc w:val="both"/>
      </w:pPr>
      <w:r>
        <w:rPr>
          <w:rFonts w:ascii="Times New Roman"/>
          <w:b w:val="false"/>
          <w:i w:val="false"/>
          <w:color w:val="000000"/>
          <w:sz w:val="28"/>
        </w:rPr>
        <w:t>
      145. Комиссия шартын тиісінше орындамауға байланысты комитенттің талаптары, егер тараптардың келісімінде өзгеше мерзім белгіленбесе комиссионерге сатылған тауар үшін комитентке ақша төленген не оған сатылмаған тауар қайтарылған күннен бастап отыз күн ішінде қойылады.</w:t>
      </w:r>
    </w:p>
    <w:bookmarkEnd w:id="442"/>
    <w:bookmarkStart w:name="z531" w:id="443"/>
    <w:p>
      <w:pPr>
        <w:spacing w:after="0"/>
        <w:ind w:left="0"/>
        <w:jc w:val="left"/>
      </w:pPr>
      <w:r>
        <w:rPr>
          <w:rFonts w:ascii="Times New Roman"/>
          <w:b/>
          <w:i w:val="false"/>
          <w:color w:val="000000"/>
        </w:rPr>
        <w:t xml:space="preserve"> 5-параграф. Шекаралық сауда</w:t>
      </w:r>
    </w:p>
    <w:bookmarkEnd w:id="443"/>
    <w:bookmarkStart w:name="z532" w:id="444"/>
    <w:p>
      <w:pPr>
        <w:spacing w:after="0"/>
        <w:ind w:left="0"/>
        <w:jc w:val="both"/>
      </w:pPr>
      <w:r>
        <w:rPr>
          <w:rFonts w:ascii="Times New Roman"/>
          <w:b w:val="false"/>
          <w:i w:val="false"/>
          <w:color w:val="000000"/>
          <w:sz w:val="28"/>
        </w:rPr>
        <w:t xml:space="preserve">
      146. Шекара маңындағы сауданы жеке және заңды тұлғалар Қазақстан Республикасының шекара маңындағы аумағында және іргелес мемлекеттің тиісті шекара маңындағы аумақта ҚР СТ 1756 "Сауда қызметтері. Жалпы талаптар" және осы Қағидаларға сәйкес, егер Қазақстан Республикасы ратификациялаған халықаралық шарттарда өзгеше белгіленбесе жүзеге асырады. </w:t>
      </w:r>
    </w:p>
    <w:bookmarkEnd w:id="444"/>
    <w:bookmarkStart w:name="z533" w:id="445"/>
    <w:p>
      <w:pPr>
        <w:spacing w:after="0"/>
        <w:ind w:left="0"/>
        <w:jc w:val="both"/>
      </w:pPr>
      <w:r>
        <w:rPr>
          <w:rFonts w:ascii="Times New Roman"/>
          <w:b w:val="false"/>
          <w:i w:val="false"/>
          <w:color w:val="000000"/>
          <w:sz w:val="28"/>
        </w:rPr>
        <w:t>
      147. Шекара маңындағы сауданы жүзеге асыру тәртібі осы Қағидаларға, сондай-ақ Қазақстан Республикасы ратификациялаған іргелес мемлекеттермен халықаралық шарттарда айқындалған талаптарға сәйкес айқындалады.</w:t>
      </w:r>
    </w:p>
    <w:bookmarkEnd w:id="445"/>
    <w:bookmarkStart w:name="z534" w:id="446"/>
    <w:p>
      <w:pPr>
        <w:spacing w:after="0"/>
        <w:ind w:left="0"/>
        <w:jc w:val="both"/>
      </w:pPr>
      <w:r>
        <w:rPr>
          <w:rFonts w:ascii="Times New Roman"/>
          <w:b w:val="false"/>
          <w:i w:val="false"/>
          <w:color w:val="000000"/>
          <w:sz w:val="28"/>
        </w:rPr>
        <w:t xml:space="preserve">
      148. Шектес мемлекеттің тиісті шекара маңы аумағындағы шекара маңындағы саудасы Қазақстан Республикасы ратификациялаған халықаралық шарттарға сәйкес жүзеге асырылады. </w:t>
      </w:r>
    </w:p>
    <w:bookmarkEnd w:id="446"/>
    <w:bookmarkStart w:name="z535" w:id="447"/>
    <w:p>
      <w:pPr>
        <w:spacing w:after="0"/>
        <w:ind w:left="0"/>
        <w:jc w:val="both"/>
      </w:pPr>
      <w:r>
        <w:rPr>
          <w:rFonts w:ascii="Times New Roman"/>
          <w:b w:val="false"/>
          <w:i w:val="false"/>
          <w:color w:val="000000"/>
          <w:sz w:val="28"/>
        </w:rPr>
        <w:t>
      Осы Параграф Қазақстан Республикасының арнайы заңнамалық актілерімен, сондай-ақ Қазақстан Республикасы ратификациялаған халықаралық шарттармен реттелетін тауарлардың жекелеген түрлерінің айналымы жөніндегі қатынастарға қолданылмайды.</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149. Шекара маңындағы аумақтарда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 ратификациялаған халықаралық шарттарда белгіленген сауда қызметінің түрлері жүзеге асырылады. </w:t>
      </w:r>
    </w:p>
    <w:bookmarkStart w:name="z537" w:id="448"/>
    <w:p>
      <w:pPr>
        <w:spacing w:after="0"/>
        <w:ind w:left="0"/>
        <w:jc w:val="both"/>
      </w:pPr>
      <w:r>
        <w:rPr>
          <w:rFonts w:ascii="Times New Roman"/>
          <w:b w:val="false"/>
          <w:i w:val="false"/>
          <w:color w:val="000000"/>
          <w:sz w:val="28"/>
        </w:rPr>
        <w:t xml:space="preserve">
      150. Шекара маңындағы сауда осы үшін бөлінген арнайы орындарда (бұдан әрі – шекара маңындағы сауда объектілері) жүзеге асырылады: </w:t>
      </w:r>
    </w:p>
    <w:bookmarkEnd w:id="448"/>
    <w:bookmarkStart w:name="z538" w:id="449"/>
    <w:p>
      <w:pPr>
        <w:spacing w:after="0"/>
        <w:ind w:left="0"/>
        <w:jc w:val="both"/>
      </w:pPr>
      <w:r>
        <w:rPr>
          <w:rFonts w:ascii="Times New Roman"/>
          <w:b w:val="false"/>
          <w:i w:val="false"/>
          <w:color w:val="000000"/>
          <w:sz w:val="28"/>
        </w:rPr>
        <w:t xml:space="preserve">
      1) Қазақстан Республикасының шектес мемлекеттермен шекарасына жақын орналасқан КТО, СЛО, Хабтар, қоғамдық тамақтану пункттері; </w:t>
      </w:r>
    </w:p>
    <w:bookmarkEnd w:id="449"/>
    <w:bookmarkStart w:name="z539" w:id="450"/>
    <w:p>
      <w:pPr>
        <w:spacing w:after="0"/>
        <w:ind w:left="0"/>
        <w:jc w:val="both"/>
      </w:pPr>
      <w:r>
        <w:rPr>
          <w:rFonts w:ascii="Times New Roman"/>
          <w:b w:val="false"/>
          <w:i w:val="false"/>
          <w:color w:val="000000"/>
          <w:sz w:val="28"/>
        </w:rPr>
        <w:t xml:space="preserve">
      2) Қазақстан Республикасының шекара маңындағы аумақтарында орналасқан арнайы экономикалық аймақтарда; </w:t>
      </w:r>
    </w:p>
    <w:bookmarkEnd w:id="450"/>
    <w:bookmarkStart w:name="z540" w:id="451"/>
    <w:p>
      <w:pPr>
        <w:spacing w:after="0"/>
        <w:ind w:left="0"/>
        <w:jc w:val="both"/>
      </w:pPr>
      <w:r>
        <w:rPr>
          <w:rFonts w:ascii="Times New Roman"/>
          <w:b w:val="false"/>
          <w:i w:val="false"/>
          <w:color w:val="000000"/>
          <w:sz w:val="28"/>
        </w:rPr>
        <w:t xml:space="preserve">
      3) Қазақстан Республикасының шекаралас аумақтарында орналасқан теңіз және құрғақ порттарда; </w:t>
      </w:r>
    </w:p>
    <w:bookmarkEnd w:id="451"/>
    <w:bookmarkStart w:name="z541" w:id="452"/>
    <w:p>
      <w:pPr>
        <w:spacing w:after="0"/>
        <w:ind w:left="0"/>
        <w:jc w:val="both"/>
      </w:pPr>
      <w:r>
        <w:rPr>
          <w:rFonts w:ascii="Times New Roman"/>
          <w:b w:val="false"/>
          <w:i w:val="false"/>
          <w:color w:val="000000"/>
          <w:sz w:val="28"/>
        </w:rPr>
        <w:t xml:space="preserve">
      4) Қазақстан Республикасының халықаралық шарттарына сәйкес айқындалған объектілерде жүзеге асырылады. </w:t>
      </w:r>
    </w:p>
    <w:bookmarkEnd w:id="452"/>
    <w:bookmarkStart w:name="z542" w:id="453"/>
    <w:p>
      <w:pPr>
        <w:spacing w:after="0"/>
        <w:ind w:left="0"/>
        <w:jc w:val="both"/>
      </w:pPr>
      <w:r>
        <w:rPr>
          <w:rFonts w:ascii="Times New Roman"/>
          <w:b w:val="false"/>
          <w:i w:val="false"/>
          <w:color w:val="000000"/>
          <w:sz w:val="28"/>
        </w:rPr>
        <w:t>
      151. Шекара маңындағы сауда объектілерінің жұмыс істеуі қауіпсіздік техникасы қағидаларының ветеринариялық, санитариялық-эпидемиологиялық, өртке қарсы талаптардың және сауда қызметінің тиісті объектісі үшін Қазақстан Республикасының заңнамасында белгіленген басқа да талаптардың сақталуын ескере отырып жүзеге асырылады.</w:t>
      </w:r>
    </w:p>
    <w:bookmarkEnd w:id="453"/>
    <w:bookmarkStart w:name="z543" w:id="454"/>
    <w:p>
      <w:pPr>
        <w:spacing w:after="0"/>
        <w:ind w:left="0"/>
        <w:jc w:val="both"/>
      </w:pPr>
      <w:r>
        <w:rPr>
          <w:rFonts w:ascii="Times New Roman"/>
          <w:b w:val="false"/>
          <w:i w:val="false"/>
          <w:color w:val="000000"/>
          <w:sz w:val="28"/>
        </w:rPr>
        <w:t xml:space="preserve">
      152. Қызметі лицензиялауға жататын шекара маңындағы сауданы жүзеге асыратын жеке немесе заңды тұлға тұтынушыларға лицензияның нөмірі мен қолданылу мерзімі туралы, сондай-ақ оны берген орган туралы ақпарат береді. </w:t>
      </w:r>
    </w:p>
    <w:bookmarkEnd w:id="454"/>
    <w:bookmarkStart w:name="z544" w:id="455"/>
    <w:p>
      <w:pPr>
        <w:spacing w:after="0"/>
        <w:ind w:left="0"/>
        <w:jc w:val="both"/>
      </w:pPr>
      <w:r>
        <w:rPr>
          <w:rFonts w:ascii="Times New Roman"/>
          <w:b w:val="false"/>
          <w:i w:val="false"/>
          <w:color w:val="000000"/>
          <w:sz w:val="28"/>
        </w:rPr>
        <w:t xml:space="preserve">
      Көрсетілген ақпарат сатып алушыларға танысуға ыңғайлы жерлерде орналастырылады. </w:t>
      </w:r>
    </w:p>
    <w:bookmarkEnd w:id="455"/>
    <w:bookmarkStart w:name="z545" w:id="456"/>
    <w:p>
      <w:pPr>
        <w:spacing w:after="0"/>
        <w:ind w:left="0"/>
        <w:jc w:val="both"/>
      </w:pPr>
      <w:r>
        <w:rPr>
          <w:rFonts w:ascii="Times New Roman"/>
          <w:b w:val="false"/>
          <w:i w:val="false"/>
          <w:color w:val="000000"/>
          <w:sz w:val="28"/>
        </w:rPr>
        <w:t xml:space="preserve">
      153. Шекара маңындағы сауданы жүзеге асыру кезінде тауарлардың шығу тегі және оларды жасаушылар туралы ақпарат сатып алушылардың назарына қазақ және орыс тілдерінде қажет болған жағдайда басқа тілдерде жеткізіледі. </w:t>
      </w:r>
    </w:p>
    <w:bookmarkEnd w:id="456"/>
    <w:bookmarkStart w:name="z546" w:id="457"/>
    <w:p>
      <w:pPr>
        <w:spacing w:after="0"/>
        <w:ind w:left="0"/>
        <w:jc w:val="both"/>
      </w:pPr>
      <w:r>
        <w:rPr>
          <w:rFonts w:ascii="Times New Roman"/>
          <w:b w:val="false"/>
          <w:i w:val="false"/>
          <w:color w:val="000000"/>
          <w:sz w:val="28"/>
        </w:rPr>
        <w:t xml:space="preserve">
      154. Егер Қазақстан Республикасы ратификациялаған халықаралық шарттарда өзгеше белгіленбесе тауардың сапасын, буып-түюін және таңбалануын, оның жиынтықтылығы мен құжаттамасын, сондай-ақ тауарды жеткізу талаптарын сатушы Қазақстан Республикасының заңнамасында белгіленген талаптарды ескере отырып сақтайды. </w:t>
      </w:r>
    </w:p>
    <w:bookmarkEnd w:id="457"/>
    <w:bookmarkStart w:name="z547" w:id="458"/>
    <w:p>
      <w:pPr>
        <w:spacing w:after="0"/>
        <w:ind w:left="0"/>
        <w:jc w:val="left"/>
      </w:pPr>
      <w:r>
        <w:rPr>
          <w:rFonts w:ascii="Times New Roman"/>
          <w:b/>
          <w:i w:val="false"/>
          <w:color w:val="000000"/>
        </w:rPr>
        <w:t xml:space="preserve"> 6-параграф. Көшпелі сауда</w:t>
      </w:r>
    </w:p>
    <w:bookmarkEnd w:id="458"/>
    <w:bookmarkStart w:name="z548" w:id="459"/>
    <w:p>
      <w:pPr>
        <w:spacing w:after="0"/>
        <w:ind w:left="0"/>
        <w:jc w:val="both"/>
      </w:pPr>
      <w:r>
        <w:rPr>
          <w:rFonts w:ascii="Times New Roman"/>
          <w:b w:val="false"/>
          <w:i w:val="false"/>
          <w:color w:val="000000"/>
          <w:sz w:val="28"/>
        </w:rPr>
        <w:t xml:space="preserve">
      155. Көшпелі сауда тиісті аумақта жоқ тауарлардың тұтыну қажеттіліктерін қанағаттандыру үшін немесе осы аумақта сауда объектілері болмаған жағдайда жүзеге асырылады. </w:t>
      </w:r>
    </w:p>
    <w:bookmarkEnd w:id="459"/>
    <w:bookmarkStart w:name="z549" w:id="460"/>
    <w:p>
      <w:pPr>
        <w:spacing w:after="0"/>
        <w:ind w:left="0"/>
        <w:jc w:val="both"/>
      </w:pPr>
      <w:r>
        <w:rPr>
          <w:rFonts w:ascii="Times New Roman"/>
          <w:b w:val="false"/>
          <w:i w:val="false"/>
          <w:color w:val="000000"/>
          <w:sz w:val="28"/>
        </w:rPr>
        <w:t xml:space="preserve">
      156. Ішкі сауда субъектісі жергілікті атқарушы орган бекіткен арнайы бөлінген орындарда және (немесе) маршруттарда көшпелі сауданы жүзеге асырады. </w:t>
      </w:r>
    </w:p>
    <w:bookmarkEnd w:id="460"/>
    <w:bookmarkStart w:name="z550" w:id="461"/>
    <w:p>
      <w:pPr>
        <w:spacing w:after="0"/>
        <w:ind w:left="0"/>
        <w:jc w:val="both"/>
      </w:pPr>
      <w:r>
        <w:rPr>
          <w:rFonts w:ascii="Times New Roman"/>
          <w:b w:val="false"/>
          <w:i w:val="false"/>
          <w:color w:val="000000"/>
          <w:sz w:val="28"/>
        </w:rPr>
        <w:t>
      Көшпелі сауда орындарын және (немесе) маршруттарын бекіту кезінде олардың нақты орналасқан жері, маршруттың схемасы, атқаратын алаңы, сауда қызметін жүзеге асыру кезеңі, жақын маңдағы инфрақұрылымды (тауарлардың ұқсас ассортименті сатылатын сауда объектілері, сондай-ақ қоғамдық тамақтандыру объектілері) ескере отырып қызмет саласы көрсетіледі.</w:t>
      </w:r>
    </w:p>
    <w:bookmarkEnd w:id="461"/>
    <w:bookmarkStart w:name="z551" w:id="462"/>
    <w:p>
      <w:pPr>
        <w:spacing w:after="0"/>
        <w:ind w:left="0"/>
        <w:jc w:val="both"/>
      </w:pPr>
      <w:r>
        <w:rPr>
          <w:rFonts w:ascii="Times New Roman"/>
          <w:b w:val="false"/>
          <w:i w:val="false"/>
          <w:color w:val="000000"/>
          <w:sz w:val="28"/>
        </w:rPr>
        <w:t xml:space="preserve">
      Көшпелі сауданы орналастыру орындарын және (немесе) маршруттарын бөлу ішкі сауда субъектілерінің өтінімдері бойынша жүзеге асырылады. Өтінімдерді қабылдау шарттарын, орналасқан жерін, маршруттарын, бөлінетін алаңын, орналастыру кезеңін жергілікті атқарушы органдар өздерінің ресми сайттарында жариялайды. </w:t>
      </w:r>
    </w:p>
    <w:bookmarkEnd w:id="462"/>
    <w:bookmarkStart w:name="z552" w:id="463"/>
    <w:p>
      <w:pPr>
        <w:spacing w:after="0"/>
        <w:ind w:left="0"/>
        <w:jc w:val="both"/>
      </w:pPr>
      <w:r>
        <w:rPr>
          <w:rFonts w:ascii="Times New Roman"/>
          <w:b w:val="false"/>
          <w:i w:val="false"/>
          <w:color w:val="000000"/>
          <w:sz w:val="28"/>
        </w:rPr>
        <w:t>
      157. Әлеуметтік маңызы бар азық-түлік тауарларының бағасын тежеу мақсатында елді мекендердің шағын аудандарында және тұрғын алаптарында, жергілікті атқарушы органдар бөлген орындарда көшпелі сауда жүргізуге жол беріледі.</w:t>
      </w:r>
    </w:p>
    <w:bookmarkEnd w:id="463"/>
    <w:bookmarkStart w:name="z553" w:id="464"/>
    <w:p>
      <w:pPr>
        <w:spacing w:after="0"/>
        <w:ind w:left="0"/>
        <w:jc w:val="both"/>
      </w:pPr>
      <w:r>
        <w:rPr>
          <w:rFonts w:ascii="Times New Roman"/>
          <w:b w:val="false"/>
          <w:i w:val="false"/>
          <w:color w:val="000000"/>
          <w:sz w:val="28"/>
        </w:rPr>
        <w:t xml:space="preserve">
      158. Көшпелі сауда автодүкендермен және (немесе) шатырлармен (павильондармен) жүзеге асырылады. </w:t>
      </w:r>
    </w:p>
    <w:bookmarkEnd w:id="464"/>
    <w:bookmarkStart w:name="z554" w:id="465"/>
    <w:p>
      <w:pPr>
        <w:spacing w:after="0"/>
        <w:ind w:left="0"/>
        <w:jc w:val="both"/>
      </w:pPr>
      <w:r>
        <w:rPr>
          <w:rFonts w:ascii="Times New Roman"/>
          <w:b w:val="false"/>
          <w:i w:val="false"/>
          <w:color w:val="000000"/>
          <w:sz w:val="28"/>
        </w:rPr>
        <w:t>
      159. Көшпелі сауданы жүзеге асыру кезінде ішкі сауда субъектілері ҚР СТ 3675 "Сауда қызметтері. Шағын бөлшек сауда желілері объектілеріне қойылатын жалпы талаптар" және ҚР СТ 1756 "Сауда қызметтері. Жалпы талаптар" осы Қағидалардың нормаларын басшылыққа алады.</w:t>
      </w:r>
    </w:p>
    <w:bookmarkEnd w:id="465"/>
    <w:bookmarkStart w:name="z555" w:id="466"/>
    <w:p>
      <w:pPr>
        <w:spacing w:after="0"/>
        <w:ind w:left="0"/>
        <w:jc w:val="left"/>
      </w:pPr>
      <w:r>
        <w:rPr>
          <w:rFonts w:ascii="Times New Roman"/>
          <w:b/>
          <w:i w:val="false"/>
          <w:color w:val="000000"/>
        </w:rPr>
        <w:t xml:space="preserve"> 7-параграф. Көрме-жәрмеңке саудасы</w:t>
      </w:r>
    </w:p>
    <w:bookmarkEnd w:id="466"/>
    <w:bookmarkStart w:name="z556" w:id="467"/>
    <w:p>
      <w:pPr>
        <w:spacing w:after="0"/>
        <w:ind w:left="0"/>
        <w:jc w:val="both"/>
      </w:pPr>
      <w:r>
        <w:rPr>
          <w:rFonts w:ascii="Times New Roman"/>
          <w:b w:val="false"/>
          <w:i w:val="false"/>
          <w:color w:val="000000"/>
          <w:sz w:val="28"/>
        </w:rPr>
        <w:t xml:space="preserve">
      160. Көрме-жәрмеңке саудасы ҚР СТ 1756 "Сауда қызметтері. Жалпы талаптар" нарық конъюнктурасын зерделеу, тауарларды сатып алу–сатуды ұйымдастыруға жәрдемдесу, шарттар жасасу және жаңа сауда байланыстарын орнату мақсатында орталық атқарушы органдардың, олардың құрылымдық бөлімшелерінің немесе жергілікті атқарушы органдардың, сондай-ақ ішкі сауда субъектілерінің көрмелер мен жәрмеңкелерді ұйымдастыру жолымен ұлттық және мемлекетаралық стандарттарда жүзеге асырылады. </w:t>
      </w:r>
    </w:p>
    <w:bookmarkEnd w:id="467"/>
    <w:bookmarkStart w:name="z557" w:id="468"/>
    <w:p>
      <w:pPr>
        <w:spacing w:after="0"/>
        <w:ind w:left="0"/>
        <w:jc w:val="both"/>
      </w:pPr>
      <w:r>
        <w:rPr>
          <w:rFonts w:ascii="Times New Roman"/>
          <w:b w:val="false"/>
          <w:i w:val="false"/>
          <w:color w:val="000000"/>
          <w:sz w:val="28"/>
        </w:rPr>
        <w:t xml:space="preserve">
      Көрме-жәрмеңке саудасы тауарлардың үлгілерін көрсетумен байланысты. </w:t>
      </w:r>
    </w:p>
    <w:bookmarkEnd w:id="468"/>
    <w:bookmarkStart w:name="z558" w:id="469"/>
    <w:p>
      <w:pPr>
        <w:spacing w:after="0"/>
        <w:ind w:left="0"/>
        <w:jc w:val="both"/>
      </w:pPr>
      <w:r>
        <w:rPr>
          <w:rFonts w:ascii="Times New Roman"/>
          <w:b w:val="false"/>
          <w:i w:val="false"/>
          <w:color w:val="000000"/>
          <w:sz w:val="28"/>
        </w:rPr>
        <w:t>
      Ішкі сауда субъектілерінің қоғамдық орындарда көрме-жәрмеңке саудасын өткізуі өткізу уақыты мен орнын тиісті аумақтың жергілікті атқарушы органымен келісу жолымен жүзеге асырылады.</w:t>
      </w:r>
    </w:p>
    <w:bookmarkEnd w:id="469"/>
    <w:bookmarkStart w:name="z559" w:id="470"/>
    <w:p>
      <w:pPr>
        <w:spacing w:after="0"/>
        <w:ind w:left="0"/>
        <w:jc w:val="both"/>
      </w:pPr>
      <w:r>
        <w:rPr>
          <w:rFonts w:ascii="Times New Roman"/>
          <w:b w:val="false"/>
          <w:i w:val="false"/>
          <w:color w:val="000000"/>
          <w:sz w:val="28"/>
        </w:rPr>
        <w:t>
      Көрме-жәрмеңке саудасын жүзеге асыратын ішкі сауда субъектілері өз қызметінде осы Қағидалардың нормаларын басшылыққа алады.</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Шартта белгіленген шарттарда және мерзімдерде кері әкелуге жататын көрме – жәрмеңке саудасын жүзеге асыру үшін тауарды Қазақстан Республикасынан тыс жерге әкету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реттеледі.</w:t>
      </w:r>
    </w:p>
    <w:bookmarkStart w:name="z561" w:id="471"/>
    <w:p>
      <w:pPr>
        <w:spacing w:after="0"/>
        <w:ind w:left="0"/>
        <w:jc w:val="both"/>
      </w:pPr>
      <w:r>
        <w:rPr>
          <w:rFonts w:ascii="Times New Roman"/>
          <w:b w:val="false"/>
          <w:i w:val="false"/>
          <w:color w:val="000000"/>
          <w:sz w:val="28"/>
        </w:rPr>
        <w:t>
      162. Түріне қарай жәрмеңкелер мыналарға жіктеледі:</w:t>
      </w:r>
    </w:p>
    <w:bookmarkEnd w:id="471"/>
    <w:bookmarkStart w:name="z562" w:id="472"/>
    <w:p>
      <w:pPr>
        <w:spacing w:after="0"/>
        <w:ind w:left="0"/>
        <w:jc w:val="both"/>
      </w:pPr>
      <w:r>
        <w:rPr>
          <w:rFonts w:ascii="Times New Roman"/>
          <w:b w:val="false"/>
          <w:i w:val="false"/>
          <w:color w:val="000000"/>
          <w:sz w:val="28"/>
        </w:rPr>
        <w:t xml:space="preserve">
      1) ауыл шаруашылығы жәрмеңкелері; </w:t>
      </w:r>
    </w:p>
    <w:bookmarkEnd w:id="472"/>
    <w:bookmarkStart w:name="z563" w:id="473"/>
    <w:p>
      <w:pPr>
        <w:spacing w:after="0"/>
        <w:ind w:left="0"/>
        <w:jc w:val="both"/>
      </w:pPr>
      <w:r>
        <w:rPr>
          <w:rFonts w:ascii="Times New Roman"/>
          <w:b w:val="false"/>
          <w:i w:val="false"/>
          <w:color w:val="000000"/>
          <w:sz w:val="28"/>
        </w:rPr>
        <w:t xml:space="preserve">
      2) маусымдық жәрмеңкелер; </w:t>
      </w:r>
    </w:p>
    <w:bookmarkEnd w:id="473"/>
    <w:bookmarkStart w:name="z564" w:id="474"/>
    <w:p>
      <w:pPr>
        <w:spacing w:after="0"/>
        <w:ind w:left="0"/>
        <w:jc w:val="both"/>
      </w:pPr>
      <w:r>
        <w:rPr>
          <w:rFonts w:ascii="Times New Roman"/>
          <w:b w:val="false"/>
          <w:i w:val="false"/>
          <w:color w:val="000000"/>
          <w:sz w:val="28"/>
        </w:rPr>
        <w:t xml:space="preserve">
      3) мерекелік жәрмеңкелер; </w:t>
      </w:r>
    </w:p>
    <w:bookmarkEnd w:id="474"/>
    <w:bookmarkStart w:name="z565" w:id="475"/>
    <w:p>
      <w:pPr>
        <w:spacing w:after="0"/>
        <w:ind w:left="0"/>
        <w:jc w:val="both"/>
      </w:pPr>
      <w:r>
        <w:rPr>
          <w:rFonts w:ascii="Times New Roman"/>
          <w:b w:val="false"/>
          <w:i w:val="false"/>
          <w:color w:val="000000"/>
          <w:sz w:val="28"/>
        </w:rPr>
        <w:t xml:space="preserve">
      4) тақырыптық жәрмеңкелер; </w:t>
      </w:r>
    </w:p>
    <w:bookmarkEnd w:id="475"/>
    <w:bookmarkStart w:name="z566" w:id="476"/>
    <w:p>
      <w:pPr>
        <w:spacing w:after="0"/>
        <w:ind w:left="0"/>
        <w:jc w:val="both"/>
      </w:pPr>
      <w:r>
        <w:rPr>
          <w:rFonts w:ascii="Times New Roman"/>
          <w:b w:val="false"/>
          <w:i w:val="false"/>
          <w:color w:val="000000"/>
          <w:sz w:val="28"/>
        </w:rPr>
        <w:t xml:space="preserve">
      Әр түрлі жәрмеңкелер бір уақытта және бір жерде өткізілуі мүмкін. </w:t>
      </w:r>
    </w:p>
    <w:bookmarkEnd w:id="476"/>
    <w:bookmarkStart w:name="z567" w:id="477"/>
    <w:p>
      <w:pPr>
        <w:spacing w:after="0"/>
        <w:ind w:left="0"/>
        <w:jc w:val="both"/>
      </w:pPr>
      <w:r>
        <w:rPr>
          <w:rFonts w:ascii="Times New Roman"/>
          <w:b w:val="false"/>
          <w:i w:val="false"/>
          <w:color w:val="000000"/>
          <w:sz w:val="28"/>
        </w:rPr>
        <w:t>
      Жәрмеңке өтетін жерде қоғамдық тамақтандыру субъектілерінің қызметіне жол беріледі.</w:t>
      </w:r>
    </w:p>
    <w:bookmarkEnd w:id="477"/>
    <w:bookmarkStart w:name="z568" w:id="478"/>
    <w:p>
      <w:pPr>
        <w:spacing w:after="0"/>
        <w:ind w:left="0"/>
        <w:jc w:val="both"/>
      </w:pPr>
      <w:r>
        <w:rPr>
          <w:rFonts w:ascii="Times New Roman"/>
          <w:b w:val="false"/>
          <w:i w:val="false"/>
          <w:color w:val="000000"/>
          <w:sz w:val="28"/>
        </w:rPr>
        <w:t xml:space="preserve">
      163. Ауыл шаруашылығы, мерекелік және маусымдық жәрмеңкелерде бағалар орташа нарықтық бағадан 15% - ға төмен белгіленеді. Бағаларды астана, республикалық маңызы бар қала, облыс, аудан әкімінің жетекшілік ететін орынбасары бекітеді. </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Жәрмеңкеде сатуға ұсынылатын өнімдердің ассортименті азық-түлік тауарларынан, оның ішінде Қазақстан Республикасы Премьер-Министрінің орынбасары-Сауда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тіркелген) бекітілген әлеуметтік маңызы бар азық-түлік тауарларының тізбесіне сәйкес тұрады. Бұл ретте жәрмеңкені ұйымдастыру кезінде әлеуметтік маңызы бар азық-түлік тауарларының өнімі бар қатысушыларға басым орындар беріледі.</w:t>
      </w:r>
    </w:p>
    <w:bookmarkStart w:name="z570" w:id="479"/>
    <w:p>
      <w:pPr>
        <w:spacing w:after="0"/>
        <w:ind w:left="0"/>
        <w:jc w:val="both"/>
      </w:pPr>
      <w:r>
        <w:rPr>
          <w:rFonts w:ascii="Times New Roman"/>
          <w:b w:val="false"/>
          <w:i w:val="false"/>
          <w:color w:val="000000"/>
          <w:sz w:val="28"/>
        </w:rPr>
        <w:t>
      164. Жергілікті атқарушы органдар жәрмеңкелерді өткізудің күнтізбелік кестесін бекітеді.</w:t>
      </w:r>
    </w:p>
    <w:bookmarkEnd w:id="479"/>
    <w:bookmarkStart w:name="z571" w:id="480"/>
    <w:p>
      <w:pPr>
        <w:spacing w:after="0"/>
        <w:ind w:left="0"/>
        <w:jc w:val="both"/>
      </w:pPr>
      <w:r>
        <w:rPr>
          <w:rFonts w:ascii="Times New Roman"/>
          <w:b w:val="false"/>
          <w:i w:val="false"/>
          <w:color w:val="000000"/>
          <w:sz w:val="28"/>
        </w:rPr>
        <w:t>
      Жәрмеңкелерді өткізу кезеңі:</w:t>
      </w:r>
    </w:p>
    <w:bookmarkEnd w:id="480"/>
    <w:bookmarkStart w:name="z572" w:id="481"/>
    <w:p>
      <w:pPr>
        <w:spacing w:after="0"/>
        <w:ind w:left="0"/>
        <w:jc w:val="both"/>
      </w:pPr>
      <w:r>
        <w:rPr>
          <w:rFonts w:ascii="Times New Roman"/>
          <w:b w:val="false"/>
          <w:i w:val="false"/>
          <w:color w:val="000000"/>
          <w:sz w:val="28"/>
        </w:rPr>
        <w:t>
      1) ауыл шаруашылығы жәрмеңкелері:</w:t>
      </w:r>
    </w:p>
    <w:bookmarkEnd w:id="481"/>
    <w:bookmarkStart w:name="z573" w:id="482"/>
    <w:p>
      <w:pPr>
        <w:spacing w:after="0"/>
        <w:ind w:left="0"/>
        <w:jc w:val="both"/>
      </w:pPr>
      <w:r>
        <w:rPr>
          <w:rFonts w:ascii="Times New Roman"/>
          <w:b w:val="false"/>
          <w:i w:val="false"/>
          <w:color w:val="000000"/>
          <w:sz w:val="28"/>
        </w:rPr>
        <w:t>
      аудандарда – бір жыл ішінде кемінде екі аптада бір рет;</w:t>
      </w:r>
    </w:p>
    <w:bookmarkEnd w:id="482"/>
    <w:bookmarkStart w:name="z574" w:id="483"/>
    <w:p>
      <w:pPr>
        <w:spacing w:after="0"/>
        <w:ind w:left="0"/>
        <w:jc w:val="both"/>
      </w:pPr>
      <w:r>
        <w:rPr>
          <w:rFonts w:ascii="Times New Roman"/>
          <w:b w:val="false"/>
          <w:i w:val="false"/>
          <w:color w:val="000000"/>
          <w:sz w:val="28"/>
        </w:rPr>
        <w:t xml:space="preserve">
      республикалық маңызы бар қалаларда, облыстық маңызы бар қалаларда – бір жыл ішінде аптасына кемінде бір рет; </w:t>
      </w:r>
    </w:p>
    <w:bookmarkEnd w:id="483"/>
    <w:bookmarkStart w:name="z575" w:id="484"/>
    <w:p>
      <w:pPr>
        <w:spacing w:after="0"/>
        <w:ind w:left="0"/>
        <w:jc w:val="both"/>
      </w:pPr>
      <w:r>
        <w:rPr>
          <w:rFonts w:ascii="Times New Roman"/>
          <w:b w:val="false"/>
          <w:i w:val="false"/>
          <w:color w:val="000000"/>
          <w:sz w:val="28"/>
        </w:rPr>
        <w:t xml:space="preserve">
      елордада – Қазақстан Республикасы өңірлерінің қатысуымен жыл сайын маусымнан қараша айларына дейінгі аралықта. </w:t>
      </w:r>
    </w:p>
    <w:bookmarkEnd w:id="484"/>
    <w:bookmarkStart w:name="z576" w:id="485"/>
    <w:p>
      <w:pPr>
        <w:spacing w:after="0"/>
        <w:ind w:left="0"/>
        <w:jc w:val="both"/>
      </w:pPr>
      <w:r>
        <w:rPr>
          <w:rFonts w:ascii="Times New Roman"/>
          <w:b w:val="false"/>
          <w:i w:val="false"/>
          <w:color w:val="000000"/>
          <w:sz w:val="28"/>
        </w:rPr>
        <w:t xml:space="preserve">
      2) маусымдық жәрмеңкелер – ауылдық округтерде, аудандарда, облыстық маңызы бар қалаларда, республикалық маңызы бар қалаларда, астанада – сұранысты қанағаттандыру қажеттілігі айының алдындағы айдың демалыс күндері (кемінде үш демалыс күні). </w:t>
      </w:r>
    </w:p>
    <w:bookmarkEnd w:id="485"/>
    <w:bookmarkStart w:name="z577" w:id="486"/>
    <w:p>
      <w:pPr>
        <w:spacing w:after="0"/>
        <w:ind w:left="0"/>
        <w:jc w:val="both"/>
      </w:pPr>
      <w:r>
        <w:rPr>
          <w:rFonts w:ascii="Times New Roman"/>
          <w:b w:val="false"/>
          <w:i w:val="false"/>
          <w:color w:val="000000"/>
          <w:sz w:val="28"/>
        </w:rPr>
        <w:t xml:space="preserve">
      3) мерекелік жәрмеңкелер – жәрмеңкелерді өткізудің басталуы мемлекеттік мереке басталғанға дейін күнтізбелік бес күннен кешіктірілмей жүзеге асырылуға тиіс. </w:t>
      </w:r>
    </w:p>
    <w:bookmarkEnd w:id="486"/>
    <w:bookmarkStart w:name="z578" w:id="487"/>
    <w:p>
      <w:pPr>
        <w:spacing w:after="0"/>
        <w:ind w:left="0"/>
        <w:jc w:val="both"/>
      </w:pPr>
      <w:r>
        <w:rPr>
          <w:rFonts w:ascii="Times New Roman"/>
          <w:b w:val="false"/>
          <w:i w:val="false"/>
          <w:color w:val="000000"/>
          <w:sz w:val="28"/>
        </w:rPr>
        <w:t>
      4) тақырыптық жәрмеңкелер – ішкі сауда субъектілері өтінімдерінің түсуіне қарай, бірақ тоқсанына кемінде бір рет.</w:t>
      </w:r>
    </w:p>
    <w:bookmarkEnd w:id="487"/>
    <w:bookmarkStart w:name="z579" w:id="488"/>
    <w:p>
      <w:pPr>
        <w:spacing w:after="0"/>
        <w:ind w:left="0"/>
        <w:jc w:val="both"/>
      </w:pPr>
      <w:r>
        <w:rPr>
          <w:rFonts w:ascii="Times New Roman"/>
          <w:b w:val="false"/>
          <w:i w:val="false"/>
          <w:color w:val="000000"/>
          <w:sz w:val="28"/>
        </w:rPr>
        <w:t>
      165. Жәрмеңкелерге қатысуға өтінімдерді қабылдау электрондық нысанда жүзеге асырылады.</w:t>
      </w:r>
    </w:p>
    <w:bookmarkEnd w:id="488"/>
    <w:bookmarkStart w:name="z580" w:id="489"/>
    <w:p>
      <w:pPr>
        <w:spacing w:after="0"/>
        <w:ind w:left="0"/>
        <w:jc w:val="both"/>
      </w:pPr>
      <w:r>
        <w:rPr>
          <w:rFonts w:ascii="Times New Roman"/>
          <w:b w:val="false"/>
          <w:i w:val="false"/>
          <w:color w:val="000000"/>
          <w:sz w:val="28"/>
        </w:rPr>
        <w:t>
      Жәрмеңкеге қатысуға ниет білдірген ішкі сауда субъектілері талап етілетін құжаттарды ұсына отырып жергілікті атқарушы органның интернет-ресурсы арқылы өтінім береді.</w:t>
      </w:r>
    </w:p>
    <w:bookmarkEnd w:id="489"/>
    <w:bookmarkStart w:name="z581" w:id="490"/>
    <w:p>
      <w:pPr>
        <w:spacing w:after="0"/>
        <w:ind w:left="0"/>
        <w:jc w:val="both"/>
      </w:pPr>
      <w:r>
        <w:rPr>
          <w:rFonts w:ascii="Times New Roman"/>
          <w:b w:val="false"/>
          <w:i w:val="false"/>
          <w:color w:val="000000"/>
          <w:sz w:val="28"/>
        </w:rPr>
        <w:t xml:space="preserve">
      166. Орындарды бөлу отандық тауар өндірушілерге басым түрде жүзеге асырылады. </w:t>
      </w:r>
    </w:p>
    <w:bookmarkEnd w:id="490"/>
    <w:bookmarkStart w:name="z582" w:id="491"/>
    <w:p>
      <w:pPr>
        <w:spacing w:after="0"/>
        <w:ind w:left="0"/>
        <w:jc w:val="both"/>
      </w:pPr>
      <w:r>
        <w:rPr>
          <w:rFonts w:ascii="Times New Roman"/>
          <w:b w:val="false"/>
          <w:i w:val="false"/>
          <w:color w:val="000000"/>
          <w:sz w:val="28"/>
        </w:rPr>
        <w:t>
      Келіп түскен өтінімдер екі жұмыс күнінен аспайтын мерзімде өңделеді.</w:t>
      </w:r>
    </w:p>
    <w:bookmarkEnd w:id="491"/>
    <w:bookmarkStart w:name="z583" w:id="492"/>
    <w:p>
      <w:pPr>
        <w:spacing w:after="0"/>
        <w:ind w:left="0"/>
        <w:jc w:val="both"/>
      </w:pPr>
      <w:r>
        <w:rPr>
          <w:rFonts w:ascii="Times New Roman"/>
          <w:b w:val="false"/>
          <w:i w:val="false"/>
          <w:color w:val="000000"/>
          <w:sz w:val="28"/>
        </w:rPr>
        <w:t>
      Өтінімді мақұлдаған кезде ішкі сауда субъектісі жәрмеңкеге қатысу туралы келісімге электрондық цифрлық қолтаңбамен қол қояды. Келісім ішкі сауда субъектісінің және жергілікті атқарушы органның жауапкершілігін, құқықтары мен міндеттерін қамтиды.</w:t>
      </w:r>
    </w:p>
    <w:bookmarkEnd w:id="492"/>
    <w:bookmarkStart w:name="z584" w:id="493"/>
    <w:p>
      <w:pPr>
        <w:spacing w:after="0"/>
        <w:ind w:left="0"/>
        <w:jc w:val="both"/>
      </w:pPr>
      <w:r>
        <w:rPr>
          <w:rFonts w:ascii="Times New Roman"/>
          <w:b w:val="false"/>
          <w:i w:val="false"/>
          <w:color w:val="000000"/>
          <w:sz w:val="28"/>
        </w:rPr>
        <w:t xml:space="preserve">
      167. Бос орындарға өтінімдерді қабылдау жәрмеңке өткізілгенге дейін екі жұмыс күні бұрын тоқтатылады. </w:t>
      </w:r>
    </w:p>
    <w:bookmarkEnd w:id="493"/>
    <w:bookmarkStart w:name="z585" w:id="494"/>
    <w:p>
      <w:pPr>
        <w:spacing w:after="0"/>
        <w:ind w:left="0"/>
        <w:jc w:val="both"/>
      </w:pPr>
      <w:r>
        <w:rPr>
          <w:rFonts w:ascii="Times New Roman"/>
          <w:b w:val="false"/>
          <w:i w:val="false"/>
          <w:color w:val="000000"/>
          <w:sz w:val="28"/>
        </w:rPr>
        <w:t>
      Жергілікті атқарушы орган жәрмеңке өткізуден бір күн бұрын сатушыларды көрсете отырып сауда орындарының сызбасын бекітеді және оны ресми сайтта және әлеуметтік желілерде жариялайды.</w:t>
      </w:r>
    </w:p>
    <w:bookmarkEnd w:id="494"/>
    <w:bookmarkStart w:name="z586" w:id="495"/>
    <w:p>
      <w:pPr>
        <w:spacing w:after="0"/>
        <w:ind w:left="0"/>
        <w:jc w:val="both"/>
      </w:pPr>
      <w:r>
        <w:rPr>
          <w:rFonts w:ascii="Times New Roman"/>
          <w:b w:val="false"/>
          <w:i w:val="false"/>
          <w:color w:val="000000"/>
          <w:sz w:val="28"/>
        </w:rPr>
        <w:t>
      168. Жергілікті атқарушы орган тоқсан сайын тоқсанның алдындағы айдың 20-25 күндері жәрмеңкелерге ұзақ мерзімді қатысуға өтінімдер қабылдауды жүзеге асырады (екі айдан астам). Ұзақ мерзімді қатысушылар үшін орындарды бөлу жәрмеңкелерді ұйымдастыру жөніндегі іс-шаралар жоспарында көрсетіледі.</w:t>
      </w:r>
    </w:p>
    <w:bookmarkEnd w:id="495"/>
    <w:bookmarkStart w:name="z587" w:id="496"/>
    <w:p>
      <w:pPr>
        <w:spacing w:after="0"/>
        <w:ind w:left="0"/>
        <w:jc w:val="both"/>
      </w:pPr>
      <w:r>
        <w:rPr>
          <w:rFonts w:ascii="Times New Roman"/>
          <w:b w:val="false"/>
          <w:i w:val="false"/>
          <w:color w:val="000000"/>
          <w:sz w:val="28"/>
        </w:rPr>
        <w:t>
      Бос орындар болған жағдайда жәрмеңке өткізілгенге дейін күнтізбелік бес күн бұрын сайтта осы орындарды көрсете отырып орналастыру схемасы жарияланады. Орналастыру схемасы жәрмеңкелерді ұйымдастыру жөніндегі бекітілген іс-шаралар жоспарына сәйкес жасалады.</w:t>
      </w:r>
    </w:p>
    <w:bookmarkEnd w:id="496"/>
    <w:bookmarkStart w:name="z588" w:id="497"/>
    <w:p>
      <w:pPr>
        <w:spacing w:after="0"/>
        <w:ind w:left="0"/>
        <w:jc w:val="both"/>
      </w:pPr>
      <w:r>
        <w:rPr>
          <w:rFonts w:ascii="Times New Roman"/>
          <w:b w:val="false"/>
          <w:i w:val="false"/>
          <w:color w:val="000000"/>
          <w:sz w:val="28"/>
        </w:rPr>
        <w:t>
      169. Жәрмеңкелерді өткізу үшін жабық стационарлық сауда объектілері мен сауда базарлары, сондай-ақ жасырын сауда алаңдары мен стационарлық емес сауда объектілері пайдаланылады.</w:t>
      </w:r>
    </w:p>
    <w:bookmarkEnd w:id="497"/>
    <w:bookmarkStart w:name="z589" w:id="498"/>
    <w:p>
      <w:pPr>
        <w:spacing w:after="0"/>
        <w:ind w:left="0"/>
        <w:jc w:val="both"/>
      </w:pPr>
      <w:r>
        <w:rPr>
          <w:rFonts w:ascii="Times New Roman"/>
          <w:b w:val="false"/>
          <w:i w:val="false"/>
          <w:color w:val="000000"/>
          <w:sz w:val="28"/>
        </w:rPr>
        <w:t xml:space="preserve">
      Өткізу орны Қазақстан Республикасының аумағында қолданылатын ұлттық және мемлекетаралық стандарттардың, санитариялық-эпидемиологиялық Қағидалардың, гигиеналық нормативтердің, өрт қауіпсіздігінің және басқа да нормативтік құқықтық актілердің талаптарына жауап береді. </w:t>
      </w:r>
    </w:p>
    <w:bookmarkEnd w:id="498"/>
    <w:bookmarkStart w:name="z590" w:id="499"/>
    <w:p>
      <w:pPr>
        <w:spacing w:after="0"/>
        <w:ind w:left="0"/>
        <w:jc w:val="both"/>
      </w:pPr>
      <w:r>
        <w:rPr>
          <w:rFonts w:ascii="Times New Roman"/>
          <w:b w:val="false"/>
          <w:i w:val="false"/>
          <w:color w:val="000000"/>
          <w:sz w:val="28"/>
        </w:rPr>
        <w:t>
      Жәрмеңкеде тауарларды сатуға арналған орындар заңды тұлғаларға, жеке кәсіпкерлерге, сондай-ақ жеке тұлғаларға (оның ішінде шаруа және фермер қожалықтарының басшыларына, жеке қосалқы шаруашылық жүргізетін немесе бау-бақша, мал шаруашылығымен айналысатын азаматтарға) жәрмеңке өткізу кезеңіне өтеусіз негізде беріледі.</w:t>
      </w:r>
    </w:p>
    <w:bookmarkEnd w:id="499"/>
    <w:bookmarkStart w:name="z591" w:id="500"/>
    <w:p>
      <w:pPr>
        <w:spacing w:after="0"/>
        <w:ind w:left="0"/>
        <w:jc w:val="both"/>
      </w:pPr>
      <w:r>
        <w:rPr>
          <w:rFonts w:ascii="Times New Roman"/>
          <w:b w:val="false"/>
          <w:i w:val="false"/>
          <w:color w:val="000000"/>
          <w:sz w:val="28"/>
        </w:rPr>
        <w:t>
      170. Жәрмеңке аумағы жаяу жүргіншілердің өтуіне кедергі келтірмейтін ыңғайлы кіреберіспен және автокөлік тұрағымен, кіру қалталарымен қамтамасыз етілген.</w:t>
      </w:r>
    </w:p>
    <w:bookmarkEnd w:id="500"/>
    <w:bookmarkStart w:name="z592" w:id="501"/>
    <w:p>
      <w:pPr>
        <w:spacing w:after="0"/>
        <w:ind w:left="0"/>
        <w:jc w:val="both"/>
      </w:pPr>
      <w:r>
        <w:rPr>
          <w:rFonts w:ascii="Times New Roman"/>
          <w:b w:val="false"/>
          <w:i w:val="false"/>
          <w:color w:val="000000"/>
          <w:sz w:val="28"/>
        </w:rPr>
        <w:t>
      171. Жәрмеңке өткізу аумағында өнімнің сапасын бақылау үшін санитариялық-эпидемиологиялық қызметтер мен ветеринарияның жылжымалы зертханалары орнатылады.</w:t>
      </w:r>
    </w:p>
    <w:bookmarkEnd w:id="501"/>
    <w:bookmarkStart w:name="z593" w:id="502"/>
    <w:p>
      <w:pPr>
        <w:spacing w:after="0"/>
        <w:ind w:left="0"/>
        <w:jc w:val="both"/>
      </w:pPr>
      <w:r>
        <w:rPr>
          <w:rFonts w:ascii="Times New Roman"/>
          <w:b w:val="false"/>
          <w:i w:val="false"/>
          <w:color w:val="000000"/>
          <w:sz w:val="28"/>
        </w:rPr>
        <w:t>
      Жәрмеңке аумағында медициналық жедел жәрдем, өртке қарсы қауіпсіздік және полиция қызметтері орналасқан.</w:t>
      </w:r>
    </w:p>
    <w:bookmarkEnd w:id="502"/>
    <w:bookmarkStart w:name="z594" w:id="503"/>
    <w:p>
      <w:pPr>
        <w:spacing w:after="0"/>
        <w:ind w:left="0"/>
        <w:jc w:val="both"/>
      </w:pPr>
      <w:r>
        <w:rPr>
          <w:rFonts w:ascii="Times New Roman"/>
          <w:b w:val="false"/>
          <w:i w:val="false"/>
          <w:color w:val="000000"/>
          <w:sz w:val="28"/>
        </w:rPr>
        <w:t>
      172. Жәрмеңке алаңы жәрмеңке ұйымдастырушысы көрсетілген белгімен ресімделеді:</w:t>
      </w:r>
    </w:p>
    <w:bookmarkEnd w:id="503"/>
    <w:bookmarkStart w:name="z595" w:id="504"/>
    <w:p>
      <w:pPr>
        <w:spacing w:after="0"/>
        <w:ind w:left="0"/>
        <w:jc w:val="both"/>
      </w:pPr>
      <w:r>
        <w:rPr>
          <w:rFonts w:ascii="Times New Roman"/>
          <w:b w:val="false"/>
          <w:i w:val="false"/>
          <w:color w:val="000000"/>
          <w:sz w:val="28"/>
        </w:rPr>
        <w:t>
      1) мемлекеттік билік органдары, жергілікті атқарушы органдар, заңды тұлғалар үшін – жәрмеңкенің атауы, орналасқан жері, мекенжайы, сондай-ақ атауы және жұмыс режимі;</w:t>
      </w:r>
    </w:p>
    <w:bookmarkEnd w:id="504"/>
    <w:bookmarkStart w:name="z596" w:id="505"/>
    <w:p>
      <w:pPr>
        <w:spacing w:after="0"/>
        <w:ind w:left="0"/>
        <w:jc w:val="both"/>
      </w:pPr>
      <w:r>
        <w:rPr>
          <w:rFonts w:ascii="Times New Roman"/>
          <w:b w:val="false"/>
          <w:i w:val="false"/>
          <w:color w:val="000000"/>
          <w:sz w:val="28"/>
        </w:rPr>
        <w:t>
      2) дара кәсіпкер үшін – жәрмеңкенің тегі, аты, әкесінің аты (бар болса), мекенжайы, сондай-ақ атауы және жұмыс режимі.</w:t>
      </w:r>
    </w:p>
    <w:bookmarkEnd w:id="505"/>
    <w:bookmarkStart w:name="z597" w:id="506"/>
    <w:p>
      <w:pPr>
        <w:spacing w:after="0"/>
        <w:ind w:left="0"/>
        <w:jc w:val="both"/>
      </w:pPr>
      <w:r>
        <w:rPr>
          <w:rFonts w:ascii="Times New Roman"/>
          <w:b w:val="false"/>
          <w:i w:val="false"/>
          <w:color w:val="000000"/>
          <w:sz w:val="28"/>
        </w:rPr>
        <w:t>
      173. Алаңда қоқыс пен биологиялық қалдықтарды жинауға арналған контейнерлер (сыйымдылықтар) орнатылады, орталықтандырылған сумен жабдықтау және су бұру жүйелері бар санитариялық тораптарға қолжетімділік болмаған жағдайда биотуалеттер орнатылады.</w:t>
      </w:r>
    </w:p>
    <w:bookmarkEnd w:id="506"/>
    <w:bookmarkStart w:name="z598" w:id="507"/>
    <w:p>
      <w:pPr>
        <w:spacing w:after="0"/>
        <w:ind w:left="0"/>
        <w:jc w:val="both"/>
      </w:pPr>
      <w:r>
        <w:rPr>
          <w:rFonts w:ascii="Times New Roman"/>
          <w:b w:val="false"/>
          <w:i w:val="false"/>
          <w:color w:val="000000"/>
          <w:sz w:val="28"/>
        </w:rPr>
        <w:t>
      Қыс мезгілінде жылыту орындары көзделеді.</w:t>
      </w:r>
    </w:p>
    <w:bookmarkEnd w:id="507"/>
    <w:bookmarkStart w:name="z599" w:id="508"/>
    <w:p>
      <w:pPr>
        <w:spacing w:after="0"/>
        <w:ind w:left="0"/>
        <w:jc w:val="both"/>
      </w:pPr>
      <w:r>
        <w:rPr>
          <w:rFonts w:ascii="Times New Roman"/>
          <w:b w:val="false"/>
          <w:i w:val="false"/>
          <w:color w:val="000000"/>
          <w:sz w:val="28"/>
        </w:rPr>
        <w:t>
      174. Тауарларды сату (жұмыстарды орындау, қызметтер көрсету) жөніндегі жәрмеңкені ұйымдастыру:</w:t>
      </w:r>
    </w:p>
    <w:bookmarkEnd w:id="508"/>
    <w:bookmarkStart w:name="z600" w:id="509"/>
    <w:p>
      <w:pPr>
        <w:spacing w:after="0"/>
        <w:ind w:left="0"/>
        <w:jc w:val="both"/>
      </w:pPr>
      <w:r>
        <w:rPr>
          <w:rFonts w:ascii="Times New Roman"/>
          <w:b w:val="false"/>
          <w:i w:val="false"/>
          <w:color w:val="000000"/>
          <w:sz w:val="28"/>
        </w:rPr>
        <w:t>
      1) жәрмеңкеге қатысушыларды сауда орнымен қамтамасыз етуге, оны сауда басталар алдында монтаждауға және оны аяқтағаннан кейін бөлшектеуге;</w:t>
      </w:r>
    </w:p>
    <w:bookmarkEnd w:id="509"/>
    <w:bookmarkStart w:name="z601" w:id="510"/>
    <w:p>
      <w:pPr>
        <w:spacing w:after="0"/>
        <w:ind w:left="0"/>
        <w:jc w:val="both"/>
      </w:pPr>
      <w:r>
        <w:rPr>
          <w:rFonts w:ascii="Times New Roman"/>
          <w:b w:val="false"/>
          <w:i w:val="false"/>
          <w:color w:val="000000"/>
          <w:sz w:val="28"/>
        </w:rPr>
        <w:t>
      2) жәрмеңке жұмыс істеп тұрған кезеңде күзет іс-шараларын ұйымдастыру;</w:t>
      </w:r>
    </w:p>
    <w:bookmarkEnd w:id="510"/>
    <w:bookmarkStart w:name="z602" w:id="511"/>
    <w:p>
      <w:pPr>
        <w:spacing w:after="0"/>
        <w:ind w:left="0"/>
        <w:jc w:val="both"/>
      </w:pPr>
      <w:r>
        <w:rPr>
          <w:rFonts w:ascii="Times New Roman"/>
          <w:b w:val="false"/>
          <w:i w:val="false"/>
          <w:color w:val="000000"/>
          <w:sz w:val="28"/>
        </w:rPr>
        <w:t>
      3) халықтың санитариялық-эпидемиологиялық саламаттылығын және өртке қарсы шараларды қамтамасыз ету;</w:t>
      </w:r>
    </w:p>
    <w:bookmarkEnd w:id="511"/>
    <w:bookmarkStart w:name="z603" w:id="512"/>
    <w:p>
      <w:pPr>
        <w:spacing w:after="0"/>
        <w:ind w:left="0"/>
        <w:jc w:val="both"/>
      </w:pPr>
      <w:r>
        <w:rPr>
          <w:rFonts w:ascii="Times New Roman"/>
          <w:b w:val="false"/>
          <w:i w:val="false"/>
          <w:color w:val="000000"/>
          <w:sz w:val="28"/>
        </w:rPr>
        <w:t>
      4) жәрмеңке алаңын тазалау, қоқыс пен биологиялық қалдықтарды шығару.</w:t>
      </w:r>
    </w:p>
    <w:bookmarkEnd w:id="512"/>
    <w:bookmarkStart w:name="z604" w:id="513"/>
    <w:p>
      <w:pPr>
        <w:spacing w:after="0"/>
        <w:ind w:left="0"/>
        <w:jc w:val="both"/>
      </w:pPr>
      <w:r>
        <w:rPr>
          <w:rFonts w:ascii="Times New Roman"/>
          <w:b w:val="false"/>
          <w:i w:val="false"/>
          <w:color w:val="000000"/>
          <w:sz w:val="28"/>
        </w:rPr>
        <w:t>
      175. Жәрмеңкені ұйымдастырушы (бұдан әрі – ұйымдастырушы) жәрмеңкені ұйымдастыруды жүзеге асырады, оның ішінде:</w:t>
      </w:r>
    </w:p>
    <w:bookmarkEnd w:id="513"/>
    <w:bookmarkStart w:name="z605" w:id="514"/>
    <w:p>
      <w:pPr>
        <w:spacing w:after="0"/>
        <w:ind w:left="0"/>
        <w:jc w:val="both"/>
      </w:pPr>
      <w:r>
        <w:rPr>
          <w:rFonts w:ascii="Times New Roman"/>
          <w:b w:val="false"/>
          <w:i w:val="false"/>
          <w:color w:val="000000"/>
          <w:sz w:val="28"/>
        </w:rPr>
        <w:t>
      1) жәрмеңкеге қатысуға және тауарларды сату (жұмыстарды орындау, қызметтер көрсету) үшін орындарды ұсынуға тең қолжетімділікті қамтамасыз етеді, оларды түрлері бойынша топтастырады;</w:t>
      </w:r>
    </w:p>
    <w:bookmarkEnd w:id="514"/>
    <w:bookmarkStart w:name="z606" w:id="515"/>
    <w:p>
      <w:pPr>
        <w:spacing w:after="0"/>
        <w:ind w:left="0"/>
        <w:jc w:val="both"/>
      </w:pPr>
      <w:r>
        <w:rPr>
          <w:rFonts w:ascii="Times New Roman"/>
          <w:b w:val="false"/>
          <w:i w:val="false"/>
          <w:color w:val="000000"/>
          <w:sz w:val="28"/>
        </w:rPr>
        <w:t>
      2) мүгедектігі бар адамдарға жәрмеңкеге кедергісіз кіруді қамтамасыз етеді;</w:t>
      </w:r>
    </w:p>
    <w:bookmarkEnd w:id="515"/>
    <w:bookmarkStart w:name="z607" w:id="516"/>
    <w:p>
      <w:pPr>
        <w:spacing w:after="0"/>
        <w:ind w:left="0"/>
        <w:jc w:val="both"/>
      </w:pPr>
      <w:r>
        <w:rPr>
          <w:rFonts w:ascii="Times New Roman"/>
          <w:b w:val="false"/>
          <w:i w:val="false"/>
          <w:color w:val="000000"/>
          <w:sz w:val="28"/>
        </w:rPr>
        <w:t>
      3) жәрмеңкенің жұмыс режимін айқындайды;</w:t>
      </w:r>
    </w:p>
    <w:bookmarkEnd w:id="516"/>
    <w:bookmarkStart w:name="z608" w:id="517"/>
    <w:p>
      <w:pPr>
        <w:spacing w:after="0"/>
        <w:ind w:left="0"/>
        <w:jc w:val="both"/>
      </w:pPr>
      <w:r>
        <w:rPr>
          <w:rFonts w:ascii="Times New Roman"/>
          <w:b w:val="false"/>
          <w:i w:val="false"/>
          <w:color w:val="000000"/>
          <w:sz w:val="28"/>
        </w:rPr>
        <w:t>
      4) жәрмеңке алаңында орналасқан жәрмеңкені оның бүкіл жұмыс уақыты ішінде өткізуге жауапты адамды айқындайды;</w:t>
      </w:r>
    </w:p>
    <w:bookmarkEnd w:id="517"/>
    <w:bookmarkStart w:name="z609" w:id="518"/>
    <w:p>
      <w:pPr>
        <w:spacing w:after="0"/>
        <w:ind w:left="0"/>
        <w:jc w:val="both"/>
      </w:pPr>
      <w:r>
        <w:rPr>
          <w:rFonts w:ascii="Times New Roman"/>
          <w:b w:val="false"/>
          <w:i w:val="false"/>
          <w:color w:val="000000"/>
          <w:sz w:val="28"/>
        </w:rPr>
        <w:t>
      5) жәрмеңкеде сауда орындарын, оның ішінде отандық тауар өндірушілерге және мүгедектігі бар адамдарға сауда орындарын басымдықпен беруді ұсынады;</w:t>
      </w:r>
    </w:p>
    <w:bookmarkEnd w:id="518"/>
    <w:bookmarkStart w:name="z610" w:id="519"/>
    <w:p>
      <w:pPr>
        <w:spacing w:after="0"/>
        <w:ind w:left="0"/>
        <w:jc w:val="both"/>
      </w:pPr>
      <w:r>
        <w:rPr>
          <w:rFonts w:ascii="Times New Roman"/>
          <w:b w:val="false"/>
          <w:i w:val="false"/>
          <w:color w:val="000000"/>
          <w:sz w:val="28"/>
        </w:rPr>
        <w:t>
      6) сөрелерде тауардың атауын, оның сипаттамаларын барлық сатушылар үшін бірыңғай форматта көрсете отырып қазақ және орыс тілдерінде өткізілетін тауарларға нақты ресімделген баға белгілерінің болуын қамтамасыз етеді;</w:t>
      </w:r>
    </w:p>
    <w:bookmarkEnd w:id="519"/>
    <w:bookmarkStart w:name="z611" w:id="520"/>
    <w:p>
      <w:pPr>
        <w:spacing w:after="0"/>
        <w:ind w:left="0"/>
        <w:jc w:val="both"/>
      </w:pPr>
      <w:r>
        <w:rPr>
          <w:rFonts w:ascii="Times New Roman"/>
          <w:b w:val="false"/>
          <w:i w:val="false"/>
          <w:color w:val="000000"/>
          <w:sz w:val="28"/>
        </w:rPr>
        <w:t xml:space="preserve">
      7) жауапты тұлғалардың тегі, аты және әкесінің аты (бар болса) және байланыс деректері көрсетілген жәрмеңкені орналастыру схемасын сатып алушылар көруге ыңғайлы жерде орналастырады; </w:t>
      </w:r>
    </w:p>
    <w:bookmarkEnd w:id="520"/>
    <w:bookmarkStart w:name="z612" w:id="521"/>
    <w:p>
      <w:pPr>
        <w:spacing w:after="0"/>
        <w:ind w:left="0"/>
        <w:jc w:val="both"/>
      </w:pPr>
      <w:r>
        <w:rPr>
          <w:rFonts w:ascii="Times New Roman"/>
          <w:b w:val="false"/>
          <w:i w:val="false"/>
          <w:color w:val="000000"/>
          <w:sz w:val="28"/>
        </w:rPr>
        <w:t>
      8) сатып алушылар үшін қолжетімді жерде шағымдар мен ұсыныстар кітабының болуын қамтамасыз етеді.</w:t>
      </w:r>
    </w:p>
    <w:bookmarkEnd w:id="521"/>
    <w:bookmarkStart w:name="z613" w:id="522"/>
    <w:p>
      <w:pPr>
        <w:spacing w:after="0"/>
        <w:ind w:left="0"/>
        <w:jc w:val="both"/>
      </w:pPr>
      <w:r>
        <w:rPr>
          <w:rFonts w:ascii="Times New Roman"/>
          <w:b w:val="false"/>
          <w:i w:val="false"/>
          <w:color w:val="000000"/>
          <w:sz w:val="28"/>
        </w:rPr>
        <w:t>
      176. Ұйымдастырушы тауарларды сату, жұмыстарды орындау және қызметтер көрсету шарттарын, оның ішінде қажетті жабдықтардың, мүкәммалдың, құжаттардың және бақылау тәртібінің тізбесін айқындайды, жәрмеңкеге қатысушылардың назарына жеткізеді.</w:t>
      </w:r>
    </w:p>
    <w:bookmarkEnd w:id="522"/>
    <w:bookmarkStart w:name="z614" w:id="523"/>
    <w:p>
      <w:pPr>
        <w:spacing w:after="0"/>
        <w:ind w:left="0"/>
        <w:jc w:val="both"/>
      </w:pPr>
      <w:r>
        <w:rPr>
          <w:rFonts w:ascii="Times New Roman"/>
          <w:b w:val="false"/>
          <w:i w:val="false"/>
          <w:color w:val="000000"/>
          <w:sz w:val="28"/>
        </w:rPr>
        <w:t>
      177. Ұйымдастырушы, санитариялық-эпидемиологиялық бақылау, ветеринария, ветеринариялық бақылау және қадағалау, агроөнеркәсіптік кешендегі мемлекеттік инспекция салаларындағы тиісті уәкілетті органдар, сондай-ақ қоғамдық ұйымдар (қоғамдық бақылау) өткізушілердің жәрмеңкеде тауарларды сатуды ұйымдастыру жөніндегі шарттарды сақтауын бақылауды қамтамасыз етеді.</w:t>
      </w:r>
    </w:p>
    <w:bookmarkEnd w:id="523"/>
    <w:bookmarkStart w:name="z615" w:id="524"/>
    <w:p>
      <w:pPr>
        <w:spacing w:after="0"/>
        <w:ind w:left="0"/>
        <w:jc w:val="both"/>
      </w:pPr>
      <w:r>
        <w:rPr>
          <w:rFonts w:ascii="Times New Roman"/>
          <w:b w:val="false"/>
          <w:i w:val="false"/>
          <w:color w:val="000000"/>
          <w:sz w:val="28"/>
        </w:rPr>
        <w:t>
      178. Жәрмеңкелерде сатуға жататын тауарлар топтарының тізбесін, сондай-ақ орындалатын жұмыстар мен жәрмеңкелерде көрсетілетін қызметтердің тізбесін жәрмеңкеге қатысушылар жергілікті атқарушы органдармен келісу бойынша айқындайды.</w:t>
      </w:r>
    </w:p>
    <w:bookmarkEnd w:id="524"/>
    <w:bookmarkStart w:name="z616" w:id="525"/>
    <w:p>
      <w:pPr>
        <w:spacing w:after="0"/>
        <w:ind w:left="0"/>
        <w:jc w:val="both"/>
      </w:pPr>
      <w:r>
        <w:rPr>
          <w:rFonts w:ascii="Times New Roman"/>
          <w:b w:val="false"/>
          <w:i w:val="false"/>
          <w:color w:val="000000"/>
          <w:sz w:val="28"/>
        </w:rPr>
        <w:t>
      179. Тауарларды сату (жұмыстарды орындау, қызметтер көрсету) үшін жәрмеңке алаңында көшпелі есептегіштер, бірыңғай үлгідегі павильондар (құрастырмалы-жиналмалы қаңқадағы керме тенттер түрінде) немесе өзге де жеңіл салынатын құрылыстар, конструкциялар сияқты сауда орындары ұйымдастырылады және (немесе) мамандандырылған автомобильдерді (автодүкендер, автодүкендер, автотіркемелер), цистерналарды орналастыру көкөністерді сату бойынша азық-түлік тауарларын, жүк көлік құралдарын өткізу үшін орындар көзделеді.</w:t>
      </w:r>
    </w:p>
    <w:bookmarkEnd w:id="525"/>
    <w:bookmarkStart w:name="z617" w:id="526"/>
    <w:p>
      <w:pPr>
        <w:spacing w:after="0"/>
        <w:ind w:left="0"/>
        <w:jc w:val="both"/>
      </w:pPr>
      <w:r>
        <w:rPr>
          <w:rFonts w:ascii="Times New Roman"/>
          <w:b w:val="false"/>
          <w:i w:val="false"/>
          <w:color w:val="000000"/>
          <w:sz w:val="28"/>
        </w:rPr>
        <w:t>
      180. Сатып алушылар көруге ыңғайлы жәрмеңкеде тауарларды сатуға (жұмыстарды орындауға, қызметтер көрсетуге) арналған жерде жәрмеңкеге қатысушының атауы және тауарлардың шығарылған жері көрсетілген ақпараттық тақта орналастырылады.</w:t>
      </w:r>
    </w:p>
    <w:bookmarkEnd w:id="526"/>
    <w:bookmarkStart w:name="z618" w:id="527"/>
    <w:p>
      <w:pPr>
        <w:spacing w:after="0"/>
        <w:ind w:left="0"/>
        <w:jc w:val="both"/>
      </w:pPr>
      <w:r>
        <w:rPr>
          <w:rFonts w:ascii="Times New Roman"/>
          <w:b w:val="false"/>
          <w:i w:val="false"/>
          <w:color w:val="000000"/>
          <w:sz w:val="28"/>
        </w:rPr>
        <w:t xml:space="preserve">
      181. Өткізушілер жәрмеңке өткізу кезеңінде сауда қызметін жүзеге асыру кезінде бейіні мен мамандануы ескеріле отырып, Қазақстан Республикасының аумағында қолданылатын ұлттық және мемлекетаралық стандарттардың талаптарын сақтайды, сондай-ақ Қазақстан Республикасының заңнамасына сәйкес әрекет етеді. </w:t>
      </w:r>
    </w:p>
    <w:bookmarkEnd w:id="527"/>
    <w:bookmarkStart w:name="z619" w:id="528"/>
    <w:p>
      <w:pPr>
        <w:spacing w:after="0"/>
        <w:ind w:left="0"/>
        <w:jc w:val="both"/>
      </w:pPr>
      <w:r>
        <w:rPr>
          <w:rFonts w:ascii="Times New Roman"/>
          <w:b w:val="false"/>
          <w:i w:val="false"/>
          <w:color w:val="000000"/>
          <w:sz w:val="28"/>
        </w:rPr>
        <w:t xml:space="preserve">
      Сатушылар жәрмеңкеге арналған тауарлардың ұсынылған бағаларын ұстанады. </w:t>
      </w:r>
    </w:p>
    <w:bookmarkEnd w:id="528"/>
    <w:bookmarkStart w:name="z620" w:id="529"/>
    <w:p>
      <w:pPr>
        <w:spacing w:after="0"/>
        <w:ind w:left="0"/>
        <w:jc w:val="both"/>
      </w:pPr>
      <w:r>
        <w:rPr>
          <w:rFonts w:ascii="Times New Roman"/>
          <w:b w:val="false"/>
          <w:i w:val="false"/>
          <w:color w:val="000000"/>
          <w:sz w:val="28"/>
        </w:rPr>
        <w:t>
      182. Сатушылар кейбір тауарларды сатуды басқа тауарларды міндетті түрде сатып алуға негіздемейді.</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183. Өлшеу аспаптарын (өлшеуіш ыдыстарды, салмақтарды, салмақтарды және басқа да аспаптарды), сауда орнында фискалдық жады бар бақылау-касса машиналарын қолданған кезде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бекітілген Өрт қауіпсіздігі қағидаларына сәйкес оларды орнату үшін жағдайлар қамтамасыз етіледі.</w:t>
      </w:r>
    </w:p>
    <w:bookmarkStart w:name="z622" w:id="530"/>
    <w:p>
      <w:pPr>
        <w:spacing w:after="0"/>
        <w:ind w:left="0"/>
        <w:jc w:val="both"/>
      </w:pPr>
      <w:r>
        <w:rPr>
          <w:rFonts w:ascii="Times New Roman"/>
          <w:b w:val="false"/>
          <w:i w:val="false"/>
          <w:color w:val="000000"/>
          <w:sz w:val="28"/>
        </w:rPr>
        <w:t>
      Сатып алушының сатып алынған тауарлардың (жұмыстардың, көрсетілетін қызметтердің) өлшемін, салмағын тексеруді көзбен шолып қамтамасыз етуі үшін таразылар және басқа да өлшеу аспаптары барлық ниет білдірушілер үшін қолжетімділікпен сауда орнында орнатылады.</w:t>
      </w:r>
    </w:p>
    <w:bookmarkEnd w:id="530"/>
    <w:bookmarkStart w:name="z623" w:id="531"/>
    <w:p>
      <w:pPr>
        <w:spacing w:after="0"/>
        <w:ind w:left="0"/>
        <w:jc w:val="both"/>
      </w:pPr>
      <w:r>
        <w:rPr>
          <w:rFonts w:ascii="Times New Roman"/>
          <w:b w:val="false"/>
          <w:i w:val="false"/>
          <w:color w:val="000000"/>
          <w:sz w:val="28"/>
        </w:rPr>
        <w:t>
      184. Пайдаланылатын жабдықтар мен мүкәммалды жарамды күйде ұстау, электр және жарылыс қауіпсіздігі көрсеткіштері бойынша талаптарға сәйкестігі және өртке қарсы нормалар мен қағидалардың Қазақстан Республикасының халықтың санитариялық-эпидемиологиялық саламаттылығы саласындағы заңнамасының талаптарына сәйкестігі қамтамасыз етіледі, сондай-ақ авариялық немесе төтенше жағдайлар кезінде адамдар мен материалдық құндылықтарды шұғыл эвакуациялау үшін жағдайлар қамтамасыз етіледі.</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185. "Өлшем бірлігін қамтамасыз ету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мемлекеттік метрологиялық бақылау объектілері болып табылатын өлшеу құралдары олардың типі бекітілгеннен немесе метрологиялық аттестатталғаннан және айналысқа шығар алдында, жөндеуден кейін, пайдалану кезеңінде өлшем бірлігін қамтамасыз етудің мемлекеттік жүйесінің тізілімінде тіркелгеннен кейін тексеріледі.</w:t>
      </w:r>
    </w:p>
    <w:bookmarkStart w:name="z625" w:id="532"/>
    <w:p>
      <w:pPr>
        <w:spacing w:after="0"/>
        <w:ind w:left="0"/>
        <w:jc w:val="both"/>
      </w:pPr>
      <w:r>
        <w:rPr>
          <w:rFonts w:ascii="Times New Roman"/>
          <w:b w:val="false"/>
          <w:i w:val="false"/>
          <w:color w:val="000000"/>
          <w:sz w:val="28"/>
        </w:rPr>
        <w:t>
      186. Мыналар аймақтық мамандандырылған көрме болып табылады:</w:t>
      </w:r>
    </w:p>
    <w:bookmarkEnd w:id="532"/>
    <w:bookmarkStart w:name="z626" w:id="533"/>
    <w:p>
      <w:pPr>
        <w:spacing w:after="0"/>
        <w:ind w:left="0"/>
        <w:jc w:val="both"/>
      </w:pPr>
      <w:r>
        <w:rPr>
          <w:rFonts w:ascii="Times New Roman"/>
          <w:b w:val="false"/>
          <w:i w:val="false"/>
          <w:color w:val="000000"/>
          <w:sz w:val="28"/>
        </w:rPr>
        <w:t xml:space="preserve">
      1) өңіраралық шарттарға сәйкес ресми; </w:t>
      </w:r>
    </w:p>
    <w:bookmarkEnd w:id="533"/>
    <w:bookmarkStart w:name="z627" w:id="534"/>
    <w:p>
      <w:pPr>
        <w:spacing w:after="0"/>
        <w:ind w:left="0"/>
        <w:jc w:val="both"/>
      </w:pPr>
      <w:r>
        <w:rPr>
          <w:rFonts w:ascii="Times New Roman"/>
          <w:b w:val="false"/>
          <w:i w:val="false"/>
          <w:color w:val="000000"/>
          <w:sz w:val="28"/>
        </w:rPr>
        <w:t>
      2) екі және одан да көп өңірлер көрмеге қатысушылар болып табылады;</w:t>
      </w:r>
    </w:p>
    <w:bookmarkEnd w:id="534"/>
    <w:bookmarkStart w:name="z628" w:id="535"/>
    <w:p>
      <w:pPr>
        <w:spacing w:after="0"/>
        <w:ind w:left="0"/>
        <w:jc w:val="both"/>
      </w:pPr>
      <w:r>
        <w:rPr>
          <w:rFonts w:ascii="Times New Roman"/>
          <w:b w:val="false"/>
          <w:i w:val="false"/>
          <w:color w:val="000000"/>
          <w:sz w:val="28"/>
        </w:rPr>
        <w:t>
      3) көрменің ұзақтығы кемінде бір апта және бір айдан аспайды;</w:t>
      </w:r>
    </w:p>
    <w:bookmarkEnd w:id="535"/>
    <w:bookmarkStart w:name="z629" w:id="536"/>
    <w:p>
      <w:pPr>
        <w:spacing w:after="0"/>
        <w:ind w:left="0"/>
        <w:jc w:val="both"/>
      </w:pPr>
      <w:r>
        <w:rPr>
          <w:rFonts w:ascii="Times New Roman"/>
          <w:b w:val="false"/>
          <w:i w:val="false"/>
          <w:color w:val="000000"/>
          <w:sz w:val="28"/>
        </w:rPr>
        <w:t>
      4) өнер туындыларының көрмесі және коммерциялық сипаттағы көрме болып табылмайды;</w:t>
      </w:r>
    </w:p>
    <w:bookmarkEnd w:id="536"/>
    <w:bookmarkStart w:name="z630" w:id="537"/>
    <w:p>
      <w:pPr>
        <w:spacing w:after="0"/>
        <w:ind w:left="0"/>
        <w:jc w:val="both"/>
      </w:pPr>
      <w:r>
        <w:rPr>
          <w:rFonts w:ascii="Times New Roman"/>
          <w:b w:val="false"/>
          <w:i w:val="false"/>
          <w:color w:val="000000"/>
          <w:sz w:val="28"/>
        </w:rPr>
        <w:t>
      5) көрменің басталу және аяқталу күндері жергілікті атқарушы орган әзірлеген тіркеу деректерінде көрсетілген.</w:t>
      </w:r>
    </w:p>
    <w:bookmarkEnd w:id="537"/>
    <w:bookmarkStart w:name="z631" w:id="538"/>
    <w:p>
      <w:pPr>
        <w:spacing w:after="0"/>
        <w:ind w:left="0"/>
        <w:jc w:val="both"/>
      </w:pPr>
      <w:r>
        <w:rPr>
          <w:rFonts w:ascii="Times New Roman"/>
          <w:b w:val="false"/>
          <w:i w:val="false"/>
          <w:color w:val="000000"/>
          <w:sz w:val="28"/>
        </w:rPr>
        <w:t>
      187. Жергілікті атқарушы органдар, жеке немесе заңды тұлғалар республикалық маңызы бар көрмелер мен жәрмеңкелер өткізген жағдайда, оларды өткізу көрмелер мен жәрмеңкелерді өткізу тұжырымдамасын уәкілетті органмен алдын ала келісу жолымен жүзеге асырылады. Көрмелер мен жәрмеңкелерді өткізу тұжырымдамасында болжамды ұйымдастырушылық және қаржылық ресурстар мен әлеуетті қатысушылар туралы мәліметтер қамтылады.</w:t>
      </w:r>
    </w:p>
    <w:bookmarkEnd w:id="538"/>
    <w:bookmarkStart w:name="z632" w:id="539"/>
    <w:p>
      <w:pPr>
        <w:spacing w:after="0"/>
        <w:ind w:left="0"/>
        <w:jc w:val="left"/>
      </w:pPr>
      <w:r>
        <w:rPr>
          <w:rFonts w:ascii="Times New Roman"/>
          <w:b/>
          <w:i w:val="false"/>
          <w:color w:val="000000"/>
        </w:rPr>
        <w:t xml:space="preserve"> 8-параграф. Электрондық сауда</w:t>
      </w:r>
    </w:p>
    <w:bookmarkEnd w:id="539"/>
    <w:bookmarkStart w:name="z633" w:id="540"/>
    <w:p>
      <w:pPr>
        <w:spacing w:after="0"/>
        <w:ind w:left="0"/>
        <w:jc w:val="both"/>
      </w:pPr>
      <w:r>
        <w:rPr>
          <w:rFonts w:ascii="Times New Roman"/>
          <w:b w:val="false"/>
          <w:i w:val="false"/>
          <w:color w:val="000000"/>
          <w:sz w:val="28"/>
        </w:rPr>
        <w:t>
      188. Электрондық саудаға қатысушылардың құқықтары мен заңды мүдделерін қорғау Қазақстан Республикасының заңдарына сәйкес жүзеге асырылады.</w:t>
      </w:r>
    </w:p>
    <w:bookmarkEnd w:id="540"/>
    <w:bookmarkStart w:name="z634" w:id="541"/>
    <w:p>
      <w:pPr>
        <w:spacing w:after="0"/>
        <w:ind w:left="0"/>
        <w:jc w:val="both"/>
      </w:pPr>
      <w:r>
        <w:rPr>
          <w:rFonts w:ascii="Times New Roman"/>
          <w:b w:val="false"/>
          <w:i w:val="false"/>
          <w:color w:val="000000"/>
          <w:sz w:val="28"/>
        </w:rPr>
        <w:t>
      189. Электрондық сауданы жүзеге асыру кезінде өз атынан офертаны электрондық нысанда жіберетін сатушы:</w:t>
      </w:r>
    </w:p>
    <w:bookmarkEnd w:id="541"/>
    <w:bookmarkStart w:name="z635" w:id="542"/>
    <w:p>
      <w:pPr>
        <w:spacing w:after="0"/>
        <w:ind w:left="0"/>
        <w:jc w:val="both"/>
      </w:pPr>
      <w:r>
        <w:rPr>
          <w:rFonts w:ascii="Times New Roman"/>
          <w:b w:val="false"/>
          <w:i w:val="false"/>
          <w:color w:val="000000"/>
          <w:sz w:val="28"/>
        </w:rPr>
        <w:t>
      1) шарттың елеулі талаптарын офертаға енгізеді немесе оларды айқындау тәртібін, сондай-ақ Қазақстан Республикасының заңнамалық актілерінде белгіленген өзге де талаптарды көрсетеді;</w:t>
      </w:r>
    </w:p>
    <w:bookmarkEnd w:id="542"/>
    <w:bookmarkStart w:name="z636" w:id="543"/>
    <w:p>
      <w:pPr>
        <w:spacing w:after="0"/>
        <w:ind w:left="0"/>
        <w:jc w:val="both"/>
      </w:pPr>
      <w:r>
        <w:rPr>
          <w:rFonts w:ascii="Times New Roman"/>
          <w:b w:val="false"/>
          <w:i w:val="false"/>
          <w:color w:val="000000"/>
          <w:sz w:val="28"/>
        </w:rPr>
        <w:t>
      2) шарт жасасу тәртібі туралы ақпарат береді;</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шот-фактураны жазады, сондай-ақ Қазақстан Республикасының бухгалтерлік есеп және қаржылық есептілік туралы заңнамасына сәйкес бастапқы есептік құжаттардың көшірмелерін ұсынады.</w:t>
      </w:r>
    </w:p>
    <w:bookmarkStart w:name="z638" w:id="544"/>
    <w:p>
      <w:pPr>
        <w:spacing w:after="0"/>
        <w:ind w:left="0"/>
        <w:jc w:val="both"/>
      </w:pPr>
      <w:r>
        <w:rPr>
          <w:rFonts w:ascii="Times New Roman"/>
          <w:b w:val="false"/>
          <w:i w:val="false"/>
          <w:color w:val="000000"/>
          <w:sz w:val="28"/>
        </w:rPr>
        <w:t>
      190. Сатушы, сатып алушы сияқты электрондық сауданы жүзеге асыру кезінде екінші тараптан электрондық сауда алаңында жасалған мәмілелер бойынша міндеттемелерді орындауды талап етеді.</w:t>
      </w:r>
    </w:p>
    <w:bookmarkEnd w:id="544"/>
    <w:bookmarkStart w:name="z639" w:id="545"/>
    <w:p>
      <w:pPr>
        <w:spacing w:after="0"/>
        <w:ind w:left="0"/>
        <w:jc w:val="both"/>
      </w:pPr>
      <w:r>
        <w:rPr>
          <w:rFonts w:ascii="Times New Roman"/>
          <w:b w:val="false"/>
          <w:i w:val="false"/>
          <w:color w:val="000000"/>
          <w:sz w:val="28"/>
        </w:rPr>
        <w:t>
      191. Электрондық сауда мәмілелері бойынша төлемдерді және (немесе) ақша аударымдарын жүзеге асыру тәсілдері Қазақстан Республикасының төлемдер және ақша аударымдары туралы заңнамасында белгіленген тәртіппен жүзеге асырылады.</w:t>
      </w:r>
    </w:p>
    <w:bookmarkEnd w:id="545"/>
    <w:bookmarkStart w:name="z640" w:id="546"/>
    <w:p>
      <w:pPr>
        <w:spacing w:after="0"/>
        <w:ind w:left="0"/>
        <w:jc w:val="both"/>
      </w:pPr>
      <w:r>
        <w:rPr>
          <w:rFonts w:ascii="Times New Roman"/>
          <w:b w:val="false"/>
          <w:i w:val="false"/>
          <w:color w:val="000000"/>
          <w:sz w:val="28"/>
        </w:rPr>
        <w:t>
      192. Электрондық сауда алаңы электрондық коммерцияны жүзеге асыру кезінде қамтамасыз ету шарттарын айқындайды:</w:t>
      </w:r>
    </w:p>
    <w:bookmarkEnd w:id="546"/>
    <w:bookmarkStart w:name="z641" w:id="547"/>
    <w:p>
      <w:pPr>
        <w:spacing w:after="0"/>
        <w:ind w:left="0"/>
        <w:jc w:val="both"/>
      </w:pPr>
      <w:r>
        <w:rPr>
          <w:rFonts w:ascii="Times New Roman"/>
          <w:b w:val="false"/>
          <w:i w:val="false"/>
          <w:color w:val="000000"/>
          <w:sz w:val="28"/>
        </w:rPr>
        <w:t>
      1) ақпараттық ресурстарда қамтылған ақпараттың, оның ішінде коммерциялық және заңмен қорғалатын өзге де құпияны құрайтын мәліметтердің тұтастығы мен құпиялылығы;</w:t>
      </w:r>
    </w:p>
    <w:bookmarkEnd w:id="547"/>
    <w:bookmarkStart w:name="z642" w:id="548"/>
    <w:p>
      <w:pPr>
        <w:spacing w:after="0"/>
        <w:ind w:left="0"/>
        <w:jc w:val="both"/>
      </w:pPr>
      <w:r>
        <w:rPr>
          <w:rFonts w:ascii="Times New Roman"/>
          <w:b w:val="false"/>
          <w:i w:val="false"/>
          <w:color w:val="000000"/>
          <w:sz w:val="28"/>
        </w:rPr>
        <w:t>
      2) сатып алушы электрондық сауда алаңында жасалған мәмілелер бойынша өз міндеттемелерін орындаған жағдайда, егер мұндай шарттар электрондық сауда алаңында іске асырылса.</w:t>
      </w:r>
    </w:p>
    <w:bookmarkEnd w:id="548"/>
    <w:bookmarkStart w:name="z643" w:id="549"/>
    <w:p>
      <w:pPr>
        <w:spacing w:after="0"/>
        <w:ind w:left="0"/>
        <w:jc w:val="both"/>
      </w:pPr>
      <w:r>
        <w:rPr>
          <w:rFonts w:ascii="Times New Roman"/>
          <w:b w:val="false"/>
          <w:i w:val="false"/>
          <w:color w:val="000000"/>
          <w:sz w:val="28"/>
        </w:rPr>
        <w:t>
      193. Электрондық сауда алаңының сатушысы және (немесе) иесі электрондық сауда кезінде келісімде көзделген талаптарға сәйкес және талаптарда ақпаратты сақтауды қамтамасыз етеді.</w:t>
      </w:r>
    </w:p>
    <w:bookmarkEnd w:id="549"/>
    <w:bookmarkStart w:name="z644" w:id="550"/>
    <w:p>
      <w:pPr>
        <w:spacing w:after="0"/>
        <w:ind w:left="0"/>
        <w:jc w:val="both"/>
      </w:pPr>
      <w:r>
        <w:rPr>
          <w:rFonts w:ascii="Times New Roman"/>
          <w:b w:val="false"/>
          <w:i w:val="false"/>
          <w:color w:val="000000"/>
          <w:sz w:val="28"/>
        </w:rPr>
        <w:t>
      194. Электрондық коммерцияда тұтынушылардың құқықтары мен заңды мүдделерін қорғау сауданың басқа нысандарында берілетін қорғау деңгейінен кем емес қамтамасыз етіледі.</w:t>
      </w:r>
    </w:p>
    <w:bookmarkEnd w:id="550"/>
    <w:bookmarkStart w:name="z645" w:id="551"/>
    <w:p>
      <w:pPr>
        <w:spacing w:after="0"/>
        <w:ind w:left="0"/>
        <w:jc w:val="both"/>
      </w:pPr>
      <w:r>
        <w:rPr>
          <w:rFonts w:ascii="Times New Roman"/>
          <w:b w:val="false"/>
          <w:i w:val="false"/>
          <w:color w:val="000000"/>
          <w:sz w:val="28"/>
        </w:rPr>
        <w:t>
      Сатушы (оның ішінде интернет-дүкен) сатып алу-сату шартын жасасар алдында тұтынушыға тауар (жұмыс, қызмет), оның құны, төлем рәсімі, жеткізу шарттары мен құны, кепілдік мерзімі (ол болған кезде) туралы ақпарат береді.</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Тауардың (жұмыстың, көрсетілетін қызметтің) атауы, тауарды (жұмысты, көрсетілетін қызметті) сатып алу құны мен шарттары туралы ақпарат, сондай-ақ тауардың (жұмыстың, көрсетілетін қызметтің) негізгі тұтыну қасиеттері туралы, өнімнің тағамдық, биологиялық және энергетикалық құндылығы туралы мәліметтер, сондай-ақ жекелеген аурулар кезінде оларды қолдануға қарсы көрсетілімдер туралы мәліметтер тұтынушыға қазақ тілінде және "Тұтынушылардың құқықтарын қорғау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ақпараттық-коммуникациялық технологиялар арқылы орыс тілінде жеткізіледі.</w:t>
      </w:r>
    </w:p>
    <w:bookmarkStart w:name="z647" w:id="552"/>
    <w:p>
      <w:pPr>
        <w:spacing w:after="0"/>
        <w:ind w:left="0"/>
        <w:jc w:val="both"/>
      </w:pPr>
      <w:r>
        <w:rPr>
          <w:rFonts w:ascii="Times New Roman"/>
          <w:b w:val="false"/>
          <w:i w:val="false"/>
          <w:color w:val="000000"/>
          <w:sz w:val="28"/>
        </w:rPr>
        <w:t>
      Тауарды үлгі және (немесе) сипаттама бойынша сатқан кезде сатушы тұтынушыға үлгіге және (немесе) сипаттамаға сәйкес келетін тауарды береді.</w:t>
      </w:r>
    </w:p>
    <w:bookmarkEnd w:id="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195. Тауарларды (жұмыстарды, көрсетілетін қызметтерді) әлеуметтік желілер арқылы өткізу кезінде сатушы (оның ішінде интернет-дүкен) тұтынушылардың құқықтарын қорғау туралы </w:t>
      </w:r>
      <w:r>
        <w:rPr>
          <w:rFonts w:ascii="Times New Roman"/>
          <w:b w:val="false"/>
          <w:i w:val="false"/>
          <w:color w:val="000000"/>
          <w:sz w:val="28"/>
        </w:rPr>
        <w:t>заңнама</w:t>
      </w:r>
      <w:r>
        <w:rPr>
          <w:rFonts w:ascii="Times New Roman"/>
          <w:b w:val="false"/>
          <w:i w:val="false"/>
          <w:color w:val="000000"/>
          <w:sz w:val="28"/>
        </w:rPr>
        <w:t xml:space="preserve"> және Заң талаптарының сақталуын қамтамасыз етеді.</w:t>
      </w:r>
    </w:p>
    <w:bookmarkStart w:name="z649" w:id="553"/>
    <w:p>
      <w:pPr>
        <w:spacing w:after="0"/>
        <w:ind w:left="0"/>
        <w:jc w:val="both"/>
      </w:pPr>
      <w:r>
        <w:rPr>
          <w:rFonts w:ascii="Times New Roman"/>
          <w:b w:val="false"/>
          <w:i w:val="false"/>
          <w:color w:val="000000"/>
          <w:sz w:val="28"/>
        </w:rPr>
        <w:t>
      Тауарларды (жұмыстарды, көрсетілетін қызметтерді) әлеуметтік желілер арқылы сатуға интернет-ресурстарға (электрондық сауда алаңы, интернет-дүкен, ақпараттық-жарнамалық сауда алаңы) сілтеме орналастырған кезде жол беріледі, онда тауардың (жұмыстың, көрсетілетін қызметтің) негізгі тұтыну қасиеттері, Қазақстан Республикасының ұялы байланыс операторы сатушының атауы, оның заңды мекенжайы және тіркелген абоненттік нөмірі туралы мәліметтер қамтылады.</w:t>
      </w:r>
    </w:p>
    <w:bookmarkEnd w:id="553"/>
    <w:bookmarkStart w:name="z650" w:id="554"/>
    <w:p>
      <w:pPr>
        <w:spacing w:after="0"/>
        <w:ind w:left="0"/>
        <w:jc w:val="both"/>
      </w:pPr>
      <w:r>
        <w:rPr>
          <w:rFonts w:ascii="Times New Roman"/>
          <w:b w:val="false"/>
          <w:i w:val="false"/>
          <w:color w:val="000000"/>
          <w:sz w:val="28"/>
        </w:rPr>
        <w:t>
      Интернет желісі арқылы тауарларды өткізу кезінде ҚР СТ 3672 "Интернет желісін пайдалана отырып тауарларды қашықтықтан сатудың адал тәжірибесіне қойылатын талапта" талаптарын басшылыққа алу қажет.</w:t>
      </w:r>
    </w:p>
    <w:bookmarkEnd w:id="554"/>
    <w:bookmarkStart w:name="z651" w:id="555"/>
    <w:p>
      <w:pPr>
        <w:spacing w:after="0"/>
        <w:ind w:left="0"/>
        <w:jc w:val="both"/>
      </w:pPr>
      <w:r>
        <w:rPr>
          <w:rFonts w:ascii="Times New Roman"/>
          <w:b w:val="false"/>
          <w:i w:val="false"/>
          <w:color w:val="000000"/>
          <w:sz w:val="28"/>
        </w:rPr>
        <w:t xml:space="preserve">
      Осы Қағидалардың 5-тарауының </w:t>
      </w:r>
      <w:r>
        <w:rPr>
          <w:rFonts w:ascii="Times New Roman"/>
          <w:b w:val="false"/>
          <w:i w:val="false"/>
          <w:color w:val="000000"/>
          <w:sz w:val="28"/>
        </w:rPr>
        <w:t>9-параграфында</w:t>
      </w:r>
      <w:r>
        <w:rPr>
          <w:rFonts w:ascii="Times New Roman"/>
          <w:b w:val="false"/>
          <w:i w:val="false"/>
          <w:color w:val="000000"/>
          <w:sz w:val="28"/>
        </w:rPr>
        <w:t xml:space="preserve"> көзделген шарттар сақталған кезде интернет-ресурстар арқылы сатылатын пайдаланылған тауарлар.</w:t>
      </w:r>
    </w:p>
    <w:bookmarkEnd w:id="555"/>
    <w:bookmarkStart w:name="z652" w:id="556"/>
    <w:p>
      <w:pPr>
        <w:spacing w:after="0"/>
        <w:ind w:left="0"/>
        <w:jc w:val="both"/>
      </w:pPr>
      <w:r>
        <w:rPr>
          <w:rFonts w:ascii="Times New Roman"/>
          <w:b w:val="false"/>
          <w:i w:val="false"/>
          <w:color w:val="000000"/>
          <w:sz w:val="28"/>
        </w:rPr>
        <w:t>
      Өз өндірісіндегі тауарларды (жұмыстарды, көрсетілетін қызметтерді) қоспағанда сатушының тауарларға меншік құқығын растайтын құжаттардың болуы оны сатушы электрондық коммерция мақсатында пайдаланатын интернет-ресурстар арқылы өткізу үшін шарт болып табылады.</w:t>
      </w:r>
    </w:p>
    <w:bookmarkEnd w:id="556"/>
    <w:bookmarkStart w:name="z653" w:id="557"/>
    <w:p>
      <w:pPr>
        <w:spacing w:after="0"/>
        <w:ind w:left="0"/>
        <w:jc w:val="both"/>
      </w:pPr>
      <w:r>
        <w:rPr>
          <w:rFonts w:ascii="Times New Roman"/>
          <w:b w:val="false"/>
          <w:i w:val="false"/>
          <w:color w:val="000000"/>
          <w:sz w:val="28"/>
        </w:rPr>
        <w:t>
      196. Электрондық сауда алаңындағы электрондық коммерция инфрақұрылымы мыналарды қамтиды:</w:t>
      </w:r>
    </w:p>
    <w:bookmarkEnd w:id="557"/>
    <w:bookmarkStart w:name="z654" w:id="558"/>
    <w:p>
      <w:pPr>
        <w:spacing w:after="0"/>
        <w:ind w:left="0"/>
        <w:jc w:val="both"/>
      </w:pPr>
      <w:r>
        <w:rPr>
          <w:rFonts w:ascii="Times New Roman"/>
          <w:b w:val="false"/>
          <w:i w:val="false"/>
          <w:color w:val="000000"/>
          <w:sz w:val="28"/>
        </w:rPr>
        <w:t>
      1) электрондық сауда алаңының электрондық саудаға қатысушыларға қойылатын ішкі талаптары;</w:t>
      </w:r>
    </w:p>
    <w:bookmarkEnd w:id="558"/>
    <w:bookmarkStart w:name="z655" w:id="559"/>
    <w:p>
      <w:pPr>
        <w:spacing w:after="0"/>
        <w:ind w:left="0"/>
        <w:jc w:val="both"/>
      </w:pPr>
      <w:r>
        <w:rPr>
          <w:rFonts w:ascii="Times New Roman"/>
          <w:b w:val="false"/>
          <w:i w:val="false"/>
          <w:color w:val="000000"/>
          <w:sz w:val="28"/>
        </w:rPr>
        <w:t>
      2) банктік төлем жүйелерін пайдалана отырып тауар (жұмыс, қызмет) үшін қолма-қол ақшасыз есеп айырысу мүмкіндігі;</w:t>
      </w:r>
    </w:p>
    <w:bookmarkEnd w:id="559"/>
    <w:bookmarkStart w:name="z656" w:id="560"/>
    <w:p>
      <w:pPr>
        <w:spacing w:after="0"/>
        <w:ind w:left="0"/>
        <w:jc w:val="both"/>
      </w:pPr>
      <w:r>
        <w:rPr>
          <w:rFonts w:ascii="Times New Roman"/>
          <w:b w:val="false"/>
          <w:i w:val="false"/>
          <w:color w:val="000000"/>
          <w:sz w:val="28"/>
        </w:rPr>
        <w:t>
      3) тауарды (жұмысты, көрсетілетін қызметті) жеткізуді ұйымдастыру немесе үйлестіру;</w:t>
      </w:r>
    </w:p>
    <w:bookmarkEnd w:id="560"/>
    <w:bookmarkStart w:name="z657" w:id="561"/>
    <w:p>
      <w:pPr>
        <w:spacing w:after="0"/>
        <w:ind w:left="0"/>
        <w:jc w:val="both"/>
      </w:pPr>
      <w:r>
        <w:rPr>
          <w:rFonts w:ascii="Times New Roman"/>
          <w:b w:val="false"/>
          <w:i w:val="false"/>
          <w:color w:val="000000"/>
          <w:sz w:val="28"/>
        </w:rPr>
        <w:t>
      4) сатып алушы мен сатушы арасында, оның ішінде тауарды (жұмысты, көрсетілетін қызметті) қайтару кезінде өзара есеп айырысуды қамтамасыз ету;</w:t>
      </w:r>
    </w:p>
    <w:bookmarkEnd w:id="561"/>
    <w:bookmarkStart w:name="z658" w:id="562"/>
    <w:p>
      <w:pPr>
        <w:spacing w:after="0"/>
        <w:ind w:left="0"/>
        <w:jc w:val="both"/>
      </w:pPr>
      <w:r>
        <w:rPr>
          <w:rFonts w:ascii="Times New Roman"/>
          <w:b w:val="false"/>
          <w:i w:val="false"/>
          <w:color w:val="000000"/>
          <w:sz w:val="28"/>
        </w:rPr>
        <w:t>
      5) электрондық құжаттармен немесе электрондық хабарламалармен алмасу арқылы ақпараттық-коммуникациялық технологиялар арқылы сатып алу-сату шартын, қызметтер көрсету туралы шартты жасау мүмкіндігін беру;</w:t>
      </w:r>
    </w:p>
    <w:bookmarkEnd w:id="562"/>
    <w:bookmarkStart w:name="z659" w:id="563"/>
    <w:p>
      <w:pPr>
        <w:spacing w:after="0"/>
        <w:ind w:left="0"/>
        <w:jc w:val="both"/>
      </w:pPr>
      <w:r>
        <w:rPr>
          <w:rFonts w:ascii="Times New Roman"/>
          <w:b w:val="false"/>
          <w:i w:val="false"/>
          <w:color w:val="000000"/>
          <w:sz w:val="28"/>
        </w:rPr>
        <w:t>
      6) сатып алушы мен сатушы арасында, оның ішінде тұтынушылардың құқықтарын қорғау шеңберінде туындаған дауларды шешуді ұйымдастыру;</w:t>
      </w:r>
    </w:p>
    <w:bookmarkEnd w:id="563"/>
    <w:bookmarkStart w:name="z660" w:id="564"/>
    <w:p>
      <w:pPr>
        <w:spacing w:after="0"/>
        <w:ind w:left="0"/>
        <w:jc w:val="both"/>
      </w:pPr>
      <w:r>
        <w:rPr>
          <w:rFonts w:ascii="Times New Roman"/>
          <w:b w:val="false"/>
          <w:i w:val="false"/>
          <w:color w:val="000000"/>
          <w:sz w:val="28"/>
        </w:rPr>
        <w:t>
      7) сатушылардың дұрыс емес әрекеттеріне жол бермеу және (немесе) заңсыз сауданы болғызбау үшін олардың сатып алушыға дұрыс емес ақпарат беруі жөніндегі ішкі рәсімдер;</w:t>
      </w:r>
    </w:p>
    <w:bookmarkEnd w:id="564"/>
    <w:bookmarkStart w:name="z661" w:id="565"/>
    <w:p>
      <w:pPr>
        <w:spacing w:after="0"/>
        <w:ind w:left="0"/>
        <w:jc w:val="both"/>
      </w:pPr>
      <w:r>
        <w:rPr>
          <w:rFonts w:ascii="Times New Roman"/>
          <w:b w:val="false"/>
          <w:i w:val="false"/>
          <w:color w:val="000000"/>
          <w:sz w:val="28"/>
        </w:rPr>
        <w:t>
      8) электрондық сауданы және электрондық сауда алаңының жұмысын қорғалған байланыс арналары арқылы қамтамасыз ететін және сүйемелдейтін бағдарламалық қамтамасыз ету, техникалық кешендер.</w:t>
      </w:r>
    </w:p>
    <w:bookmarkEnd w:id="565"/>
    <w:bookmarkStart w:name="z662" w:id="566"/>
    <w:p>
      <w:pPr>
        <w:spacing w:after="0"/>
        <w:ind w:left="0"/>
        <w:jc w:val="both"/>
      </w:pPr>
      <w:r>
        <w:rPr>
          <w:rFonts w:ascii="Times New Roman"/>
          <w:b w:val="false"/>
          <w:i w:val="false"/>
          <w:color w:val="000000"/>
          <w:sz w:val="28"/>
        </w:rPr>
        <w:t>
      197. Ақпараттық-жарнамалық сауда алаңының инфрақұрылымы мүмкіндік беруді қамтиды:</w:t>
      </w:r>
    </w:p>
    <w:bookmarkEnd w:id="566"/>
    <w:bookmarkStart w:name="z663" w:id="567"/>
    <w:p>
      <w:pPr>
        <w:spacing w:after="0"/>
        <w:ind w:left="0"/>
        <w:jc w:val="both"/>
      </w:pPr>
      <w:r>
        <w:rPr>
          <w:rFonts w:ascii="Times New Roman"/>
          <w:b w:val="false"/>
          <w:i w:val="false"/>
          <w:color w:val="000000"/>
          <w:sz w:val="28"/>
        </w:rPr>
        <w:t>
      1) сатушы тауардың (жұмыстың, көрсетілетін қызметтің) сипаттамаларын, оның құнын сәйкестендіру нөмірімен және Қазақстан Республикасының ұялы байланыс операторында тіркелген абоненттік нөмірін көрсете отырып (қысқа мәтіндік хабарлама арқылы сатушыны аутентификациялай отырып) өтінімді толтыру жолымен дербес орналастырған;</w:t>
      </w:r>
    </w:p>
    <w:bookmarkEnd w:id="567"/>
    <w:bookmarkStart w:name="z664" w:id="568"/>
    <w:p>
      <w:pPr>
        <w:spacing w:after="0"/>
        <w:ind w:left="0"/>
        <w:jc w:val="both"/>
      </w:pPr>
      <w:r>
        <w:rPr>
          <w:rFonts w:ascii="Times New Roman"/>
          <w:b w:val="false"/>
          <w:i w:val="false"/>
          <w:color w:val="000000"/>
          <w:sz w:val="28"/>
        </w:rPr>
        <w:t>
      2) сатушыға және (немесе) оның тауарына (жұмысына, қызметіне) шағым беру;</w:t>
      </w:r>
    </w:p>
    <w:bookmarkEnd w:id="568"/>
    <w:bookmarkStart w:name="z665" w:id="569"/>
    <w:p>
      <w:pPr>
        <w:spacing w:after="0"/>
        <w:ind w:left="0"/>
        <w:jc w:val="both"/>
      </w:pPr>
      <w:r>
        <w:rPr>
          <w:rFonts w:ascii="Times New Roman"/>
          <w:b w:val="false"/>
          <w:i w:val="false"/>
          <w:color w:val="000000"/>
          <w:sz w:val="28"/>
        </w:rPr>
        <w:t>
      3) сатушыға оның тауарының (жұмысының, көрсетілетін қызметінің) сипаттамаларына қатысты хабарлама жіберу не сатушыны және (немесе) оның тауарын (жұмысын, көрсетілетін қызметін) бағалау немесе оған түсініктеме беру (пікір қалдыру).</w:t>
      </w:r>
    </w:p>
    <w:bookmarkEnd w:id="569"/>
    <w:bookmarkStart w:name="z666" w:id="570"/>
    <w:p>
      <w:pPr>
        <w:spacing w:after="0"/>
        <w:ind w:left="0"/>
        <w:jc w:val="both"/>
      </w:pPr>
      <w:r>
        <w:rPr>
          <w:rFonts w:ascii="Times New Roman"/>
          <w:b w:val="false"/>
          <w:i w:val="false"/>
          <w:color w:val="000000"/>
          <w:sz w:val="28"/>
        </w:rPr>
        <w:t>
      198. Электрондық сауда алаңы, электрондық коммерциядағы ақпараттық-жарнамалық сауда алаңы мүмкін емес:</w:t>
      </w:r>
    </w:p>
    <w:bookmarkEnd w:id="570"/>
    <w:bookmarkStart w:name="z667" w:id="571"/>
    <w:p>
      <w:pPr>
        <w:spacing w:after="0"/>
        <w:ind w:left="0"/>
        <w:jc w:val="both"/>
      </w:pPr>
      <w:r>
        <w:rPr>
          <w:rFonts w:ascii="Times New Roman"/>
          <w:b w:val="false"/>
          <w:i w:val="false"/>
          <w:color w:val="000000"/>
          <w:sz w:val="28"/>
        </w:rPr>
        <w:t>
      1) электрондық құжаттарда немесе электрондық хабарламаларда қамтылған ақпаратты, оның ішінде коммерциялық және заңмен қорғалатын өзге де құпияны құрайтын мәліметтерді жария етуге міндетті;</w:t>
      </w:r>
    </w:p>
    <w:bookmarkEnd w:id="571"/>
    <w:bookmarkStart w:name="z668" w:id="572"/>
    <w:p>
      <w:pPr>
        <w:spacing w:after="0"/>
        <w:ind w:left="0"/>
        <w:jc w:val="both"/>
      </w:pPr>
      <w:r>
        <w:rPr>
          <w:rFonts w:ascii="Times New Roman"/>
          <w:b w:val="false"/>
          <w:i w:val="false"/>
          <w:color w:val="000000"/>
          <w:sz w:val="28"/>
        </w:rPr>
        <w:t>
      2) егер олар электрондық сауданың басқа қатысушыларымен жасасқан шартта немесе Қазақстан Республикасының заңдарында өзгеше көзделмесе, электрондық құжаттарды, электрондық хабарламаларды немесе олардың көшірмелерін, оның ішінде олардағы ақпаратты үшінші тұлғаларға беруге;</w:t>
      </w:r>
    </w:p>
    <w:bookmarkEnd w:id="572"/>
    <w:bookmarkStart w:name="z669" w:id="573"/>
    <w:p>
      <w:pPr>
        <w:spacing w:after="0"/>
        <w:ind w:left="0"/>
        <w:jc w:val="both"/>
      </w:pPr>
      <w:r>
        <w:rPr>
          <w:rFonts w:ascii="Times New Roman"/>
          <w:b w:val="false"/>
          <w:i w:val="false"/>
          <w:color w:val="000000"/>
          <w:sz w:val="28"/>
        </w:rPr>
        <w:t>
      3) электрондық құжаттардың немесе электрондық хабарламалардың мазмұнын не егер олар электрондық сауданың басқа қатысушыларымен жасасқан шартта өзгеше көзделмесе, оларды пайдалану тәртібін өзгертуге құқылы;</w:t>
      </w:r>
    </w:p>
    <w:bookmarkEnd w:id="573"/>
    <w:bookmarkStart w:name="z670" w:id="574"/>
    <w:p>
      <w:pPr>
        <w:spacing w:after="0"/>
        <w:ind w:left="0"/>
        <w:jc w:val="both"/>
      </w:pPr>
      <w:r>
        <w:rPr>
          <w:rFonts w:ascii="Times New Roman"/>
          <w:b w:val="false"/>
          <w:i w:val="false"/>
          <w:color w:val="000000"/>
          <w:sz w:val="28"/>
        </w:rPr>
        <w:t>
      4) Қазақстан Республикасының жарнама туралы заңнамасына сәйкес жарнамалауға тыйым салынған тауарлар (жұмыстар, көрсетілетін қызметтер) туралы ақпаратты орналастыруға міндетті.</w:t>
      </w:r>
    </w:p>
    <w:bookmarkEnd w:id="574"/>
    <w:bookmarkStart w:name="z671" w:id="575"/>
    <w:p>
      <w:pPr>
        <w:spacing w:after="0"/>
        <w:ind w:left="0"/>
        <w:jc w:val="both"/>
      </w:pPr>
      <w:r>
        <w:rPr>
          <w:rFonts w:ascii="Times New Roman"/>
          <w:b w:val="false"/>
          <w:i w:val="false"/>
          <w:color w:val="000000"/>
          <w:sz w:val="28"/>
        </w:rPr>
        <w:t>
      199. Салық салу объектілерін және салық салуға байланысты объектілерді айқындау үшін негіз болып табылатын есепке алу құжаттамасын жасау, сондай-ақ салық міндеттемелерін есептеу Қазақстан Республикасының салық заңнамасына сәйкес жүзеге асырылады.</w:t>
      </w:r>
    </w:p>
    <w:bookmarkEnd w:id="575"/>
    <w:bookmarkStart w:name="z672" w:id="576"/>
    <w:p>
      <w:pPr>
        <w:spacing w:after="0"/>
        <w:ind w:left="0"/>
        <w:jc w:val="both"/>
      </w:pPr>
      <w:r>
        <w:rPr>
          <w:rFonts w:ascii="Times New Roman"/>
          <w:b w:val="false"/>
          <w:i w:val="false"/>
          <w:color w:val="000000"/>
          <w:sz w:val="28"/>
        </w:rPr>
        <w:t>
      200. Электрондық алаңдарда тауарларды сатуды жүзеге асыру кезінде ішкі сауда субъектілері:</w:t>
      </w:r>
    </w:p>
    <w:bookmarkEnd w:id="576"/>
    <w:bookmarkStart w:name="z673" w:id="577"/>
    <w:p>
      <w:pPr>
        <w:spacing w:after="0"/>
        <w:ind w:left="0"/>
        <w:jc w:val="both"/>
      </w:pPr>
      <w:r>
        <w:rPr>
          <w:rFonts w:ascii="Times New Roman"/>
          <w:b w:val="false"/>
          <w:i w:val="false"/>
          <w:color w:val="000000"/>
          <w:sz w:val="28"/>
        </w:rPr>
        <w:t>
      1) "Қазақстанда жасалған" таңбалау белгісін қолдану тәртібі бойынша ҚР СТ 3837 стандартына сәйкес Қазақстан Республикасында өндірілген тауарларға "Қазақстанда жасалған" таңбалаудың айрықша белгісін белгілейді;</w:t>
      </w:r>
    </w:p>
    <w:bookmarkEnd w:id="577"/>
    <w:bookmarkStart w:name="z674" w:id="578"/>
    <w:p>
      <w:pPr>
        <w:spacing w:after="0"/>
        <w:ind w:left="0"/>
        <w:jc w:val="both"/>
      </w:pPr>
      <w:r>
        <w:rPr>
          <w:rFonts w:ascii="Times New Roman"/>
          <w:b w:val="false"/>
          <w:i w:val="false"/>
          <w:color w:val="000000"/>
          <w:sz w:val="28"/>
        </w:rPr>
        <w:t>
      2) электрондық сауда алаңдарында "Қазақстанда жасалған" белгісі бар тауарлардың жекелеген тобын құрады;</w:t>
      </w:r>
    </w:p>
    <w:bookmarkEnd w:id="578"/>
    <w:bookmarkStart w:name="z675" w:id="579"/>
    <w:p>
      <w:pPr>
        <w:spacing w:after="0"/>
        <w:ind w:left="0"/>
        <w:jc w:val="both"/>
      </w:pPr>
      <w:r>
        <w:rPr>
          <w:rFonts w:ascii="Times New Roman"/>
          <w:b w:val="false"/>
          <w:i w:val="false"/>
          <w:color w:val="000000"/>
          <w:sz w:val="28"/>
        </w:rPr>
        <w:t>
      3) электрондық сауда алаңдарында тауарларды іздеу нәтижелерін шығару кезінде "Қазақстанда жасалған" айрықша белгісі бар тауарларға басымдық береді.</w:t>
      </w:r>
    </w:p>
    <w:bookmarkEnd w:id="579"/>
    <w:bookmarkStart w:name="z676" w:id="580"/>
    <w:p>
      <w:pPr>
        <w:spacing w:after="0"/>
        <w:ind w:left="0"/>
        <w:jc w:val="both"/>
      </w:pPr>
      <w:r>
        <w:rPr>
          <w:rFonts w:ascii="Times New Roman"/>
          <w:b w:val="false"/>
          <w:i w:val="false"/>
          <w:color w:val="000000"/>
          <w:sz w:val="28"/>
        </w:rPr>
        <w:t>
      Тауарларда мемлекеттік рәміздерді пайдалану "Қазақстан Республикасының Мемлекеттік рәміздері туралы" Қазақстан Республикасының Конституциялық заңының талаптарына сәйкес сақталады.</w:t>
      </w:r>
    </w:p>
    <w:bookmarkEnd w:id="580"/>
    <w:bookmarkStart w:name="z677" w:id="581"/>
    <w:p>
      <w:pPr>
        <w:spacing w:after="0"/>
        <w:ind w:left="0"/>
        <w:jc w:val="left"/>
      </w:pPr>
      <w:r>
        <w:rPr>
          <w:rFonts w:ascii="Times New Roman"/>
          <w:b/>
          <w:i w:val="false"/>
          <w:color w:val="000000"/>
        </w:rPr>
        <w:t xml:space="preserve"> 9-параграф. Тапсырыс бойынша сауда</w:t>
      </w:r>
    </w:p>
    <w:bookmarkEnd w:id="581"/>
    <w:bookmarkStart w:name="z678" w:id="582"/>
    <w:p>
      <w:pPr>
        <w:spacing w:after="0"/>
        <w:ind w:left="0"/>
        <w:jc w:val="both"/>
      </w:pPr>
      <w:r>
        <w:rPr>
          <w:rFonts w:ascii="Times New Roman"/>
          <w:b w:val="false"/>
          <w:i w:val="false"/>
          <w:color w:val="000000"/>
          <w:sz w:val="28"/>
        </w:rPr>
        <w:t xml:space="preserve">
      201. Тапсырыстар бойынша сауда-саттық сатушы жарнама және тауарлар туралы ақпаратты таратудың басқа тәсілдері негізінде мәліметтер беру арқылы жүзеге асырылады. </w:t>
      </w:r>
    </w:p>
    <w:bookmarkEnd w:id="582"/>
    <w:bookmarkStart w:name="z679" w:id="583"/>
    <w:p>
      <w:pPr>
        <w:spacing w:after="0"/>
        <w:ind w:left="0"/>
        <w:jc w:val="both"/>
      </w:pPr>
      <w:r>
        <w:rPr>
          <w:rFonts w:ascii="Times New Roman"/>
          <w:b w:val="false"/>
          <w:i w:val="false"/>
          <w:color w:val="000000"/>
          <w:sz w:val="28"/>
        </w:rPr>
        <w:t xml:space="preserve">
      Тапсырыс бойынша тауарларды сату жиынтық (стандартты) пакеттермен де жүзеге асырылады. Жиынтық (стандартты) пакеттерге әртүрлі мақсаттағы тауарлар жиынтығы кіреді. </w:t>
      </w:r>
    </w:p>
    <w:bookmarkEnd w:id="583"/>
    <w:bookmarkStart w:name="z680" w:id="584"/>
    <w:p>
      <w:pPr>
        <w:spacing w:after="0"/>
        <w:ind w:left="0"/>
        <w:jc w:val="both"/>
      </w:pPr>
      <w:r>
        <w:rPr>
          <w:rFonts w:ascii="Times New Roman"/>
          <w:b w:val="false"/>
          <w:i w:val="false"/>
          <w:color w:val="000000"/>
          <w:sz w:val="28"/>
        </w:rPr>
        <w:t>
      202. Тапсырыстар бойынша сауда ішкі сауда субъектілерінің тапсырыстарды тікелей сатып алушыдан көшпелі сауда орындарында телефон немесе пошта тапсырысы арқылы беру және (немесе) қабылдау арқылы жүзеге асырылады.</w:t>
      </w:r>
    </w:p>
    <w:bookmarkEnd w:id="584"/>
    <w:bookmarkStart w:name="z681" w:id="585"/>
    <w:p>
      <w:pPr>
        <w:spacing w:after="0"/>
        <w:ind w:left="0"/>
        <w:jc w:val="both"/>
      </w:pPr>
      <w:r>
        <w:rPr>
          <w:rFonts w:ascii="Times New Roman"/>
          <w:b w:val="false"/>
          <w:i w:val="false"/>
          <w:color w:val="000000"/>
          <w:sz w:val="28"/>
        </w:rPr>
        <w:t xml:space="preserve">
      203. Тапсырысты қабылдау және орындау жөніндегі қызметтің бағасы, төлем тәртібі, жеткізу мерзімі шартта айқындалады. </w:t>
      </w:r>
    </w:p>
    <w:bookmarkEnd w:id="585"/>
    <w:bookmarkStart w:name="z682" w:id="586"/>
    <w:p>
      <w:pPr>
        <w:spacing w:after="0"/>
        <w:ind w:left="0"/>
        <w:jc w:val="both"/>
      </w:pPr>
      <w:r>
        <w:rPr>
          <w:rFonts w:ascii="Times New Roman"/>
          <w:b w:val="false"/>
          <w:i w:val="false"/>
          <w:color w:val="000000"/>
          <w:sz w:val="28"/>
        </w:rPr>
        <w:t>
      204. Елдімекен шегінде тауарды жеткізу қолма-қол жүзеге асырылады, тауарларды басқа жерлерден жеткізу көлік немесе пошта ұйымымен шарт жасасу арқылы да жүзеге асырылуы мүмкін.</w:t>
      </w:r>
    </w:p>
    <w:bookmarkEnd w:id="586"/>
    <w:bookmarkStart w:name="z683" w:id="587"/>
    <w:p>
      <w:pPr>
        <w:spacing w:after="0"/>
        <w:ind w:left="0"/>
        <w:jc w:val="both"/>
      </w:pPr>
      <w:r>
        <w:rPr>
          <w:rFonts w:ascii="Times New Roman"/>
          <w:b w:val="false"/>
          <w:i w:val="false"/>
          <w:color w:val="000000"/>
          <w:sz w:val="28"/>
        </w:rPr>
        <w:t xml:space="preserve">
      Тауарларды басқа елдімекеннен жеткізген жағдайда тауар үшін есеп айырысуды, сондай-ақ көлік немесе пошта ұйымының қызметтеріне ақы төлеуді сатушының агенті жүзеге асырады. </w:t>
      </w:r>
    </w:p>
    <w:bookmarkEnd w:id="587"/>
    <w:bookmarkStart w:name="z684" w:id="588"/>
    <w:p>
      <w:pPr>
        <w:spacing w:after="0"/>
        <w:ind w:left="0"/>
        <w:jc w:val="both"/>
      </w:pPr>
      <w:r>
        <w:rPr>
          <w:rFonts w:ascii="Times New Roman"/>
          <w:b w:val="false"/>
          <w:i w:val="false"/>
          <w:color w:val="000000"/>
          <w:sz w:val="28"/>
        </w:rPr>
        <w:t xml:space="preserve">
      205. Тапсырыс беруші шарт талаптарын бұзбай орындалған тапсырысты қабылдаудан бас тартқан жағдайда тапсырыс беруші сатушыға тауарды тапсырыс берушіге және кері тасымалдау жөніндегі қызметтердің құнын өтейді. </w:t>
      </w:r>
    </w:p>
    <w:bookmarkEnd w:id="588"/>
    <w:bookmarkStart w:name="z685" w:id="589"/>
    <w:p>
      <w:pPr>
        <w:spacing w:after="0"/>
        <w:ind w:left="0"/>
        <w:jc w:val="both"/>
      </w:pPr>
      <w:r>
        <w:rPr>
          <w:rFonts w:ascii="Times New Roman"/>
          <w:b w:val="false"/>
          <w:i w:val="false"/>
          <w:color w:val="000000"/>
          <w:sz w:val="28"/>
        </w:rPr>
        <w:t>
      206. Тапсырыстар беру бойынша саудаға қатысушылардың құқықтары мен заңды мүдделерін қорғау Қазақстан Республикасының заңдарына сәйкес жүзеге асырылады.</w:t>
      </w:r>
    </w:p>
    <w:bookmarkEnd w:id="589"/>
    <w:bookmarkStart w:name="z686" w:id="590"/>
    <w:p>
      <w:pPr>
        <w:spacing w:after="0"/>
        <w:ind w:left="0"/>
        <w:jc w:val="left"/>
      </w:pPr>
      <w:r>
        <w:rPr>
          <w:rFonts w:ascii="Times New Roman"/>
          <w:b/>
          <w:i w:val="false"/>
          <w:color w:val="000000"/>
        </w:rPr>
        <w:t xml:space="preserve"> 10-параграф. Сауда қызметіндегі кооперация</w:t>
      </w:r>
    </w:p>
    <w:bookmarkEnd w:id="590"/>
    <w:bookmarkStart w:name="z687" w:id="591"/>
    <w:p>
      <w:pPr>
        <w:spacing w:after="0"/>
        <w:ind w:left="0"/>
        <w:jc w:val="both"/>
      </w:pPr>
      <w:r>
        <w:rPr>
          <w:rFonts w:ascii="Times New Roman"/>
          <w:b w:val="false"/>
          <w:i w:val="false"/>
          <w:color w:val="000000"/>
          <w:sz w:val="28"/>
        </w:rPr>
        <w:t>
      207. Кооператив дүкендерінің немесе үй маңындағы дүкендер кооперациясының қызметі азаматтардың ерікті бірлестігі негізінде мүшелік негізінде жүзеге асырылады, оның мүшелері мүліктік (өзара) жарналарды біріктіру арқылы жүзеге асырылады.</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Кооператив дүкені немесе үй маңындағы дүкендер кооперациясы Азаматтық </w:t>
      </w:r>
      <w:r>
        <w:rPr>
          <w:rFonts w:ascii="Times New Roman"/>
          <w:b w:val="false"/>
          <w:i w:val="false"/>
          <w:color w:val="000000"/>
          <w:sz w:val="28"/>
        </w:rPr>
        <w:t>Кодекс</w:t>
      </w:r>
      <w:r>
        <w:rPr>
          <w:rFonts w:ascii="Times New Roman"/>
          <w:b w:val="false"/>
          <w:i w:val="false"/>
          <w:color w:val="000000"/>
          <w:sz w:val="28"/>
        </w:rPr>
        <w:t xml:space="preserve"> және "Тұтыну кооперативі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өздерінің қызметін жүзеге асырады.</w:t>
      </w:r>
    </w:p>
    <w:bookmarkStart w:name="z689" w:id="592"/>
    <w:p>
      <w:pPr>
        <w:spacing w:after="0"/>
        <w:ind w:left="0"/>
        <w:jc w:val="both"/>
      </w:pPr>
      <w:r>
        <w:rPr>
          <w:rFonts w:ascii="Times New Roman"/>
          <w:b w:val="false"/>
          <w:i w:val="false"/>
          <w:color w:val="000000"/>
          <w:sz w:val="28"/>
        </w:rPr>
        <w:t xml:space="preserve">
      Заң актілерінде көзделген жағдайларда тұтыну кооперативіне заңды тұлғалар кіре алады. </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208. Кооператив дүкені және үй маңындағы дүкендер кооперациясы жарғысында Азаматтық кодекстің </w:t>
      </w:r>
      <w:r>
        <w:rPr>
          <w:rFonts w:ascii="Times New Roman"/>
          <w:b w:val="false"/>
          <w:i w:val="false"/>
          <w:color w:val="000000"/>
          <w:sz w:val="28"/>
        </w:rPr>
        <w:t>41-бабының</w:t>
      </w:r>
      <w:r>
        <w:rPr>
          <w:rFonts w:ascii="Times New Roman"/>
          <w:b w:val="false"/>
          <w:i w:val="false"/>
          <w:color w:val="000000"/>
          <w:sz w:val="28"/>
        </w:rPr>
        <w:t xml:space="preserve"> 5-тармағында көрсетілген мәліметтерден басқаларды қамтиды:</w:t>
      </w:r>
    </w:p>
    <w:bookmarkStart w:name="z691" w:id="593"/>
    <w:p>
      <w:pPr>
        <w:spacing w:after="0"/>
        <w:ind w:left="0"/>
        <w:jc w:val="both"/>
      </w:pPr>
      <w:r>
        <w:rPr>
          <w:rFonts w:ascii="Times New Roman"/>
          <w:b w:val="false"/>
          <w:i w:val="false"/>
          <w:color w:val="000000"/>
          <w:sz w:val="28"/>
        </w:rPr>
        <w:t xml:space="preserve">
      1) кооператив мүшелерінің пайларының мөлшері туралы; </w:t>
      </w:r>
    </w:p>
    <w:bookmarkEnd w:id="593"/>
    <w:bookmarkStart w:name="z692" w:id="594"/>
    <w:p>
      <w:pPr>
        <w:spacing w:after="0"/>
        <w:ind w:left="0"/>
        <w:jc w:val="both"/>
      </w:pPr>
      <w:r>
        <w:rPr>
          <w:rFonts w:ascii="Times New Roman"/>
          <w:b w:val="false"/>
          <w:i w:val="false"/>
          <w:color w:val="000000"/>
          <w:sz w:val="28"/>
        </w:rPr>
        <w:t xml:space="preserve">
      2) кооператив мүшелерінің пайларды енгізу құрамы мен тәртібі және олардың пай енгізу жөніндегі міндеттемелерді бұзғаны үшін жауаптылығы туралы; </w:t>
      </w:r>
    </w:p>
    <w:bookmarkEnd w:id="594"/>
    <w:bookmarkStart w:name="z693" w:id="595"/>
    <w:p>
      <w:pPr>
        <w:spacing w:after="0"/>
        <w:ind w:left="0"/>
        <w:jc w:val="both"/>
      </w:pPr>
      <w:r>
        <w:rPr>
          <w:rFonts w:ascii="Times New Roman"/>
          <w:b w:val="false"/>
          <w:i w:val="false"/>
          <w:color w:val="000000"/>
          <w:sz w:val="28"/>
        </w:rPr>
        <w:t xml:space="preserve">
      3) кооперативті басқару органдарының құрамы мен құзыреті және олардың шешімдер қабылдау тәртібі туралы, оның ішінде кооператив мүшелерінің пайларын олар бойынша шешімдер бірауыздан немесе білікті көпшілік дауыспен қабылданады; </w:t>
      </w:r>
    </w:p>
    <w:bookmarkEnd w:id="595"/>
    <w:bookmarkStart w:name="z694" w:id="596"/>
    <w:p>
      <w:pPr>
        <w:spacing w:after="0"/>
        <w:ind w:left="0"/>
        <w:jc w:val="both"/>
      </w:pPr>
      <w:r>
        <w:rPr>
          <w:rFonts w:ascii="Times New Roman"/>
          <w:b w:val="false"/>
          <w:i w:val="false"/>
          <w:color w:val="000000"/>
          <w:sz w:val="28"/>
        </w:rPr>
        <w:t xml:space="preserve">
      4) кооператив мүшелерінің өзіне келтірілген залалды жабу тәртібі туралы. </w:t>
      </w:r>
    </w:p>
    <w:bookmarkEnd w:id="596"/>
    <w:bookmarkStart w:name="z695" w:id="597"/>
    <w:p>
      <w:pPr>
        <w:spacing w:after="0"/>
        <w:ind w:left="0"/>
        <w:jc w:val="both"/>
      </w:pPr>
      <w:r>
        <w:rPr>
          <w:rFonts w:ascii="Times New Roman"/>
          <w:b w:val="false"/>
          <w:i w:val="false"/>
          <w:color w:val="000000"/>
          <w:sz w:val="28"/>
        </w:rPr>
        <w:t xml:space="preserve">
      209. Кооператив дүкені және үй маңындағы дүкендер кооперациясы таратылған немесе одан кооператив мүшесі шыққан жағдайда кооператив дүкенінің және үй маңындағы дүкендер кооперациясының мүлкіндегі оның пайына пропорционалды үлесі бөлінеді. </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210. Кооперативтік дүкеннің және үй маңындағы дүкендер кооперациясының құқықтық жағдайы, сондай-ақ оның мүшелерінің құқықтары мен міндеттері Азаматтық </w:t>
      </w:r>
      <w:r>
        <w:rPr>
          <w:rFonts w:ascii="Times New Roman"/>
          <w:b w:val="false"/>
          <w:i w:val="false"/>
          <w:color w:val="000000"/>
          <w:sz w:val="28"/>
        </w:rPr>
        <w:t>кодекске</w:t>
      </w:r>
      <w:r>
        <w:rPr>
          <w:rFonts w:ascii="Times New Roman"/>
          <w:b w:val="false"/>
          <w:i w:val="false"/>
          <w:color w:val="000000"/>
          <w:sz w:val="28"/>
        </w:rPr>
        <w:t xml:space="preserve"> және өзге де заңнамалық актілерге сәйкес айқындалады.</w:t>
      </w:r>
    </w:p>
    <w:bookmarkStart w:name="z697" w:id="598"/>
    <w:p>
      <w:pPr>
        <w:spacing w:after="0"/>
        <w:ind w:left="0"/>
        <w:jc w:val="left"/>
      </w:pPr>
      <w:r>
        <w:rPr>
          <w:rFonts w:ascii="Times New Roman"/>
          <w:b/>
          <w:i w:val="false"/>
          <w:color w:val="000000"/>
        </w:rPr>
        <w:t xml:space="preserve"> 4-тарау. Қоғамдық тамақтану объектілеріне қойылатын талаптар</w:t>
      </w:r>
    </w:p>
    <w:bookmarkEnd w:id="598"/>
    <w:bookmarkStart w:name="z698" w:id="599"/>
    <w:p>
      <w:pPr>
        <w:spacing w:after="0"/>
        <w:ind w:left="0"/>
        <w:jc w:val="both"/>
      </w:pPr>
      <w:r>
        <w:rPr>
          <w:rFonts w:ascii="Times New Roman"/>
          <w:b w:val="false"/>
          <w:i w:val="false"/>
          <w:color w:val="000000"/>
          <w:sz w:val="28"/>
        </w:rPr>
        <w:t>
      211. Қоғамдық тамақтандыру объектілерінің қызметін қамтамасыз ету үшін қолданыстағы заңнамада белгіленген талаптарға стационарлық сауда объектілерінің құрамында жұмыс істейтін қоғамдық тамақтандыру өнімдерін (жартылай фабрикаттар, аспаздық, тоқаш, кондитерлік өнімдер мен тағамдар) өндіру жөніндегі цехтардың сәйкестігі қажет.</w:t>
      </w:r>
    </w:p>
    <w:bookmarkEnd w:id="599"/>
    <w:bookmarkStart w:name="z699" w:id="600"/>
    <w:p>
      <w:pPr>
        <w:spacing w:after="0"/>
        <w:ind w:left="0"/>
        <w:jc w:val="both"/>
      </w:pPr>
      <w:r>
        <w:rPr>
          <w:rFonts w:ascii="Times New Roman"/>
          <w:b w:val="false"/>
          <w:i w:val="false"/>
          <w:color w:val="000000"/>
          <w:sz w:val="28"/>
        </w:rPr>
        <w:t xml:space="preserve">
      212. Қоғамдық тамақтандыру объектілері мынадай санаттарға бөлінеді: </w:t>
      </w:r>
    </w:p>
    <w:bookmarkEnd w:id="600"/>
    <w:bookmarkStart w:name="z700" w:id="601"/>
    <w:p>
      <w:pPr>
        <w:spacing w:after="0"/>
        <w:ind w:left="0"/>
        <w:jc w:val="both"/>
      </w:pPr>
      <w:r>
        <w:rPr>
          <w:rFonts w:ascii="Times New Roman"/>
          <w:b w:val="false"/>
          <w:i w:val="false"/>
          <w:color w:val="000000"/>
          <w:sz w:val="28"/>
        </w:rPr>
        <w:t xml:space="preserve">
      1) мейрамхана; </w:t>
      </w:r>
    </w:p>
    <w:bookmarkEnd w:id="601"/>
    <w:bookmarkStart w:name="z701" w:id="602"/>
    <w:p>
      <w:pPr>
        <w:spacing w:after="0"/>
        <w:ind w:left="0"/>
        <w:jc w:val="both"/>
      </w:pPr>
      <w:r>
        <w:rPr>
          <w:rFonts w:ascii="Times New Roman"/>
          <w:b w:val="false"/>
          <w:i w:val="false"/>
          <w:color w:val="000000"/>
          <w:sz w:val="28"/>
        </w:rPr>
        <w:t>
      2) дәмхана;</w:t>
      </w:r>
    </w:p>
    <w:bookmarkEnd w:id="602"/>
    <w:bookmarkStart w:name="z702" w:id="603"/>
    <w:p>
      <w:pPr>
        <w:spacing w:after="0"/>
        <w:ind w:left="0"/>
        <w:jc w:val="both"/>
      </w:pPr>
      <w:r>
        <w:rPr>
          <w:rFonts w:ascii="Times New Roman"/>
          <w:b w:val="false"/>
          <w:i w:val="false"/>
          <w:color w:val="000000"/>
          <w:sz w:val="28"/>
        </w:rPr>
        <w:t>
      3) бар;</w:t>
      </w:r>
    </w:p>
    <w:bookmarkEnd w:id="603"/>
    <w:bookmarkStart w:name="z703" w:id="604"/>
    <w:p>
      <w:pPr>
        <w:spacing w:after="0"/>
        <w:ind w:left="0"/>
        <w:jc w:val="both"/>
      </w:pPr>
      <w:r>
        <w:rPr>
          <w:rFonts w:ascii="Times New Roman"/>
          <w:b w:val="false"/>
          <w:i w:val="false"/>
          <w:color w:val="000000"/>
          <w:sz w:val="28"/>
        </w:rPr>
        <w:t>
      4) асхана.</w:t>
      </w:r>
    </w:p>
    <w:bookmarkEnd w:id="604"/>
    <w:bookmarkStart w:name="z704" w:id="605"/>
    <w:p>
      <w:pPr>
        <w:spacing w:after="0"/>
        <w:ind w:left="0"/>
        <w:jc w:val="both"/>
      </w:pPr>
      <w:r>
        <w:rPr>
          <w:rFonts w:ascii="Times New Roman"/>
          <w:b w:val="false"/>
          <w:i w:val="false"/>
          <w:color w:val="000000"/>
          <w:sz w:val="28"/>
        </w:rPr>
        <w:t>
      Мейрамханалар:</w:t>
      </w:r>
    </w:p>
    <w:bookmarkEnd w:id="605"/>
    <w:bookmarkStart w:name="z705" w:id="606"/>
    <w:p>
      <w:pPr>
        <w:spacing w:after="0"/>
        <w:ind w:left="0"/>
        <w:jc w:val="both"/>
      </w:pPr>
      <w:r>
        <w:rPr>
          <w:rFonts w:ascii="Times New Roman"/>
          <w:b w:val="false"/>
          <w:i w:val="false"/>
          <w:color w:val="000000"/>
          <w:sz w:val="28"/>
        </w:rPr>
        <w:t>
      сатылатын өнімнің ассортименті бойынша – мамандандырылмаған және мамандандырылған (ет, балық, сыра, ірімшік және басқалар; шет елдердің ұлттық тағамдары немесе тағамдары);</w:t>
      </w:r>
    </w:p>
    <w:bookmarkEnd w:id="606"/>
    <w:bookmarkStart w:name="z706" w:id="607"/>
    <w:p>
      <w:pPr>
        <w:spacing w:after="0"/>
        <w:ind w:left="0"/>
        <w:jc w:val="both"/>
      </w:pPr>
      <w:r>
        <w:rPr>
          <w:rFonts w:ascii="Times New Roman"/>
          <w:b w:val="false"/>
          <w:i w:val="false"/>
          <w:color w:val="000000"/>
          <w:sz w:val="28"/>
        </w:rPr>
        <w:t>
      орналасқан жері бойынша – тұрғын және қоғамдық ғимараттарда, оның ішінде жеке тұрған ғимараттарда, қонақ үйлер, вокзалдар ғимараттарында, мәдени-ойын-сауық және спорт объектілерінде, демалыс аймақтарында (ландшафты), көлікте (вагон-мейрамхана және басқалар);</w:t>
      </w:r>
    </w:p>
    <w:bookmarkEnd w:id="607"/>
    <w:bookmarkStart w:name="z707" w:id="608"/>
    <w:p>
      <w:pPr>
        <w:spacing w:after="0"/>
        <w:ind w:left="0"/>
        <w:jc w:val="both"/>
      </w:pPr>
      <w:r>
        <w:rPr>
          <w:rFonts w:ascii="Times New Roman"/>
          <w:b w:val="false"/>
          <w:i w:val="false"/>
          <w:color w:val="000000"/>
          <w:sz w:val="28"/>
        </w:rPr>
        <w:t>
      тұтынушылардың қызығушылығы бойынша (клуб мейрамханасы, спорт мейрамханасы, мейрамхана-түнгі клуб, мейрамхана-салон);</w:t>
      </w:r>
    </w:p>
    <w:bookmarkEnd w:id="608"/>
    <w:bookmarkStart w:name="z708" w:id="609"/>
    <w:p>
      <w:pPr>
        <w:spacing w:after="0"/>
        <w:ind w:left="0"/>
        <w:jc w:val="both"/>
      </w:pPr>
      <w:r>
        <w:rPr>
          <w:rFonts w:ascii="Times New Roman"/>
          <w:b w:val="false"/>
          <w:i w:val="false"/>
          <w:color w:val="000000"/>
          <w:sz w:val="28"/>
        </w:rPr>
        <w:t>
      қызмет көрсету әдістері мен нысандары бойынша – даяшыларға қызмет көрсететін мейрамхана, "швед үстелі" жүйесі бойынша қызмет көрсететін мейрамхана, көшпелі қызмет көрсететін мейрамхана;</w:t>
      </w:r>
    </w:p>
    <w:bookmarkEnd w:id="609"/>
    <w:bookmarkStart w:name="z709" w:id="610"/>
    <w:p>
      <w:pPr>
        <w:spacing w:after="0"/>
        <w:ind w:left="0"/>
        <w:jc w:val="both"/>
      </w:pPr>
      <w:r>
        <w:rPr>
          <w:rFonts w:ascii="Times New Roman"/>
          <w:b w:val="false"/>
          <w:i w:val="false"/>
          <w:color w:val="000000"/>
          <w:sz w:val="28"/>
        </w:rPr>
        <w:t>
      үй-жайлардың құрамы мен мақсаты бойынша – стационарлық және жылжымалы (теңіз және өзен кемелеріндегі, пойыздардағы мейрамханалар).</w:t>
      </w:r>
    </w:p>
    <w:bookmarkEnd w:id="610"/>
    <w:bookmarkStart w:name="z710" w:id="611"/>
    <w:p>
      <w:pPr>
        <w:spacing w:after="0"/>
        <w:ind w:left="0"/>
        <w:jc w:val="both"/>
      </w:pPr>
      <w:r>
        <w:rPr>
          <w:rFonts w:ascii="Times New Roman"/>
          <w:b w:val="false"/>
          <w:i w:val="false"/>
          <w:color w:val="000000"/>
          <w:sz w:val="28"/>
        </w:rPr>
        <w:t>
      Барлар мыналармен ерекшеленеді:</w:t>
      </w:r>
    </w:p>
    <w:bookmarkEnd w:id="611"/>
    <w:bookmarkStart w:name="z711" w:id="612"/>
    <w:p>
      <w:pPr>
        <w:spacing w:after="0"/>
        <w:ind w:left="0"/>
        <w:jc w:val="both"/>
      </w:pPr>
      <w:r>
        <w:rPr>
          <w:rFonts w:ascii="Times New Roman"/>
          <w:b w:val="false"/>
          <w:i w:val="false"/>
          <w:color w:val="000000"/>
          <w:sz w:val="28"/>
        </w:rPr>
        <w:t>
      сатылатын өнімнің ассортименті және қоғамдық тамақтандыру өнімдерін дайындау әдісі бойынша – шарап, сыра (паб-бар), кофе, десерт, сүт, коктейль-бар, гриль-бар, суши-бар және басқалар;</w:t>
      </w:r>
    </w:p>
    <w:bookmarkEnd w:id="612"/>
    <w:bookmarkStart w:name="z712" w:id="613"/>
    <w:p>
      <w:pPr>
        <w:spacing w:after="0"/>
        <w:ind w:left="0"/>
        <w:jc w:val="both"/>
      </w:pPr>
      <w:r>
        <w:rPr>
          <w:rFonts w:ascii="Times New Roman"/>
          <w:b w:val="false"/>
          <w:i w:val="false"/>
          <w:color w:val="000000"/>
          <w:sz w:val="28"/>
        </w:rPr>
        <w:t>
      тұтынушылардың және (немесе) бос уақытты (ойын – сауықты) ұйымдастырудың қажеттіліктері бойынша – бейне-бар, эстрадалық шоу-бар, дискотека-бар, кино-бар, би-бар (данс холл), лобби-бар, "түнгі клуб" бар және басқалар;</w:t>
      </w:r>
    </w:p>
    <w:bookmarkEnd w:id="613"/>
    <w:bookmarkStart w:name="z713" w:id="614"/>
    <w:p>
      <w:pPr>
        <w:spacing w:after="0"/>
        <w:ind w:left="0"/>
        <w:jc w:val="both"/>
      </w:pPr>
      <w:r>
        <w:rPr>
          <w:rFonts w:ascii="Times New Roman"/>
          <w:b w:val="false"/>
          <w:i w:val="false"/>
          <w:color w:val="000000"/>
          <w:sz w:val="28"/>
        </w:rPr>
        <w:t>
      орналасқан жері бойынша – тұрғын және қоғамдық ғимараттарда, оның ішінде жеке тұрған ғимараттарда, қонақ үйлер, вокзалдар ғимараттарында; мәдени-ойын-сауық және спорт объектілерінде; демалыс аймақтарында;</w:t>
      </w:r>
    </w:p>
    <w:bookmarkEnd w:id="614"/>
    <w:bookmarkStart w:name="z714" w:id="615"/>
    <w:p>
      <w:pPr>
        <w:spacing w:after="0"/>
        <w:ind w:left="0"/>
        <w:jc w:val="both"/>
      </w:pPr>
      <w:r>
        <w:rPr>
          <w:rFonts w:ascii="Times New Roman"/>
          <w:b w:val="false"/>
          <w:i w:val="false"/>
          <w:color w:val="000000"/>
          <w:sz w:val="28"/>
        </w:rPr>
        <w:t>
      тұтынушылардың мүдделері бойынша (клуб бар, спорт бар).</w:t>
      </w:r>
    </w:p>
    <w:bookmarkEnd w:id="615"/>
    <w:bookmarkStart w:name="z715" w:id="616"/>
    <w:p>
      <w:pPr>
        <w:spacing w:after="0"/>
        <w:ind w:left="0"/>
        <w:jc w:val="both"/>
      </w:pPr>
      <w:r>
        <w:rPr>
          <w:rFonts w:ascii="Times New Roman"/>
          <w:b w:val="false"/>
          <w:i w:val="false"/>
          <w:color w:val="000000"/>
          <w:sz w:val="28"/>
        </w:rPr>
        <w:t>
      Дәмханалар мыналармен ерекшеленеді:</w:t>
      </w:r>
    </w:p>
    <w:bookmarkEnd w:id="616"/>
    <w:bookmarkStart w:name="z716" w:id="617"/>
    <w:p>
      <w:pPr>
        <w:spacing w:after="0"/>
        <w:ind w:left="0"/>
        <w:jc w:val="both"/>
      </w:pPr>
      <w:r>
        <w:rPr>
          <w:rFonts w:ascii="Times New Roman"/>
          <w:b w:val="false"/>
          <w:i w:val="false"/>
          <w:color w:val="000000"/>
          <w:sz w:val="28"/>
        </w:rPr>
        <w:t>
      сатылатын өнімнің ассортименті бойынша — мамандандырылмаған және мамандандырылған (балмұздақ салоны, кондитерлік кафе, сүт салоны, пицца салоны және басқалар);</w:t>
      </w:r>
    </w:p>
    <w:bookmarkEnd w:id="617"/>
    <w:bookmarkStart w:name="z717" w:id="618"/>
    <w:p>
      <w:pPr>
        <w:spacing w:after="0"/>
        <w:ind w:left="0"/>
        <w:jc w:val="both"/>
      </w:pPr>
      <w:r>
        <w:rPr>
          <w:rFonts w:ascii="Times New Roman"/>
          <w:b w:val="false"/>
          <w:i w:val="false"/>
          <w:color w:val="000000"/>
          <w:sz w:val="28"/>
        </w:rPr>
        <w:t>
      интерьерді безендіруді қоса алғанда тұтынушылардың мүдделері мен әлеуметтік топтары бойынша – жастар, балалар, студенттер, кеңсе, кафе-клуб, интернет-кафе, арт-кафе, кафе-цуккини және басқалар;</w:t>
      </w:r>
    </w:p>
    <w:bookmarkEnd w:id="618"/>
    <w:bookmarkStart w:name="z718" w:id="619"/>
    <w:p>
      <w:pPr>
        <w:spacing w:after="0"/>
        <w:ind w:left="0"/>
        <w:jc w:val="both"/>
      </w:pPr>
      <w:r>
        <w:rPr>
          <w:rFonts w:ascii="Times New Roman"/>
          <w:b w:val="false"/>
          <w:i w:val="false"/>
          <w:color w:val="000000"/>
          <w:sz w:val="28"/>
        </w:rPr>
        <w:t>
      орналасқан жері бойынша – тұрғын және қоғамдық ғимараттарда, оның ішінде жеке тұрған ғимараттарда, қонақ үйлер, вокзалдар ғимараттарында; мәдени-ойын-сауық және спорт объектілерінде; демалыс аймақтарында;</w:t>
      </w:r>
    </w:p>
    <w:bookmarkEnd w:id="619"/>
    <w:bookmarkStart w:name="z719" w:id="620"/>
    <w:p>
      <w:pPr>
        <w:spacing w:after="0"/>
        <w:ind w:left="0"/>
        <w:jc w:val="both"/>
      </w:pPr>
      <w:r>
        <w:rPr>
          <w:rFonts w:ascii="Times New Roman"/>
          <w:b w:val="false"/>
          <w:i w:val="false"/>
          <w:color w:val="000000"/>
          <w:sz w:val="28"/>
        </w:rPr>
        <w:t>
      қызмет көрсету әдістері мен формалары бойынша – даяшыларға қызмет көрсетумен және өзіне-өзі қызмет көрсетумен;</w:t>
      </w:r>
    </w:p>
    <w:bookmarkEnd w:id="620"/>
    <w:bookmarkStart w:name="z720" w:id="621"/>
    <w:p>
      <w:pPr>
        <w:spacing w:after="0"/>
        <w:ind w:left="0"/>
        <w:jc w:val="both"/>
      </w:pPr>
      <w:r>
        <w:rPr>
          <w:rFonts w:ascii="Times New Roman"/>
          <w:b w:val="false"/>
          <w:i w:val="false"/>
          <w:color w:val="000000"/>
          <w:sz w:val="28"/>
        </w:rPr>
        <w:t>
      жұмыс уақыты бойынша – тұрақты және маусымдық;</w:t>
      </w:r>
    </w:p>
    <w:bookmarkEnd w:id="621"/>
    <w:bookmarkStart w:name="z721" w:id="622"/>
    <w:p>
      <w:pPr>
        <w:spacing w:after="0"/>
        <w:ind w:left="0"/>
        <w:jc w:val="both"/>
      </w:pPr>
      <w:r>
        <w:rPr>
          <w:rFonts w:ascii="Times New Roman"/>
          <w:b w:val="false"/>
          <w:i w:val="false"/>
          <w:color w:val="000000"/>
          <w:sz w:val="28"/>
        </w:rPr>
        <w:t>
      үй-жайлардың құрамы мен мақсаты бойынша – стационарлық және жылжымалы (автокафе, вагон-кафе, теңіз және өзен кемелеріндегі кафе және басқалар).</w:t>
      </w:r>
    </w:p>
    <w:bookmarkEnd w:id="622"/>
    <w:bookmarkStart w:name="z722" w:id="623"/>
    <w:p>
      <w:pPr>
        <w:spacing w:after="0"/>
        <w:ind w:left="0"/>
        <w:jc w:val="both"/>
      </w:pPr>
      <w:r>
        <w:rPr>
          <w:rFonts w:ascii="Times New Roman"/>
          <w:b w:val="false"/>
          <w:i w:val="false"/>
          <w:color w:val="000000"/>
          <w:sz w:val="28"/>
        </w:rPr>
        <w:t>
      Асханалар мыналармен ерекшеленеді:</w:t>
      </w:r>
    </w:p>
    <w:bookmarkEnd w:id="623"/>
    <w:bookmarkStart w:name="z723" w:id="624"/>
    <w:p>
      <w:pPr>
        <w:spacing w:after="0"/>
        <w:ind w:left="0"/>
        <w:jc w:val="both"/>
      </w:pPr>
      <w:r>
        <w:rPr>
          <w:rFonts w:ascii="Times New Roman"/>
          <w:b w:val="false"/>
          <w:i w:val="false"/>
          <w:color w:val="000000"/>
          <w:sz w:val="28"/>
        </w:rPr>
        <w:t>
      сатылатын өнімнің ассортименті бойынша - жаппай сұранысқа ие тағамдар, бұйымдар мен сусындар сататын асханалар; вегетариандық, диеталық, оның ішінде санаторийлердің, профилакторийлердің ас блоктары;</w:t>
      </w:r>
    </w:p>
    <w:bookmarkEnd w:id="624"/>
    <w:bookmarkStart w:name="z724" w:id="625"/>
    <w:p>
      <w:pPr>
        <w:spacing w:after="0"/>
        <w:ind w:left="0"/>
        <w:jc w:val="both"/>
      </w:pPr>
      <w:r>
        <w:rPr>
          <w:rFonts w:ascii="Times New Roman"/>
          <w:b w:val="false"/>
          <w:i w:val="false"/>
          <w:color w:val="000000"/>
          <w:sz w:val="28"/>
        </w:rPr>
        <w:t>
      тұтынушылардың қызығушылықтары мен әлеуметтік топтары бойынша – мектеп асханалары, студенттік, кеңсе және басқалар;</w:t>
      </w:r>
    </w:p>
    <w:bookmarkEnd w:id="625"/>
    <w:bookmarkStart w:name="z725" w:id="626"/>
    <w:p>
      <w:pPr>
        <w:spacing w:after="0"/>
        <w:ind w:left="0"/>
        <w:jc w:val="both"/>
      </w:pPr>
      <w:r>
        <w:rPr>
          <w:rFonts w:ascii="Times New Roman"/>
          <w:b w:val="false"/>
          <w:i w:val="false"/>
          <w:color w:val="000000"/>
          <w:sz w:val="28"/>
        </w:rPr>
        <w:t>
      орналасқан жері бойынша – тұрғын, қоғамдық ғимараттардағы қоғамдық асханалар, оқу, жұмыс, қызмет көрсету, уақытша тұру орны бойынша асханалар, ауруханалар, санаторийлер, демалыс үйлері және басқалар;</w:t>
      </w:r>
    </w:p>
    <w:bookmarkEnd w:id="626"/>
    <w:bookmarkStart w:name="z726" w:id="627"/>
    <w:p>
      <w:pPr>
        <w:spacing w:after="0"/>
        <w:ind w:left="0"/>
        <w:jc w:val="both"/>
      </w:pPr>
      <w:r>
        <w:rPr>
          <w:rFonts w:ascii="Times New Roman"/>
          <w:b w:val="false"/>
          <w:i w:val="false"/>
          <w:color w:val="000000"/>
          <w:sz w:val="28"/>
        </w:rPr>
        <w:t>
      өнім өндірісін ұйымдастыру бойынша – шикізатқа, жартылай фабрикаттарға (дайындау алдындағы), аралас үлгідегі асханаларға, тарату асханаларына жұмыс істейді.</w:t>
      </w:r>
    </w:p>
    <w:bookmarkEnd w:id="627"/>
    <w:bookmarkStart w:name="z727" w:id="628"/>
    <w:p>
      <w:pPr>
        <w:spacing w:after="0"/>
        <w:ind w:left="0"/>
        <w:jc w:val="both"/>
      </w:pPr>
      <w:r>
        <w:rPr>
          <w:rFonts w:ascii="Times New Roman"/>
          <w:b w:val="false"/>
          <w:i w:val="false"/>
          <w:color w:val="000000"/>
          <w:sz w:val="28"/>
        </w:rPr>
        <w:t xml:space="preserve">
      Қоғамдық тамақтандыру объектілері санаттарының сорттарын ҚР СТ ГОСТ Р 50762 "Қоғамдық тамақтандыру қызметтері. Қоғамдық тамақтандыру кәсіпорындарының жіктелуі". </w:t>
      </w:r>
    </w:p>
    <w:bookmarkEnd w:id="628"/>
    <w:bookmarkStart w:name="z728" w:id="629"/>
    <w:p>
      <w:pPr>
        <w:spacing w:after="0"/>
        <w:ind w:left="0"/>
        <w:jc w:val="both"/>
      </w:pPr>
      <w:r>
        <w:rPr>
          <w:rFonts w:ascii="Times New Roman"/>
          <w:b w:val="false"/>
          <w:i w:val="false"/>
          <w:color w:val="000000"/>
          <w:sz w:val="28"/>
        </w:rPr>
        <w:t>
      213. Қоғамдық тамақтандыру объектілері өз өнімдерін, сондай-ақ басқа да азық-түлік тауарларын өндіруді, қайта өңдеуді, өткізуді және тұтынуды ұйымдастыруды жүзеге асырады.</w:t>
      </w:r>
    </w:p>
    <w:bookmarkEnd w:id="629"/>
    <w:bookmarkStart w:name="z729" w:id="630"/>
    <w:p>
      <w:pPr>
        <w:spacing w:after="0"/>
        <w:ind w:left="0"/>
        <w:jc w:val="both"/>
      </w:pPr>
      <w:r>
        <w:rPr>
          <w:rFonts w:ascii="Times New Roman"/>
          <w:b w:val="false"/>
          <w:i w:val="false"/>
          <w:color w:val="000000"/>
          <w:sz w:val="28"/>
        </w:rPr>
        <w:t>
      214. Қоғамдық тамақтану объектілерінде (мейрамханалар, кафелер, барлар, асханалар) тұтынушылардың өмірі мен денсаулығының қауіпсіздігі қамтамасыз етіледі.</w:t>
      </w:r>
    </w:p>
    <w:bookmarkEnd w:id="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215. Қоғамдық тамақтану объектілерін (мейрамханалар, кафелер, барлар, асханалар) пайдалануға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рұқсат беру құжаттары болған кезде жол беріледі.</w:t>
      </w:r>
    </w:p>
    <w:bookmarkStart w:name="z731" w:id="631"/>
    <w:p>
      <w:pPr>
        <w:spacing w:after="0"/>
        <w:ind w:left="0"/>
        <w:jc w:val="both"/>
      </w:pPr>
      <w:r>
        <w:rPr>
          <w:rFonts w:ascii="Times New Roman"/>
          <w:b w:val="false"/>
          <w:i w:val="false"/>
          <w:color w:val="000000"/>
          <w:sz w:val="28"/>
        </w:rPr>
        <w:t>
      Қоғамдық тамақтандыру объектілерінің жазғы алаңдарын (мейрамханалар, кафелер, барлар, асханалар) тұрғын үйлердің бірінші қабатының терезелерінің астына және тротуарларға орналастыруға, сондай-ақ тамақ дайындау жөніндегі технологиялық жабдықтар мен дыбыс шығаратын аппаратураларды орнатуға жол берілмейді.</w:t>
      </w:r>
    </w:p>
    <w:bookmarkEnd w:id="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216. Қоғамдық тамақтандыру объектілері (мейрамханалар, кафелер, барлар, асханалар) ғимараттарының сәулет–жоспарлау шешімдері мен конструктивтік элементтері және пайдаланылатын техникалық жабдық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"Техникалық реттеу туралы" Қазақстан Республикасы Заңының 7-бабының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әзірленген техникалық регламенттерге сәйкес келеді.</w:t>
      </w:r>
    </w:p>
    <w:bookmarkStart w:name="z733" w:id="632"/>
    <w:p>
      <w:pPr>
        <w:spacing w:after="0"/>
        <w:ind w:left="0"/>
        <w:jc w:val="both"/>
      </w:pPr>
      <w:r>
        <w:rPr>
          <w:rFonts w:ascii="Times New Roman"/>
          <w:b w:val="false"/>
          <w:i w:val="false"/>
          <w:color w:val="000000"/>
          <w:sz w:val="28"/>
        </w:rPr>
        <w:t>
      217. Тұрғын үйлерде орналасқан қоғамдық тамақтандыру объектілерінің ғимараттың тұрғын бөлігінен оқшауланған кіреберістері мен эвакуациялық шығулары болады.</w:t>
      </w:r>
    </w:p>
    <w:bookmarkEnd w:id="632"/>
    <w:bookmarkStart w:name="z734" w:id="633"/>
    <w:p>
      <w:pPr>
        <w:spacing w:after="0"/>
        <w:ind w:left="0"/>
        <w:jc w:val="both"/>
      </w:pPr>
      <w:r>
        <w:rPr>
          <w:rFonts w:ascii="Times New Roman"/>
          <w:b w:val="false"/>
          <w:i w:val="false"/>
          <w:color w:val="000000"/>
          <w:sz w:val="28"/>
        </w:rPr>
        <w:t>
      Тұрғын үйдің (ғимараттың) ауласы жағынан азық-түлік шикізатын және (немесе) тамақ өнімдерін қабылдауға жол берілмейді.</w:t>
      </w:r>
    </w:p>
    <w:bookmarkEnd w:id="633"/>
    <w:bookmarkStart w:name="z735" w:id="634"/>
    <w:p>
      <w:pPr>
        <w:spacing w:after="0"/>
        <w:ind w:left="0"/>
        <w:jc w:val="both"/>
      </w:pPr>
      <w:r>
        <w:rPr>
          <w:rFonts w:ascii="Times New Roman"/>
          <w:b w:val="false"/>
          <w:i w:val="false"/>
          <w:color w:val="000000"/>
          <w:sz w:val="28"/>
        </w:rPr>
        <w:t>
      Тиеуді терезелері жоқ тұрғын ғимараттардың шетінен, магистральдар жағынан жерасты туннельдерінен арнайы тиеу үй-жайлары болған кезде орындау керек.</w:t>
      </w:r>
    </w:p>
    <w:bookmarkEnd w:id="634"/>
    <w:bookmarkStart w:name="z736" w:id="635"/>
    <w:p>
      <w:pPr>
        <w:spacing w:after="0"/>
        <w:ind w:left="0"/>
        <w:jc w:val="both"/>
      </w:pPr>
      <w:r>
        <w:rPr>
          <w:rFonts w:ascii="Times New Roman"/>
          <w:b w:val="false"/>
          <w:i w:val="false"/>
          <w:color w:val="000000"/>
          <w:sz w:val="28"/>
        </w:rPr>
        <w:t>
      Өнімділігі төмен объектілер үшін алдыңғы кіреберістен оның жұмысы басталғанға дейін жүктеуге рұқсат етіледі.</w:t>
      </w:r>
    </w:p>
    <w:bookmarkEnd w:id="635"/>
    <w:bookmarkStart w:name="z737" w:id="636"/>
    <w:p>
      <w:pPr>
        <w:spacing w:after="0"/>
        <w:ind w:left="0"/>
        <w:jc w:val="both"/>
      </w:pPr>
      <w:r>
        <w:rPr>
          <w:rFonts w:ascii="Times New Roman"/>
          <w:b w:val="false"/>
          <w:i w:val="false"/>
          <w:color w:val="000000"/>
          <w:sz w:val="28"/>
        </w:rPr>
        <w:t>
      218. Қоғамдық тамақтандыру объектілерінде авариялық шығу жолдары, баспалдақтар, авариялық жағдайлардағы іс-қимылдар туралы нұсқаулықтар көзделеді және өрт болған жағдайда адамдарды эвакуациялау жоспарлары (схемалары), сондай-ақ қарапайым және төтенше жағдайларда тұтынушылардың еркін бағдарлануын қамтамасыз ететін айқын көрінетін ақпараттық көрсеткіштер көрнекті орындарға ілінеді.</w:t>
      </w:r>
    </w:p>
    <w:bookmarkEnd w:id="636"/>
    <w:bookmarkStart w:name="z738" w:id="637"/>
    <w:p>
      <w:pPr>
        <w:spacing w:after="0"/>
        <w:ind w:left="0"/>
        <w:jc w:val="both"/>
      </w:pPr>
      <w:r>
        <w:rPr>
          <w:rFonts w:ascii="Times New Roman"/>
          <w:b w:val="false"/>
          <w:i w:val="false"/>
          <w:color w:val="000000"/>
          <w:sz w:val="28"/>
        </w:rPr>
        <w:t>
      219. Қоғамдық тамақтандыру объектілері бастапқы өрт сөндіру құралдарының қажетті санын айқындауға сәйкес жарамды бастапқы өрт сөндіру құралдарымен қамтамасыз етіледі, қолданыстағы нормаларға сәйкес автоматты өрт дабылы жүйелерімен және өрт туралы адамдарды хабардар ету жүйелерімен жабдықталған, қажетті жайлылық деңгейін қамтамасыз ететін инженерлік жүйелермен және жабдықтармен жарақталған, оның ішінде жасанды және табиғи жарық, ыстық және суық сумен жабдықтау, кәріз, жылыту, желдеткіш жүйелер, телефон байланысы.</w:t>
      </w:r>
    </w:p>
    <w:bookmarkEnd w:id="637"/>
    <w:bookmarkStart w:name="z739" w:id="638"/>
    <w:p>
      <w:pPr>
        <w:spacing w:after="0"/>
        <w:ind w:left="0"/>
        <w:jc w:val="both"/>
      </w:pPr>
      <w:r>
        <w:rPr>
          <w:rFonts w:ascii="Times New Roman"/>
          <w:b w:val="false"/>
          <w:i w:val="false"/>
          <w:color w:val="000000"/>
          <w:sz w:val="28"/>
        </w:rPr>
        <w:t>
      220. Мүгедек адамдарға қызмет көрсету үшін салынып жатқан және реконструкцияланатын қоғамдық тамақтану объектілерінде кресло-арбалардың өтуіне арналған кіреберіс есіктерде көлбеу пандустар, лифттер, залдарда кресло-арбаларды бұруға арналған алаңдар, сәулет, қала құрылысы және құрылыс саласындағы мемлекеттік нормативтік құжаттардың қолданыстағы талаптарына сәйкес арнайы жабдықталған дәретхана бөлмелері көзделеді.</w:t>
      </w:r>
    </w:p>
    <w:bookmarkEnd w:id="638"/>
    <w:bookmarkStart w:name="z740" w:id="639"/>
    <w:p>
      <w:pPr>
        <w:spacing w:after="0"/>
        <w:ind w:left="0"/>
        <w:jc w:val="both"/>
      </w:pPr>
      <w:r>
        <w:rPr>
          <w:rFonts w:ascii="Times New Roman"/>
          <w:b w:val="false"/>
          <w:i w:val="false"/>
          <w:color w:val="000000"/>
          <w:sz w:val="28"/>
        </w:rPr>
        <w:t>
      221. Қоғамдық тамақтану объектілерінде тұтынушылардың әлеуметтік топтарының ерекшеліктеріне сәйкес арнайы қызмет көрсету аймақтары, мысалы диеталық, емдік-профилактикалық, балалар тағамы көзделеді.</w:t>
      </w:r>
    </w:p>
    <w:bookmarkEnd w:id="639"/>
    <w:bookmarkStart w:name="z741" w:id="640"/>
    <w:p>
      <w:pPr>
        <w:spacing w:after="0"/>
        <w:ind w:left="0"/>
        <w:jc w:val="both"/>
      </w:pPr>
      <w:r>
        <w:rPr>
          <w:rFonts w:ascii="Times New Roman"/>
          <w:b w:val="false"/>
          <w:i w:val="false"/>
          <w:color w:val="000000"/>
          <w:sz w:val="28"/>
        </w:rPr>
        <w:t>
      222. Өндірістік үй-жайлар мен жабдықтарды осы үй-жайларда орналастыру өнімді өндіру мен өткізудің технологиялық процестерінің дәйектілігі (ағындылығы), сондай-ақ Санитариялық қағидалардың, технологиялық жобалау нормаларының сақталуы қамтамасыз етіледі.</w:t>
      </w:r>
    </w:p>
    <w:bookmarkEnd w:id="640"/>
    <w:bookmarkStart w:name="z742" w:id="641"/>
    <w:p>
      <w:pPr>
        <w:spacing w:after="0"/>
        <w:ind w:left="0"/>
        <w:jc w:val="both"/>
      </w:pPr>
      <w:r>
        <w:rPr>
          <w:rFonts w:ascii="Times New Roman"/>
          <w:b w:val="false"/>
          <w:i w:val="false"/>
          <w:color w:val="000000"/>
          <w:sz w:val="28"/>
        </w:rPr>
        <w:t>
      223. Қоғамдық абаттандырылған объектілердің аумағы таза ұсталады, онда көлікті уақытша қоюға арналған алаңдар, қоқыс жинауға арналған қақпағы бар контейнерлерді (сыйымдылықтар) орнатуға арналған асфальтталған немесе бетондалған алаң көзделген.</w:t>
      </w:r>
    </w:p>
    <w:bookmarkEnd w:id="641"/>
    <w:bookmarkStart w:name="z743" w:id="642"/>
    <w:p>
      <w:pPr>
        <w:spacing w:after="0"/>
        <w:ind w:left="0"/>
        <w:jc w:val="both"/>
      </w:pPr>
      <w:r>
        <w:rPr>
          <w:rFonts w:ascii="Times New Roman"/>
          <w:b w:val="false"/>
          <w:i w:val="false"/>
          <w:color w:val="000000"/>
          <w:sz w:val="28"/>
        </w:rPr>
        <w:t>
      224. Ішкі сауда субъектілері өз өнімдерін, сондай-ақ басқа да азық-түлік тауарларын өндіру, өңдеу, өткізу және тұтынуды ұйымдастыру және қоғамдық тамақтандыру өнімдерін тұтынуды ұйымдастыру және қызмет көрсету үшін мүліктік кешенді-мейрамхана, кафе, бар, асхананы пайдаланады.</w:t>
      </w:r>
    </w:p>
    <w:bookmarkEnd w:id="642"/>
    <w:bookmarkStart w:name="z744" w:id="643"/>
    <w:p>
      <w:pPr>
        <w:spacing w:after="0"/>
        <w:ind w:left="0"/>
        <w:jc w:val="both"/>
      </w:pPr>
      <w:r>
        <w:rPr>
          <w:rFonts w:ascii="Times New Roman"/>
          <w:b w:val="false"/>
          <w:i w:val="false"/>
          <w:color w:val="000000"/>
          <w:sz w:val="28"/>
        </w:rPr>
        <w:t xml:space="preserve">
      225. Ішкі сауда субъектілері өз қызметін осы Қағидалардың </w:t>
      </w:r>
      <w:r>
        <w:rPr>
          <w:rFonts w:ascii="Times New Roman"/>
          <w:b w:val="false"/>
          <w:i w:val="false"/>
          <w:color w:val="000000"/>
          <w:sz w:val="28"/>
        </w:rPr>
        <w:t>215-тармағының</w:t>
      </w:r>
      <w:r>
        <w:rPr>
          <w:rFonts w:ascii="Times New Roman"/>
          <w:b w:val="false"/>
          <w:i w:val="false"/>
          <w:color w:val="000000"/>
          <w:sz w:val="28"/>
        </w:rPr>
        <w:t xml:space="preserve"> екінші бөлігінде көрсетілген жағдайларды қоспағанда, қоғамдық тамақтандыру объектісінің сауда залдарында да, солардан тыс жерлерде де жүзеге асырады.</w:t>
      </w:r>
    </w:p>
    <w:bookmarkEnd w:id="643"/>
    <w:bookmarkStart w:name="z745" w:id="644"/>
    <w:p>
      <w:pPr>
        <w:spacing w:after="0"/>
        <w:ind w:left="0"/>
        <w:jc w:val="both"/>
      </w:pPr>
      <w:r>
        <w:rPr>
          <w:rFonts w:ascii="Times New Roman"/>
          <w:b w:val="false"/>
          <w:i w:val="false"/>
          <w:color w:val="000000"/>
          <w:sz w:val="28"/>
        </w:rPr>
        <w:t xml:space="preserve">
      226.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ақпараттан басқа қоғамдық тамақтану объектілері сатып алушыға мынадай мәліметтерді ұсынады:</w:t>
      </w:r>
    </w:p>
    <w:bookmarkEnd w:id="644"/>
    <w:bookmarkStart w:name="z746" w:id="645"/>
    <w:p>
      <w:pPr>
        <w:spacing w:after="0"/>
        <w:ind w:left="0"/>
        <w:jc w:val="both"/>
      </w:pPr>
      <w:r>
        <w:rPr>
          <w:rFonts w:ascii="Times New Roman"/>
          <w:b w:val="false"/>
          <w:i w:val="false"/>
          <w:color w:val="000000"/>
          <w:sz w:val="28"/>
        </w:rPr>
        <w:t>
      1) ұсынылатын өнімнің ассортименті туралы;</w:t>
      </w:r>
    </w:p>
    <w:bookmarkEnd w:id="645"/>
    <w:bookmarkStart w:name="z747" w:id="646"/>
    <w:p>
      <w:pPr>
        <w:spacing w:after="0"/>
        <w:ind w:left="0"/>
        <w:jc w:val="both"/>
      </w:pPr>
      <w:r>
        <w:rPr>
          <w:rFonts w:ascii="Times New Roman"/>
          <w:b w:val="false"/>
          <w:i w:val="false"/>
          <w:color w:val="000000"/>
          <w:sz w:val="28"/>
        </w:rPr>
        <w:t>
      2) көрсетілетін қызметтердің тізбесі туралы.</w:t>
      </w:r>
    </w:p>
    <w:bookmarkEnd w:id="646"/>
    <w:bookmarkStart w:name="z748" w:id="647"/>
    <w:p>
      <w:pPr>
        <w:spacing w:after="0"/>
        <w:ind w:left="0"/>
        <w:jc w:val="both"/>
      </w:pPr>
      <w:r>
        <w:rPr>
          <w:rFonts w:ascii="Times New Roman"/>
          <w:b w:val="false"/>
          <w:i w:val="false"/>
          <w:color w:val="000000"/>
          <w:sz w:val="28"/>
        </w:rPr>
        <w:t>
      227. Сатып алушылардың белгілі бір контингентіне (жұмысшылар, оқушылар, жолаушылар, көрермендер және басқалар) қызмет көрсететін қоғамдық тамақтану объектілері жанында олар орналасқан ұйымдардың, мекемелердің әкімшіліктерімен келісім бойынша жұмыс режиміне, сабақтар кестесіне, ұшақтардың, пойыздардың, автобустардың қозғалыс кестесіне сәйкес жұмыс режимін белгілейді.</w:t>
      </w:r>
    </w:p>
    <w:bookmarkEnd w:id="647"/>
    <w:bookmarkStart w:name="z749" w:id="648"/>
    <w:p>
      <w:pPr>
        <w:spacing w:after="0"/>
        <w:ind w:left="0"/>
        <w:jc w:val="both"/>
      </w:pPr>
      <w:r>
        <w:rPr>
          <w:rFonts w:ascii="Times New Roman"/>
          <w:b w:val="false"/>
          <w:i w:val="false"/>
          <w:color w:val="000000"/>
          <w:sz w:val="28"/>
        </w:rPr>
        <w:t>
      228. Келушілерге қоғамдық тамақтану объектілеріндегі мәзірді ұсыну мәзірде көрсетілген тамақ пен сусындарды қабылдау қызметтерін ұсыну бойынша шарт жасасуға ұсыныс (жария оферта) деп танылады.</w:t>
      </w:r>
    </w:p>
    <w:bookmarkEnd w:id="648"/>
    <w:bookmarkStart w:name="z750" w:id="649"/>
    <w:p>
      <w:pPr>
        <w:spacing w:after="0"/>
        <w:ind w:left="0"/>
        <w:jc w:val="both"/>
      </w:pPr>
      <w:r>
        <w:rPr>
          <w:rFonts w:ascii="Times New Roman"/>
          <w:b w:val="false"/>
          <w:i w:val="false"/>
          <w:color w:val="000000"/>
          <w:sz w:val="28"/>
        </w:rPr>
        <w:t>
      Ұсынылатын өнім ассортименті мен көрсетілетін қызметтер тізбесі құнының мәзірінде мәліметтер болмаған кезде қоғамдық тамақтандыру объектілері осы қызметтер үшін ақы талап етпейді.</w:t>
      </w:r>
    </w:p>
    <w:bookmarkEnd w:id="649"/>
    <w:bookmarkStart w:name="z751" w:id="650"/>
    <w:p>
      <w:pPr>
        <w:spacing w:after="0"/>
        <w:ind w:left="0"/>
        <w:jc w:val="both"/>
      </w:pPr>
      <w:r>
        <w:rPr>
          <w:rFonts w:ascii="Times New Roman"/>
          <w:b w:val="false"/>
          <w:i w:val="false"/>
          <w:color w:val="000000"/>
          <w:sz w:val="28"/>
        </w:rPr>
        <w:t>
      Қоғамдық тамақтандыру объектісіне кіру үшін келушілерден ақы алынбайды, бұл ретте келушілерге жабық VIP-кабинаны, караоке-кабинаны ұсыну сияқты қосымша қызметтер үшін ақы белгіленуі мүмкін.</w:t>
      </w:r>
    </w:p>
    <w:bookmarkEnd w:id="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Қоғамдық тамақтандыруды ұйымдастыру кезіндегі тамақтану объектілерінде Қазақстан Республикасы Денсаулық сақтау министрінің 2021 жылғы 4 тамызда № ҚР ДСМ -73 (нормативтік құқықтық актілерді мемлекеттік тіркеу тізілімінде № 23856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термиялық және (немесе) өзге де өңдеуден өткен өнеркәсіптік емес (үйде) дайындалған тамақ өнімдерін қабылдауға, пайдалануға (қолдануға), сақтауға жол берілмейді. </w:t>
      </w:r>
    </w:p>
    <w:bookmarkStart w:name="z753" w:id="651"/>
    <w:p>
      <w:pPr>
        <w:spacing w:after="0"/>
        <w:ind w:left="0"/>
        <w:jc w:val="left"/>
      </w:pPr>
      <w:r>
        <w:rPr>
          <w:rFonts w:ascii="Times New Roman"/>
          <w:b/>
          <w:i w:val="false"/>
          <w:color w:val="000000"/>
        </w:rPr>
        <w:t xml:space="preserve"> 5-тарау. Тауарлардың жекелеген түрлерін сату тәртібі</w:t>
      </w:r>
    </w:p>
    <w:bookmarkEnd w:id="651"/>
    <w:bookmarkStart w:name="z754" w:id="652"/>
    <w:p>
      <w:pPr>
        <w:spacing w:after="0"/>
        <w:ind w:left="0"/>
        <w:jc w:val="left"/>
      </w:pPr>
      <w:r>
        <w:rPr>
          <w:rFonts w:ascii="Times New Roman"/>
          <w:b/>
          <w:i w:val="false"/>
          <w:color w:val="000000"/>
        </w:rPr>
        <w:t xml:space="preserve"> 1-параграф. Әлеуметтік маңызы бар азық-түлік тауарларын сату тәртібі</w:t>
      </w:r>
    </w:p>
    <w:bookmarkEnd w:id="652"/>
    <w:bookmarkStart w:name="z755" w:id="653"/>
    <w:p>
      <w:pPr>
        <w:spacing w:after="0"/>
        <w:ind w:left="0"/>
        <w:jc w:val="both"/>
      </w:pPr>
      <w:r>
        <w:rPr>
          <w:rFonts w:ascii="Times New Roman"/>
          <w:b w:val="false"/>
          <w:i w:val="false"/>
          <w:color w:val="000000"/>
          <w:sz w:val="28"/>
        </w:rPr>
        <w:t>
      229. Әлеуметтік маңызы бар азық-түлік тауарларына арналған ішкі сауда субъектілері әлеуметтік маңызы бар азық-түлік тауарларын жеткізу шарттарында көрсетілген өндірушінің сату бағасының немесе көтерме жеткізушінің сатып алу бағасының он бес пайызынан аспайтын шекті сауда үстемесінің мөлшерін белгілейді.</w:t>
      </w:r>
    </w:p>
    <w:bookmarkEnd w:id="653"/>
    <w:bookmarkStart w:name="z756" w:id="654"/>
    <w:p>
      <w:pPr>
        <w:spacing w:after="0"/>
        <w:ind w:left="0"/>
        <w:jc w:val="both"/>
      </w:pPr>
      <w:r>
        <w:rPr>
          <w:rFonts w:ascii="Times New Roman"/>
          <w:b w:val="false"/>
          <w:i w:val="false"/>
          <w:color w:val="000000"/>
          <w:sz w:val="28"/>
        </w:rPr>
        <w:t>
      Ішкі сауда субъектілеріне осы Қағидаларда белгіленген әлеуметтік маңызы бар азық-түлік тауарларына шекті рұқсат етілген бөлшек сауда бағаларын арттыруға ықпал ететін шекті сауда үстемесінің мөлшерін бұзуға тыйым салынады.</w:t>
      </w:r>
    </w:p>
    <w:bookmarkEnd w:id="654"/>
    <w:bookmarkStart w:name="z757" w:id="655"/>
    <w:p>
      <w:pPr>
        <w:spacing w:after="0"/>
        <w:ind w:left="0"/>
        <w:jc w:val="both"/>
      </w:pPr>
      <w:r>
        <w:rPr>
          <w:rFonts w:ascii="Times New Roman"/>
          <w:b w:val="false"/>
          <w:i w:val="false"/>
          <w:color w:val="000000"/>
          <w:sz w:val="28"/>
        </w:rPr>
        <w:t>
      Ішкі сауда субъектісі бірнеше өндірушілерден немесе көтерме жеткізушілерден әлеуметтік маңызы бар азық-түлік тауары болған жағдайда, әлеуметтік маңызы бар азық-түлік тауарын жеткізу шартында көрсетілген неғұрлым төмен құны бар әлеуметтік маңызы бар азық-түлік тауарына өндірушінің сату бағасының немесе көтерме жеткізушінің сатып алу бағасының он бес пайызынан аспайтын шекті сауда үстемесінің мөлшерін белгілейді.</w:t>
      </w:r>
    </w:p>
    <w:bookmarkEnd w:id="655"/>
    <w:bookmarkStart w:name="z758" w:id="656"/>
    <w:p>
      <w:pPr>
        <w:spacing w:after="0"/>
        <w:ind w:left="0"/>
        <w:jc w:val="both"/>
      </w:pPr>
      <w:r>
        <w:rPr>
          <w:rFonts w:ascii="Times New Roman"/>
          <w:b w:val="false"/>
          <w:i w:val="false"/>
          <w:color w:val="000000"/>
          <w:sz w:val="28"/>
        </w:rPr>
        <w:t>
      Әлеуметтік маңызы бар азық-түлік тауарларын жеткізу шарттарын жасасу кезінде шекті сауда үстемесінің мөлшері белгіленеді.</w:t>
      </w:r>
    </w:p>
    <w:bookmarkEnd w:id="6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Сауда үстемесі Қазақстан Республикасы Ұлттық экономика министрі міндетін атқарушының 2015 жылғы 25 қарашадағы № 717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12484 болып тіркелген) бекітілген бөлшек саудадағы азық-түлік тауарларының табиғи кему нормалары шегінде әлеуметтік маңызы бар тауарларды тасымалдауға және (немесе) сақтауға және (немесе) импорттауға, сондай-ақ азық-түлік тауарларының табиғи кемуіне байланысты шығындар мөлшеріне ұлғайтылуы мүмкін </w:t>
      </w:r>
    </w:p>
    <w:bookmarkStart w:name="z760" w:id="657"/>
    <w:p>
      <w:pPr>
        <w:spacing w:after="0"/>
        <w:ind w:left="0"/>
        <w:jc w:val="both"/>
      </w:pPr>
      <w:r>
        <w:rPr>
          <w:rFonts w:ascii="Times New Roman"/>
          <w:b w:val="false"/>
          <w:i w:val="false"/>
          <w:color w:val="000000"/>
          <w:sz w:val="28"/>
        </w:rPr>
        <w:t>
      Сауда үстемесіне өнім берушіден азық-түлік тауарларының белгілі бір санын сатып алуына байланысты ішкі сауда субъектісіне төленетін сыйақыларды төлеуге байланысты шығыстар енгізілмейді.</w:t>
      </w:r>
    </w:p>
    <w:bookmarkEnd w:id="657"/>
    <w:bookmarkStart w:name="z761" w:id="658"/>
    <w:p>
      <w:pPr>
        <w:spacing w:after="0"/>
        <w:ind w:left="0"/>
        <w:jc w:val="both"/>
      </w:pPr>
      <w:r>
        <w:rPr>
          <w:rFonts w:ascii="Times New Roman"/>
          <w:b w:val="false"/>
          <w:i w:val="false"/>
          <w:color w:val="000000"/>
          <w:sz w:val="28"/>
        </w:rPr>
        <w:t>
      Ішкі сауда субъектілері әлеуметтік маңызы бар азық-түлік тауарларын отандық тауар өндірушілермен шарттар жасасады.</w:t>
      </w:r>
    </w:p>
    <w:bookmarkEnd w:id="658"/>
    <w:bookmarkStart w:name="z762" w:id="659"/>
    <w:p>
      <w:pPr>
        <w:spacing w:after="0"/>
        <w:ind w:left="0"/>
        <w:jc w:val="left"/>
      </w:pPr>
      <w:r>
        <w:rPr>
          <w:rFonts w:ascii="Times New Roman"/>
          <w:b/>
          <w:i w:val="false"/>
          <w:color w:val="000000"/>
        </w:rPr>
        <w:t xml:space="preserve"> 2-параграф. Нан-тоқаш және кондитерлік өнімдерді сату тәртібі</w:t>
      </w:r>
    </w:p>
    <w:bookmarkEnd w:id="659"/>
    <w:p>
      <w:pPr>
        <w:spacing w:after="0"/>
        <w:ind w:left="0"/>
        <w:jc w:val="left"/>
      </w:pPr>
    </w:p>
    <w:p>
      <w:pPr>
        <w:spacing w:after="0"/>
        <w:ind w:left="0"/>
        <w:jc w:val="both"/>
      </w:pPr>
      <w:r>
        <w:rPr>
          <w:rFonts w:ascii="Times New Roman"/>
          <w:b w:val="false"/>
          <w:i w:val="false"/>
          <w:color w:val="000000"/>
          <w:sz w:val="28"/>
        </w:rPr>
        <w:t xml:space="preserve">
      230. Нан-тоқаш және кондитерлік өнімдерді сатумен айналысатын ішкі сауда субъектілері өз қызметінде осы Қағидаларды Қазақстан Республикасы Денсаулық сақтау министрінің 2021 жылғы 20 тамыздағы № ҚР ДСМ-83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24077 болып тіркелген), Қазақстан Республикасы Денсаулық сақтау министрінің 2021 жылғы 28 сәуірдегі № ҚР ДСМ-36 </w:t>
      </w:r>
      <w:r>
        <w:rPr>
          <w:rFonts w:ascii="Times New Roman"/>
          <w:b w:val="false"/>
          <w:i w:val="false"/>
          <w:color w:val="000000"/>
          <w:sz w:val="28"/>
        </w:rPr>
        <w:t>бұйрығымен</w:t>
      </w:r>
      <w:r>
        <w:rPr>
          <w:rFonts w:ascii="Times New Roman"/>
          <w:b w:val="false"/>
          <w:i w:val="false"/>
          <w:color w:val="000000"/>
          <w:sz w:val="28"/>
        </w:rPr>
        <w:t xml:space="preserve"> бекітілген "Тамақ өнімдерін өндіру жөніндегі объектілерге қойылатын санитариялық-эпидемиологиялық талаптар" (нормативтік құқықтық актілерді мемлекеттік тіркеу тізілімінде 2021 жылғы 30 сәуірдегі № 22673 болып тіркелді), Қазақстан Республикасы Денсаулық сақтау министрінің 2021 жылғы 4 тамыздағы № ҚР ДСМ -73 </w:t>
      </w:r>
      <w:r>
        <w:rPr>
          <w:rFonts w:ascii="Times New Roman"/>
          <w:b w:val="false"/>
          <w:i w:val="false"/>
          <w:color w:val="000000"/>
          <w:sz w:val="28"/>
        </w:rPr>
        <w:t>бұйрығымен</w:t>
      </w:r>
      <w:r>
        <w:rPr>
          <w:rFonts w:ascii="Times New Roman"/>
          <w:b w:val="false"/>
          <w:i w:val="false"/>
          <w:color w:val="000000"/>
          <w:sz w:val="28"/>
        </w:rPr>
        <w:t xml:space="preserve"> бекітілген "Тамақ өнімдерінің көтерме және бөлшек сауда объектілеріне қойылатын санитариялық-эпидемиологиялық талаптар" (нормативтік құқықтық актілерді мемлекеттік тіркеу тізілімінде № 23856 болып тіркелген) нормативтік-техникалық құжаттарды, техникалық регламенттерді және "Кондитерлік өнімдерді өндіру объектілеріне, кондитерлік өнімдерді өндіру, буып-түю, тасымалдау, сақтау, өткізу, кәдеге жарату және жою шарттарына қойылатын санитариялық-эпидемиологиялық талаптар" санитариялық қағидаларын басшылыққа алады.</w:t>
      </w:r>
    </w:p>
    <w:bookmarkStart w:name="z764" w:id="660"/>
    <w:p>
      <w:pPr>
        <w:spacing w:after="0"/>
        <w:ind w:left="0"/>
        <w:jc w:val="both"/>
      </w:pPr>
      <w:r>
        <w:rPr>
          <w:rFonts w:ascii="Times New Roman"/>
          <w:b w:val="false"/>
          <w:i w:val="false"/>
          <w:color w:val="000000"/>
          <w:sz w:val="28"/>
        </w:rPr>
        <w:t>
      231. Барлық меншік нысанындағы сауда желісінде нан-тоқаш өнімдерін сату самандандырылған және фирмалық нан-тоқаш және кондитерлік дүкендерде, азық-түлік дүкендерінің нан-тоқаш бөлімдерінде жүргізіледі.</w:t>
      </w:r>
    </w:p>
    <w:bookmarkEnd w:id="660"/>
    <w:bookmarkStart w:name="z765" w:id="661"/>
    <w:p>
      <w:pPr>
        <w:spacing w:after="0"/>
        <w:ind w:left="0"/>
        <w:jc w:val="both"/>
      </w:pPr>
      <w:r>
        <w:rPr>
          <w:rFonts w:ascii="Times New Roman"/>
          <w:b w:val="false"/>
          <w:i w:val="false"/>
          <w:color w:val="000000"/>
          <w:sz w:val="28"/>
        </w:rPr>
        <w:t>
      232. Нан-тоқаш және кондитерлік өнімдердің әрбір партиясы өнімнің пештен шығу уақытын көрсете отырып тауар-көлік жүкқұжатымен, сондай-ақ сәйкестікті бағалау (растау) туралы құжаттармен сүйемелденеді.</w:t>
      </w:r>
    </w:p>
    <w:bookmarkEnd w:id="661"/>
    <w:bookmarkStart w:name="z766" w:id="662"/>
    <w:p>
      <w:pPr>
        <w:spacing w:after="0"/>
        <w:ind w:left="0"/>
        <w:jc w:val="both"/>
      </w:pPr>
      <w:r>
        <w:rPr>
          <w:rFonts w:ascii="Times New Roman"/>
          <w:b w:val="false"/>
          <w:i w:val="false"/>
          <w:color w:val="000000"/>
          <w:sz w:val="28"/>
        </w:rPr>
        <w:t>
      233. Өзіне-өзі қызмет көрсету дүкендері нан-тоқаш және кондитерлік өнімдерді сатып алушылардың іріктеуі үшін нан және нан-тоқаш өнімдері орналастырылған жабдықтың әрбір қума метріне кемінде екі дана есебінен металл қысқыштармен, қасықтармен, шпательдермен жабдықталады.</w:t>
      </w:r>
    </w:p>
    <w:bookmarkEnd w:id="662"/>
    <w:bookmarkStart w:name="z767" w:id="663"/>
    <w:p>
      <w:pPr>
        <w:spacing w:after="0"/>
        <w:ind w:left="0"/>
        <w:jc w:val="both"/>
      </w:pPr>
      <w:r>
        <w:rPr>
          <w:rFonts w:ascii="Times New Roman"/>
          <w:b w:val="false"/>
          <w:i w:val="false"/>
          <w:color w:val="000000"/>
          <w:sz w:val="28"/>
        </w:rPr>
        <w:t>
      234. Сатып алушылардың қалауы бойынша салмағы 0,4 килограмм және одан асатын нан-тоқаш өнімдері (қаптамадағы өнімдерден басқа) 2-4 тең бөлікке кесіледі.</w:t>
      </w:r>
    </w:p>
    <w:bookmarkEnd w:id="663"/>
    <w:bookmarkStart w:name="z768" w:id="664"/>
    <w:p>
      <w:pPr>
        <w:spacing w:after="0"/>
        <w:ind w:left="0"/>
        <w:jc w:val="both"/>
      </w:pPr>
      <w:r>
        <w:rPr>
          <w:rFonts w:ascii="Times New Roman"/>
          <w:b w:val="false"/>
          <w:i w:val="false"/>
          <w:color w:val="000000"/>
          <w:sz w:val="28"/>
        </w:rPr>
        <w:t>
      235. Сапасыз нан-тоқаш және кондитерлік өнімдерді сатқан жағдайда сатып алушының талабы бойынша нан-тоқаш және кондитерлік өнімдерді сату жөніндегі сауда объектісінің қызметкерлері оларды сапалыға айырбастайды.</w:t>
      </w:r>
    </w:p>
    <w:bookmarkEnd w:id="664"/>
    <w:bookmarkStart w:name="z769" w:id="665"/>
    <w:p>
      <w:pPr>
        <w:spacing w:after="0"/>
        <w:ind w:left="0"/>
        <w:jc w:val="left"/>
      </w:pPr>
      <w:r>
        <w:rPr>
          <w:rFonts w:ascii="Times New Roman"/>
          <w:b/>
          <w:i w:val="false"/>
          <w:color w:val="000000"/>
        </w:rPr>
        <w:t xml:space="preserve"> 3-параграф. Тоқыма, трикотаж, тігін және аң терісі тауарлары мен аяқ киімдерді сату тәртібі</w:t>
      </w:r>
    </w:p>
    <w:bookmarkEnd w:id="665"/>
    <w:bookmarkStart w:name="z770" w:id="666"/>
    <w:p>
      <w:pPr>
        <w:spacing w:after="0"/>
        <w:ind w:left="0"/>
        <w:jc w:val="both"/>
      </w:pPr>
      <w:r>
        <w:rPr>
          <w:rFonts w:ascii="Times New Roman"/>
          <w:b w:val="false"/>
          <w:i w:val="false"/>
          <w:color w:val="000000"/>
          <w:sz w:val="28"/>
        </w:rPr>
        <w:t>
      236. Тоқыма тауарлары (маталар мен тоқыма емес материалдар және олардан жасалған бұйымдар), трикотаж бұйымдары, тігін тауарлары (киім, іш киім, бас киім), жүннен жасалған бұйымдар мен аяқ киім сауда залына берілгенге дейін сатылым алдындағы дайындықтан өтеді, оған мыналар кіреді:</w:t>
      </w:r>
    </w:p>
    <w:bookmarkEnd w:id="666"/>
    <w:bookmarkStart w:name="z771" w:id="667"/>
    <w:p>
      <w:pPr>
        <w:spacing w:after="0"/>
        <w:ind w:left="0"/>
        <w:jc w:val="both"/>
      </w:pPr>
      <w:r>
        <w:rPr>
          <w:rFonts w:ascii="Times New Roman"/>
          <w:b w:val="false"/>
          <w:i w:val="false"/>
          <w:color w:val="000000"/>
          <w:sz w:val="28"/>
        </w:rPr>
        <w:t>
      1) тауарды қораптан шығару, сұрыптау және тексеру;</w:t>
      </w:r>
    </w:p>
    <w:bookmarkEnd w:id="667"/>
    <w:bookmarkStart w:name="z772" w:id="668"/>
    <w:p>
      <w:pPr>
        <w:spacing w:after="0"/>
        <w:ind w:left="0"/>
        <w:jc w:val="both"/>
      </w:pPr>
      <w:r>
        <w:rPr>
          <w:rFonts w:ascii="Times New Roman"/>
          <w:b w:val="false"/>
          <w:i w:val="false"/>
          <w:color w:val="000000"/>
          <w:sz w:val="28"/>
        </w:rPr>
        <w:t xml:space="preserve">
      2) тауардың сапасын (сыртқы белгілері бойынша) және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қажетті ақпараттың болуын тексеру;</w:t>
      </w:r>
    </w:p>
    <w:bookmarkEnd w:id="668"/>
    <w:bookmarkStart w:name="z773" w:id="669"/>
    <w:p>
      <w:pPr>
        <w:spacing w:after="0"/>
        <w:ind w:left="0"/>
        <w:jc w:val="both"/>
      </w:pPr>
      <w:r>
        <w:rPr>
          <w:rFonts w:ascii="Times New Roman"/>
          <w:b w:val="false"/>
          <w:i w:val="false"/>
          <w:color w:val="000000"/>
          <w:sz w:val="28"/>
        </w:rPr>
        <w:t>
      3) қажет болған жағдайда бұйымдарды тазалау және үтіктеу және оларды ұсақ жөндеу.</w:t>
      </w:r>
    </w:p>
    <w:bookmarkEnd w:id="669"/>
    <w:bookmarkStart w:name="z774" w:id="670"/>
    <w:p>
      <w:pPr>
        <w:spacing w:after="0"/>
        <w:ind w:left="0"/>
        <w:jc w:val="both"/>
      </w:pPr>
      <w:r>
        <w:rPr>
          <w:rFonts w:ascii="Times New Roman"/>
          <w:b w:val="false"/>
          <w:i w:val="false"/>
          <w:color w:val="000000"/>
          <w:sz w:val="28"/>
        </w:rPr>
        <w:t>
      237. Сатуға ұсынылатын тауарлар түрлері, модельдері, өлшемдері, биіктігі бойынша топтастырылған және сауда алаңында көрсетілген. Сауда-саттық ерекшеліктерін ескере отырып сауда залында сатуға ұсынылатын тауарлардың үлгілері қойылады, олар бойынша сатып алушыға өзіне қажетті тауарды таңдау және сатып алу мүмкіндігі беріледі.</w:t>
      </w:r>
    </w:p>
    <w:bookmarkEnd w:id="670"/>
    <w:bookmarkStart w:name="z775" w:id="671"/>
    <w:p>
      <w:pPr>
        <w:spacing w:after="0"/>
        <w:ind w:left="0"/>
        <w:jc w:val="both"/>
      </w:pPr>
      <w:r>
        <w:rPr>
          <w:rFonts w:ascii="Times New Roman"/>
          <w:b w:val="false"/>
          <w:i w:val="false"/>
          <w:color w:val="000000"/>
          <w:sz w:val="28"/>
        </w:rPr>
        <w:t>
      Ерлерге, әйелдерге және балаларға арналған тоқылған, тігін, үлбірден жасалған тауарлар мен аяқ киім сауда залында бөлек орналастырылады.</w:t>
      </w:r>
    </w:p>
    <w:bookmarkEnd w:id="671"/>
    <w:bookmarkStart w:name="z776" w:id="672"/>
    <w:p>
      <w:pPr>
        <w:spacing w:after="0"/>
        <w:ind w:left="0"/>
        <w:jc w:val="both"/>
      </w:pPr>
      <w:r>
        <w:rPr>
          <w:rFonts w:ascii="Times New Roman"/>
          <w:b w:val="false"/>
          <w:i w:val="false"/>
          <w:color w:val="000000"/>
          <w:sz w:val="28"/>
        </w:rPr>
        <w:t>
      Маталар талшықтардың түрлері мен тұқымдары бойынша топтастырылған, олардан жасалған жүн өнімдері жүн түрлері бойынша топтастырылған.</w:t>
      </w:r>
    </w:p>
    <w:bookmarkEnd w:id="672"/>
    <w:bookmarkStart w:name="z777" w:id="673"/>
    <w:p>
      <w:pPr>
        <w:spacing w:after="0"/>
        <w:ind w:left="0"/>
        <w:jc w:val="both"/>
      </w:pPr>
      <w:r>
        <w:rPr>
          <w:rFonts w:ascii="Times New Roman"/>
          <w:b w:val="false"/>
          <w:i w:val="false"/>
          <w:color w:val="000000"/>
          <w:sz w:val="28"/>
        </w:rPr>
        <w:t>
      Әрбір мата үлгісі сонымен қатар ол жасалған талшықтардың пайызы туралы ақпаратпен, ал жүннен жасалған бұйымдар жүннің түрі туралы ақпаратпен бірге келеді.</w:t>
      </w:r>
    </w:p>
    <w:bookmarkEnd w:id="673"/>
    <w:bookmarkStart w:name="z778" w:id="674"/>
    <w:p>
      <w:pPr>
        <w:spacing w:after="0"/>
        <w:ind w:left="0"/>
        <w:jc w:val="both"/>
      </w:pPr>
      <w:r>
        <w:rPr>
          <w:rFonts w:ascii="Times New Roman"/>
          <w:b w:val="false"/>
          <w:i w:val="false"/>
          <w:color w:val="000000"/>
          <w:sz w:val="28"/>
        </w:rPr>
        <w:t>
      238. Тауарларда өз атауы, артикулы, бағасы, мөлшері (киім, киім және басқа да тігін бұйымдары, аяқ киім, бас киім үшін) және бойы (киім мен киім үшін) көрсетілген жапсырмалар болады.</w:t>
      </w:r>
    </w:p>
    <w:bookmarkEnd w:id="674"/>
    <w:bookmarkStart w:name="z779" w:id="675"/>
    <w:p>
      <w:pPr>
        <w:spacing w:after="0"/>
        <w:ind w:left="0"/>
        <w:jc w:val="both"/>
      </w:pPr>
      <w:r>
        <w:rPr>
          <w:rFonts w:ascii="Times New Roman"/>
          <w:b w:val="false"/>
          <w:i w:val="false"/>
          <w:color w:val="000000"/>
          <w:sz w:val="28"/>
        </w:rPr>
        <w:t>
      239. Сатушы сатып алушыға тігін, үстіңгі тоқыма бұйымдарын, бас киімдерді, аң терісі мен аяқ киімді киіп көруге жағдай жасайды. Осы мақсатта сауда залдарын айнасы бар өлшеу кабинасымен жабдықтау, отыруға арналған жиһаздармен (осман, банкет, орындық, орындық және т.б.), сондай-ақ стендтермен жабдықтау қажет.</w:t>
      </w:r>
    </w:p>
    <w:bookmarkEnd w:id="675"/>
    <w:bookmarkStart w:name="z780" w:id="676"/>
    <w:p>
      <w:pPr>
        <w:spacing w:after="0"/>
        <w:ind w:left="0"/>
        <w:jc w:val="both"/>
      </w:pPr>
      <w:r>
        <w:rPr>
          <w:rFonts w:ascii="Times New Roman"/>
          <w:b w:val="false"/>
          <w:i w:val="false"/>
          <w:color w:val="000000"/>
          <w:sz w:val="28"/>
        </w:rPr>
        <w:t xml:space="preserve">
      240. Сатып алушыға сату кезінде жүн маталарын, ватинді және басқа да ауыр маталарды өлшеу есептегіште (үстелде) жатқан матаға қатпарларсыз қатаң стандартты метрді қою арқылы жүзеге асырылады. </w:t>
      </w:r>
    </w:p>
    <w:bookmarkEnd w:id="676"/>
    <w:bookmarkStart w:name="z781" w:id="677"/>
    <w:p>
      <w:pPr>
        <w:spacing w:after="0"/>
        <w:ind w:left="0"/>
        <w:jc w:val="both"/>
      </w:pPr>
      <w:r>
        <w:rPr>
          <w:rFonts w:ascii="Times New Roman"/>
          <w:b w:val="false"/>
          <w:i w:val="false"/>
          <w:color w:val="000000"/>
          <w:sz w:val="28"/>
        </w:rPr>
        <w:t>
      Жұқа және жеңіл маталар матаны есептегішке еркін, кернеусіз қолдану арқылы матаны есептегішке лақтыру арқылы қатаң стандартты метрмен өлшенеді.</w:t>
      </w:r>
    </w:p>
    <w:bookmarkEnd w:id="677"/>
    <w:bookmarkStart w:name="z782" w:id="678"/>
    <w:p>
      <w:pPr>
        <w:spacing w:after="0"/>
        <w:ind w:left="0"/>
        <w:jc w:val="both"/>
      </w:pPr>
      <w:r>
        <w:rPr>
          <w:rFonts w:ascii="Times New Roman"/>
          <w:b w:val="false"/>
          <w:i w:val="false"/>
          <w:color w:val="000000"/>
          <w:sz w:val="28"/>
        </w:rPr>
        <w:t>
      Жүн маталар мен тоқылған маталардан басқа маталардың барлық түрлерін өлшеу, сондай-ақ матаны үстелге (үстелге) қою тәсілімен жүргізіледі, оның бір жағына таңбаланған металл өлшеуіш таспа орнатылған.</w:t>
      </w:r>
    </w:p>
    <w:bookmarkEnd w:id="678"/>
    <w:bookmarkStart w:name="z783" w:id="679"/>
    <w:p>
      <w:pPr>
        <w:spacing w:after="0"/>
        <w:ind w:left="0"/>
        <w:jc w:val="both"/>
      </w:pPr>
      <w:r>
        <w:rPr>
          <w:rFonts w:ascii="Times New Roman"/>
          <w:b w:val="false"/>
          <w:i w:val="false"/>
          <w:color w:val="000000"/>
          <w:sz w:val="28"/>
        </w:rPr>
        <w:t>
      Кесетін матаны сатып алуға қосуға, сондай-ақ егер зауыттық әрлеу бұзылып таңбасы дұрыс емес жағына қойылса зауыттық жапсырмасы мен таңбасы (хаз ұштары) бар мата бөліктерін сатуға жол берілмейді.</w:t>
      </w:r>
    </w:p>
    <w:bookmarkEnd w:id="679"/>
    <w:bookmarkStart w:name="z784" w:id="680"/>
    <w:p>
      <w:pPr>
        <w:spacing w:after="0"/>
        <w:ind w:left="0"/>
        <w:jc w:val="both"/>
      </w:pPr>
      <w:r>
        <w:rPr>
          <w:rFonts w:ascii="Times New Roman"/>
          <w:b w:val="false"/>
          <w:i w:val="false"/>
          <w:color w:val="000000"/>
          <w:sz w:val="28"/>
        </w:rPr>
        <w:t>
      241. Сатушы маталарды, киімдерді, үлбірлік тауарларды және аяқ киімді сатып алушының қатысуымен босатқан кезде тауардың сапасын (сыртқы тексеру жолымен), шараның (санның) дәлдігін, сатып алу құнын есептеудің дұрыстығын тексереді.</w:t>
      </w:r>
    </w:p>
    <w:bookmarkEnd w:id="680"/>
    <w:bookmarkStart w:name="z785" w:id="681"/>
    <w:p>
      <w:pPr>
        <w:spacing w:after="0"/>
        <w:ind w:left="0"/>
        <w:jc w:val="both"/>
      </w:pPr>
      <w:r>
        <w:rPr>
          <w:rFonts w:ascii="Times New Roman"/>
          <w:b w:val="false"/>
          <w:i w:val="false"/>
          <w:color w:val="000000"/>
          <w:sz w:val="28"/>
        </w:rPr>
        <w:t>
      242. Маталар, киім-кешек, жүннен жасалған бұйымдар мен аяқ киім сатып алушыға орау үшін қосымша ақы алынбай оралған түрде беріледі.</w:t>
      </w:r>
    </w:p>
    <w:bookmarkEnd w:id="681"/>
    <w:bookmarkStart w:name="z786" w:id="682"/>
    <w:p>
      <w:pPr>
        <w:spacing w:after="0"/>
        <w:ind w:left="0"/>
        <w:jc w:val="left"/>
      </w:pPr>
      <w:r>
        <w:rPr>
          <w:rFonts w:ascii="Times New Roman"/>
          <w:b/>
          <w:i w:val="false"/>
          <w:color w:val="000000"/>
        </w:rPr>
        <w:t xml:space="preserve"> 4-параграф. Тұрмыстық мақсаттағы техникалық күрделі тауарларды сату тәртібі</w:t>
      </w:r>
    </w:p>
    <w:bookmarkEnd w:id="682"/>
    <w:bookmarkStart w:name="z787" w:id="683"/>
    <w:p>
      <w:pPr>
        <w:spacing w:after="0"/>
        <w:ind w:left="0"/>
        <w:jc w:val="both"/>
      </w:pPr>
      <w:r>
        <w:rPr>
          <w:rFonts w:ascii="Times New Roman"/>
          <w:b w:val="false"/>
          <w:i w:val="false"/>
          <w:color w:val="000000"/>
          <w:sz w:val="28"/>
        </w:rPr>
        <w:t>
      243. Тұрмыстық радиоэлектрондық аппаратура, байланыс құралдары, есептеу және көбейту техникасы, фото– және киноаппаратура, сағаттар, музыкалық тауарлар, электр тұрмыстық аспаптар, машиналар мен құралдар, сондай-ақ басқа да техникалық жағынан күрделі тұрмыстық мақсаттағы тауарлар сауда залына немесе сатып алу берілген жерге берілгенге дейін сату алдындағы даярлықтан өтеді, оған мыналар кіреді:</w:t>
      </w:r>
    </w:p>
    <w:bookmarkEnd w:id="683"/>
    <w:bookmarkStart w:name="z788" w:id="684"/>
    <w:p>
      <w:pPr>
        <w:spacing w:after="0"/>
        <w:ind w:left="0"/>
        <w:jc w:val="both"/>
      </w:pPr>
      <w:r>
        <w:rPr>
          <w:rFonts w:ascii="Times New Roman"/>
          <w:b w:val="false"/>
          <w:i w:val="false"/>
          <w:color w:val="000000"/>
          <w:sz w:val="28"/>
        </w:rPr>
        <w:t>
      1) тауарды орауыштан шығару, зауыттық майлауды, шаңды, жоңқаларды алып тастау;</w:t>
      </w:r>
    </w:p>
    <w:bookmarkEnd w:id="684"/>
    <w:bookmarkStart w:name="z789" w:id="685"/>
    <w:p>
      <w:pPr>
        <w:spacing w:after="0"/>
        <w:ind w:left="0"/>
        <w:jc w:val="both"/>
      </w:pPr>
      <w:r>
        <w:rPr>
          <w:rFonts w:ascii="Times New Roman"/>
          <w:b w:val="false"/>
          <w:i w:val="false"/>
          <w:color w:val="000000"/>
          <w:sz w:val="28"/>
        </w:rPr>
        <w:t xml:space="preserve">
      2) тауарды қарау атап айтқанда бұйымның толықтығын, сапасын,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қажетті ақпараттың болуын тексеру;</w:t>
      </w:r>
    </w:p>
    <w:bookmarkEnd w:id="685"/>
    <w:bookmarkStart w:name="z790" w:id="686"/>
    <w:p>
      <w:pPr>
        <w:spacing w:after="0"/>
        <w:ind w:left="0"/>
        <w:jc w:val="both"/>
      </w:pPr>
      <w:r>
        <w:rPr>
          <w:rFonts w:ascii="Times New Roman"/>
          <w:b w:val="false"/>
          <w:i w:val="false"/>
          <w:color w:val="000000"/>
          <w:sz w:val="28"/>
        </w:rPr>
        <w:t>
      3) қажет болған жағдайда бұйымды құрастыру және оны баптау.</w:t>
      </w:r>
    </w:p>
    <w:bookmarkEnd w:id="686"/>
    <w:bookmarkStart w:name="z791" w:id="687"/>
    <w:p>
      <w:pPr>
        <w:spacing w:after="0"/>
        <w:ind w:left="0"/>
        <w:jc w:val="both"/>
      </w:pPr>
      <w:r>
        <w:rPr>
          <w:rFonts w:ascii="Times New Roman"/>
          <w:b w:val="false"/>
          <w:i w:val="false"/>
          <w:color w:val="000000"/>
          <w:sz w:val="28"/>
        </w:rPr>
        <w:t xml:space="preserve">
      244. Сатып алушының талабы бойынша сатушы оны тауарлардың құрылымымен және әрекетімен таныстырады, жиналған техникалық жарамды күйде көрсетеді. </w:t>
      </w:r>
    </w:p>
    <w:bookmarkEnd w:id="687"/>
    <w:bookmarkStart w:name="z792" w:id="688"/>
    <w:p>
      <w:pPr>
        <w:spacing w:after="0"/>
        <w:ind w:left="0"/>
        <w:jc w:val="both"/>
      </w:pPr>
      <w:r>
        <w:rPr>
          <w:rFonts w:ascii="Times New Roman"/>
          <w:b w:val="false"/>
          <w:i w:val="false"/>
          <w:color w:val="000000"/>
          <w:sz w:val="28"/>
        </w:rPr>
        <w:t>
      Ескертпе: қосылу үшін арнайы жабдықты қажет етпейтін тауарлар қолданыстағы күйде көрсетіледі.</w:t>
      </w:r>
    </w:p>
    <w:bookmarkEnd w:id="688"/>
    <w:bookmarkStart w:name="z793" w:id="689"/>
    <w:p>
      <w:pPr>
        <w:spacing w:after="0"/>
        <w:ind w:left="0"/>
        <w:jc w:val="both"/>
      </w:pPr>
      <w:r>
        <w:rPr>
          <w:rFonts w:ascii="Times New Roman"/>
          <w:b w:val="false"/>
          <w:i w:val="false"/>
          <w:color w:val="000000"/>
          <w:sz w:val="28"/>
        </w:rPr>
        <w:t>
      245. Сатушы немесе онымен жасалған шарт бойынша сатушының функцияларын орындайтын ұйым техникалық жағынан күрделі тауарды тіркеу орнында немесе сатып алушының орналасқан жерінде құрастыруды және (немесе) орнатуды (қосуды) жүзеге асырады, оны сатып алушы өздігінен құрастырады және (немесе) қосуды стандарттардың талаптарына немесе тауарға қоса берілетін техникалық құжаттамаға сәйкес жүзеге асырады, техникалық паспорт сатып алушының пайдалануға жол берілмейді.</w:t>
      </w:r>
    </w:p>
    <w:bookmarkEnd w:id="689"/>
    <w:bookmarkStart w:name="z794" w:id="690"/>
    <w:p>
      <w:pPr>
        <w:spacing w:after="0"/>
        <w:ind w:left="0"/>
        <w:jc w:val="both"/>
      </w:pPr>
      <w:r>
        <w:rPr>
          <w:rFonts w:ascii="Times New Roman"/>
          <w:b w:val="false"/>
          <w:i w:val="false"/>
          <w:color w:val="000000"/>
          <w:sz w:val="28"/>
        </w:rPr>
        <w:t>
      Егер тауарды құрастыру және (немесе) орнату құны оның құнына қосылған болса, онда аталған жұмыстарды сатушы немесе тиісті ұйым тегін орындайды.</w:t>
      </w:r>
    </w:p>
    <w:bookmarkEnd w:id="690"/>
    <w:bookmarkStart w:name="z795" w:id="691"/>
    <w:p>
      <w:pPr>
        <w:spacing w:after="0"/>
        <w:ind w:left="0"/>
        <w:jc w:val="both"/>
      </w:pPr>
      <w:r>
        <w:rPr>
          <w:rFonts w:ascii="Times New Roman"/>
          <w:b w:val="false"/>
          <w:i w:val="false"/>
          <w:color w:val="000000"/>
          <w:sz w:val="28"/>
        </w:rPr>
        <w:t>
      Егер тауарды құрастыру және (немесе) орнату құны оның құнына қосылмаған жағдайда сатушы тауарларды сату кезінде сатып алушының назарына көрсетілген жұмыстарды орындайтын ұйымдар туралы ақпаратты жеткізеді.</w:t>
      </w:r>
    </w:p>
    <w:bookmarkEnd w:id="691"/>
    <w:bookmarkStart w:name="z796" w:id="692"/>
    <w:p>
      <w:pPr>
        <w:spacing w:after="0"/>
        <w:ind w:left="0"/>
        <w:jc w:val="left"/>
      </w:pPr>
      <w:r>
        <w:rPr>
          <w:rFonts w:ascii="Times New Roman"/>
          <w:b/>
          <w:i w:val="false"/>
          <w:color w:val="000000"/>
        </w:rPr>
        <w:t xml:space="preserve"> 5-параграф. Парфюмерлік-косметикалық тауарларды сату тәртібі</w:t>
      </w:r>
    </w:p>
    <w:bookmarkEnd w:id="692"/>
    <w:bookmarkStart w:name="z797" w:id="693"/>
    <w:p>
      <w:pPr>
        <w:spacing w:after="0"/>
        <w:ind w:left="0"/>
        <w:jc w:val="both"/>
      </w:pPr>
      <w:r>
        <w:rPr>
          <w:rFonts w:ascii="Times New Roman"/>
          <w:b w:val="false"/>
          <w:i w:val="false"/>
          <w:color w:val="000000"/>
          <w:sz w:val="28"/>
        </w:rPr>
        <w:t xml:space="preserve">
      246. Сауда залына бергенге дейін парфюмерлік-косметикалық тауарлар орамнан шығарылады және қаралады, тауардың әрбір бірлігінің сапасы (сыртқы белгілері бойынша) және онда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және </w:t>
      </w:r>
      <w:r>
        <w:rPr>
          <w:rFonts w:ascii="Times New Roman"/>
          <w:b w:val="false"/>
          <w:i w:val="false"/>
          <w:color w:val="000000"/>
          <w:sz w:val="28"/>
        </w:rPr>
        <w:t>247-тармағында</w:t>
      </w:r>
      <w:r>
        <w:rPr>
          <w:rFonts w:ascii="Times New Roman"/>
          <w:b w:val="false"/>
          <w:i w:val="false"/>
          <w:color w:val="000000"/>
          <w:sz w:val="28"/>
        </w:rPr>
        <w:t xml:space="preserve"> көрсетілген қажетті ақпараттың болуы тексеріледі.</w:t>
      </w:r>
    </w:p>
    <w:bookmarkEnd w:id="693"/>
    <w:bookmarkStart w:name="z798" w:id="694"/>
    <w:p>
      <w:pPr>
        <w:spacing w:after="0"/>
        <w:ind w:left="0"/>
        <w:jc w:val="both"/>
      </w:pPr>
      <w:r>
        <w:rPr>
          <w:rFonts w:ascii="Times New Roman"/>
          <w:b w:val="false"/>
          <w:i w:val="false"/>
          <w:color w:val="000000"/>
          <w:sz w:val="28"/>
        </w:rPr>
        <w:t xml:space="preserve">
      247. Парфюмерлік-косметикалық тауарлар туралы ақпарат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мәліметтерден басқа Кеден одағы Комиссиясының 2011 жылғы 23 қыркүйектегі № 799 шешімімен бекітілген "Парфюмерлік-косметикалық өнімнің қауіпсіздігі туралы" 009/2011 Кеден одағының техникалық регламентінің талаптарына сәйкес келеді.</w:t>
      </w:r>
    </w:p>
    <w:bookmarkEnd w:id="694"/>
    <w:bookmarkStart w:name="z799" w:id="695"/>
    <w:p>
      <w:pPr>
        <w:spacing w:after="0"/>
        <w:ind w:left="0"/>
        <w:jc w:val="both"/>
      </w:pPr>
      <w:r>
        <w:rPr>
          <w:rFonts w:ascii="Times New Roman"/>
          <w:b w:val="false"/>
          <w:i w:val="false"/>
          <w:color w:val="000000"/>
          <w:sz w:val="28"/>
        </w:rPr>
        <w:t>
      248. Сатып алушыға өнімнің қасиеттерімен (исі, түсі, көлемі және басқалары) және оның ерекше сипаттамаларымен танысуға мүмкіндік беріледі.</w:t>
      </w:r>
    </w:p>
    <w:bookmarkEnd w:id="695"/>
    <w:bookmarkStart w:name="z800" w:id="696"/>
    <w:p>
      <w:pPr>
        <w:spacing w:after="0"/>
        <w:ind w:left="0"/>
        <w:jc w:val="both"/>
      </w:pPr>
      <w:r>
        <w:rPr>
          <w:rFonts w:ascii="Times New Roman"/>
          <w:b w:val="false"/>
          <w:i w:val="false"/>
          <w:color w:val="000000"/>
          <w:sz w:val="28"/>
        </w:rPr>
        <w:t>
      249. Тауарларды целлофан орамасы және (немесе) фирмалық таспасы бар қаптамада беру кезінде сатып алушыға целлофанды немесе фирмалық таспаны алу арқылы қаптаманың ішіндегісін тексеру мүмкіндігі беріледі.</w:t>
      </w:r>
    </w:p>
    <w:bookmarkEnd w:id="696"/>
    <w:bookmarkStart w:name="z801" w:id="697"/>
    <w:p>
      <w:pPr>
        <w:spacing w:after="0"/>
        <w:ind w:left="0"/>
        <w:jc w:val="both"/>
      </w:pPr>
      <w:r>
        <w:rPr>
          <w:rFonts w:ascii="Times New Roman"/>
          <w:b w:val="false"/>
          <w:i w:val="false"/>
          <w:color w:val="000000"/>
          <w:sz w:val="28"/>
        </w:rPr>
        <w:t>
      Тауардың аэрозольдік қаптамасын сатуды жүзеге асыратын тұлға сатып алушының қатысуымен қаптаманың жұмыс істеуіне тексереді.</w:t>
      </w:r>
    </w:p>
    <w:bookmarkEnd w:id="697"/>
    <w:bookmarkStart w:name="z802" w:id="698"/>
    <w:p>
      <w:pPr>
        <w:spacing w:after="0"/>
        <w:ind w:left="0"/>
        <w:jc w:val="left"/>
      </w:pPr>
      <w:r>
        <w:rPr>
          <w:rFonts w:ascii="Times New Roman"/>
          <w:b/>
          <w:i w:val="false"/>
          <w:color w:val="000000"/>
        </w:rPr>
        <w:t xml:space="preserve"> 6-параграф. Жеңіл автокөліктерді, мототехниканы, тіркемелерді және нөмірлік агрегаттарды сату тәртібі</w:t>
      </w:r>
    </w:p>
    <w:bookmarkEnd w:id="698"/>
    <w:bookmarkStart w:name="z803" w:id="699"/>
    <w:p>
      <w:pPr>
        <w:spacing w:after="0"/>
        <w:ind w:left="0"/>
        <w:jc w:val="both"/>
      </w:pPr>
      <w:r>
        <w:rPr>
          <w:rFonts w:ascii="Times New Roman"/>
          <w:b w:val="false"/>
          <w:i w:val="false"/>
          <w:color w:val="000000"/>
          <w:sz w:val="28"/>
        </w:rPr>
        <w:t>
      250. Жеңіл автокөліктер, мотоциклдер және мототехниканың басқа да түрлері, оларға тіркемелер мен нөмірлік агрегаттар сатылымға дейінгі дайындықтан өтеді, олардың түрлері мен көлемін өнім өндірушілер айқындайды.</w:t>
      </w:r>
    </w:p>
    <w:bookmarkEnd w:id="699"/>
    <w:bookmarkStart w:name="z804" w:id="700"/>
    <w:p>
      <w:pPr>
        <w:spacing w:after="0"/>
        <w:ind w:left="0"/>
        <w:jc w:val="both"/>
      </w:pPr>
      <w:r>
        <w:rPr>
          <w:rFonts w:ascii="Times New Roman"/>
          <w:b w:val="false"/>
          <w:i w:val="false"/>
          <w:color w:val="000000"/>
          <w:sz w:val="28"/>
        </w:rPr>
        <w:t>
      Тауарға арналған сервистік кітапшада немесе оны алмастыратын басқа құжатта сатушы осындай дайындықтың жүргізілгені туралы белгі қояды.</w:t>
      </w:r>
    </w:p>
    <w:bookmarkEnd w:id="700"/>
    <w:bookmarkStart w:name="z805" w:id="701"/>
    <w:p>
      <w:pPr>
        <w:spacing w:after="0"/>
        <w:ind w:left="0"/>
        <w:jc w:val="both"/>
      </w:pPr>
      <w:r>
        <w:rPr>
          <w:rFonts w:ascii="Times New Roman"/>
          <w:b w:val="false"/>
          <w:i w:val="false"/>
          <w:color w:val="000000"/>
          <w:sz w:val="28"/>
        </w:rPr>
        <w:t>
      251. Сатуға ұсынылатын тауарды көрсету кезінде сатып алушының оған еркін қол жеткізуі қамтамасыз етіледі.</w:t>
      </w:r>
    </w:p>
    <w:bookmarkEnd w:id="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252. Тауарды сатып алушыға берген кезде дайындаушы белгілеген керек-жарақтар жиынтығы мен құжаттар, оның ішінде сервистік кітапша немесе оны алмастыратын өзге де құжат, сондай-ақ № 862 </w:t>
      </w:r>
      <w:r>
        <w:rPr>
          <w:rFonts w:ascii="Times New Roman"/>
          <w:b w:val="false"/>
          <w:i w:val="false"/>
          <w:color w:val="000000"/>
          <w:sz w:val="28"/>
        </w:rPr>
        <w:t>бұйрыққа</w:t>
      </w:r>
      <w:r>
        <w:rPr>
          <w:rFonts w:ascii="Times New Roman"/>
          <w:b w:val="false"/>
          <w:i w:val="false"/>
          <w:color w:val="000000"/>
          <w:sz w:val="28"/>
        </w:rPr>
        <w:t xml:space="preserve"> сәйкес оларды мемлекеттік тіркеу үшін көлік құралына меншік құқығын куәландыратын құжат бір мезгілде беріледі. </w:t>
      </w:r>
    </w:p>
    <w:bookmarkStart w:name="z807" w:id="702"/>
    <w:p>
      <w:pPr>
        <w:spacing w:after="0"/>
        <w:ind w:left="0"/>
        <w:jc w:val="both"/>
      </w:pPr>
      <w:r>
        <w:rPr>
          <w:rFonts w:ascii="Times New Roman"/>
          <w:b w:val="false"/>
          <w:i w:val="false"/>
          <w:color w:val="000000"/>
          <w:sz w:val="28"/>
        </w:rPr>
        <w:t>
      253. Сатушы тауарды беру кезінде сатып алушының қатысуымен тауарды сату алдындағы дайындау бойынша өзі (немесе оның қызметкері) орындаған жұмыстардың сапасын, сондай-ақ оның толықтығын тексереді.</w:t>
      </w:r>
    </w:p>
    <w:bookmarkEnd w:id="702"/>
    <w:bookmarkStart w:name="z808" w:id="703"/>
    <w:p>
      <w:pPr>
        <w:spacing w:after="0"/>
        <w:ind w:left="0"/>
        <w:jc w:val="left"/>
      </w:pPr>
      <w:r>
        <w:rPr>
          <w:rFonts w:ascii="Times New Roman"/>
          <w:b/>
          <w:i w:val="false"/>
          <w:color w:val="000000"/>
        </w:rPr>
        <w:t xml:space="preserve"> 7-параграф. Бағалы металдар мен асыл тастардан жасалған бұйымдарды сату тәртібі</w:t>
      </w:r>
    </w:p>
    <w:bookmarkEnd w:id="703"/>
    <w:bookmarkStart w:name="z809" w:id="704"/>
    <w:p>
      <w:pPr>
        <w:spacing w:after="0"/>
        <w:ind w:left="0"/>
        <w:jc w:val="both"/>
      </w:pPr>
      <w:r>
        <w:rPr>
          <w:rFonts w:ascii="Times New Roman"/>
          <w:b w:val="false"/>
          <w:i w:val="false"/>
          <w:color w:val="000000"/>
          <w:sz w:val="28"/>
        </w:rPr>
        <w:t>
      254. Бағалы металдардан және асыл тастардан жасалған зергерлік бұйымдарды, бағалы металдардан жасалған корпустағы сағаттарды өткізу күзет элементтерімен немесе арнайы күзетпен жарақтандырылған сауда объектілері арқылы жүзеге асырылады.</w:t>
      </w:r>
    </w:p>
    <w:bookmarkEnd w:id="704"/>
    <w:bookmarkStart w:name="z810" w:id="705"/>
    <w:p>
      <w:pPr>
        <w:spacing w:after="0"/>
        <w:ind w:left="0"/>
        <w:jc w:val="both"/>
      </w:pPr>
      <w:r>
        <w:rPr>
          <w:rFonts w:ascii="Times New Roman"/>
          <w:b w:val="false"/>
          <w:i w:val="false"/>
          <w:color w:val="000000"/>
          <w:sz w:val="28"/>
        </w:rPr>
        <w:t>
      255. Бағалы металдар мен асыл тастардан жасалған бұйымдар сауда залына ұсынылғанға дейін сатылымға дейінгі дайындықтан өтеді, оған мыналар кіреді:</w:t>
      </w:r>
    </w:p>
    <w:bookmarkEnd w:id="705"/>
    <w:bookmarkStart w:name="z811" w:id="706"/>
    <w:p>
      <w:pPr>
        <w:spacing w:after="0"/>
        <w:ind w:left="0"/>
        <w:jc w:val="both"/>
      </w:pPr>
      <w:r>
        <w:rPr>
          <w:rFonts w:ascii="Times New Roman"/>
          <w:b w:val="false"/>
          <w:i w:val="false"/>
          <w:color w:val="000000"/>
          <w:sz w:val="28"/>
        </w:rPr>
        <w:t>
      1) Бұйымдарды тексеру және ақаудан шығару;</w:t>
      </w:r>
    </w:p>
    <w:bookmarkEnd w:id="706"/>
    <w:bookmarkStart w:name="z812" w:id="707"/>
    <w:p>
      <w:pPr>
        <w:spacing w:after="0"/>
        <w:ind w:left="0"/>
        <w:jc w:val="both"/>
      </w:pPr>
      <w:r>
        <w:rPr>
          <w:rFonts w:ascii="Times New Roman"/>
          <w:b w:val="false"/>
          <w:i w:val="false"/>
          <w:color w:val="000000"/>
          <w:sz w:val="28"/>
        </w:rPr>
        <w:t>
      2) оларда Қазақстан Республикасының Мемлекеттік сынама таңбасының (қазақстандық өндіріс бұйымдары үшін) және дайындаушының бедерлерінің болуын тексеру;</w:t>
      </w:r>
    </w:p>
    <w:bookmarkEnd w:id="707"/>
    <w:bookmarkStart w:name="z813" w:id="708"/>
    <w:p>
      <w:pPr>
        <w:spacing w:after="0"/>
        <w:ind w:left="0"/>
        <w:jc w:val="both"/>
      </w:pPr>
      <w:r>
        <w:rPr>
          <w:rFonts w:ascii="Times New Roman"/>
          <w:b w:val="false"/>
          <w:i w:val="false"/>
          <w:color w:val="000000"/>
          <w:sz w:val="28"/>
        </w:rPr>
        <w:t>
      3) пломбалар мен жапсырмалардың сақталуы;</w:t>
      </w:r>
    </w:p>
    <w:bookmarkEnd w:id="708"/>
    <w:bookmarkStart w:name="z814" w:id="709"/>
    <w:p>
      <w:pPr>
        <w:spacing w:after="0"/>
        <w:ind w:left="0"/>
        <w:jc w:val="both"/>
      </w:pPr>
      <w:r>
        <w:rPr>
          <w:rFonts w:ascii="Times New Roman"/>
          <w:b w:val="false"/>
          <w:i w:val="false"/>
          <w:color w:val="000000"/>
          <w:sz w:val="28"/>
        </w:rPr>
        <w:t>
      4) мөлшері бойынша сұрыптау.</w:t>
      </w:r>
    </w:p>
    <w:bookmarkEnd w:id="709"/>
    <w:bookmarkStart w:name="z815" w:id="710"/>
    <w:p>
      <w:pPr>
        <w:spacing w:after="0"/>
        <w:ind w:left="0"/>
        <w:jc w:val="both"/>
      </w:pPr>
      <w:r>
        <w:rPr>
          <w:rFonts w:ascii="Times New Roman"/>
          <w:b w:val="false"/>
          <w:i w:val="false"/>
          <w:color w:val="000000"/>
          <w:sz w:val="28"/>
        </w:rPr>
        <w:t>
      256. Бағалы және жартылай бағалы металдар мен тастардан жасалған зергерлік бұйымдарды сату жүргізілетін сауда қызметінің объектілері тиісті типтегі және дәлдік сыныптарындағы салмақ аспаптарымен жарақтандырылады.</w:t>
      </w:r>
    </w:p>
    <w:bookmarkEnd w:id="710"/>
    <w:bookmarkStart w:name="z816" w:id="711"/>
    <w:p>
      <w:pPr>
        <w:spacing w:after="0"/>
        <w:ind w:left="0"/>
        <w:jc w:val="both"/>
      </w:pPr>
      <w:r>
        <w:rPr>
          <w:rFonts w:ascii="Times New Roman"/>
          <w:b w:val="false"/>
          <w:i w:val="false"/>
          <w:color w:val="000000"/>
          <w:sz w:val="28"/>
        </w:rPr>
        <w:t>
      Бағалы және жартылай бағалы металдар мен тастардан жасалған зергерлік бұйымдарды сату кезінде техникалық реттеу және метрология саласындағы уәкілетті органның уақтылы тексеру туралы куәлігі бар таразылар мен теңгерімдер пайдаланылады.</w:t>
      </w:r>
    </w:p>
    <w:bookmarkEnd w:id="711"/>
    <w:bookmarkStart w:name="z817" w:id="712"/>
    <w:p>
      <w:pPr>
        <w:spacing w:after="0"/>
        <w:ind w:left="0"/>
        <w:jc w:val="both"/>
      </w:pPr>
      <w:r>
        <w:rPr>
          <w:rFonts w:ascii="Times New Roman"/>
          <w:b w:val="false"/>
          <w:i w:val="false"/>
          <w:color w:val="000000"/>
          <w:sz w:val="28"/>
        </w:rPr>
        <w:t>
      Алтын мен платинаны өлшеу 0,01 граммға дейін, күміс 0,1 граммға дейін жасалады.</w:t>
      </w:r>
    </w:p>
    <w:bookmarkEnd w:id="712"/>
    <w:bookmarkStart w:name="z818" w:id="713"/>
    <w:p>
      <w:pPr>
        <w:spacing w:after="0"/>
        <w:ind w:left="0"/>
        <w:jc w:val="both"/>
      </w:pPr>
      <w:r>
        <w:rPr>
          <w:rFonts w:ascii="Times New Roman"/>
          <w:b w:val="false"/>
          <w:i w:val="false"/>
          <w:color w:val="000000"/>
          <w:sz w:val="28"/>
        </w:rPr>
        <w:t>
      Асыл тастар 0,01 каратқа дейін, жартылай бағалы тастар 0,01 граммға дейін, қолөнер бұйымдары 0,1 граммға дейін өлшенеді.</w:t>
      </w:r>
    </w:p>
    <w:bookmarkEnd w:id="713"/>
    <w:bookmarkStart w:name="z819" w:id="714"/>
    <w:p>
      <w:pPr>
        <w:spacing w:after="0"/>
        <w:ind w:left="0"/>
        <w:jc w:val="both"/>
      </w:pPr>
      <w:r>
        <w:rPr>
          <w:rFonts w:ascii="Times New Roman"/>
          <w:b w:val="false"/>
          <w:i w:val="false"/>
          <w:color w:val="000000"/>
          <w:sz w:val="28"/>
        </w:rPr>
        <w:t>
      Зергерлік бұйымдар мен алтын бұйымдар 0,01 граммға дейін, күміс бұйымдар 0,1 граммға дейін өлшенеді.</w:t>
      </w:r>
    </w:p>
    <w:bookmarkEnd w:id="714"/>
    <w:bookmarkStart w:name="z820" w:id="715"/>
    <w:p>
      <w:pPr>
        <w:spacing w:after="0"/>
        <w:ind w:left="0"/>
        <w:jc w:val="both"/>
      </w:pPr>
      <w:r>
        <w:rPr>
          <w:rFonts w:ascii="Times New Roman"/>
          <w:b w:val="false"/>
          <w:i w:val="false"/>
          <w:color w:val="000000"/>
          <w:sz w:val="28"/>
        </w:rPr>
        <w:t>
      Сатып алушының талабы бойынша оның қатысуымен салмағы 0,01 грамнан аспайтын анықтау қателігі бар таразыларда салмағы 1 килограмға дейінгі және анықтау қателігі 0,1 грамнан аспайтын таразыларда салмағы 1 килограмнан 10 килограмға дейінгі жапсырмасыз сатып алынған бағалы металдар мен асыл тастардан жасалған бұйымды өлшеу жүргізіледі.</w:t>
      </w:r>
    </w:p>
    <w:bookmarkEnd w:id="715"/>
    <w:bookmarkStart w:name="z821" w:id="716"/>
    <w:p>
      <w:pPr>
        <w:spacing w:after="0"/>
        <w:ind w:left="0"/>
        <w:jc w:val="both"/>
      </w:pPr>
      <w:r>
        <w:rPr>
          <w:rFonts w:ascii="Times New Roman"/>
          <w:b w:val="false"/>
          <w:i w:val="false"/>
          <w:color w:val="000000"/>
          <w:sz w:val="28"/>
        </w:rPr>
        <w:t>
      257. Осы Қағидаларда көзделген алтыннан жасалған бұйымдарды сату тәртібі платина мен палладийден жасалған бұйымдарға толығымен қолданылады.</w:t>
      </w:r>
    </w:p>
    <w:bookmarkEnd w:id="716"/>
    <w:bookmarkStart w:name="z822" w:id="717"/>
    <w:p>
      <w:pPr>
        <w:spacing w:after="0"/>
        <w:ind w:left="0"/>
        <w:jc w:val="both"/>
      </w:pPr>
      <w:r>
        <w:rPr>
          <w:rFonts w:ascii="Times New Roman"/>
          <w:b w:val="false"/>
          <w:i w:val="false"/>
          <w:color w:val="000000"/>
          <w:sz w:val="28"/>
        </w:rPr>
        <w:t>
      258. Зергерлік бұйымдарды, үстелге қызмет көрсету заттарын, үй-жайлардың әшекейлерін және бағалы металдардан (алтын, күміс, платина, палладий және олардың қорытпалары) жасалған басқа да бұйымдарды, асыл тастар мен інжу-маржандары бар бұйымдарды, сондай-ақ Қазақстан Республикасында да, сондай-ақ Қазақстан Республикасында өндірілген жартылай бағалы, сәндік және синтетикалық тастардан жасалған кірістірулері бар бағалы металдардан жасалған бұйымдарды сату оның аумағына әкелінген, осы бұйымдарда дайындаушылардың бедерлері болған кезде ғана жүзеге асырылады.</w:t>
      </w:r>
    </w:p>
    <w:bookmarkEnd w:id="717"/>
    <w:bookmarkStart w:name="z823" w:id="718"/>
    <w:p>
      <w:pPr>
        <w:spacing w:after="0"/>
        <w:ind w:left="0"/>
        <w:jc w:val="both"/>
      </w:pPr>
      <w:r>
        <w:rPr>
          <w:rFonts w:ascii="Times New Roman"/>
          <w:b w:val="false"/>
          <w:i w:val="false"/>
          <w:color w:val="000000"/>
          <w:sz w:val="28"/>
        </w:rPr>
        <w:t>
      Кесілген асыл тастар мен інжу-маржандарды сату әр тасқа немесе сатылатын тастар жиынтығына сәйкестікті бағалау (растау) туралы құжат болған жағдайда ғана жүзеге асырылады.</w:t>
      </w:r>
    </w:p>
    <w:bookmarkEnd w:id="718"/>
    <w:bookmarkStart w:name="z824" w:id="719"/>
    <w:p>
      <w:pPr>
        <w:spacing w:after="0"/>
        <w:ind w:left="0"/>
        <w:jc w:val="both"/>
      </w:pPr>
      <w:r>
        <w:rPr>
          <w:rFonts w:ascii="Times New Roman"/>
          <w:b w:val="false"/>
          <w:i w:val="false"/>
          <w:color w:val="000000"/>
          <w:sz w:val="28"/>
        </w:rPr>
        <w:t>
      259. Бағалы металдар мен асыл тастардан, сондай-ақ қырлы табиғи асыл тастардан жасалған бұйымдарды сату кезінде жеке қаптама пайдаланылады.</w:t>
      </w:r>
    </w:p>
    <w:bookmarkEnd w:id="719"/>
    <w:bookmarkStart w:name="z825" w:id="720"/>
    <w:p>
      <w:pPr>
        <w:spacing w:after="0"/>
        <w:ind w:left="0"/>
        <w:jc w:val="both"/>
      </w:pPr>
      <w:r>
        <w:rPr>
          <w:rFonts w:ascii="Times New Roman"/>
          <w:b w:val="false"/>
          <w:i w:val="false"/>
          <w:color w:val="000000"/>
          <w:sz w:val="28"/>
        </w:rPr>
        <w:t>
      260. Бұйымның, оның ішінде салмақтың таңбалануының дұрыстығын тексеру мақсатында жапсырманы алып тастау талап етілген жағдайда кейіннен жапсырмада-дүкен телнұсқасында акт нөмірі көрсетіле отырып акт жасалады. Дайындаушының жапсырмасы сақталады және бұйымға телнұсқамен бірге ілінеді.</w:t>
      </w:r>
    </w:p>
    <w:bookmarkEnd w:id="720"/>
    <w:bookmarkStart w:name="z826" w:id="721"/>
    <w:p>
      <w:pPr>
        <w:spacing w:after="0"/>
        <w:ind w:left="0"/>
        <w:jc w:val="left"/>
      </w:pPr>
      <w:r>
        <w:rPr>
          <w:rFonts w:ascii="Times New Roman"/>
          <w:b/>
          <w:i w:val="false"/>
          <w:color w:val="000000"/>
        </w:rPr>
        <w:t xml:space="preserve"> 8-параграф. Аудио–, аудиовизуалды өнімдерді, электрондық есептеу машиналары мен деректер базасына арналған бағдарламаларды сату тәртібі</w:t>
      </w:r>
    </w:p>
    <w:bookmarkEnd w:id="721"/>
    <w:bookmarkStart w:name="z827" w:id="722"/>
    <w:p>
      <w:pPr>
        <w:spacing w:after="0"/>
        <w:ind w:left="0"/>
        <w:jc w:val="both"/>
      </w:pPr>
      <w:r>
        <w:rPr>
          <w:rFonts w:ascii="Times New Roman"/>
          <w:b w:val="false"/>
          <w:i w:val="false"/>
          <w:color w:val="000000"/>
          <w:sz w:val="28"/>
        </w:rPr>
        <w:t>
      261. Материалдық жеткізгіштердің кез келген түрлерінде аудиовизуалды туындылардың, фонограммалардың, электрондық есептеу машиналары мен дерекқорларға арналған бағдарламалардың даналарын сату Қазақстан Республикасының авторлық және сабақтас құқықтар саласындағы заңнамасына сәйкес осы өнімді өткізетін сатушылардың туындылардың құқық иелерімен келісімдері негізінде авторлық және (немесе) сабақтас құқықтар сақтала отырып жүргізіледі.</w:t>
      </w:r>
    </w:p>
    <w:bookmarkEnd w:id="722"/>
    <w:bookmarkStart w:name="z828" w:id="723"/>
    <w:p>
      <w:pPr>
        <w:spacing w:after="0"/>
        <w:ind w:left="0"/>
        <w:jc w:val="both"/>
      </w:pPr>
      <w:r>
        <w:rPr>
          <w:rFonts w:ascii="Times New Roman"/>
          <w:b w:val="false"/>
          <w:i w:val="false"/>
          <w:color w:val="000000"/>
          <w:sz w:val="28"/>
        </w:rPr>
        <w:t>
      Дербес деректерді қамтитын дерекқорларды сату Қазақстан Республикасының дербес деректер және оларды қорғау туралы заңнамасының талаптары ескеріле отырып жүргізіледі.</w:t>
      </w:r>
    </w:p>
    <w:bookmarkEnd w:id="723"/>
    <w:bookmarkStart w:name="z829" w:id="724"/>
    <w:p>
      <w:pPr>
        <w:spacing w:after="0"/>
        <w:ind w:left="0"/>
        <w:jc w:val="both"/>
      </w:pPr>
      <w:r>
        <w:rPr>
          <w:rFonts w:ascii="Times New Roman"/>
          <w:b w:val="false"/>
          <w:i w:val="false"/>
          <w:color w:val="000000"/>
          <w:sz w:val="28"/>
        </w:rPr>
        <w:t xml:space="preserve">
      262. Аудиовизуалды туындыға қатысты сатушы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мәліметтерден басқа сатып алушыға мынадай ақпаратты ұсынады:</w:t>
      </w:r>
    </w:p>
    <w:bookmarkEnd w:id="724"/>
    <w:bookmarkStart w:name="z830" w:id="725"/>
    <w:p>
      <w:pPr>
        <w:spacing w:after="0"/>
        <w:ind w:left="0"/>
        <w:jc w:val="both"/>
      </w:pPr>
      <w:r>
        <w:rPr>
          <w:rFonts w:ascii="Times New Roman"/>
          <w:b w:val="false"/>
          <w:i w:val="false"/>
          <w:color w:val="000000"/>
          <w:sz w:val="28"/>
        </w:rPr>
        <w:t>
      1) фильмнің, фильм түсірілген студияның атауы және оның шыққан жылы;</w:t>
      </w:r>
    </w:p>
    <w:bookmarkEnd w:id="725"/>
    <w:bookmarkStart w:name="z831" w:id="726"/>
    <w:p>
      <w:pPr>
        <w:spacing w:after="0"/>
        <w:ind w:left="0"/>
        <w:jc w:val="both"/>
      </w:pPr>
      <w:r>
        <w:rPr>
          <w:rFonts w:ascii="Times New Roman"/>
          <w:b w:val="false"/>
          <w:i w:val="false"/>
          <w:color w:val="000000"/>
          <w:sz w:val="28"/>
        </w:rPr>
        <w:t>
      2) негізгі фильмографиялық деректер (жанр, аннотация, сценарий авторы, режиссер, композитор, басты рөлдерді орындаушылар туралы мәліметтер және басқалар);</w:t>
      </w:r>
    </w:p>
    <w:bookmarkEnd w:id="726"/>
    <w:bookmarkStart w:name="z832" w:id="727"/>
    <w:p>
      <w:pPr>
        <w:spacing w:after="0"/>
        <w:ind w:left="0"/>
        <w:jc w:val="both"/>
      </w:pPr>
      <w:r>
        <w:rPr>
          <w:rFonts w:ascii="Times New Roman"/>
          <w:b w:val="false"/>
          <w:i w:val="false"/>
          <w:color w:val="000000"/>
          <w:sz w:val="28"/>
        </w:rPr>
        <w:t>
      3) фильмнің ұзақтығы (минутпен);</w:t>
      </w:r>
    </w:p>
    <w:bookmarkEnd w:id="727"/>
    <w:bookmarkStart w:name="z833" w:id="728"/>
    <w:p>
      <w:pPr>
        <w:spacing w:after="0"/>
        <w:ind w:left="0"/>
        <w:jc w:val="both"/>
      </w:pPr>
      <w:r>
        <w:rPr>
          <w:rFonts w:ascii="Times New Roman"/>
          <w:b w:val="false"/>
          <w:i w:val="false"/>
          <w:color w:val="000000"/>
          <w:sz w:val="28"/>
        </w:rPr>
        <w:t>
      4) туындыға авторлық және (немесе) сабақтас құқықтардың иесі туралы мәліметтер.</w:t>
      </w:r>
    </w:p>
    <w:bookmarkEnd w:id="728"/>
    <w:bookmarkStart w:name="z834" w:id="729"/>
    <w:p>
      <w:pPr>
        <w:spacing w:after="0"/>
        <w:ind w:left="0"/>
        <w:jc w:val="both"/>
      </w:pPr>
      <w:r>
        <w:rPr>
          <w:rFonts w:ascii="Times New Roman"/>
          <w:b w:val="false"/>
          <w:i w:val="false"/>
          <w:color w:val="000000"/>
          <w:sz w:val="28"/>
        </w:rPr>
        <w:t xml:space="preserve">
      263. Фонограмманың данасына қатысты сатушы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мәліметтерден басқа сатып алушыға мынадай ақпаратты ұсынады:</w:t>
      </w:r>
    </w:p>
    <w:bookmarkEnd w:id="729"/>
    <w:bookmarkStart w:name="z835" w:id="730"/>
    <w:p>
      <w:pPr>
        <w:spacing w:after="0"/>
        <w:ind w:left="0"/>
        <w:jc w:val="both"/>
      </w:pPr>
      <w:r>
        <w:rPr>
          <w:rFonts w:ascii="Times New Roman"/>
          <w:b w:val="false"/>
          <w:i w:val="false"/>
          <w:color w:val="000000"/>
          <w:sz w:val="28"/>
        </w:rPr>
        <w:t>
      1) материалдық жеткізгіште жазылған әрбір музыкалық шығарманың атауы;</w:t>
      </w:r>
    </w:p>
    <w:bookmarkEnd w:id="730"/>
    <w:bookmarkStart w:name="z836" w:id="731"/>
    <w:p>
      <w:pPr>
        <w:spacing w:after="0"/>
        <w:ind w:left="0"/>
        <w:jc w:val="both"/>
      </w:pPr>
      <w:r>
        <w:rPr>
          <w:rFonts w:ascii="Times New Roman"/>
          <w:b w:val="false"/>
          <w:i w:val="false"/>
          <w:color w:val="000000"/>
          <w:sz w:val="28"/>
        </w:rPr>
        <w:t>
      2) музыкалық шығарманың ұзақтығы (минутпен);</w:t>
      </w:r>
    </w:p>
    <w:bookmarkEnd w:id="731"/>
    <w:bookmarkStart w:name="z837" w:id="732"/>
    <w:p>
      <w:pPr>
        <w:spacing w:after="0"/>
        <w:ind w:left="0"/>
        <w:jc w:val="both"/>
      </w:pPr>
      <w:r>
        <w:rPr>
          <w:rFonts w:ascii="Times New Roman"/>
          <w:b w:val="false"/>
          <w:i w:val="false"/>
          <w:color w:val="000000"/>
          <w:sz w:val="28"/>
        </w:rPr>
        <w:t>
      3) музыка және музыкалық шығарма сөздерінің авторлары туралы мәліметтер;</w:t>
      </w:r>
    </w:p>
    <w:bookmarkEnd w:id="732"/>
    <w:bookmarkStart w:name="z838" w:id="733"/>
    <w:p>
      <w:pPr>
        <w:spacing w:after="0"/>
        <w:ind w:left="0"/>
        <w:jc w:val="both"/>
      </w:pPr>
      <w:r>
        <w:rPr>
          <w:rFonts w:ascii="Times New Roman"/>
          <w:b w:val="false"/>
          <w:i w:val="false"/>
          <w:color w:val="000000"/>
          <w:sz w:val="28"/>
        </w:rPr>
        <w:t>
      4) туындыға авторлық және (немесе) сабақтас құқықтардың иесі туралы мәліметтер.</w:t>
      </w:r>
    </w:p>
    <w:bookmarkEnd w:id="733"/>
    <w:bookmarkStart w:name="z839" w:id="734"/>
    <w:p>
      <w:pPr>
        <w:spacing w:after="0"/>
        <w:ind w:left="0"/>
        <w:jc w:val="both"/>
      </w:pPr>
      <w:r>
        <w:rPr>
          <w:rFonts w:ascii="Times New Roman"/>
          <w:b w:val="false"/>
          <w:i w:val="false"/>
          <w:color w:val="000000"/>
          <w:sz w:val="28"/>
        </w:rPr>
        <w:t xml:space="preserve">
      264. Электрондық есептеу машиналары мен деректер базасына арналған бағдарламаға қатысты сатушы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мәліметтерден басқа сатып алушыға мынадай ақпаратты ұсынады:</w:t>
      </w:r>
    </w:p>
    <w:bookmarkEnd w:id="734"/>
    <w:bookmarkStart w:name="z840" w:id="735"/>
    <w:p>
      <w:pPr>
        <w:spacing w:after="0"/>
        <w:ind w:left="0"/>
        <w:jc w:val="both"/>
      </w:pPr>
      <w:r>
        <w:rPr>
          <w:rFonts w:ascii="Times New Roman"/>
          <w:b w:val="false"/>
          <w:i w:val="false"/>
          <w:color w:val="000000"/>
          <w:sz w:val="28"/>
        </w:rPr>
        <w:t>
      1) электрондық есептеу машиналары мен деректер базасына арналған бағдарламаның атауы;</w:t>
      </w:r>
    </w:p>
    <w:bookmarkEnd w:id="735"/>
    <w:bookmarkStart w:name="z841" w:id="736"/>
    <w:p>
      <w:pPr>
        <w:spacing w:after="0"/>
        <w:ind w:left="0"/>
        <w:jc w:val="both"/>
      </w:pPr>
      <w:r>
        <w:rPr>
          <w:rFonts w:ascii="Times New Roman"/>
          <w:b w:val="false"/>
          <w:i w:val="false"/>
          <w:color w:val="000000"/>
          <w:sz w:val="28"/>
        </w:rPr>
        <w:t>
      2) жүйелік талаптар;</w:t>
      </w:r>
    </w:p>
    <w:bookmarkEnd w:id="736"/>
    <w:bookmarkStart w:name="z842" w:id="737"/>
    <w:p>
      <w:pPr>
        <w:spacing w:after="0"/>
        <w:ind w:left="0"/>
        <w:jc w:val="both"/>
      </w:pPr>
      <w:r>
        <w:rPr>
          <w:rFonts w:ascii="Times New Roman"/>
          <w:b w:val="false"/>
          <w:i w:val="false"/>
          <w:color w:val="000000"/>
          <w:sz w:val="28"/>
        </w:rPr>
        <w:t>
      3) аннотация, жанр;</w:t>
      </w:r>
    </w:p>
    <w:bookmarkEnd w:id="737"/>
    <w:bookmarkStart w:name="z843" w:id="738"/>
    <w:p>
      <w:pPr>
        <w:spacing w:after="0"/>
        <w:ind w:left="0"/>
        <w:jc w:val="both"/>
      </w:pPr>
      <w:r>
        <w:rPr>
          <w:rFonts w:ascii="Times New Roman"/>
          <w:b w:val="false"/>
          <w:i w:val="false"/>
          <w:color w:val="000000"/>
          <w:sz w:val="28"/>
        </w:rPr>
        <w:t>
      4) туындыға авторлық және (немесе) сабақтас құқықтардың иесі туралы мәліметтер;</w:t>
      </w:r>
    </w:p>
    <w:bookmarkEnd w:id="738"/>
    <w:bookmarkStart w:name="z844" w:id="739"/>
    <w:p>
      <w:pPr>
        <w:spacing w:after="0"/>
        <w:ind w:left="0"/>
        <w:jc w:val="both"/>
      </w:pPr>
      <w:r>
        <w:rPr>
          <w:rFonts w:ascii="Times New Roman"/>
          <w:b w:val="false"/>
          <w:i w:val="false"/>
          <w:color w:val="000000"/>
          <w:sz w:val="28"/>
        </w:rPr>
        <w:t>
      5) "қорап нұсқасын", бағдарламалық қамтамасыз етуге лицензияны сатып алу арқылы сатып алынған бағдарламалық қамтамасыз етуді пайдалану.</w:t>
      </w:r>
    </w:p>
    <w:bookmarkEnd w:id="739"/>
    <w:bookmarkStart w:name="z845" w:id="740"/>
    <w:p>
      <w:pPr>
        <w:spacing w:after="0"/>
        <w:ind w:left="0"/>
        <w:jc w:val="both"/>
      </w:pPr>
      <w:r>
        <w:rPr>
          <w:rFonts w:ascii="Times New Roman"/>
          <w:b w:val="false"/>
          <w:i w:val="false"/>
          <w:color w:val="000000"/>
          <w:sz w:val="28"/>
        </w:rPr>
        <w:t xml:space="preserve">
      265. Аудиовизуалды туындылардың, фонограммалардың, электрондық есептеу машиналарына арналған бағдарламалардың, материалдық жеткізгіштердің кез келген түріндегі деректер базасының даналарын қаптамада және (немесе) жапсырмада шығыс деректері болған кезде ғана сатуға рұқсат етіледі: </w:t>
      </w:r>
    </w:p>
    <w:bookmarkEnd w:id="740"/>
    <w:bookmarkStart w:name="z846" w:id="741"/>
    <w:p>
      <w:pPr>
        <w:spacing w:after="0"/>
        <w:ind w:left="0"/>
        <w:jc w:val="both"/>
      </w:pPr>
      <w:r>
        <w:rPr>
          <w:rFonts w:ascii="Times New Roman"/>
          <w:b w:val="false"/>
          <w:i w:val="false"/>
          <w:color w:val="000000"/>
          <w:sz w:val="28"/>
        </w:rPr>
        <w:t>
      1) дайындаушының (импорттаушының) атауы мен орналасқан жері;</w:t>
      </w:r>
    </w:p>
    <w:bookmarkEnd w:id="741"/>
    <w:bookmarkStart w:name="z847" w:id="742"/>
    <w:p>
      <w:pPr>
        <w:spacing w:after="0"/>
        <w:ind w:left="0"/>
        <w:jc w:val="both"/>
      </w:pPr>
      <w:r>
        <w:rPr>
          <w:rFonts w:ascii="Times New Roman"/>
          <w:b w:val="false"/>
          <w:i w:val="false"/>
          <w:color w:val="000000"/>
          <w:sz w:val="28"/>
        </w:rPr>
        <w:t>
      2) өнім даналарының саны;</w:t>
      </w:r>
    </w:p>
    <w:bookmarkEnd w:id="742"/>
    <w:bookmarkStart w:name="z848" w:id="743"/>
    <w:p>
      <w:pPr>
        <w:spacing w:after="0"/>
        <w:ind w:left="0"/>
        <w:jc w:val="both"/>
      </w:pPr>
      <w:r>
        <w:rPr>
          <w:rFonts w:ascii="Times New Roman"/>
          <w:b w:val="false"/>
          <w:i w:val="false"/>
          <w:color w:val="000000"/>
          <w:sz w:val="28"/>
        </w:rPr>
        <w:t>
      3) авторлық және (немесе) сабақтас құқықтардың иесі туралы мәліметтер.</w:t>
      </w:r>
    </w:p>
    <w:bookmarkEnd w:id="743"/>
    <w:bookmarkStart w:name="z849" w:id="744"/>
    <w:p>
      <w:pPr>
        <w:spacing w:after="0"/>
        <w:ind w:left="0"/>
        <w:jc w:val="both"/>
      </w:pPr>
      <w:r>
        <w:rPr>
          <w:rFonts w:ascii="Times New Roman"/>
          <w:b w:val="false"/>
          <w:i w:val="false"/>
          <w:color w:val="000000"/>
          <w:sz w:val="28"/>
        </w:rPr>
        <w:t>
      266. Аудио–, аудиовизуалды туындылардың, электрондық-есептеу машиналары мен дерекқорларға арналған бағдарламалардың даналарын кез келген материалдық тасымалдағыштарда сату тек сауда үйлері мен дүкендерде жүзеге асырылады.</w:t>
      </w:r>
    </w:p>
    <w:bookmarkEnd w:id="744"/>
    <w:bookmarkStart w:name="z850" w:id="745"/>
    <w:p>
      <w:pPr>
        <w:spacing w:after="0"/>
        <w:ind w:left="0"/>
        <w:jc w:val="both"/>
      </w:pPr>
      <w:r>
        <w:rPr>
          <w:rFonts w:ascii="Times New Roman"/>
          <w:b w:val="false"/>
          <w:i w:val="false"/>
          <w:color w:val="000000"/>
          <w:sz w:val="28"/>
        </w:rPr>
        <w:t>
      267. Эротикалық мазмұндағы тауар тек осы мақсаттар үшін арнайы бөлінген орындарда (мамандандырылған дүкендерде) сатылады.</w:t>
      </w:r>
    </w:p>
    <w:bookmarkEnd w:id="745"/>
    <w:bookmarkStart w:name="z851" w:id="746"/>
    <w:p>
      <w:pPr>
        <w:spacing w:after="0"/>
        <w:ind w:left="0"/>
        <w:jc w:val="both"/>
      </w:pPr>
      <w:r>
        <w:rPr>
          <w:rFonts w:ascii="Times New Roman"/>
          <w:b w:val="false"/>
          <w:i w:val="false"/>
          <w:color w:val="000000"/>
          <w:sz w:val="28"/>
        </w:rPr>
        <w:t>
      268. Көрермендер аудиториясының жас шектеулері бар өнімдер өнімнің қаптамасында көрсетілген жасқа толған адамдарға ғана көрсетіледі және сатылады.</w:t>
      </w:r>
    </w:p>
    <w:bookmarkEnd w:id="7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269. "Қазақстан Республикасындағы Баланың құқықтары туралы" Қазақстан Республикасы Заңының </w:t>
      </w:r>
      <w:r>
        <w:rPr>
          <w:rFonts w:ascii="Times New Roman"/>
          <w:b w:val="false"/>
          <w:i w:val="false"/>
          <w:color w:val="000000"/>
          <w:sz w:val="28"/>
        </w:rPr>
        <w:t>40-1-бабына</w:t>
      </w:r>
      <w:r>
        <w:rPr>
          <w:rFonts w:ascii="Times New Roman"/>
          <w:b w:val="false"/>
          <w:i w:val="false"/>
          <w:color w:val="000000"/>
          <w:sz w:val="28"/>
        </w:rPr>
        <w:t xml:space="preserve"> сәйкес баланы баспа басылымдарын, кино-немесе бейнематериалдарды, суреттерді, өзге де заттарды не порнографиялық сипаттағы, сондай-ақ эротикалық мазмұндағы материалдарды таратуға, сол сияқты балаға сатуға тарту Қазақстан Республикасы Қылмыстық Кодексінің </w:t>
      </w:r>
      <w:r>
        <w:rPr>
          <w:rFonts w:ascii="Times New Roman"/>
          <w:b w:val="false"/>
          <w:i w:val="false"/>
          <w:color w:val="000000"/>
          <w:sz w:val="28"/>
        </w:rPr>
        <w:t>144-бабында</w:t>
      </w:r>
      <w:r>
        <w:rPr>
          <w:rFonts w:ascii="Times New Roman"/>
          <w:b w:val="false"/>
          <w:i w:val="false"/>
          <w:color w:val="000000"/>
          <w:sz w:val="28"/>
        </w:rPr>
        <w:t xml:space="preserve"> және "Әкімшілік құқық бұзушылық туралы" Қазақстан Республикасының Кодексінің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446-баптарында</w:t>
      </w:r>
      <w:r>
        <w:rPr>
          <w:rFonts w:ascii="Times New Roman"/>
          <w:b w:val="false"/>
          <w:i w:val="false"/>
          <w:color w:val="000000"/>
          <w:sz w:val="28"/>
        </w:rPr>
        <w:t xml:space="preserve"> көзделген жауаптылыққа әкеп соғады.</w:t>
      </w:r>
    </w:p>
    <w:bookmarkStart w:name="z853" w:id="747"/>
    <w:p>
      <w:pPr>
        <w:spacing w:after="0"/>
        <w:ind w:left="0"/>
        <w:jc w:val="left"/>
      </w:pPr>
      <w:r>
        <w:rPr>
          <w:rFonts w:ascii="Times New Roman"/>
          <w:b/>
          <w:i w:val="false"/>
          <w:color w:val="000000"/>
        </w:rPr>
        <w:t xml:space="preserve"> 9-параграф. Пайдаланылған жекелеген азық-түлік емес тауарларды сату тәртібі</w:t>
      </w:r>
    </w:p>
    <w:bookmarkEnd w:id="747"/>
    <w:bookmarkStart w:name="z854" w:id="748"/>
    <w:p>
      <w:pPr>
        <w:spacing w:after="0"/>
        <w:ind w:left="0"/>
        <w:jc w:val="both"/>
      </w:pPr>
      <w:r>
        <w:rPr>
          <w:rFonts w:ascii="Times New Roman"/>
          <w:b w:val="false"/>
          <w:i w:val="false"/>
          <w:color w:val="000000"/>
          <w:sz w:val="28"/>
        </w:rPr>
        <w:t xml:space="preserve">
      270. Пайдалануда болған азық-түлік емес тауарлардың ішкі саудасын жүзеге асыруға комиссиялық сауданы жүзеге асыратын және орындары және (немесе) маршруттары осы Қағидалардың </w:t>
      </w:r>
      <w:r>
        <w:rPr>
          <w:rFonts w:ascii="Times New Roman"/>
          <w:b w:val="false"/>
          <w:i w:val="false"/>
          <w:color w:val="000000"/>
          <w:sz w:val="28"/>
        </w:rPr>
        <w:t>73-тармағына</w:t>
      </w:r>
      <w:r>
        <w:rPr>
          <w:rFonts w:ascii="Times New Roman"/>
          <w:b w:val="false"/>
          <w:i w:val="false"/>
          <w:color w:val="000000"/>
          <w:sz w:val="28"/>
        </w:rPr>
        <w:t xml:space="preserve"> сәйкес жергілікті атқарушы органдар бекіткен стационарлық емес сауда объектілерінде және сатушының тауарларға меншік құқығын немесе өткізу құқығын растайтын құжаттар болған кезде стационарлық сауда объектілерінде орналасқан ішкі сауда субъектілері жол береді комиссияның шартына сәйкес тауарды сатушы болып табылады.</w:t>
      </w:r>
    </w:p>
    <w:bookmarkEnd w:id="748"/>
    <w:bookmarkStart w:name="z855" w:id="749"/>
    <w:p>
      <w:pPr>
        <w:spacing w:after="0"/>
        <w:ind w:left="0"/>
        <w:jc w:val="both"/>
      </w:pPr>
      <w:r>
        <w:rPr>
          <w:rFonts w:ascii="Times New Roman"/>
          <w:b w:val="false"/>
          <w:i w:val="false"/>
          <w:color w:val="000000"/>
          <w:sz w:val="28"/>
        </w:rPr>
        <w:t xml:space="preserve">
      Пайдаланылған тауарларды сату және жарнамалау осы параграфта көзделген шарттар сақталған жағдайда интернет-ресурстар (интернет-дүкен, электрондық сауда алаңы, ақпараттық-жарнамалық сауда алаңы) арқылы мүмкін болады. </w:t>
      </w:r>
    </w:p>
    <w:bookmarkEnd w:id="749"/>
    <w:bookmarkStart w:name="z856" w:id="750"/>
    <w:p>
      <w:pPr>
        <w:spacing w:after="0"/>
        <w:ind w:left="0"/>
        <w:jc w:val="both"/>
      </w:pPr>
      <w:r>
        <w:rPr>
          <w:rFonts w:ascii="Times New Roman"/>
          <w:b w:val="false"/>
          <w:i w:val="false"/>
          <w:color w:val="000000"/>
          <w:sz w:val="28"/>
        </w:rPr>
        <w:t>
      271. Пайдалануда болған тауарлар бойынша меншік құқығының ауысуын ішкі сауда субъектісі мынадай ақпаратты көрсете отырып жүзеге асырады:</w:t>
      </w:r>
    </w:p>
    <w:bookmarkEnd w:id="750"/>
    <w:bookmarkStart w:name="z857" w:id="751"/>
    <w:p>
      <w:pPr>
        <w:spacing w:after="0"/>
        <w:ind w:left="0"/>
        <w:jc w:val="both"/>
      </w:pPr>
      <w:r>
        <w:rPr>
          <w:rFonts w:ascii="Times New Roman"/>
          <w:b w:val="false"/>
          <w:i w:val="false"/>
          <w:color w:val="000000"/>
          <w:sz w:val="28"/>
        </w:rPr>
        <w:t>
      1) пайдалануда болған тауардың атауы;</w:t>
      </w:r>
    </w:p>
    <w:bookmarkEnd w:id="751"/>
    <w:bookmarkStart w:name="z858" w:id="752"/>
    <w:p>
      <w:pPr>
        <w:spacing w:after="0"/>
        <w:ind w:left="0"/>
        <w:jc w:val="both"/>
      </w:pPr>
      <w:r>
        <w:rPr>
          <w:rFonts w:ascii="Times New Roman"/>
          <w:b w:val="false"/>
          <w:i w:val="false"/>
          <w:color w:val="000000"/>
          <w:sz w:val="28"/>
        </w:rPr>
        <w:t>
      2) пайдаланылған тауардың фотосуреті;</w:t>
      </w:r>
    </w:p>
    <w:bookmarkEnd w:id="752"/>
    <w:bookmarkStart w:name="z859" w:id="753"/>
    <w:p>
      <w:pPr>
        <w:spacing w:after="0"/>
        <w:ind w:left="0"/>
        <w:jc w:val="both"/>
      </w:pPr>
      <w:r>
        <w:rPr>
          <w:rFonts w:ascii="Times New Roman"/>
          <w:b w:val="false"/>
          <w:i w:val="false"/>
          <w:color w:val="000000"/>
          <w:sz w:val="28"/>
        </w:rPr>
        <w:t>
      3) пайдалануда болған тауардың тозу дәрежесін және мүмкіндігінше пайдалануда болған тауардың кемшіліктерін көрсете отырып пайдалануда болған тауардың қысқаша сипаттамасы;</w:t>
      </w:r>
    </w:p>
    <w:bookmarkEnd w:id="753"/>
    <w:bookmarkStart w:name="z860" w:id="754"/>
    <w:p>
      <w:pPr>
        <w:spacing w:after="0"/>
        <w:ind w:left="0"/>
        <w:jc w:val="both"/>
      </w:pPr>
      <w:r>
        <w:rPr>
          <w:rFonts w:ascii="Times New Roman"/>
          <w:b w:val="false"/>
          <w:i w:val="false"/>
          <w:color w:val="000000"/>
          <w:sz w:val="28"/>
        </w:rPr>
        <w:t>
      4) өтініш берушінің жеке сәйкестендіру нөмірі немесе бизнес-сәйкестендіру нөмірі және оның байланыс деректері, ал интернет-ресурс арқылы өткізілген жағдайда – Қазақстан Республикасының ұялы байланыс операторында тіркелген абоненттік нөмір;</w:t>
      </w:r>
    </w:p>
    <w:bookmarkEnd w:id="754"/>
    <w:bookmarkStart w:name="z861" w:id="755"/>
    <w:p>
      <w:pPr>
        <w:spacing w:after="0"/>
        <w:ind w:left="0"/>
        <w:jc w:val="both"/>
      </w:pPr>
      <w:r>
        <w:rPr>
          <w:rFonts w:ascii="Times New Roman"/>
          <w:b w:val="false"/>
          <w:i w:val="false"/>
          <w:color w:val="000000"/>
          <w:sz w:val="28"/>
        </w:rPr>
        <w:t>
      5) өтінімнің күні және өтініш берушінің қолы, ал интернет-ресурс арқылы өткізілген жағдайда – өтінімнің (хабарландырудың) сәйкестендіру нөмірі.</w:t>
      </w:r>
    </w:p>
    <w:bookmarkEnd w:id="755"/>
    <w:bookmarkStart w:name="z862" w:id="756"/>
    <w:p>
      <w:pPr>
        <w:spacing w:after="0"/>
        <w:ind w:left="0"/>
        <w:jc w:val="both"/>
      </w:pPr>
      <w:r>
        <w:rPr>
          <w:rFonts w:ascii="Times New Roman"/>
          <w:b w:val="false"/>
          <w:i w:val="false"/>
          <w:color w:val="000000"/>
          <w:sz w:val="28"/>
        </w:rPr>
        <w:t>
      272. Пайдаланылған тауарларды қабылдау комиссиялық сауда шарттарына сәйкес жүзеге асырылады.</w:t>
      </w:r>
    </w:p>
    <w:bookmarkEnd w:id="756"/>
    <w:bookmarkStart w:name="z863" w:id="757"/>
    <w:p>
      <w:pPr>
        <w:spacing w:after="0"/>
        <w:ind w:left="0"/>
        <w:jc w:val="both"/>
      </w:pPr>
      <w:r>
        <w:rPr>
          <w:rFonts w:ascii="Times New Roman"/>
          <w:b w:val="false"/>
          <w:i w:val="false"/>
          <w:color w:val="000000"/>
          <w:sz w:val="28"/>
        </w:rPr>
        <w:t>
      273. Ішкі сауда субъектілері пайдаланылған тауарларды сату кезінде олардың есебін жүргізеді.</w:t>
      </w:r>
    </w:p>
    <w:bookmarkEnd w:id="757"/>
    <w:bookmarkStart w:name="z864" w:id="758"/>
    <w:p>
      <w:pPr>
        <w:spacing w:after="0"/>
        <w:ind w:left="0"/>
        <w:jc w:val="both"/>
      </w:pPr>
      <w:r>
        <w:rPr>
          <w:rFonts w:ascii="Times New Roman"/>
          <w:b w:val="false"/>
          <w:i w:val="false"/>
          <w:color w:val="000000"/>
          <w:sz w:val="28"/>
        </w:rPr>
        <w:t>
      Есепке алу қағаз және (немесе) электрондық түрде жүргізіледі.</w:t>
      </w:r>
    </w:p>
    <w:bookmarkEnd w:id="758"/>
    <w:bookmarkStart w:name="z865" w:id="759"/>
    <w:p>
      <w:pPr>
        <w:spacing w:after="0"/>
        <w:ind w:left="0"/>
        <w:jc w:val="both"/>
      </w:pPr>
      <w:r>
        <w:rPr>
          <w:rFonts w:ascii="Times New Roman"/>
          <w:b w:val="false"/>
          <w:i w:val="false"/>
          <w:color w:val="000000"/>
          <w:sz w:val="28"/>
        </w:rPr>
        <w:t>
      Ішкі сауда субъектісі ақпараттың тауар өткізілген күннен бастап күнтізбелік бір жыл ішінде сақталуын қамтамасыз етеді.</w:t>
      </w:r>
    </w:p>
    <w:bookmarkEnd w:id="759"/>
    <w:bookmarkStart w:name="z866" w:id="760"/>
    <w:p>
      <w:pPr>
        <w:spacing w:after="0"/>
        <w:ind w:left="0"/>
        <w:jc w:val="both"/>
      </w:pPr>
      <w:r>
        <w:rPr>
          <w:rFonts w:ascii="Times New Roman"/>
          <w:b w:val="false"/>
          <w:i w:val="false"/>
          <w:color w:val="000000"/>
          <w:sz w:val="28"/>
        </w:rPr>
        <w:t>
      Полиция органдарының сұрау салуы бойынша пайдалануда болған тауарларды өткізу туралы мәліметтер талап ету орны бойынша полиция органдарына беріледі.</w:t>
      </w:r>
    </w:p>
    <w:bookmarkEnd w:id="760"/>
    <w:bookmarkStart w:name="z867" w:id="761"/>
    <w:p>
      <w:pPr>
        <w:spacing w:after="0"/>
        <w:ind w:left="0"/>
        <w:jc w:val="both"/>
      </w:pPr>
      <w:r>
        <w:rPr>
          <w:rFonts w:ascii="Times New Roman"/>
          <w:b w:val="false"/>
          <w:i w:val="false"/>
          <w:color w:val="000000"/>
          <w:sz w:val="28"/>
        </w:rPr>
        <w:t>
      274. Пайдаланылған азық-түлік емес тауарлар сатылатын тауар бөлімдері (секциялар, сөрелер) арнайы белгімен немесе жазумен белгіленеді ("пайдаланылған" немесе қысқаша "пайдаланылған", "second hand").</w:t>
      </w:r>
    </w:p>
    <w:bookmarkEnd w:id="761"/>
    <w:bookmarkStart w:name="z868" w:id="762"/>
    <w:p>
      <w:pPr>
        <w:spacing w:after="0"/>
        <w:ind w:left="0"/>
        <w:jc w:val="both"/>
      </w:pPr>
      <w:r>
        <w:rPr>
          <w:rFonts w:ascii="Times New Roman"/>
          <w:b w:val="false"/>
          <w:i w:val="false"/>
          <w:color w:val="000000"/>
          <w:sz w:val="28"/>
        </w:rPr>
        <w:t>
      275. Егер тараптар өзгеше ескертпесе пайдаланылған азық-түлік емес тауарлар айырбастауға немесе қайтаруға жатпайды.</w:t>
      </w:r>
    </w:p>
    <w:bookmarkEnd w:id="762"/>
    <w:bookmarkStart w:name="z869" w:id="763"/>
    <w:p>
      <w:pPr>
        <w:spacing w:after="0"/>
        <w:ind w:left="0"/>
        <w:jc w:val="left"/>
      </w:pPr>
      <w:r>
        <w:rPr>
          <w:rFonts w:ascii="Times New Roman"/>
          <w:b/>
          <w:i w:val="false"/>
          <w:color w:val="000000"/>
        </w:rPr>
        <w:t xml:space="preserve"> 10-параграф. Мемлекеттік рәміздері бар тауарларды сату тәртібі</w:t>
      </w:r>
    </w:p>
    <w:bookmarkEnd w:id="763"/>
    <w:bookmarkStart w:name="z870" w:id="764"/>
    <w:p>
      <w:pPr>
        <w:spacing w:after="0"/>
        <w:ind w:left="0"/>
        <w:jc w:val="both"/>
      </w:pPr>
      <w:r>
        <w:rPr>
          <w:rFonts w:ascii="Times New Roman"/>
          <w:b w:val="false"/>
          <w:i w:val="false"/>
          <w:color w:val="000000"/>
          <w:sz w:val="28"/>
        </w:rPr>
        <w:t>
      276. Қазақстан Республикасының ұлттық стандарттарына сәйкес бекітілген Қазақстан Республикасының Мемлекеттік рәміздері мен таңбалау белгілері бар тауарлар сауда алаңының орталық сөресінде және тұтынушының көзбен шолып және физикалық қолжетімді орындарында (көз деңгейінде) орналастырылады.</w:t>
      </w:r>
    </w:p>
    <w:bookmarkEnd w:id="764"/>
    <w:bookmarkStart w:name="z871" w:id="765"/>
    <w:p>
      <w:pPr>
        <w:spacing w:after="0"/>
        <w:ind w:left="0"/>
        <w:jc w:val="both"/>
      </w:pPr>
      <w:r>
        <w:rPr>
          <w:rFonts w:ascii="Times New Roman"/>
          <w:b w:val="false"/>
          <w:i w:val="false"/>
          <w:color w:val="000000"/>
          <w:sz w:val="28"/>
        </w:rPr>
        <w:t>
      277. Ішкі сауда субъектілері Қазақстан Республикасының ұлттық стандарттарына сәйкес бекітілген таңбалау белгілері бар тауарларды сатуды жүзеге асыру кезінде "Қазақстанда жасалған" таңбалау белгісін қолдану тәртібі бойынша ҚР СТ 3837 стандартына сәйкес Қазақстан Республикасында өндірілген тауарларға "Қазақстанда жасалған" айырым белгілерін белгілейді.</w:t>
      </w:r>
    </w:p>
    <w:bookmarkEnd w:id="765"/>
    <w:bookmarkStart w:name="z872" w:id="766"/>
    <w:p>
      <w:pPr>
        <w:spacing w:after="0"/>
        <w:ind w:left="0"/>
        <w:jc w:val="both"/>
      </w:pPr>
      <w:r>
        <w:rPr>
          <w:rFonts w:ascii="Times New Roman"/>
          <w:b w:val="false"/>
          <w:i w:val="false"/>
          <w:color w:val="000000"/>
          <w:sz w:val="28"/>
        </w:rPr>
        <w:t>
      Тауарларда мемлекеттік рәміздерді пайдалану "Қазақстан Республикасының мемлекеттік рәміздері туралы" Қазақстан Республикасының Конституциялық заңының талаптарына сәйкес сақталады.</w:t>
      </w:r>
    </w:p>
    <w:bookmarkEnd w:id="7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сауда желісін немесе ірі сауда объектілерін ұйымдастыру арқылы тауарларды сату жөніндегі қызметті жүзеге асыратын ішкі сауда субъектісі мен азық-түлік тауарларын жеткізуші арасында тауарларды сату желісін немесе ірі сауда объектілерін ұйымдастыру арқылы тауарларды сату жөніндегі қызметті жүзеге асыратын ішкі сауда субъектісіне берілгеннен кейін белгілі бір уақыт өткеннен кейін осындай тауарларға ақы төлеу шартымен тауарларды жеткізу шарты жасалса, осы Шартта белгілеу үшін осындай тауарларға ақы төлеу мерзімі Заңның 31-бабының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сауда қағидаларына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FFV-19-2019 "Жаңа жүзім. Жеткізу талаптары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 25-2019 "Жаңа піскен пияз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FFV-29-2019 "Жаңа қара өрік. Жеткізу талаптары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FFV-50-2019 "Жаңа алма.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DDP 16-2019 "Жеткізу кезінде кептірілген алма талаптары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FFV-23-2019 "Жаңа қауын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ҚР СТ ЕЭК DDP 30-2019 "Кептірілген қауын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ҚР СТ ЕЭК DDP 07-2019 "Қара өрік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1023-2000 Қазақстандық бидай наубайханасы ұны.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1466-2005 Бидай ұны және қара бидай ұны. Нан пісіру қасиеттерін анықтауға арналған сынақтарды әзірлеуге арналған жалпы нұсқаулық.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1467-2005 Қатты бидайдан жасалған жарма мен ұн.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1482-2005 Бидай ұны.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1741-2008 Фортификацияланған (байытылған) бидай наубайханасы ұны.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 1355-2019 Бидай ұны.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21122-2019 Қоректік заттармен байытылған бидай 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11052-2011 Бидай макарон ұны және Жарма. Сары пигменттің құрамын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 / T 19164-2019 Балық ұны.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984-2008 Бидай ұнынан жасалған нан.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991-96 Қазақстандық бидай ұнынан жасалған диеталық нан-тоқаш өнімдері.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993-96 Қазақстандық бидай ұнынан жасалған нан-тоқаш қой өнімдері.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10458-2019 Қарақұмық.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1019-2000 Қазақстандық селекцияның күріші. Дайындау және жеткізу кезіндегі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1020-2000 Қазақстандық селекцияның күріші. Күріш жармасы.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3084-2017 Күнбағыс майында өңделген күріш жармасы.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7301-2012 Сурет.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 / T 18133-2019 Тұқымдық картоп.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8609-2019 Картоп тілімдері.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FFV-25-2019 Жаңа пияз. Жеткізу талаптары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16715.4-2019 Жемістер мен көкөністердің тұқымдары. 4 бөлім. Қырыққабат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52465-2010 Тағамдық күнбағыс майы.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3547-2020 Витаминделген күнбағыс майы.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10464-2019 Күнбағыс майы.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2087-2014 Шошқа етінен, сиыр етінен, жылқы етінен және құс етінен дайындалған, ысталған-қайнатылған, ысталған-пісірілген, пісірілген, шикі ысталған деликатес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1759-2008 Сиыр еті.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355-2012 Тауық еті. Қаңқалар және олардың бөліктері.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52703-2009 Тауық еті. Сауда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1733-2015 Сүт және сүт өнімдері.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1735-2007 Сүт және сүт өнімдері. Орау, таңбалау, тасымалдау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1005-98 Бие сүті. Сатып алу кезіндегі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1324-2015 Витаминделген ауыз сүт.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1760-2019 Сиыр сүті - шикізат.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3270-2018 Құрғақ бие сүті.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3386-2019 Құрғақ түйе сүті.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3388-2019 Қаймақ технологиясы бойынша өндірілген сүтті май алмастырғыштары бар сүтті өнім.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3390-2019 Йогурт технологиясы бойынша өндірілген сүтті май алмастырғыштары бар сүтті өнім.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1307-2004 Сүт және сүт өнімдері. Балқытылған ірімшік диеталық.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1327-2015 Ашытылған сүт сусындары. Айран Жемісі.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1329-2005 Қазақстандық сиыр майы.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3232-2018 Азықтық тұз.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5461-2019 Тағамдық тұз.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51574-2003 Ас тұзы.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94-95 Сүзбе. Техникалық шарттар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34125-2017 "Кептірілген жемістер мен көкөністер. Сынамаларды қабылдау, іріктеу және дайындау қағидалары" (ҚР-да енгізілмеген)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32787-2014 (UNECE standard FFV-02:2013) "Жаңа өрік.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7177-2015 (UNECE standard FFV-37:2012) "Жаңа піскен қарбыз.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31821-2012 (UNECE standard FFV-05:2000) "Бөлшек саудада сатылатын жаңа баклажандар.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20450-2019 "Жаңа піскен Лингонберри.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33801-2016 "Жаңа шие мен шие.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33492-2015 (UNECE standard FFV-54:2010) "Жаңа ақ саңырауқұлақтар.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33499-2015 (UNECE standard FFV-51:2013) "Жаңа алмұрт.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31822-2012 (UNECE standard FFV-41:2003) "Бөлшек саудада сатылатын жаңа піскен цуккини.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34266-2017 (UNECE standard FFV-49:2012) "Жаңа Ананас.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31853-2012 (UNECE standard FFV-03:2003) "Бөлшек саудада сатылатын жаңа артишоктар.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34318-2017 (UNECE standard FFV-04:2010) "Жаңа Спаржа.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33854-2016 (UNECE standard FFV-48:2010) "Жаңа брокколи қырыққабаты.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33851-2016 (UNECE standard FFV-08:2010) "Жаңа Брюссель Қырыққабаты.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32284-2013 (UNECE standard FFV-10:2010) Бөлшек сауда желісінде сатылатын жаңа асханалық сәбіз.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33952-2016 (UNECE standard FFV-11:2010) Жаңа түсті қырыққабат.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34269-2017 (UNECE standard FFV-61:2013) Бұрыш бұрышы ыстық балғын.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34323-2017 (UNECE standard FFV-44:2014) Қытай қырыққабаты және Пекин қырыққабаты жаңа.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34307-2017 (UNECE standard FFV-14:2016) Цитрус жемістері.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33932-2016 (UNECE standard FFV-15:2010) Бөлшек саудада сатылатын жаңа піскен қияр.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34958-2023 (UNECE STANDARD FFV-24:2012) Жаңа өсірілген саңырауқұлақ саңырауқұлақтары.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34958-2023 (UNECE STANDARD FFV-24:2012) Жаңа өсірілген саңырауқұлақ саңырауқұлақтары.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34322-2017 (UNECE standard FFV-17:2014) Жаңа інжір.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33562-2015 (UNECE standard FFV-18:2011) Жаңа сарымсақ.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31823-2012 (UNECE standard FFV-46:2008) Бөлшек саудада сатылатын Киви.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34215-2017 (UNECE standard FFV-58:2012) Жаңа жапырақты көкөністер.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31854-2012 (UNECE standard FFV-21:2002) Бөлшек саудада сатылатын жаңа пияз.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34340-2017 (UNECE standard FFV-26:2010) Жаңа шабдалы мен нектарин.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33499-2015 (UNECE standard FFV-51:2013) Жаңа алмұрт.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7176-2017 (UNECE standard FFV-52:2011) Азық-түлік картопы.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32810-2014 (UNECE standard FFV-59: 2010 Жаңа шалғам.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33953-2016 (UNECE standard FFV-35:2010) Жаңа құлпынай.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34325-2017 (UNECE standard FFV-28:2016) Жаңа піскен тәтті бұрыш.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34298-2017 (UNECE standard FFV-36:2012) Жаңа піскен қызанақ. Техникалық шарттар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