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5625" w14:textId="3c35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министрінің 2024 жылғы 19 сәуірдегі № 115 бұйрығына өзгеріс енгізу туралы "Қазақстан Республикасы Төтенше жағдайлар министрлігінің қарамағындағы террористік тұрғыдан осал объектілердің терроризмге қарсы қорғалуын ұйымдастыру жөніндегі нұсқаулықты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2024 жылғы 25 шілдедегі № 287 бұйрығы. Қазақстан Республикасының Әділет министрлігінде 2024 жылғы 26 шілдеде № 34819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Төтенше жағдайлар министрлігінің қарамағындағы террористік тұрғыдан осал объектілердің терроризмге қарсы қорғалуын ұйымдастыру жөніндегі нұсқаулықты бекіту туралы" Қазақстан Республикасы Төтенше жағдайлар министрінің 2022 жылғы 19 сәуірдегі № 115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27705 болып тіркелген) мынадай өзгеріс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Төтенше жағдайлар министрлігінің қарамағындағы террористік тұрғыдан осал объектілердің терроризмге қарсы қорғалуын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бейнебақылау жүйесі-жұмыс істеп тұрған бейнеканалдардың, бейнедеректерді жазу мен сақтаудың бағдарламалық және техникалық құралдарының, сондай-ақ өзара ақпарат алмасуды жүзеге асыратын басқарудың бағдарламалық және техникалық құралдарының жиынтығы;".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Объектінің терроризмге қарсы қорғалу паспорты (бұдан әрі – паспорт) Қазақстан Республикасы Ішкі істер министрінің 2023 жылғы 14 маусымдағы № 481 және Қазақстан Республикасы Ұлттық қауіпсіздік комитеті Төрағасының 2023 жылғы 26 маусымдағы № 51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32950 болып тіркелген) бекітілген террористік тұрғыдан осал объектілердің терроризмге қарсы қорғалуының үлгілік паспортына (бұдан әрі – үлгілік паспорт) сәйкес екі данада жасалады, электрондық нұсқасы бірге әзірленеді".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Төтенше жағдайларды жою департаменті заңнамада белгіленген тәртіппен мыналарды қамтамасыз етсін: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жетекшілік ететін Қазақстан Республикасының Төтенше жағдайлар вице-министріне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