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36f9" w14:textId="9293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26 шiлдедегi № 22 бұйрығы. Қазақстан Республикасының Әділет министрлігінде 2024 жылғы 29 шiлдеде № 34826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w:t>
      </w:r>
      <w:r>
        <w:rPr>
          <w:rFonts w:ascii="Times New Roman"/>
          <w:b w:val="false"/>
          <w:i w:val="false"/>
          <w:color w:val="000000"/>
          <w:sz w:val="28"/>
        </w:rPr>
        <w:t>136</w:t>
      </w:r>
      <w:r>
        <w:rPr>
          <w:rFonts w:ascii="Times New Roman"/>
          <w:b w:val="false"/>
          <w:i w:val="false"/>
          <w:color w:val="000000"/>
          <w:sz w:val="28"/>
        </w:rPr>
        <w:t xml:space="preserve"> (Қазақстан Республикасының Әділет министрлігінде 2010 жылғы 15 шілдеде № 6334 болып тіркелді) мынадай өзгерістер енгізілсін:</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1"/>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төртінші бөлігі мынадай редакцияда жазылсын:</w:t>
      </w:r>
    </w:p>
    <w:bookmarkStart w:name="z7" w:id="4"/>
    <w:p>
      <w:pPr>
        <w:spacing w:after="0"/>
        <w:ind w:left="0"/>
        <w:jc w:val="both"/>
      </w:pPr>
      <w:r>
        <w:rPr>
          <w:rFonts w:ascii="Times New Roman"/>
          <w:b w:val="false"/>
          <w:i w:val="false"/>
          <w:color w:val="000000"/>
          <w:sz w:val="28"/>
        </w:rPr>
        <w:t>
      "Үй шаруашылықтарының әрбір мүшесіне жеке сәйкестендіру нөмірі (бұдан әрі – ЖСН), жеке тұлға үшін қалыптастырылатын бірегей нөмір қойылады. Егер үй шаруашылықтары мүшесінде немесе үй шаруашылықтары мүшелерінде ЖСН коды болмаған жағдайда ол адамдарға оны алу үшін тұрғылықты жері бойынша аумақтық ішкі істер органдарына жүгіну қажет.".</w:t>
      </w:r>
    </w:p>
    <w:bookmarkEnd w:id="4"/>
    <w:bookmarkStart w:name="z8" w:id="5"/>
    <w:p>
      <w:pPr>
        <w:spacing w:after="0"/>
        <w:ind w:left="0"/>
        <w:jc w:val="both"/>
      </w:pPr>
      <w:r>
        <w:rPr>
          <w:rFonts w:ascii="Times New Roman"/>
          <w:b w:val="false"/>
          <w:i w:val="false"/>
          <w:color w:val="000000"/>
          <w:sz w:val="28"/>
        </w:rPr>
        <w:t>
      2. Статистикалық тіркелімдер және жіктелімдер департаменті Қазақстан Республикасы Стратегиялық жоспарлау және реформалар агенттігінің Ұлттық статистика бюросының Заң департаментімен бірлесіп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Ұлттық статистика бюросының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8"/>
    <w:bookmarkStart w:name="z12" w:id="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