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512f" w14:textId="4fe5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және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29 шiлдедегi № 592 бұйрығы. Қазақстан Республикасының Әділет министрлігінде 2024 жылғы 30 шiлдеде № 34835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13391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8)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17-бабының</w:t>
      </w:r>
      <w:r>
        <w:rPr>
          <w:rFonts w:ascii="Times New Roman"/>
          <w:b w:val="false"/>
          <w:i w:val="false"/>
          <w:color w:val="000000"/>
          <w:sz w:val="28"/>
        </w:rPr>
        <w:t xml:space="preserve"> 14) тармақшасына сәйкес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9) тармақшамен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17-бабының</w:t>
      </w:r>
      <w:r>
        <w:rPr>
          <w:rFonts w:ascii="Times New Roman"/>
          <w:b w:val="false"/>
          <w:i w:val="false"/>
          <w:color w:val="000000"/>
          <w:sz w:val="28"/>
        </w:rPr>
        <w:t xml:space="preserve"> 14) тармақшасына сәйкес ғылым және жоғары білім саласындағы уәкілетті орган айқындайтын көлемде мемлекеттік тілді қарапайым деңгейде, Қазақстан Республикасы Конституциясының негіздерін, сондай-ақ Қазақстан тарихын білуін растайтын сертификат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Қазақстан Республикасының азаматтығына қабылдау немесе азаматтығын қалпына келтіру туралы өтінішхат (өтініш)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негіздер болған кезде қабылданбайды.".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Қазақстан Республикасының азаматтығы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негіздер бойынша жоғалады.".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4" w:id="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1"/>
    <w:bookmarkStart w:name="z1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6" w:id="3"/>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3"/>
    <w:bookmarkStart w:name="z17" w:id="4"/>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4"/>
    <w:bookmarkStart w:name="z18"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5"/>
    <w:bookmarkStart w:name="z19" w:id="6"/>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29 шілдедегі</w:t>
            </w:r>
            <w:r>
              <w:br/>
            </w:r>
            <w:r>
              <w:rPr>
                <w:rFonts w:ascii="Times New Roman"/>
                <w:b w:val="false"/>
                <w:i w:val="false"/>
                <w:color w:val="000000"/>
                <w:sz w:val="20"/>
              </w:rPr>
              <w:t>№ 592 бұйрығына</w:t>
            </w:r>
            <w:r>
              <w:br/>
            </w:r>
            <w:r>
              <w:rPr>
                <w:rFonts w:ascii="Times New Roman"/>
                <w:b w:val="false"/>
                <w:i w:val="false"/>
                <w:color w:val="000000"/>
                <w:sz w:val="20"/>
              </w:rPr>
              <w:t xml:space="preserve">қосымша/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қалпынакелтіру,</w:t>
            </w:r>
            <w:r>
              <w:br/>
            </w:r>
            <w:r>
              <w:rPr>
                <w:rFonts w:ascii="Times New Roman"/>
                <w:b w:val="false"/>
                <w:i w:val="false"/>
                <w:color w:val="000000"/>
                <w:sz w:val="20"/>
              </w:rPr>
              <w:t xml:space="preserve">оның ішінде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өтінішхаттарды (өтініштерді) </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қабылдау, ресімдеу және </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(аумақтық көші-қон қызметі </w:t>
            </w:r>
            <w:r>
              <w:br/>
            </w:r>
            <w:r>
              <w:rPr>
                <w:rFonts w:ascii="Times New Roman"/>
                <w:b w:val="false"/>
                <w:i w:val="false"/>
                <w:color w:val="000000"/>
                <w:sz w:val="20"/>
              </w:rPr>
              <w:t>бөлінісінің атауы)</w:t>
            </w:r>
            <w:r>
              <w:br/>
            </w:r>
            <w:r>
              <w:rPr>
                <w:rFonts w:ascii="Times New Roman"/>
                <w:b w:val="false"/>
                <w:i w:val="false"/>
                <w:color w:val="000000"/>
                <w:sz w:val="20"/>
              </w:rPr>
              <w:t>Тіркеу нөмірі ________________</w:t>
            </w:r>
            <w:r>
              <w:br/>
            </w:r>
            <w:r>
              <w:rPr>
                <w:rFonts w:ascii="Times New Roman"/>
                <w:b w:val="false"/>
                <w:i w:val="false"/>
                <w:color w:val="000000"/>
                <w:sz w:val="20"/>
              </w:rPr>
              <w:t>(лауазымды адам толтырады)</w:t>
            </w:r>
          </w:p>
        </w:tc>
      </w:tr>
    </w:tbl>
    <w:p>
      <w:pPr>
        <w:spacing w:after="0"/>
        <w:ind w:left="0"/>
        <w:jc w:val="both"/>
      </w:pPr>
      <w:r>
        <w:rPr>
          <w:rFonts w:ascii="Times New Roman"/>
          <w:b w:val="false"/>
          <w:i w:val="false"/>
          <w:color w:val="000000"/>
          <w:sz w:val="28"/>
        </w:rPr>
        <w:t>
      М.О. Фото суреттің орны</w:t>
      </w:r>
    </w:p>
    <w:bookmarkStart w:name="z22" w:id="7"/>
    <w:p>
      <w:pPr>
        <w:spacing w:after="0"/>
        <w:ind w:left="0"/>
        <w:jc w:val="left"/>
      </w:pPr>
      <w:r>
        <w:rPr>
          <w:rFonts w:ascii="Times New Roman"/>
          <w:b/>
          <w:i w:val="false"/>
          <w:color w:val="000000"/>
        </w:rPr>
        <w:t xml:space="preserve"> Сауалнама-өтініш</w:t>
      </w:r>
    </w:p>
    <w:bookmarkEnd w:id="7"/>
    <w:p>
      <w:pPr>
        <w:spacing w:after="0"/>
        <w:ind w:left="0"/>
        <w:jc w:val="both"/>
      </w:pPr>
      <w:r>
        <w:rPr>
          <w:rFonts w:ascii="Times New Roman"/>
          <w:b w:val="false"/>
          <w:i w:val="false"/>
          <w:color w:val="000000"/>
          <w:sz w:val="28"/>
        </w:rPr>
        <w:t>
      Мені Қазақстан Республикасының азаматтығына жалпы, жеңілдетілген тәртіппен</w:t>
      </w:r>
    </w:p>
    <w:p>
      <w:pPr>
        <w:spacing w:after="0"/>
        <w:ind w:left="0"/>
        <w:jc w:val="both"/>
      </w:pPr>
      <w:r>
        <w:rPr>
          <w:rFonts w:ascii="Times New Roman"/>
          <w:b w:val="false"/>
          <w:i w:val="false"/>
          <w:color w:val="000000"/>
          <w:sz w:val="28"/>
        </w:rPr>
        <w:t>
      қабылдауды немесе Қазақстан Республикасының азаматтығын қалпына келтіруді</w:t>
      </w:r>
    </w:p>
    <w:p>
      <w:pPr>
        <w:spacing w:after="0"/>
        <w:ind w:left="0"/>
        <w:jc w:val="both"/>
      </w:pPr>
      <w:r>
        <w:rPr>
          <w:rFonts w:ascii="Times New Roman"/>
          <w:b w:val="false"/>
          <w:i w:val="false"/>
          <w:color w:val="000000"/>
          <w:sz w:val="28"/>
        </w:rPr>
        <w:t>
      сұраймын (керексізін сызып тастаңыз).</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менімен бірге біруақытта менің кәмелетке толмаған балаларымды (ұлымды, қызымды,</w:t>
      </w:r>
    </w:p>
    <w:p>
      <w:pPr>
        <w:spacing w:after="0"/>
        <w:ind w:left="0"/>
        <w:jc w:val="both"/>
      </w:pPr>
      <w:r>
        <w:rPr>
          <w:rFonts w:ascii="Times New Roman"/>
          <w:b w:val="false"/>
          <w:i w:val="false"/>
          <w:color w:val="000000"/>
          <w:sz w:val="28"/>
        </w:rPr>
        <w:t>
      тегі, аты, әкесініңаты (ол болған кезде), туған күні мен жері, азаматтығы)</w:t>
      </w:r>
    </w:p>
    <w:p>
      <w:pPr>
        <w:spacing w:after="0"/>
        <w:ind w:left="0"/>
        <w:jc w:val="both"/>
      </w:pPr>
      <w:r>
        <w:rPr>
          <w:rFonts w:ascii="Times New Roman"/>
          <w:b w:val="false"/>
          <w:i w:val="false"/>
          <w:color w:val="000000"/>
          <w:sz w:val="28"/>
        </w:rPr>
        <w:t>
      Қазақстан Республикасының азаматтығына қабылдауды сұраймын</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w:t>
      </w:r>
    </w:p>
    <w:p>
      <w:pPr>
        <w:spacing w:after="0"/>
        <w:ind w:left="0"/>
        <w:jc w:val="both"/>
      </w:pPr>
      <w:r>
        <w:rPr>
          <w:rFonts w:ascii="Times New Roman"/>
          <w:b w:val="false"/>
          <w:i w:val="false"/>
          <w:color w:val="000000"/>
          <w:sz w:val="28"/>
        </w:rPr>
        <w:t>
      (ол болған кезде), азаматтығы, тұрғылықты жері)</w:t>
      </w:r>
    </w:p>
    <w:bookmarkStart w:name="z23" w:id="8"/>
    <w:p>
      <w:pPr>
        <w:spacing w:after="0"/>
        <w:ind w:left="0"/>
        <w:jc w:val="both"/>
      </w:pPr>
      <w:r>
        <w:rPr>
          <w:rFonts w:ascii="Times New Roman"/>
          <w:b w:val="false"/>
          <w:i w:val="false"/>
          <w:color w:val="000000"/>
          <w:sz w:val="28"/>
        </w:rPr>
        <w:t>
      Өтініш беруші туралы мәлімет</w:t>
      </w:r>
    </w:p>
    <w:bookmarkEnd w:id="8"/>
    <w:bookmarkStart w:name="z24" w:id="9"/>
    <w:p>
      <w:pPr>
        <w:spacing w:after="0"/>
        <w:ind w:left="0"/>
        <w:jc w:val="both"/>
      </w:pPr>
      <w:r>
        <w:rPr>
          <w:rFonts w:ascii="Times New Roman"/>
          <w:b w:val="false"/>
          <w:i w:val="false"/>
          <w:color w:val="000000"/>
          <w:sz w:val="28"/>
        </w:rPr>
        <w:t>
      1. Тегі, аты, әкесінің аты (ол болған кезде)</w:t>
      </w:r>
    </w:p>
    <w:bookmarkEnd w:id="9"/>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әкесініңаты (ол болған кезде) өзгерген жағдайда бұрынғы тегі, аты, әкесінің</w:t>
      </w:r>
    </w:p>
    <w:p>
      <w:pPr>
        <w:spacing w:after="0"/>
        <w:ind w:left="0"/>
        <w:jc w:val="both"/>
      </w:pPr>
      <w:r>
        <w:rPr>
          <w:rFonts w:ascii="Times New Roman"/>
          <w:b w:val="false"/>
          <w:i w:val="false"/>
          <w:color w:val="000000"/>
          <w:sz w:val="28"/>
        </w:rPr>
        <w:t>
      аты (ол болған кезде), Өзгертудің себебі мен күні көрсетілсін)</w:t>
      </w:r>
    </w:p>
    <w:bookmarkStart w:name="z25" w:id="10"/>
    <w:p>
      <w:pPr>
        <w:spacing w:after="0"/>
        <w:ind w:left="0"/>
        <w:jc w:val="both"/>
      </w:pPr>
      <w:r>
        <w:rPr>
          <w:rFonts w:ascii="Times New Roman"/>
          <w:b w:val="false"/>
          <w:i w:val="false"/>
          <w:color w:val="000000"/>
          <w:sz w:val="28"/>
        </w:rPr>
        <w:t>
      2. Туған күні, айы, жылы мен жері ________________________________</w:t>
      </w:r>
    </w:p>
    <w:bookmarkEnd w:id="10"/>
    <w:bookmarkStart w:name="z26" w:id="11"/>
    <w:p>
      <w:pPr>
        <w:spacing w:after="0"/>
        <w:ind w:left="0"/>
        <w:jc w:val="both"/>
      </w:pPr>
      <w:r>
        <w:rPr>
          <w:rFonts w:ascii="Times New Roman"/>
          <w:b w:val="false"/>
          <w:i w:val="false"/>
          <w:color w:val="000000"/>
          <w:sz w:val="28"/>
        </w:rPr>
        <w:t>
      3. Жынысы ___________________ (еркек, әйел)</w:t>
      </w:r>
    </w:p>
    <w:bookmarkEnd w:id="11"/>
    <w:bookmarkStart w:name="z27" w:id="12"/>
    <w:p>
      <w:pPr>
        <w:spacing w:after="0"/>
        <w:ind w:left="0"/>
        <w:jc w:val="both"/>
      </w:pPr>
      <w:r>
        <w:rPr>
          <w:rFonts w:ascii="Times New Roman"/>
          <w:b w:val="false"/>
          <w:i w:val="false"/>
          <w:color w:val="000000"/>
          <w:sz w:val="28"/>
        </w:rPr>
        <w:t>
      4. Қазіргі уақытта қай шет мемлекеттің азаматтығы бар (бұрын болды)</w:t>
      </w:r>
    </w:p>
    <w:bookmarkEnd w:id="12"/>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жоғалтты)</w:t>
      </w:r>
    </w:p>
    <w:bookmarkStart w:name="z28" w:id="13"/>
    <w:p>
      <w:pPr>
        <w:spacing w:after="0"/>
        <w:ind w:left="0"/>
        <w:jc w:val="both"/>
      </w:pPr>
      <w:r>
        <w:rPr>
          <w:rFonts w:ascii="Times New Roman"/>
          <w:b w:val="false"/>
          <w:i w:val="false"/>
          <w:color w:val="000000"/>
          <w:sz w:val="28"/>
        </w:rPr>
        <w:t>
      5. Қазақстан Республикасының азаматтығына қабылдау туралы бұрын өтінішпен жүгіндіңіз бе? ________________________________________________ (егер иә болса, онда қашан және қай органға, қандай шешім қабылданды)</w:t>
      </w:r>
    </w:p>
    <w:bookmarkEnd w:id="13"/>
    <w:bookmarkStart w:name="z29" w:id="14"/>
    <w:p>
      <w:pPr>
        <w:spacing w:after="0"/>
        <w:ind w:left="0"/>
        <w:jc w:val="both"/>
      </w:pPr>
      <w:r>
        <w:rPr>
          <w:rFonts w:ascii="Times New Roman"/>
          <w:b w:val="false"/>
          <w:i w:val="false"/>
          <w:color w:val="000000"/>
          <w:sz w:val="28"/>
        </w:rPr>
        <w:t>
      6. Бар азаматтықтан бас тарту туралы мәлімет не болмаса міндеттеме</w:t>
      </w:r>
    </w:p>
    <w:bookmarkEnd w:id="14"/>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(көрсетілген мәліметтерді растайтын құжат)</w:t>
      </w:r>
    </w:p>
    <w:bookmarkStart w:name="z30" w:id="15"/>
    <w:p>
      <w:pPr>
        <w:spacing w:after="0"/>
        <w:ind w:left="0"/>
        <w:jc w:val="both"/>
      </w:pPr>
      <w:r>
        <w:rPr>
          <w:rFonts w:ascii="Times New Roman"/>
          <w:b w:val="false"/>
          <w:i w:val="false"/>
          <w:color w:val="000000"/>
          <w:sz w:val="28"/>
        </w:rPr>
        <w:t>
      7. Ұлты ________________________________________________</w:t>
      </w:r>
    </w:p>
    <w:bookmarkEnd w:id="15"/>
    <w:bookmarkStart w:name="z31" w:id="16"/>
    <w:p>
      <w:pPr>
        <w:spacing w:after="0"/>
        <w:ind w:left="0"/>
        <w:jc w:val="both"/>
      </w:pPr>
      <w:r>
        <w:rPr>
          <w:rFonts w:ascii="Times New Roman"/>
          <w:b w:val="false"/>
          <w:i w:val="false"/>
          <w:color w:val="000000"/>
          <w:sz w:val="28"/>
        </w:rPr>
        <w:t xml:space="preserve">
      8. Білімі және білімі бойынша мамандығы, кәсібі _____________________________ </w:t>
      </w:r>
    </w:p>
    <w:bookmarkEnd w:id="16"/>
    <w:p>
      <w:pPr>
        <w:spacing w:after="0"/>
        <w:ind w:left="0"/>
        <w:jc w:val="both"/>
      </w:pPr>
      <w:r>
        <w:rPr>
          <w:rFonts w:ascii="Times New Roman"/>
          <w:b w:val="false"/>
          <w:i w:val="false"/>
          <w:color w:val="000000"/>
          <w:sz w:val="28"/>
        </w:rPr>
        <w:t>
      (қай оқу орнын, қайда және қашан бітірді, диплом нөмірі, берілген күні мен орны)</w:t>
      </w:r>
    </w:p>
    <w:bookmarkStart w:name="z32" w:id="17"/>
    <w:p>
      <w:pPr>
        <w:spacing w:after="0"/>
        <w:ind w:left="0"/>
        <w:jc w:val="both"/>
      </w:pPr>
      <w:r>
        <w:rPr>
          <w:rFonts w:ascii="Times New Roman"/>
          <w:b w:val="false"/>
          <w:i w:val="false"/>
          <w:color w:val="000000"/>
          <w:sz w:val="28"/>
        </w:rPr>
        <w:t>
      9. Ғылыми дәрежесі, ғылыми атағы ___________________________________</w:t>
      </w:r>
    </w:p>
    <w:bookmarkEnd w:id="17"/>
    <w:p>
      <w:pPr>
        <w:spacing w:after="0"/>
        <w:ind w:left="0"/>
        <w:jc w:val="both"/>
      </w:pPr>
      <w:r>
        <w:rPr>
          <w:rFonts w:ascii="Times New Roman"/>
          <w:b w:val="false"/>
          <w:i w:val="false"/>
          <w:color w:val="000000"/>
          <w:sz w:val="28"/>
        </w:rPr>
        <w:t>
      (диплом нөмірі, берілген күні, берілген жері)</w:t>
      </w:r>
    </w:p>
    <w:bookmarkStart w:name="z33" w:id="18"/>
    <w:p>
      <w:pPr>
        <w:spacing w:after="0"/>
        <w:ind w:left="0"/>
        <w:jc w:val="both"/>
      </w:pPr>
      <w:r>
        <w:rPr>
          <w:rFonts w:ascii="Times New Roman"/>
          <w:b w:val="false"/>
          <w:i w:val="false"/>
          <w:color w:val="000000"/>
          <w:sz w:val="28"/>
        </w:rPr>
        <w:t>
      10. Отбасы жағдайы ________________________________________________</w:t>
      </w:r>
    </w:p>
    <w:bookmarkEnd w:id="18"/>
    <w:p>
      <w:pPr>
        <w:spacing w:after="0"/>
        <w:ind w:left="0"/>
        <w:jc w:val="both"/>
      </w:pPr>
      <w:r>
        <w:rPr>
          <w:rFonts w:ascii="Times New Roman"/>
          <w:b w:val="false"/>
          <w:i w:val="false"/>
          <w:color w:val="000000"/>
          <w:sz w:val="28"/>
        </w:rPr>
        <w:t>
      (үйленген (тұрмыста), үйленбеген (тұрмыста емес), ажырасқан, жесір)</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(неке (ажырасу), қайтыс болғаны туралы куәлік нөмірі, берілген күні мен орны)</w:t>
      </w:r>
    </w:p>
    <w:bookmarkStart w:name="z34" w:id="19"/>
    <w:p>
      <w:pPr>
        <w:spacing w:after="0"/>
        <w:ind w:left="0"/>
        <w:jc w:val="both"/>
      </w:pPr>
      <w:r>
        <w:rPr>
          <w:rFonts w:ascii="Times New Roman"/>
          <w:b w:val="false"/>
          <w:i w:val="false"/>
          <w:color w:val="000000"/>
          <w:sz w:val="28"/>
        </w:rPr>
        <w:t>
      11.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елі мен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0"/>
    <w:p>
      <w:pPr>
        <w:spacing w:after="0"/>
        <w:ind w:left="0"/>
        <w:jc w:val="both"/>
      </w:pPr>
      <w:r>
        <w:rPr>
          <w:rFonts w:ascii="Times New Roman"/>
          <w:b w:val="false"/>
          <w:i w:val="false"/>
          <w:color w:val="000000"/>
          <w:sz w:val="28"/>
        </w:rPr>
        <w:t>
      12. Өтінішпен жүгінген күннің алдындағы соңғы бес жылдағы еңбек қызметі</w:t>
      </w:r>
    </w:p>
    <w:bookmarkEnd w:id="20"/>
    <w:p>
      <w:pPr>
        <w:spacing w:after="0"/>
        <w:ind w:left="0"/>
        <w:jc w:val="both"/>
      </w:pPr>
      <w:r>
        <w:rPr>
          <w:rFonts w:ascii="Times New Roman"/>
          <w:b w:val="false"/>
          <w:i w:val="false"/>
          <w:color w:val="000000"/>
          <w:sz w:val="28"/>
        </w:rPr>
        <w:t>
      (жоғары, орта, орта арнайы және кәсіптік-техникалық білім беру оқу орындарын,</w:t>
      </w:r>
    </w:p>
    <w:p>
      <w:pPr>
        <w:spacing w:after="0"/>
        <w:ind w:left="0"/>
        <w:jc w:val="both"/>
      </w:pPr>
      <w:r>
        <w:rPr>
          <w:rFonts w:ascii="Times New Roman"/>
          <w:b w:val="false"/>
          <w:i w:val="false"/>
          <w:color w:val="000000"/>
          <w:sz w:val="28"/>
        </w:rPr>
        <w:t>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мекемені, ұйымды, министрлікті (ведомствоны) көрсетеотырыплауазымы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 (елі, қала, облыс, елдімекен)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21"/>
    <w:p>
      <w:pPr>
        <w:spacing w:after="0"/>
        <w:ind w:left="0"/>
        <w:jc w:val="both"/>
      </w:pPr>
      <w:r>
        <w:rPr>
          <w:rFonts w:ascii="Times New Roman"/>
          <w:b w:val="false"/>
          <w:i w:val="false"/>
          <w:color w:val="000000"/>
          <w:sz w:val="28"/>
        </w:rPr>
        <w:t>
      13. Жеке сәйкестендіру нөмірі (ол болған кезде) __________________</w:t>
      </w:r>
    </w:p>
    <w:bookmarkEnd w:id="21"/>
    <w:bookmarkStart w:name="z37" w:id="22"/>
    <w:p>
      <w:pPr>
        <w:spacing w:after="0"/>
        <w:ind w:left="0"/>
        <w:jc w:val="both"/>
      </w:pPr>
      <w:r>
        <w:rPr>
          <w:rFonts w:ascii="Times New Roman"/>
          <w:b w:val="false"/>
          <w:i w:val="false"/>
          <w:color w:val="000000"/>
          <w:sz w:val="28"/>
        </w:rPr>
        <w:t>
      14. Қазақ (орыс) тілін білесізбе? _________________________________</w:t>
      </w:r>
    </w:p>
    <w:bookmarkEnd w:id="22"/>
    <w:p>
      <w:pPr>
        <w:spacing w:after="0"/>
        <w:ind w:left="0"/>
        <w:jc w:val="both"/>
      </w:pPr>
      <w:r>
        <w:rPr>
          <w:rFonts w:ascii="Times New Roman"/>
          <w:b w:val="false"/>
          <w:i w:val="false"/>
          <w:color w:val="000000"/>
          <w:sz w:val="28"/>
        </w:rPr>
        <w:t>
      (мәліметтерді растайтын құжат, оның нөмірі, берілген күні және орны)</w:t>
      </w:r>
    </w:p>
    <w:bookmarkStart w:name="z38" w:id="23"/>
    <w:p>
      <w:pPr>
        <w:spacing w:after="0"/>
        <w:ind w:left="0"/>
        <w:jc w:val="both"/>
      </w:pPr>
      <w:r>
        <w:rPr>
          <w:rFonts w:ascii="Times New Roman"/>
          <w:b w:val="false"/>
          <w:i w:val="false"/>
          <w:color w:val="000000"/>
          <w:sz w:val="28"/>
        </w:rPr>
        <w:t>
      15. Әскери міндетке қатысы _________________________________________</w:t>
      </w:r>
    </w:p>
    <w:bookmarkEnd w:id="23"/>
    <w:p>
      <w:pPr>
        <w:spacing w:after="0"/>
        <w:ind w:left="0"/>
        <w:jc w:val="both"/>
      </w:pPr>
      <w:r>
        <w:rPr>
          <w:rFonts w:ascii="Times New Roman"/>
          <w:b w:val="false"/>
          <w:i w:val="false"/>
          <w:color w:val="000000"/>
          <w:sz w:val="28"/>
        </w:rPr>
        <w:t>
      (әскери міндетті немесе әскери міндетті емес, өтініш берген сәтте шет мемлекетте</w:t>
      </w:r>
    </w:p>
    <w:p>
      <w:pPr>
        <w:spacing w:after="0"/>
        <w:ind w:left="0"/>
        <w:jc w:val="both"/>
      </w:pPr>
      <w:r>
        <w:rPr>
          <w:rFonts w:ascii="Times New Roman"/>
          <w:b w:val="false"/>
          <w:i w:val="false"/>
          <w:color w:val="000000"/>
          <w:sz w:val="28"/>
        </w:rPr>
        <w:t>
      әскери қызметке немесе баламалы азаматтық қызметке шақырылмаған ба?)</w:t>
      </w:r>
    </w:p>
    <w:bookmarkStart w:name="z39" w:id="24"/>
    <w:p>
      <w:pPr>
        <w:spacing w:after="0"/>
        <w:ind w:left="0"/>
        <w:jc w:val="both"/>
      </w:pPr>
      <w:r>
        <w:rPr>
          <w:rFonts w:ascii="Times New Roman"/>
          <w:b w:val="false"/>
          <w:i w:val="false"/>
          <w:color w:val="000000"/>
          <w:sz w:val="28"/>
        </w:rPr>
        <w:t>
      16. Тұруға ықтиярхатпен расталған Қазақстан Республикасының аумағында тұру</w:t>
      </w:r>
    </w:p>
    <w:bookmarkEnd w:id="24"/>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 уақыттан бастап, оның ішінде үздіксіз)</w:t>
      </w:r>
    </w:p>
    <w:bookmarkStart w:name="z40" w:id="25"/>
    <w:p>
      <w:pPr>
        <w:spacing w:after="0"/>
        <w:ind w:left="0"/>
        <w:jc w:val="both"/>
      </w:pPr>
      <w:r>
        <w:rPr>
          <w:rFonts w:ascii="Times New Roman"/>
          <w:b w:val="false"/>
          <w:i w:val="false"/>
          <w:color w:val="000000"/>
          <w:sz w:val="28"/>
        </w:rPr>
        <w:t>
      17. Қазақстан Республикасының азаматтығына қабылдау туралы өтінішпен жүгінген</w:t>
      </w:r>
    </w:p>
    <w:bookmarkEnd w:id="25"/>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bookmarkStart w:name="z41" w:id="26"/>
    <w:p>
      <w:pPr>
        <w:spacing w:after="0"/>
        <w:ind w:left="0"/>
        <w:jc w:val="both"/>
      </w:pPr>
      <w:r>
        <w:rPr>
          <w:rFonts w:ascii="Times New Roman"/>
          <w:b w:val="false"/>
          <w:i w:val="false"/>
          <w:color w:val="000000"/>
          <w:sz w:val="28"/>
        </w:rPr>
        <w:t>
      18. Шет мемлекетте әскери қызметте, қауіпсіздік органдарында немесе құқық қорғау</w:t>
      </w:r>
    </w:p>
    <w:bookmarkEnd w:id="26"/>
    <w:p>
      <w:pPr>
        <w:spacing w:after="0"/>
        <w:ind w:left="0"/>
        <w:jc w:val="both"/>
      </w:pPr>
      <w:r>
        <w:rPr>
          <w:rFonts w:ascii="Times New Roman"/>
          <w:b w:val="false"/>
          <w:i w:val="false"/>
          <w:color w:val="000000"/>
          <w:sz w:val="28"/>
        </w:rPr>
        <w:t>
      органдарында қызметте тұрасыз ба? (тұрдыңызба?)__________________________________</w:t>
      </w:r>
    </w:p>
    <w:p>
      <w:pPr>
        <w:spacing w:after="0"/>
        <w:ind w:left="0"/>
        <w:jc w:val="both"/>
      </w:pPr>
      <w:r>
        <w:rPr>
          <w:rFonts w:ascii="Times New Roman"/>
          <w:b w:val="false"/>
          <w:i w:val="false"/>
          <w:color w:val="000000"/>
          <w:sz w:val="28"/>
        </w:rPr>
        <w:t>
      (егер иә болса, онда қашан, қандай кезеңде, соңғы лауазымы, атағы, шені)</w:t>
      </w:r>
    </w:p>
    <w:bookmarkStart w:name="z42" w:id="27"/>
    <w:p>
      <w:pPr>
        <w:spacing w:after="0"/>
        <w:ind w:left="0"/>
        <w:jc w:val="both"/>
      </w:pPr>
      <w:r>
        <w:rPr>
          <w:rFonts w:ascii="Times New Roman"/>
          <w:b w:val="false"/>
          <w:i w:val="false"/>
          <w:color w:val="000000"/>
          <w:sz w:val="28"/>
        </w:rPr>
        <w:t>
      19. Қылмыстық жауапкершілікке тартылдыңыз ба _________________________________</w:t>
      </w:r>
    </w:p>
    <w:bookmarkEnd w:id="27"/>
    <w:p>
      <w:pPr>
        <w:spacing w:after="0"/>
        <w:ind w:left="0"/>
        <w:jc w:val="both"/>
      </w:pPr>
      <w:r>
        <w:rPr>
          <w:rFonts w:ascii="Times New Roman"/>
          <w:b w:val="false"/>
          <w:i w:val="false"/>
          <w:color w:val="000000"/>
          <w:sz w:val="28"/>
        </w:rPr>
        <w:t>
      (егер иә болса, тиісті мемлекеттің қылмыстық заңнамасының қандай баптары бойынша,</w:t>
      </w:r>
    </w:p>
    <w:p>
      <w:pPr>
        <w:spacing w:after="0"/>
        <w:ind w:left="0"/>
        <w:jc w:val="both"/>
      </w:pPr>
      <w:r>
        <w:rPr>
          <w:rFonts w:ascii="Times New Roman"/>
          <w:b w:val="false"/>
          <w:i w:val="false"/>
          <w:color w:val="000000"/>
          <w:sz w:val="28"/>
        </w:rPr>
        <w:t>
      сотталған жағдайда үкімнің көшірмесін қоса бере отырып, бұлтартпау шарасын көрсету)</w:t>
      </w:r>
    </w:p>
    <w:bookmarkStart w:name="z43" w:id="28"/>
    <w:p>
      <w:pPr>
        <w:spacing w:after="0"/>
        <w:ind w:left="0"/>
        <w:jc w:val="both"/>
      </w:pPr>
      <w:r>
        <w:rPr>
          <w:rFonts w:ascii="Times New Roman"/>
          <w:b w:val="false"/>
          <w:i w:val="false"/>
          <w:color w:val="000000"/>
          <w:sz w:val="28"/>
        </w:rPr>
        <w:t>
      20. Қылмыс жасағаныңыз үшін шет мемлекеттің құзыретті органдары қылмыстық</w:t>
      </w:r>
    </w:p>
    <w:bookmarkEnd w:id="28"/>
    <w:p>
      <w:pPr>
        <w:spacing w:after="0"/>
        <w:ind w:left="0"/>
        <w:jc w:val="both"/>
      </w:pPr>
      <w:r>
        <w:rPr>
          <w:rFonts w:ascii="Times New Roman"/>
          <w:b w:val="false"/>
          <w:i w:val="false"/>
          <w:color w:val="000000"/>
          <w:sz w:val="28"/>
        </w:rPr>
        <w:t>
      тәртіпте қудалап жүрген жоқ па? ________________________ (иә, жоқ)</w:t>
      </w:r>
    </w:p>
    <w:bookmarkStart w:name="z44" w:id="29"/>
    <w:p>
      <w:pPr>
        <w:spacing w:after="0"/>
        <w:ind w:left="0"/>
        <w:jc w:val="both"/>
      </w:pPr>
      <w:r>
        <w:rPr>
          <w:rFonts w:ascii="Times New Roman"/>
          <w:b w:val="false"/>
          <w:i w:val="false"/>
          <w:color w:val="000000"/>
          <w:sz w:val="28"/>
        </w:rPr>
        <w:t>
      21. Тұрғылықты мекенжайы, телефоны ________________________________</w:t>
      </w:r>
    </w:p>
    <w:bookmarkEnd w:id="29"/>
    <w:bookmarkStart w:name="z45" w:id="30"/>
    <w:p>
      <w:pPr>
        <w:spacing w:after="0"/>
        <w:ind w:left="0"/>
        <w:jc w:val="both"/>
      </w:pPr>
      <w:r>
        <w:rPr>
          <w:rFonts w:ascii="Times New Roman"/>
          <w:b w:val="false"/>
          <w:i w:val="false"/>
          <w:color w:val="000000"/>
          <w:sz w:val="28"/>
        </w:rPr>
        <w:t xml:space="preserve">
      22. Жеке басын куәландыратын құжат ________________________________ </w:t>
      </w:r>
    </w:p>
    <w:bookmarkEnd w:id="30"/>
    <w:p>
      <w:pPr>
        <w:spacing w:after="0"/>
        <w:ind w:left="0"/>
        <w:jc w:val="both"/>
      </w:pPr>
      <w:r>
        <w:rPr>
          <w:rFonts w:ascii="Times New Roman"/>
          <w:b w:val="false"/>
          <w:i w:val="false"/>
          <w:color w:val="000000"/>
          <w:sz w:val="28"/>
        </w:rPr>
        <w:t>
      (құжат нөмірі, қашан және кім берді)</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Ұсынылған құжаттардың түпнұсқалығын және жазылған деректердің дұрыстығын растаймын, өзім туралы көрінеу жалған ақпарат бергенім үшін ескертілдім ________________________________________________________________</w:t>
      </w:r>
    </w:p>
    <w:p>
      <w:pPr>
        <w:spacing w:after="0"/>
        <w:ind w:left="0"/>
        <w:jc w:val="both"/>
      </w:pPr>
      <w:r>
        <w:rPr>
          <w:rFonts w:ascii="Times New Roman"/>
          <w:b w:val="false"/>
          <w:i w:val="false"/>
          <w:color w:val="000000"/>
          <w:sz w:val="28"/>
        </w:rPr>
        <w:t>
      (өтініш берілген күн) (өтініш берушінің қолы)</w:t>
      </w:r>
    </w:p>
    <w:bookmarkStart w:name="z46" w:id="31"/>
    <w:p>
      <w:pPr>
        <w:spacing w:after="0"/>
        <w:ind w:left="0"/>
        <w:jc w:val="left"/>
      </w:pPr>
      <w:r>
        <w:rPr>
          <w:rFonts w:ascii="Times New Roman"/>
          <w:b/>
          <w:i w:val="false"/>
          <w:color w:val="000000"/>
        </w:rPr>
        <w:t xml:space="preserve"> Ақпараттық жүйелерде қамтылған, заңмен қорғалатын құпияны құрайтын мәліметтерді пайдалануға келісім беремін.</w:t>
      </w:r>
    </w:p>
    <w:bookmarkEnd w:id="31"/>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__________________ (өтініш берушінің қолы)</w:t>
      </w:r>
    </w:p>
    <w:p>
      <w:pPr>
        <w:spacing w:after="0"/>
        <w:ind w:left="0"/>
        <w:jc w:val="both"/>
      </w:pPr>
      <w:r>
        <w:rPr>
          <w:rFonts w:ascii="Times New Roman"/>
          <w:b w:val="false"/>
          <w:i w:val="false"/>
          <w:color w:val="000000"/>
          <w:sz w:val="28"/>
        </w:rPr>
        <w:t xml:space="preserve">
      Өтініш "Қазақстан Республикасының азаматтығы туралы" 1991 жылғы 20 желтоқсандағы </w:t>
      </w:r>
      <w:r>
        <w:rPr>
          <w:rFonts w:ascii="Times New Roman"/>
          <w:b w:val="false"/>
          <w:i w:val="false"/>
          <w:color w:val="000000"/>
          <w:sz w:val="28"/>
        </w:rPr>
        <w:t>Заңның</w:t>
      </w:r>
      <w:r>
        <w:rPr>
          <w:rFonts w:ascii="Times New Roman"/>
          <w:b w:val="false"/>
          <w:i w:val="false"/>
          <w:color w:val="000000"/>
          <w:sz w:val="28"/>
        </w:rPr>
        <w:t>, Жеңілдетілген тәртіпте қабылдау туралы келісімнің, Тұрмыстағы әйел туралы конвенцияның негізінде қарауға қабылданды.</w:t>
      </w:r>
    </w:p>
    <w:p>
      <w:pPr>
        <w:spacing w:after="0"/>
        <w:ind w:left="0"/>
        <w:jc w:val="both"/>
      </w:pPr>
      <w:r>
        <w:rPr>
          <w:rFonts w:ascii="Times New Roman"/>
          <w:b w:val="false"/>
          <w:i w:val="false"/>
          <w:color w:val="000000"/>
          <w:sz w:val="28"/>
        </w:rPr>
        <w:t>
      (керегін сызыңыз)</w:t>
      </w:r>
    </w:p>
    <w:p>
      <w:pPr>
        <w:spacing w:after="0"/>
        <w:ind w:left="0"/>
        <w:jc w:val="both"/>
      </w:pPr>
      <w:r>
        <w:rPr>
          <w:rFonts w:ascii="Times New Roman"/>
          <w:b w:val="false"/>
          <w:i w:val="false"/>
          <w:color w:val="000000"/>
          <w:sz w:val="28"/>
        </w:rPr>
        <w:t xml:space="preserve">
      Өтінішті толтырудың дұрыстығын және қажетті құжаттардың бар-жоғын тексердім; </w:t>
      </w:r>
    </w:p>
    <w:p>
      <w:pPr>
        <w:spacing w:after="0"/>
        <w:ind w:left="0"/>
        <w:jc w:val="both"/>
      </w:pPr>
      <w:r>
        <w:rPr>
          <w:rFonts w:ascii="Times New Roman"/>
          <w:b w:val="false"/>
          <w:i w:val="false"/>
          <w:color w:val="000000"/>
          <w:sz w:val="28"/>
        </w:rPr>
        <w:t xml:space="preserve">
       өтінішке менің қатысуыммен қол қойылды, өтініш берушінің қолының түпнұсқалығын растаймын._____________________________________ </w:t>
      </w:r>
    </w:p>
    <w:p>
      <w:pPr>
        <w:spacing w:after="0"/>
        <w:ind w:left="0"/>
        <w:jc w:val="both"/>
      </w:pPr>
      <w:r>
        <w:rPr>
          <w:rFonts w:ascii="Times New Roman"/>
          <w:b w:val="false"/>
          <w:i w:val="false"/>
          <w:color w:val="000000"/>
          <w:sz w:val="28"/>
        </w:rPr>
        <w:t>
      (құжатты қабылдаған аумақтық көші-қон қызметі бөлінісінің лауазымды адамының</w:t>
      </w:r>
    </w:p>
    <w:p>
      <w:pPr>
        <w:spacing w:after="0"/>
        <w:ind w:left="0"/>
        <w:jc w:val="both"/>
      </w:pPr>
      <w:r>
        <w:rPr>
          <w:rFonts w:ascii="Times New Roman"/>
          <w:b w:val="false"/>
          <w:i w:val="false"/>
          <w:color w:val="000000"/>
          <w:sz w:val="28"/>
        </w:rPr>
        <w:t>
      арнаулы атағы, лауазымы, тегі, аты-жөні) 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Бастық 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 ____________</w:t>
      </w:r>
    </w:p>
    <w:p>
      <w:pPr>
        <w:spacing w:after="0"/>
        <w:ind w:left="0"/>
        <w:jc w:val="both"/>
      </w:pPr>
      <w:r>
        <w:rPr>
          <w:rFonts w:ascii="Times New Roman"/>
          <w:b w:val="false"/>
          <w:i w:val="false"/>
          <w:color w:val="000000"/>
          <w:sz w:val="28"/>
        </w:rPr>
        <w:t>
      (арнаулы атағы) (қолы) (тегі, аты-жөні)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 xml:space="preserve">оның ішінде жеңілдетілген </w:t>
            </w:r>
            <w:r>
              <w:br/>
            </w:r>
            <w:r>
              <w:rPr>
                <w:rFonts w:ascii="Times New Roman"/>
                <w:b w:val="false"/>
                <w:i w:val="false"/>
                <w:color w:val="000000"/>
                <w:sz w:val="20"/>
              </w:rPr>
              <w:t xml:space="preserve">тәртіппен (тіркеу тәртібімен), </w:t>
            </w:r>
            <w:r>
              <w:br/>
            </w:r>
            <w:r>
              <w:rPr>
                <w:rFonts w:ascii="Times New Roman"/>
                <w:b w:val="false"/>
                <w:i w:val="false"/>
                <w:color w:val="000000"/>
                <w:sz w:val="20"/>
              </w:rPr>
              <w:t xml:space="preserve">азаматтықтан шығу, </w:t>
            </w:r>
            <w:r>
              <w:br/>
            </w:r>
            <w:r>
              <w:rPr>
                <w:rFonts w:ascii="Times New Roman"/>
                <w:b w:val="false"/>
                <w:i w:val="false"/>
                <w:color w:val="000000"/>
                <w:sz w:val="20"/>
              </w:rPr>
              <w:t>азаматтықты жоғалту</w:t>
            </w:r>
            <w:r>
              <w:br/>
            </w:r>
            <w:r>
              <w:rPr>
                <w:rFonts w:ascii="Times New Roman"/>
                <w:b w:val="false"/>
                <w:i w:val="false"/>
                <w:color w:val="000000"/>
                <w:sz w:val="20"/>
              </w:rPr>
              <w:t>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қабылдау, ресімдеу және </w:t>
            </w:r>
            <w:r>
              <w:br/>
            </w:r>
            <w:r>
              <w:rPr>
                <w:rFonts w:ascii="Times New Roman"/>
                <w:b w:val="false"/>
                <w:i w:val="false"/>
                <w:color w:val="000000"/>
                <w:sz w:val="20"/>
              </w:rPr>
              <w:t>қарау 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(аумақтық көші-қон қызметі </w:t>
            </w:r>
            <w:r>
              <w:br/>
            </w:r>
            <w:r>
              <w:rPr>
                <w:rFonts w:ascii="Times New Roman"/>
                <w:b w:val="false"/>
                <w:i w:val="false"/>
                <w:color w:val="000000"/>
                <w:sz w:val="20"/>
              </w:rPr>
              <w:t>бөлінісінің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Тіркеу нөмірі ________________</w:t>
            </w:r>
            <w:r>
              <w:br/>
            </w:r>
            <w:r>
              <w:rPr>
                <w:rFonts w:ascii="Times New Roman"/>
                <w:b w:val="false"/>
                <w:i w:val="false"/>
                <w:color w:val="000000"/>
                <w:sz w:val="20"/>
              </w:rPr>
              <w:t>(лауазымды адам толтырады)</w:t>
            </w:r>
          </w:p>
        </w:tc>
      </w:tr>
    </w:tbl>
    <w:p>
      <w:pPr>
        <w:spacing w:after="0"/>
        <w:ind w:left="0"/>
        <w:jc w:val="both"/>
      </w:pPr>
      <w:r>
        <w:rPr>
          <w:rFonts w:ascii="Times New Roman"/>
          <w:b w:val="false"/>
          <w:i w:val="false"/>
          <w:color w:val="000000"/>
          <w:sz w:val="28"/>
        </w:rPr>
        <w:t>
      М.О. Фото суреттің орны</w:t>
      </w:r>
    </w:p>
    <w:bookmarkStart w:name="z49" w:id="32"/>
    <w:p>
      <w:pPr>
        <w:spacing w:after="0"/>
        <w:ind w:left="0"/>
        <w:jc w:val="left"/>
      </w:pPr>
      <w:r>
        <w:rPr>
          <w:rFonts w:ascii="Times New Roman"/>
          <w:b/>
          <w:i w:val="false"/>
          <w:color w:val="000000"/>
        </w:rPr>
        <w:t xml:space="preserve"> Сауалнама-өтініш</w:t>
      </w:r>
    </w:p>
    <w:bookmarkEnd w:id="32"/>
    <w:p>
      <w:pPr>
        <w:spacing w:after="0"/>
        <w:ind w:left="0"/>
        <w:jc w:val="both"/>
      </w:pPr>
      <w:r>
        <w:rPr>
          <w:rFonts w:ascii="Times New Roman"/>
          <w:b w:val="false"/>
          <w:i w:val="false"/>
          <w:color w:val="000000"/>
          <w:sz w:val="28"/>
        </w:rPr>
        <w:t>
      Тұрақты тұруға рұқсатты беруді және Қазақстан Республикасының азаматтығына жеңілдетілген тәртіппен қабылдауды сұраймын.</w:t>
      </w:r>
    </w:p>
    <w:p>
      <w:pPr>
        <w:spacing w:after="0"/>
        <w:ind w:left="0"/>
        <w:jc w:val="both"/>
      </w:pPr>
      <w:r>
        <w:rPr>
          <w:rFonts w:ascii="Times New Roman"/>
          <w:b w:val="false"/>
          <w:i w:val="false"/>
          <w:color w:val="000000"/>
          <w:sz w:val="28"/>
        </w:rPr>
        <w:t>
      Қазақстан Республикасында 20____ жылғы бастап 20 ____жылғы дейін мекенжайы бойынша уақытша тіркелген.</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____________________________________________</w:t>
      </w:r>
    </w:p>
    <w:bookmarkStart w:name="z50" w:id="33"/>
    <w:p>
      <w:pPr>
        <w:spacing w:after="0"/>
        <w:ind w:left="0"/>
        <w:jc w:val="both"/>
      </w:pPr>
      <w:r>
        <w:rPr>
          <w:rFonts w:ascii="Times New Roman"/>
          <w:b w:val="false"/>
          <w:i w:val="false"/>
          <w:color w:val="000000"/>
          <w:sz w:val="28"/>
        </w:rPr>
        <w:t>
      Өтініш беруші туралы мәлімет</w:t>
      </w:r>
    </w:p>
    <w:bookmarkEnd w:id="33"/>
    <w:bookmarkStart w:name="z51" w:id="34"/>
    <w:p>
      <w:pPr>
        <w:spacing w:after="0"/>
        <w:ind w:left="0"/>
        <w:jc w:val="both"/>
      </w:pPr>
      <w:r>
        <w:rPr>
          <w:rFonts w:ascii="Times New Roman"/>
          <w:b w:val="false"/>
          <w:i w:val="false"/>
          <w:color w:val="000000"/>
          <w:sz w:val="28"/>
        </w:rPr>
        <w:t>
      1. Тегі, аты, әкесінің аты (болған кезде)</w:t>
      </w:r>
    </w:p>
    <w:bookmarkEnd w:id="34"/>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(тегі, аты, әкесінің аты (болған кезде) өзгерген жағдайда бұрынғы тегі, аты, әкесінің аты (болған кезде), Өзгертудің себебі мен күні көрсетілсін. Тегі мен аты орыс және латын әліпбиінің әріптерімен жеке басын куәландыратын құжатқа сәйкес жазылады).</w:t>
      </w:r>
    </w:p>
    <w:bookmarkStart w:name="z52" w:id="35"/>
    <w:p>
      <w:pPr>
        <w:spacing w:after="0"/>
        <w:ind w:left="0"/>
        <w:jc w:val="both"/>
      </w:pPr>
      <w:r>
        <w:rPr>
          <w:rFonts w:ascii="Times New Roman"/>
          <w:b w:val="false"/>
          <w:i w:val="false"/>
          <w:color w:val="000000"/>
          <w:sz w:val="28"/>
        </w:rPr>
        <w:t>
      2. Туған күні, айы, жылы мен жері ________________________________</w:t>
      </w:r>
    </w:p>
    <w:bookmarkEnd w:id="35"/>
    <w:bookmarkStart w:name="z53" w:id="36"/>
    <w:p>
      <w:pPr>
        <w:spacing w:after="0"/>
        <w:ind w:left="0"/>
        <w:jc w:val="both"/>
      </w:pPr>
      <w:r>
        <w:rPr>
          <w:rFonts w:ascii="Times New Roman"/>
          <w:b w:val="false"/>
          <w:i w:val="false"/>
          <w:color w:val="000000"/>
          <w:sz w:val="28"/>
        </w:rPr>
        <w:t>
      3. Қазіргі уақытта қай шетмемлекеттің азаматтығы (тиесілігі) бар (бұрын болды)</w:t>
      </w:r>
    </w:p>
    <w:bookmarkEnd w:id="36"/>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жоғалтты)</w:t>
      </w:r>
    </w:p>
    <w:bookmarkStart w:name="z54" w:id="37"/>
    <w:p>
      <w:pPr>
        <w:spacing w:after="0"/>
        <w:ind w:left="0"/>
        <w:jc w:val="both"/>
      </w:pPr>
      <w:r>
        <w:rPr>
          <w:rFonts w:ascii="Times New Roman"/>
          <w:b w:val="false"/>
          <w:i w:val="false"/>
          <w:color w:val="000000"/>
          <w:sz w:val="28"/>
        </w:rPr>
        <w:t>
      4. Жынысы ___________________ (еркек, әйел)</w:t>
      </w:r>
    </w:p>
    <w:bookmarkEnd w:id="37"/>
    <w:bookmarkStart w:name="z55" w:id="38"/>
    <w:p>
      <w:pPr>
        <w:spacing w:after="0"/>
        <w:ind w:left="0"/>
        <w:jc w:val="both"/>
      </w:pPr>
      <w:r>
        <w:rPr>
          <w:rFonts w:ascii="Times New Roman"/>
          <w:b w:val="false"/>
          <w:i w:val="false"/>
          <w:color w:val="000000"/>
          <w:sz w:val="28"/>
        </w:rPr>
        <w:t>
      5. жеке басты куәландыратын құжат ____________________________</w:t>
      </w:r>
    </w:p>
    <w:bookmarkEnd w:id="38"/>
    <w:p>
      <w:pPr>
        <w:spacing w:after="0"/>
        <w:ind w:left="0"/>
        <w:jc w:val="both"/>
      </w:pPr>
      <w:r>
        <w:rPr>
          <w:rFonts w:ascii="Times New Roman"/>
          <w:b w:val="false"/>
          <w:i w:val="false"/>
          <w:color w:val="000000"/>
          <w:sz w:val="28"/>
        </w:rPr>
        <w:t>
      (құжаттың нөмірі мен сериясы, кім және қашан берген)</w:t>
      </w:r>
    </w:p>
    <w:bookmarkStart w:name="z56" w:id="39"/>
    <w:p>
      <w:pPr>
        <w:spacing w:after="0"/>
        <w:ind w:left="0"/>
        <w:jc w:val="both"/>
      </w:pPr>
      <w:r>
        <w:rPr>
          <w:rFonts w:ascii="Times New Roman"/>
          <w:b w:val="false"/>
          <w:i w:val="false"/>
          <w:color w:val="000000"/>
          <w:sz w:val="28"/>
        </w:rPr>
        <w:t>
      6. Ұлты _______________________________________________</w:t>
      </w:r>
    </w:p>
    <w:bookmarkEnd w:id="39"/>
    <w:p>
      <w:pPr>
        <w:spacing w:after="0"/>
        <w:ind w:left="0"/>
        <w:jc w:val="both"/>
      </w:pPr>
      <w:r>
        <w:rPr>
          <w:rFonts w:ascii="Times New Roman"/>
          <w:b w:val="false"/>
          <w:i w:val="false"/>
          <w:color w:val="000000"/>
          <w:sz w:val="28"/>
        </w:rPr>
        <w:t>
      (қалауы бойынша көрсетіледі)</w:t>
      </w:r>
    </w:p>
    <w:bookmarkStart w:name="z57" w:id="40"/>
    <w:p>
      <w:pPr>
        <w:spacing w:after="0"/>
        <w:ind w:left="0"/>
        <w:jc w:val="both"/>
      </w:pPr>
      <w:r>
        <w:rPr>
          <w:rFonts w:ascii="Times New Roman"/>
          <w:b w:val="false"/>
          <w:i w:val="false"/>
          <w:color w:val="000000"/>
          <w:sz w:val="28"/>
        </w:rPr>
        <w:t>
      7. Бұрын Қазақстан Республикасында тұрақты тұруға рұқсат беру туралы өтінішпен</w:t>
      </w:r>
    </w:p>
    <w:bookmarkEnd w:id="40"/>
    <w:p>
      <w:pPr>
        <w:spacing w:after="0"/>
        <w:ind w:left="0"/>
        <w:jc w:val="both"/>
      </w:pPr>
      <w:r>
        <w:rPr>
          <w:rFonts w:ascii="Times New Roman"/>
          <w:b w:val="false"/>
          <w:i w:val="false"/>
          <w:color w:val="000000"/>
          <w:sz w:val="28"/>
        </w:rPr>
        <w:t>
      жүгіндіңіз бе ________________________________________________</w:t>
      </w:r>
    </w:p>
    <w:p>
      <w:pPr>
        <w:spacing w:after="0"/>
        <w:ind w:left="0"/>
        <w:jc w:val="both"/>
      </w:pPr>
      <w:r>
        <w:rPr>
          <w:rFonts w:ascii="Times New Roman"/>
          <w:b w:val="false"/>
          <w:i w:val="false"/>
          <w:color w:val="000000"/>
          <w:sz w:val="28"/>
        </w:rPr>
        <w:t>
      егер иә болса, онда қандай органға және қашан, қандай шешім қабылданды</w:t>
      </w:r>
    </w:p>
    <w:bookmarkStart w:name="z58" w:id="41"/>
    <w:p>
      <w:pPr>
        <w:spacing w:after="0"/>
        <w:ind w:left="0"/>
        <w:jc w:val="both"/>
      </w:pPr>
      <w:r>
        <w:rPr>
          <w:rFonts w:ascii="Times New Roman"/>
          <w:b w:val="false"/>
          <w:i w:val="false"/>
          <w:color w:val="000000"/>
          <w:sz w:val="28"/>
        </w:rPr>
        <w:t>
      8. Отбасы жағдайы _____________________________________________</w:t>
      </w:r>
    </w:p>
    <w:bookmarkEnd w:id="41"/>
    <w:p>
      <w:pPr>
        <w:spacing w:after="0"/>
        <w:ind w:left="0"/>
        <w:jc w:val="both"/>
      </w:pPr>
      <w:r>
        <w:rPr>
          <w:rFonts w:ascii="Times New Roman"/>
          <w:b w:val="false"/>
          <w:i w:val="false"/>
          <w:color w:val="000000"/>
          <w:sz w:val="28"/>
        </w:rPr>
        <w:t>
      (үйленген (тұрмыста), бойдақ (тұрмысқа шықпаған),</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ажырасқан, неке қию (бұзу) туралы куәлік, берілген күні және орны)</w:t>
      </w:r>
    </w:p>
    <w:bookmarkStart w:name="z59" w:id="42"/>
    <w:p>
      <w:pPr>
        <w:spacing w:after="0"/>
        <w:ind w:left="0"/>
        <w:jc w:val="both"/>
      </w:pPr>
      <w:r>
        <w:rPr>
          <w:rFonts w:ascii="Times New Roman"/>
          <w:b w:val="false"/>
          <w:i w:val="false"/>
          <w:color w:val="000000"/>
          <w:sz w:val="28"/>
        </w:rPr>
        <w:t>
      9. Кәмелеттік жасқа толмаған (оның ішінде асырап алынған, қамқорындағы,</w:t>
      </w:r>
    </w:p>
    <w:bookmarkEnd w:id="42"/>
    <w:p>
      <w:pPr>
        <w:spacing w:after="0"/>
        <w:ind w:left="0"/>
        <w:jc w:val="both"/>
      </w:pPr>
      <w:r>
        <w:rPr>
          <w:rFonts w:ascii="Times New Roman"/>
          <w:b w:val="false"/>
          <w:i w:val="false"/>
          <w:color w:val="000000"/>
          <w:sz w:val="28"/>
        </w:rPr>
        <w:t>
      қарамағындағы) балаларын қоса алғанда, Қазақстан Республикасының аумағында</w:t>
      </w:r>
    </w:p>
    <w:p>
      <w:pPr>
        <w:spacing w:after="0"/>
        <w:ind w:left="0"/>
        <w:jc w:val="both"/>
      </w:pPr>
      <w:r>
        <w:rPr>
          <w:rFonts w:ascii="Times New Roman"/>
          <w:b w:val="false"/>
          <w:i w:val="false"/>
          <w:color w:val="000000"/>
          <w:sz w:val="28"/>
        </w:rPr>
        <w:t>
      уақытша тіркеуі бар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оқитын жерінің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ол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43"/>
    <w:p>
      <w:pPr>
        <w:spacing w:after="0"/>
        <w:ind w:left="0"/>
        <w:jc w:val="both"/>
      </w:pPr>
      <w:r>
        <w:rPr>
          <w:rFonts w:ascii="Times New Roman"/>
          <w:b w:val="false"/>
          <w:i w:val="false"/>
          <w:color w:val="000000"/>
          <w:sz w:val="28"/>
        </w:rPr>
        <w:t>
      10. Оқуын қоса алғанда, еңбек қызметі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 көрсете отырып лауазымы, жұмысқа қабылдануы, жұмыстан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4"/>
    <w:p>
      <w:pPr>
        <w:spacing w:after="0"/>
        <w:ind w:left="0"/>
        <w:jc w:val="both"/>
      </w:pPr>
      <w:r>
        <w:rPr>
          <w:rFonts w:ascii="Times New Roman"/>
          <w:b w:val="false"/>
          <w:i w:val="false"/>
          <w:color w:val="000000"/>
          <w:sz w:val="28"/>
        </w:rPr>
        <w:t>
      11. Жеке сәйкестендіру нөмірі (егер бар болса _________________________________</w:t>
      </w:r>
    </w:p>
    <w:bookmarkEnd w:id="44"/>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(куәлік нөмірі, берген күні мен орны, берген органның атауы)</w:t>
      </w:r>
    </w:p>
    <w:bookmarkStart w:name="z62" w:id="45"/>
    <w:p>
      <w:pPr>
        <w:spacing w:after="0"/>
        <w:ind w:left="0"/>
        <w:jc w:val="both"/>
      </w:pPr>
      <w:r>
        <w:rPr>
          <w:rFonts w:ascii="Times New Roman"/>
          <w:b w:val="false"/>
          <w:i w:val="false"/>
          <w:color w:val="000000"/>
          <w:sz w:val="28"/>
        </w:rPr>
        <w:t>
      12. Қазақстан Республикасының азаматтығына қабылдау туралы өтінішпен жүгінген</w:t>
      </w:r>
    </w:p>
    <w:bookmarkEnd w:id="45"/>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bookmarkStart w:name="z63" w:id="46"/>
    <w:p>
      <w:pPr>
        <w:spacing w:after="0"/>
        <w:ind w:left="0"/>
        <w:jc w:val="both"/>
      </w:pPr>
      <w:r>
        <w:rPr>
          <w:rFonts w:ascii="Times New Roman"/>
          <w:b w:val="false"/>
          <w:i w:val="false"/>
          <w:color w:val="000000"/>
          <w:sz w:val="28"/>
        </w:rPr>
        <w:t>
      13. Қылмыстық жауапкершілікке тартылдыңыз ба _______________________</w:t>
      </w:r>
    </w:p>
    <w:bookmarkEnd w:id="46"/>
    <w:p>
      <w:pPr>
        <w:spacing w:after="0"/>
        <w:ind w:left="0"/>
        <w:jc w:val="both"/>
      </w:pPr>
      <w:r>
        <w:rPr>
          <w:rFonts w:ascii="Times New Roman"/>
          <w:b w:val="false"/>
          <w:i w:val="false"/>
          <w:color w:val="000000"/>
          <w:sz w:val="28"/>
        </w:rPr>
        <w:t>
      (егер иә болса, қашан, қандай баптар бойынша)</w:t>
      </w:r>
    </w:p>
    <w:bookmarkStart w:name="z64" w:id="47"/>
    <w:p>
      <w:pPr>
        <w:spacing w:after="0"/>
        <w:ind w:left="0"/>
        <w:jc w:val="both"/>
      </w:pPr>
      <w:r>
        <w:rPr>
          <w:rFonts w:ascii="Times New Roman"/>
          <w:b w:val="false"/>
          <w:i w:val="false"/>
          <w:color w:val="000000"/>
          <w:sz w:val="28"/>
        </w:rPr>
        <w:t>
      14. Сіз ауыр немесе аса ауыр қылмыстық әрекет не болмаса қауіпті деп танылған</w:t>
      </w:r>
    </w:p>
    <w:bookmarkEnd w:id="47"/>
    <w:p>
      <w:pPr>
        <w:spacing w:after="0"/>
        <w:ind w:left="0"/>
        <w:jc w:val="both"/>
      </w:pPr>
      <w:r>
        <w:rPr>
          <w:rFonts w:ascii="Times New Roman"/>
          <w:b w:val="false"/>
          <w:i w:val="false"/>
          <w:color w:val="000000"/>
          <w:sz w:val="28"/>
        </w:rPr>
        <w:t>
      қылмысты қайта жасағаныңыз үшін заңды күшіне енген сот үкімімен сотталдыңыз ба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егер сотталсаңыз, неше рет және қашан)</w:t>
      </w:r>
    </w:p>
    <w:bookmarkStart w:name="z65" w:id="48"/>
    <w:p>
      <w:pPr>
        <w:spacing w:after="0"/>
        <w:ind w:left="0"/>
        <w:jc w:val="both"/>
      </w:pPr>
      <w:r>
        <w:rPr>
          <w:rFonts w:ascii="Times New Roman"/>
          <w:b w:val="false"/>
          <w:i w:val="false"/>
          <w:color w:val="000000"/>
          <w:sz w:val="28"/>
        </w:rPr>
        <w:t>
      15. Қазақстан Республикасының аумағында не болмаса одан тыс жерлерде ауыр немесе</w:t>
      </w:r>
    </w:p>
    <w:bookmarkEnd w:id="48"/>
    <w:p>
      <w:pPr>
        <w:spacing w:after="0"/>
        <w:ind w:left="0"/>
        <w:jc w:val="both"/>
      </w:pPr>
      <w:r>
        <w:rPr>
          <w:rFonts w:ascii="Times New Roman"/>
          <w:b w:val="false"/>
          <w:i w:val="false"/>
          <w:color w:val="000000"/>
          <w:sz w:val="28"/>
        </w:rPr>
        <w:t>
      аса ауыр қылмыстық әрекет жасағаныңыз үшін өтелмеген немесе алынбаған</w:t>
      </w:r>
    </w:p>
    <w:p>
      <w:pPr>
        <w:spacing w:after="0"/>
        <w:ind w:left="0"/>
        <w:jc w:val="both"/>
      </w:pPr>
      <w:r>
        <w:rPr>
          <w:rFonts w:ascii="Times New Roman"/>
          <w:b w:val="false"/>
          <w:i w:val="false"/>
          <w:color w:val="000000"/>
          <w:sz w:val="28"/>
        </w:rPr>
        <w:t>
      соттылығыңыз бар ма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егер болса, неше рет және қашан</w:t>
      </w:r>
    </w:p>
    <w:bookmarkStart w:name="z66" w:id="49"/>
    <w:p>
      <w:pPr>
        <w:spacing w:after="0"/>
        <w:ind w:left="0"/>
        <w:jc w:val="both"/>
      </w:pPr>
      <w:r>
        <w:rPr>
          <w:rFonts w:ascii="Times New Roman"/>
          <w:b w:val="false"/>
          <w:i w:val="false"/>
          <w:color w:val="000000"/>
          <w:sz w:val="28"/>
        </w:rPr>
        <w:t>
      16. Ата-анасы Қазақстан Республикасында тұрақты тұруға қалдыру туралы рұқсат алған кезде жазылатын/ дербес рұқсат алатын бала туралы мәлімет (тегі, аты, әкесінің аты, туған күні мен жері, азаматтығы)</w:t>
      </w:r>
    </w:p>
    <w:bookmarkEnd w:id="4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 туған</w:t>
      </w:r>
    </w:p>
    <w:p>
      <w:pPr>
        <w:spacing w:after="0"/>
        <w:ind w:left="0"/>
        <w:jc w:val="both"/>
      </w:pPr>
      <w:r>
        <w:rPr>
          <w:rFonts w:ascii="Times New Roman"/>
          <w:b w:val="false"/>
          <w:i w:val="false"/>
          <w:color w:val="000000"/>
          <w:sz w:val="28"/>
        </w:rPr>
        <w:t>
      күні, азаматтығы, тұрғылықты жері)</w:t>
      </w:r>
    </w:p>
    <w:p>
      <w:pPr>
        <w:spacing w:after="0"/>
        <w:ind w:left="0"/>
        <w:jc w:val="both"/>
      </w:pPr>
      <w:r>
        <w:rPr>
          <w:rFonts w:ascii="Times New Roman"/>
          <w:b w:val="false"/>
          <w:i w:val="false"/>
          <w:color w:val="000000"/>
          <w:sz w:val="28"/>
        </w:rPr>
        <w:t>
      _____________________________________________</w:t>
      </w:r>
    </w:p>
    <w:bookmarkStart w:name="z67" w:id="50"/>
    <w:p>
      <w:pPr>
        <w:spacing w:after="0"/>
        <w:ind w:left="0"/>
        <w:jc w:val="both"/>
      </w:pPr>
      <w:r>
        <w:rPr>
          <w:rFonts w:ascii="Times New Roman"/>
          <w:b w:val="false"/>
          <w:i w:val="false"/>
          <w:color w:val="000000"/>
          <w:sz w:val="28"/>
        </w:rPr>
        <w:t>
      17. Уақытша тұратын жерінің мекенжайы, телефоны ____________________________</w:t>
      </w:r>
    </w:p>
    <w:bookmarkEnd w:id="50"/>
    <w:p>
      <w:pPr>
        <w:spacing w:after="0"/>
        <w:ind w:left="0"/>
        <w:jc w:val="both"/>
      </w:pPr>
      <w:r>
        <w:rPr>
          <w:rFonts w:ascii="Times New Roman"/>
          <w:b w:val="false"/>
          <w:i w:val="false"/>
          <w:color w:val="000000"/>
          <w:sz w:val="28"/>
        </w:rPr>
        <w:t>
      Өтінішпен бірге мынадай құжаттар ұсынамын: _________________________________</w:t>
      </w:r>
    </w:p>
    <w:p>
      <w:pPr>
        <w:spacing w:after="0"/>
        <w:ind w:left="0"/>
        <w:jc w:val="both"/>
      </w:pPr>
      <w:r>
        <w:rPr>
          <w:rFonts w:ascii="Times New Roman"/>
          <w:b w:val="false"/>
          <w:i w:val="false"/>
          <w:color w:val="000000"/>
          <w:sz w:val="28"/>
        </w:rPr>
        <w:t xml:space="preserve">
      Маған тұрақты тұруға рұқсат беруде және Қазақстан Республикасының азаматтығына қабылдауда жеңілдетілген тіркеу тәртібінде "Халықтың көші-қоны туралы" 2011 жылғы 22 шілдедегі Қазақстан Республикасы Заңының </w:t>
      </w:r>
      <w:r>
        <w:rPr>
          <w:rFonts w:ascii="Times New Roman"/>
          <w:b w:val="false"/>
          <w:i w:val="false"/>
          <w:color w:val="000000"/>
          <w:sz w:val="28"/>
        </w:rPr>
        <w:t>49-бабында</w:t>
      </w:r>
      <w:r>
        <w:rPr>
          <w:rFonts w:ascii="Times New Roman"/>
          <w:b w:val="false"/>
          <w:i w:val="false"/>
          <w:color w:val="000000"/>
          <w:sz w:val="28"/>
        </w:rPr>
        <w:t xml:space="preserve"> және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жағдайларда бас тартылуы мүмкін екені ескертілді.</w:t>
      </w:r>
    </w:p>
    <w:p>
      <w:pPr>
        <w:spacing w:after="0"/>
        <w:ind w:left="0"/>
        <w:jc w:val="both"/>
      </w:pPr>
      <w:r>
        <w:rPr>
          <w:rFonts w:ascii="Times New Roman"/>
          <w:b w:val="false"/>
          <w:i w:val="false"/>
          <w:color w:val="000000"/>
          <w:sz w:val="28"/>
        </w:rPr>
        <w:t>
      Ұсынылған құжаттардың тұпнұсқалығын және жазылған мәліметтердің шынайылығын растаймын, өзім туралы көрінеу жалған мәлімет ұсынғаным үшін ескертілдім.</w:t>
      </w:r>
    </w:p>
    <w:p>
      <w:pPr>
        <w:spacing w:after="0"/>
        <w:ind w:left="0"/>
        <w:jc w:val="both"/>
      </w:pPr>
      <w:r>
        <w:rPr>
          <w:rFonts w:ascii="Times New Roman"/>
          <w:b w:val="false"/>
          <w:i w:val="false"/>
          <w:color w:val="000000"/>
          <w:sz w:val="28"/>
        </w:rPr>
        <w:t>
      20__ жылғы "___" _________________________.</w:t>
      </w:r>
    </w:p>
    <w:p>
      <w:pPr>
        <w:spacing w:after="0"/>
        <w:ind w:left="0"/>
        <w:jc w:val="both"/>
      </w:pPr>
      <w:r>
        <w:rPr>
          <w:rFonts w:ascii="Times New Roman"/>
          <w:b w:val="false"/>
          <w:i w:val="false"/>
          <w:color w:val="000000"/>
          <w:sz w:val="28"/>
        </w:rPr>
        <w:t>
      (өтініш берушінің қолы, лауазымды адам болған кезде қойылады)</w:t>
      </w:r>
    </w:p>
    <w:bookmarkStart w:name="z68" w:id="51"/>
    <w:p>
      <w:pPr>
        <w:spacing w:after="0"/>
        <w:ind w:left="0"/>
        <w:jc w:val="left"/>
      </w:pPr>
      <w:r>
        <w:rPr>
          <w:rFonts w:ascii="Times New Roman"/>
          <w:b/>
          <w:i w:val="false"/>
          <w:color w:val="000000"/>
        </w:rPr>
        <w:t xml:space="preserve"> Ақпараттық жүйелерде қамтылған, заңмен қорғалатын құпияны құрайтын мәліметтерді пайдалануға келісемін.</w:t>
      </w:r>
    </w:p>
    <w:bookmarkEnd w:id="51"/>
    <w:p>
      <w:pPr>
        <w:spacing w:after="0"/>
        <w:ind w:left="0"/>
        <w:jc w:val="both"/>
      </w:pPr>
      <w:r>
        <w:rPr>
          <w:rFonts w:ascii="Times New Roman"/>
          <w:b w:val="false"/>
          <w:i w:val="false"/>
          <w:color w:val="000000"/>
          <w:sz w:val="28"/>
        </w:rPr>
        <w:t>
      20___ жылғы "__"_________________________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20__ жылғы "___" ________________ _________ 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 бар-жоғын тексердім, өтінішке мен болған кезде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арнаулы атағы (егер бар болса),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шимайсыз қолмен немесе техникалық құралдарды (жазу машинкалары, компьютерлер) пайдалана отырып толтырылады.</w:t>
      </w:r>
    </w:p>
    <w:p>
      <w:pPr>
        <w:spacing w:after="0"/>
        <w:ind w:left="0"/>
        <w:jc w:val="both"/>
      </w:pPr>
      <w:r>
        <w:rPr>
          <w:rFonts w:ascii="Times New Roman"/>
          <w:b w:val="false"/>
          <w:i w:val="false"/>
          <w:color w:val="000000"/>
          <w:sz w:val="28"/>
        </w:rPr>
        <w:t>
      Сұрақтарға жауап толық болуы тиіс. Қолмен орындалған мәтін түсінікті болуы тиіс.</w:t>
      </w:r>
    </w:p>
    <w:p>
      <w:pPr>
        <w:spacing w:after="0"/>
        <w:ind w:left="0"/>
        <w:jc w:val="both"/>
      </w:pPr>
      <w:r>
        <w:rPr>
          <w:rFonts w:ascii="Times New Roman"/>
          <w:b w:val="false"/>
          <w:i w:val="false"/>
          <w:color w:val="000000"/>
          <w:sz w:val="28"/>
        </w:rPr>
        <w:t>
      Өтінішті қабылдаған көші-қон полициясы бөлінісінің мөртабаны қойылады.</w:t>
      </w:r>
    </w:p>
    <w:p>
      <w:pPr>
        <w:spacing w:after="0"/>
        <w:ind w:left="0"/>
        <w:jc w:val="both"/>
      </w:pPr>
      <w:r>
        <w:rPr>
          <w:rFonts w:ascii="Times New Roman"/>
          <w:b w:val="false"/>
          <w:i w:val="false"/>
          <w:color w:val="000000"/>
          <w:sz w:val="28"/>
        </w:rPr>
        <w:t>
      Егер өтініш беруші заңды тұлғаның білімінсіз кәсіпкер болып табылса, онда тіркеу туралы куәліктің нөмірі, тіркеген органның атауы және берілген орны көрсетіледі.</w:t>
      </w:r>
    </w:p>
    <w:p>
      <w:pPr>
        <w:spacing w:after="0"/>
        <w:ind w:left="0"/>
        <w:jc w:val="both"/>
      </w:pPr>
      <w:r>
        <w:rPr>
          <w:rFonts w:ascii="Times New Roman"/>
          <w:b w:val="false"/>
          <w:i w:val="false"/>
          <w:color w:val="000000"/>
          <w:sz w:val="28"/>
        </w:rPr>
        <w:t>
      Егер өтініш берушіге зейнетақы тағайындалса, зейнетақы түрі, зейнетақы куәлігінің нөмірі, оны кім және қашан бергені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