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4884" w14:textId="67a4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атқарушысының 2015 жылғы 20 қаңтардағы № 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26 шiлдедегi № 442/НҚ бұйрығы. Қазақстан Республикасының Әділет министрлігінде 2024 жылғы 31 шiлдеде № 34841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енгізіду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атқарушысының 2015 жылғы 20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10373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Өтініш берушінің байланыс саласында қызметтер көрсету жөніндегі жұмысты жүзеге асыруға сәйкестігін растайтын біліктілік талаптарын және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3-жол келесі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заңнамаға сәйкес барлық байланыс желілерінде жедел-іздестіру, қарсы барлау шараларын жүргізуді қамтамасыз ету үшін, сондай-ақ барлық байланыс желілеріндегі абоненттері және (немесе) байланыс қызметтерінің пайдаланушылары туралы қызметтік ақпаратты жинауды және екі жыл ішінде сақтауды қамтамасыз етуге арналған аппараттық-бағдарламалық және техникалық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іс-шараларын жүргізу функциялары бар телекоммуникациялық жабдықты пайдалануға беру актісін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реттік нөмірі 5-жол келесі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байланыс желісін басқару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басқа заңды негізін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келесі мазмұндағы реттік номері 15-жолмен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 қызметтерін ұсыну үшін (әрі қарай - ГЕБС).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 орталықтан басқару жүйесіне және Интернетке қол жеткізудің бірыңғай шлюзіне қосулыдың</w:t>
            </w:r>
          </w:p>
          <w:p>
            <w:pPr>
              <w:spacing w:after="20"/>
              <w:ind w:left="20"/>
              <w:jc w:val="both"/>
            </w:pPr>
            <w:r>
              <w:rPr>
                <w:rFonts w:ascii="Times New Roman"/>
                <w:b w:val="false"/>
                <w:i w:val="false"/>
                <w:color w:val="000000"/>
                <w:sz w:val="20"/>
              </w:rPr>
              <w:t>
техникалық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қызметтен келісім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ескертпе: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1 - тармақтың 3) тармақшасы алып тасталсын.".</w:t>
      </w:r>
    </w:p>
    <w:bookmarkEnd w:id="5"/>
    <w:bookmarkStart w:name="z10"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Ұлттық қауіпсіздік комитеті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Ұлттық экономика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