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63f6" w14:textId="b976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автомобиль тасымалдарын қадағалап отырудың ақпараттық жүйесінің ұлттық операторын айқындау қағидаларын және оған қойылатын талаптарды бекіту туралы" Қазақстан Республикасы Премьер-Министрінің орынбасары - Қаржы министрінің 2022 жылғы 5-сәуірдегі № 368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30 шілдедегі № 496 бұйрығы. Қазақстан Республикасының Әділет министрлігінде 2024 жылғы 31 шілдеде № 34842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23.11.2024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автомобиль тасымалдарын қадағалап отырудың ақпараттық жүйесінің ұлттық операторын айқындау қағидаларын және оған қойылатын талаптарды бекіту туралы" Қазақстан Республикасы Премьер-Министрінің орынбасары – Қаржы министрінің 2022 жылғы 5 сәуірдегі № 368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27424 болып тіркелген) күші жойылды деп танылсын.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2024 жылғы 23 қарашадан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