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3dcd7" w14:textId="2e3dc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30 шілдедегі № 495 бұйрығы. Қазақстан Республикасының Әділет министрлігінде 2024 жылғы 31 шілдеде № 34854 болып тіркелді. Күші жойылды - Қазақстан Республикасы Қаржы министрінің 2024 жылғы 9 қазандағы № 687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09.10.2024 </w:t>
      </w:r>
      <w:r>
        <w:rPr>
          <w:rFonts w:ascii="Times New Roman"/>
          <w:b w:val="false"/>
          <w:i w:val="false"/>
          <w:color w:val="ff0000"/>
          <w:sz w:val="28"/>
        </w:rPr>
        <w:t>№ 687</w:t>
      </w:r>
      <w:r>
        <w:rPr>
          <w:rFonts w:ascii="Times New Roman"/>
          <w:b w:val="false"/>
          <w:i w:val="false"/>
          <w:color w:val="ff0000"/>
          <w:sz w:val="28"/>
        </w:rPr>
        <w:t xml:space="preserve"> (01.01.2025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12590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"474. Заңның 39-бабының </w:t>
      </w:r>
      <w:r>
        <w:rPr>
          <w:rFonts w:ascii="Times New Roman"/>
          <w:b w:val="false"/>
          <w:i w:val="false"/>
          <w:color w:val="000000"/>
          <w:sz w:val="28"/>
        </w:rPr>
        <w:t>3-тармағының</w:t>
      </w:r>
      <w:r>
        <w:rPr>
          <w:rFonts w:ascii="Times New Roman"/>
          <w:b w:val="false"/>
          <w:i w:val="false"/>
          <w:color w:val="000000"/>
          <w:sz w:val="28"/>
        </w:rPr>
        <w:t xml:space="preserve"> 1), 7), 16), 27), 29), 30), 33), 36), 40), 41), 51) және 56)-тармақшаларына сәйкес көзделген негіздер бойынша тікелей шарт жасасу жолымен бір көзден алу тәсілімен мемлекеттік сатып алу веб-порталда белгіленген форматтық-логикалық бақылауды ескере отырып уәкілетті орган қалыптастыратын тапсырыс берушілер мен әлеуетті өнім берушілердің тізімі (бұдан әрі – Тізім) бойынша жүзеге асырылады.";</w:t>
      </w:r>
    </w:p>
    <w:bookmarkEnd w:id="3"/>
    <w:bookmarkStart w:name="z6" w:id="4"/>
    <w:p>
      <w:pPr>
        <w:spacing w:after="0"/>
        <w:ind w:left="0"/>
        <w:jc w:val="both"/>
      </w:pPr>
      <w:r>
        <w:rPr>
          <w:rFonts w:ascii="Times New Roman"/>
          <w:b w:val="false"/>
          <w:i w:val="false"/>
          <w:color w:val="000000"/>
          <w:sz w:val="28"/>
        </w:rPr>
        <w:t>
      мынадай мазмұндағы 474-1, 474-2 және 474-3-тармақтармен толықтырылсын:</w:t>
      </w:r>
    </w:p>
    <w:bookmarkEnd w:id="4"/>
    <w:bookmarkStart w:name="z7" w:id="5"/>
    <w:p>
      <w:pPr>
        <w:spacing w:after="0"/>
        <w:ind w:left="0"/>
        <w:jc w:val="both"/>
      </w:pPr>
      <w:r>
        <w:rPr>
          <w:rFonts w:ascii="Times New Roman"/>
          <w:b w:val="false"/>
          <w:i w:val="false"/>
          <w:color w:val="000000"/>
          <w:sz w:val="28"/>
        </w:rPr>
        <w:t>
      "474-1. Тапсырыс берушілер мен әлеуетті өнім берушілерді Тізімге енгізуді уәкілетті орган Тапсырыс берушінің немесе әлеуетті өнім берушінің осы Қағидаларға 46 немесе 47-қосымшаларға сәйкес нысандар бойынша осы тізімге енгізу туралы өтініші негізінде жүзеге асырады.</w:t>
      </w:r>
    </w:p>
    <w:bookmarkEnd w:id="5"/>
    <w:p>
      <w:pPr>
        <w:spacing w:after="0"/>
        <w:ind w:left="0"/>
        <w:jc w:val="both"/>
      </w:pPr>
      <w:r>
        <w:rPr>
          <w:rFonts w:ascii="Times New Roman"/>
          <w:b w:val="false"/>
          <w:i w:val="false"/>
          <w:color w:val="000000"/>
          <w:sz w:val="28"/>
        </w:rPr>
        <w:t>
      Өтінішке тапсырыс берушінің немесе әлеуетті өнім берушінің өкілеттіктерінің Қазақстан Республикасының заңнамасына сәйкес жеткізілетін тауарға, орындалатын жұмыстарға, көрсетілетін қызметтерге сәйкестігін растайтын құжаттар қоса беріледі.</w:t>
      </w:r>
    </w:p>
    <w:p>
      <w:pPr>
        <w:spacing w:after="0"/>
        <w:ind w:left="0"/>
        <w:jc w:val="both"/>
      </w:pPr>
      <w:r>
        <w:rPr>
          <w:rFonts w:ascii="Times New Roman"/>
          <w:b w:val="false"/>
          <w:i w:val="false"/>
          <w:color w:val="000000"/>
          <w:sz w:val="28"/>
        </w:rPr>
        <w:t xml:space="preserve">
      Бұл ретте растау Заңның 39-бабы </w:t>
      </w:r>
      <w:r>
        <w:rPr>
          <w:rFonts w:ascii="Times New Roman"/>
          <w:b w:val="false"/>
          <w:i w:val="false"/>
          <w:color w:val="000000"/>
          <w:sz w:val="28"/>
        </w:rPr>
        <w:t>3-тармағының</w:t>
      </w:r>
      <w:r>
        <w:rPr>
          <w:rFonts w:ascii="Times New Roman"/>
          <w:b w:val="false"/>
          <w:i w:val="false"/>
          <w:color w:val="000000"/>
          <w:sz w:val="28"/>
        </w:rPr>
        <w:t xml:space="preserve"> тиісті негіздемесінің талаптары ескеріле отырып жүзеге асырылады.</w:t>
      </w:r>
    </w:p>
    <w:bookmarkStart w:name="z8" w:id="6"/>
    <w:p>
      <w:pPr>
        <w:spacing w:after="0"/>
        <w:ind w:left="0"/>
        <w:jc w:val="both"/>
      </w:pPr>
      <w:r>
        <w:rPr>
          <w:rFonts w:ascii="Times New Roman"/>
          <w:b w:val="false"/>
          <w:i w:val="false"/>
          <w:color w:val="000000"/>
          <w:sz w:val="28"/>
        </w:rPr>
        <w:t xml:space="preserve">
      474-2. Өтінішті уәкілетті орган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мерзімдерде қарайды.</w:t>
      </w:r>
    </w:p>
    <w:bookmarkEnd w:id="6"/>
    <w:bookmarkStart w:name="z9" w:id="7"/>
    <w:p>
      <w:pPr>
        <w:spacing w:after="0"/>
        <w:ind w:left="0"/>
        <w:jc w:val="both"/>
      </w:pPr>
      <w:r>
        <w:rPr>
          <w:rFonts w:ascii="Times New Roman"/>
          <w:b w:val="false"/>
          <w:i w:val="false"/>
          <w:color w:val="000000"/>
          <w:sz w:val="28"/>
        </w:rPr>
        <w:t xml:space="preserve">
      474-3. Осы Қағидалардың </w:t>
      </w:r>
      <w:r>
        <w:rPr>
          <w:rFonts w:ascii="Times New Roman"/>
          <w:b w:val="false"/>
          <w:i w:val="false"/>
          <w:color w:val="000000"/>
          <w:sz w:val="28"/>
        </w:rPr>
        <w:t>474-тармағында</w:t>
      </w:r>
      <w:r>
        <w:rPr>
          <w:rFonts w:ascii="Times New Roman"/>
          <w:b w:val="false"/>
          <w:i w:val="false"/>
          <w:color w:val="000000"/>
          <w:sz w:val="28"/>
        </w:rPr>
        <w:t xml:space="preserve"> көзделген тізімді уәкілетті орган өзектендіреді және бірыңғай оператор веб-порталда орналастырады.";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505-1-тармақ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xml:space="preserve">
      "505-1. Өнім беруші азаматтық-құқықтық жауапкершілікті сақтандыру шартын электрондық құжат түрінде не өнім берушінің азаматтық-құқықтық жауапкершілігін сақтандыру шартында көзделген толық мөлшерде сақтандыру сыйлықақысын төлеу туралы төлем құжатының тиісті электрондық көшірмесін веб-порталда қоса бере отырып, қағаз тасығышта "Өнім берушінің азаматтық-құқықтық жауапкершілігін сақтандырудың үлгілік шартын бекіту туралы" Қазақстан Республикасы Қаржы министрінің 2022 жылғы 23 ақпандағы № 206 </w:t>
      </w:r>
      <w:r>
        <w:rPr>
          <w:rFonts w:ascii="Times New Roman"/>
          <w:b w:val="false"/>
          <w:i w:val="false"/>
          <w:color w:val="000000"/>
          <w:sz w:val="28"/>
        </w:rPr>
        <w:t>бұйрығымен</w:t>
      </w:r>
      <w:r>
        <w:rPr>
          <w:rFonts w:ascii="Times New Roman"/>
          <w:b w:val="false"/>
          <w:i w:val="false"/>
          <w:color w:val="000000"/>
          <w:sz w:val="28"/>
        </w:rPr>
        <w:t xml:space="preserve"> (бұдан әрі – № 206 Бұйрығы) (Нормативтік құқықтық актілерді мемлекеттік тіркеу тізілімінде № 26971 болып тіркелген) бекітілген үлгілік нысанда ұсынады.</w:t>
      </w:r>
    </w:p>
    <w:bookmarkEnd w:id="8"/>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жеткізгіште ұсынған кезде, түпнұсқа тапсырыс берушіге шарттың орындалуын қамтамасыз етуді (авансты қамтамасыз етуді) ұсынудың түпкілікті мерзіміне дейін өнім берушінің азаматтық-құқықтық жауапкершілігін сақтандыру шартында көзделген толық мөлшерде сақтандыру сыйлықақысын төлеу туралы төлем құжатының көшірмесін қоса бере отырып ұсынылады.</w:t>
      </w:r>
    </w:p>
    <w:p>
      <w:pPr>
        <w:spacing w:after="0"/>
        <w:ind w:left="0"/>
        <w:jc w:val="both"/>
      </w:pPr>
      <w:r>
        <w:rPr>
          <w:rFonts w:ascii="Times New Roman"/>
          <w:b w:val="false"/>
          <w:i w:val="false"/>
          <w:color w:val="000000"/>
          <w:sz w:val="28"/>
        </w:rPr>
        <w:t>
      Тапсырыс беруші сақтандыру шартын қағаз жеткізгіште алу фактісін және сақтандыру сыйлықақысын төлеу туралы төлем құжатының көшірмесін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Тапсырыс беруші өнім берушінің азаматтық-құқықтық жауапкершілігін сақтандыру шарттарын тіркеу журналында мынадай мәліметтерді:</w:t>
      </w:r>
    </w:p>
    <w:p>
      <w:pPr>
        <w:spacing w:after="0"/>
        <w:ind w:left="0"/>
        <w:jc w:val="both"/>
      </w:pPr>
      <w:r>
        <w:rPr>
          <w:rFonts w:ascii="Times New Roman"/>
          <w:b w:val="false"/>
          <w:i w:val="false"/>
          <w:color w:val="000000"/>
          <w:sz w:val="28"/>
        </w:rPr>
        <w:t>
      1) сатып алудың атауы, нөмірі және өткізу мерзімін;</w:t>
      </w:r>
    </w:p>
    <w:p>
      <w:pPr>
        <w:spacing w:after="0"/>
        <w:ind w:left="0"/>
        <w:jc w:val="both"/>
      </w:pPr>
      <w:r>
        <w:rPr>
          <w:rFonts w:ascii="Times New Roman"/>
          <w:b w:val="false"/>
          <w:i w:val="false"/>
          <w:color w:val="000000"/>
          <w:sz w:val="28"/>
        </w:rPr>
        <w:t>
      2) шарттың орындалуын қамтамасыз етуді және авансты қамтамасыз етуді енгізу қажет ететін мемлекеттік сатып алу туралы шарттың нөмірі мен күнін;</w:t>
      </w:r>
    </w:p>
    <w:p>
      <w:pPr>
        <w:spacing w:after="0"/>
        <w:ind w:left="0"/>
        <w:jc w:val="both"/>
      </w:pPr>
      <w:r>
        <w:rPr>
          <w:rFonts w:ascii="Times New Roman"/>
          <w:b w:val="false"/>
          <w:i w:val="false"/>
          <w:color w:val="000000"/>
          <w:sz w:val="28"/>
        </w:rPr>
        <w:t>
      3) әлеуетті өнім берушінің уәкілетті өкілінің тегі, аты, әкесінің аты (бар болса);</w:t>
      </w:r>
    </w:p>
    <w:p>
      <w:pPr>
        <w:spacing w:after="0"/>
        <w:ind w:left="0"/>
        <w:jc w:val="both"/>
      </w:pPr>
      <w:r>
        <w:rPr>
          <w:rFonts w:ascii="Times New Roman"/>
          <w:b w:val="false"/>
          <w:i w:val="false"/>
          <w:color w:val="000000"/>
          <w:sz w:val="28"/>
        </w:rPr>
        <w:t>
      4) өнім берушінің азаматтық-құқықтық жауапкершілігін сақтандыру шартын тіркеу күні мен уақытын;</w:t>
      </w:r>
    </w:p>
    <w:p>
      <w:pPr>
        <w:spacing w:after="0"/>
        <w:ind w:left="0"/>
        <w:jc w:val="both"/>
      </w:pPr>
      <w:r>
        <w:rPr>
          <w:rFonts w:ascii="Times New Roman"/>
          <w:b w:val="false"/>
          <w:i w:val="false"/>
          <w:color w:val="000000"/>
          <w:sz w:val="28"/>
        </w:rPr>
        <w:t xml:space="preserve">
      5) № 206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нысан бойынша өнім берушінің азаматтық-құқықтық жауапкершілігін сақтандыру шартының сәйкестігі туралы белгі;</w:t>
      </w:r>
    </w:p>
    <w:p>
      <w:pPr>
        <w:spacing w:after="0"/>
        <w:ind w:left="0"/>
        <w:jc w:val="both"/>
      </w:pPr>
      <w:r>
        <w:rPr>
          <w:rFonts w:ascii="Times New Roman"/>
          <w:b w:val="false"/>
          <w:i w:val="false"/>
          <w:color w:val="000000"/>
          <w:sz w:val="28"/>
        </w:rPr>
        <w:t>
      6) сақтандыру сыйлықақысын төлеу туралы төлем құжатының сомасын көрсете отырып, оның нөмірі мен көшірмесінің күні.</w:t>
      </w:r>
    </w:p>
    <w:p>
      <w:pPr>
        <w:spacing w:after="0"/>
        <w:ind w:left="0"/>
        <w:jc w:val="both"/>
      </w:pPr>
      <w:r>
        <w:rPr>
          <w:rFonts w:ascii="Times New Roman"/>
          <w:b w:val="false"/>
          <w:i w:val="false"/>
          <w:color w:val="000000"/>
          <w:sz w:val="28"/>
        </w:rPr>
        <w:t>
      Өнім берушінің азаматтық-құқықтық жауапкершілігін сақтандыру шарттарын тіркеу журналы тігіледі, беттері нөмірленеді және тапсырыс беруші қол қояды.</w:t>
      </w:r>
    </w:p>
    <w:p>
      <w:pPr>
        <w:spacing w:after="0"/>
        <w:ind w:left="0"/>
        <w:jc w:val="both"/>
      </w:pPr>
      <w:r>
        <w:rPr>
          <w:rFonts w:ascii="Times New Roman"/>
          <w:b w:val="false"/>
          <w:i w:val="false"/>
          <w:color w:val="000000"/>
          <w:sz w:val="28"/>
        </w:rPr>
        <w:t>
      Өнім берушінің азаматтық-құқықтық жауапкершілігін сақтандыру шарттарын тіркеу журналының соңғы беті тапсырыс берушінің мөрімен бекітіледі.";</w:t>
      </w:r>
    </w:p>
    <w:bookmarkStart w:name="z12" w:id="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6-қосымшада</w:t>
      </w:r>
      <w:r>
        <w:rPr>
          <w:rFonts w:ascii="Times New Roman"/>
          <w:b w:val="false"/>
          <w:i w:val="false"/>
          <w:color w:val="000000"/>
          <w:sz w:val="28"/>
        </w:rPr>
        <w:t>:</w:t>
      </w:r>
    </w:p>
    <w:bookmarkEnd w:id="9"/>
    <w:bookmarkStart w:name="z13" w:id="10"/>
    <w:p>
      <w:pPr>
        <w:spacing w:after="0"/>
        <w:ind w:left="0"/>
        <w:jc w:val="both"/>
      </w:pPr>
      <w:r>
        <w:rPr>
          <w:rFonts w:ascii="Times New Roman"/>
          <w:b w:val="false"/>
          <w:i w:val="false"/>
          <w:color w:val="000000"/>
          <w:sz w:val="28"/>
        </w:rPr>
        <w:t xml:space="preserve">
      Конкурстық </w:t>
      </w:r>
      <w:r>
        <w:rPr>
          <w:rFonts w:ascii="Times New Roman"/>
          <w:b w:val="false"/>
          <w:i w:val="false"/>
          <w:color w:val="000000"/>
          <w:sz w:val="28"/>
        </w:rPr>
        <w:t>құжаттамада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74-1-тармақ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xml:space="preserve">
      "74-1. Өнім беруші азаматтық-құқықтық жауапкершілікті сақтандыру шартын өнім беруші веб-порталда өнім берушінің азаматтық-құқықтық жауапкершілігін сақтандыру шартында көзделген толық мөлшерде сақтандыру сыйлықақысын төлеу туралы төлем құжатының тиісті электрондық көшірмесін қоса бере отырып, № 206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нысан бойынша электрондық құжат түрінде не қағаз жеткізгіште ұсынады.</w:t>
      </w:r>
    </w:p>
    <w:bookmarkEnd w:id="11"/>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жеткізгіште ұсынған кезде, түпнұсқа тапсырыс берушіге шарттың орындалуын қамтамасыз етуді (авансты қамтамасыз етуді) ұсынудың түпкілікті мерзіміне дейін өнім берушінің азаматтық-құқықтық жауапкершілігін сақтандыру шартында көзделген толық мөлшерде сақтандыру сыйлықақысын төлеу туралы төлем құжатының көшірмесін қоса бере отырып ұсынылады.</w:t>
      </w:r>
    </w:p>
    <w:p>
      <w:pPr>
        <w:spacing w:after="0"/>
        <w:ind w:left="0"/>
        <w:jc w:val="both"/>
      </w:pPr>
      <w:r>
        <w:rPr>
          <w:rFonts w:ascii="Times New Roman"/>
          <w:b w:val="false"/>
          <w:i w:val="false"/>
          <w:color w:val="000000"/>
          <w:sz w:val="28"/>
        </w:rPr>
        <w:t>
      Тапсырыс беруші сақтандыру шартын қағаз жеткізгіште алу фактісін және сақтандыру сыйлықақысын төлеу туралы төлем құжатының көшірмесін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Тапсырыс беруші өнім берушінің азаматтық-құқықтық жауапкершілігін сақтандыру шарттарын тіркеу журналында мынадай мәліметтерді:</w:t>
      </w:r>
    </w:p>
    <w:p>
      <w:pPr>
        <w:spacing w:after="0"/>
        <w:ind w:left="0"/>
        <w:jc w:val="both"/>
      </w:pPr>
      <w:r>
        <w:rPr>
          <w:rFonts w:ascii="Times New Roman"/>
          <w:b w:val="false"/>
          <w:i w:val="false"/>
          <w:color w:val="000000"/>
          <w:sz w:val="28"/>
        </w:rPr>
        <w:t>
      1) сатып алудың атауы, нөмірі және өткізу мерзімін;</w:t>
      </w:r>
    </w:p>
    <w:p>
      <w:pPr>
        <w:spacing w:after="0"/>
        <w:ind w:left="0"/>
        <w:jc w:val="both"/>
      </w:pPr>
      <w:r>
        <w:rPr>
          <w:rFonts w:ascii="Times New Roman"/>
          <w:b w:val="false"/>
          <w:i w:val="false"/>
          <w:color w:val="000000"/>
          <w:sz w:val="28"/>
        </w:rPr>
        <w:t>
      2) шарттың орындалуын қамтамасыз етуді және авансты қамтамасыз етуді енгізу қажет ететін мемлекеттік сатып алу туралы шарттың нөмірі мен күнін;</w:t>
      </w:r>
    </w:p>
    <w:p>
      <w:pPr>
        <w:spacing w:after="0"/>
        <w:ind w:left="0"/>
        <w:jc w:val="both"/>
      </w:pPr>
      <w:r>
        <w:rPr>
          <w:rFonts w:ascii="Times New Roman"/>
          <w:b w:val="false"/>
          <w:i w:val="false"/>
          <w:color w:val="000000"/>
          <w:sz w:val="28"/>
        </w:rPr>
        <w:t>
      3) әлеуетті өнім берушінің уәкілетті өкілінің тегі, аты, әкесінің аты (бар болса);</w:t>
      </w:r>
    </w:p>
    <w:p>
      <w:pPr>
        <w:spacing w:after="0"/>
        <w:ind w:left="0"/>
        <w:jc w:val="both"/>
      </w:pPr>
      <w:r>
        <w:rPr>
          <w:rFonts w:ascii="Times New Roman"/>
          <w:b w:val="false"/>
          <w:i w:val="false"/>
          <w:color w:val="000000"/>
          <w:sz w:val="28"/>
        </w:rPr>
        <w:t>
      4) өнім берушінің азаматтық-құқықтық жауапкершілігін сақтандыру шартын тіркеу күні мен уақытын;</w:t>
      </w:r>
    </w:p>
    <w:p>
      <w:pPr>
        <w:spacing w:after="0"/>
        <w:ind w:left="0"/>
        <w:jc w:val="both"/>
      </w:pPr>
      <w:r>
        <w:rPr>
          <w:rFonts w:ascii="Times New Roman"/>
          <w:b w:val="false"/>
          <w:i w:val="false"/>
          <w:color w:val="000000"/>
          <w:sz w:val="28"/>
        </w:rPr>
        <w:t xml:space="preserve">
      5) № 206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нысан бойынша өнім берушінің азаматтық-құқықтық жауапкершілігін сақтандыру шартының сәйкестігі туралы белгі;</w:t>
      </w:r>
    </w:p>
    <w:p>
      <w:pPr>
        <w:spacing w:after="0"/>
        <w:ind w:left="0"/>
        <w:jc w:val="both"/>
      </w:pPr>
      <w:r>
        <w:rPr>
          <w:rFonts w:ascii="Times New Roman"/>
          <w:b w:val="false"/>
          <w:i w:val="false"/>
          <w:color w:val="000000"/>
          <w:sz w:val="28"/>
        </w:rPr>
        <w:t>
      6) сақтандыру сыйлықақысын төлеу туралы төлем құжатының сомасын көрсете отырып, оның нөмірі мен көшірмесінің күні.</w:t>
      </w:r>
    </w:p>
    <w:p>
      <w:pPr>
        <w:spacing w:after="0"/>
        <w:ind w:left="0"/>
        <w:jc w:val="both"/>
      </w:pPr>
      <w:r>
        <w:rPr>
          <w:rFonts w:ascii="Times New Roman"/>
          <w:b w:val="false"/>
          <w:i w:val="false"/>
          <w:color w:val="000000"/>
          <w:sz w:val="28"/>
        </w:rPr>
        <w:t>
      Өнім берушінің азаматтық-құқықтық жауапкершілігін сақтандыру шарттарын тіркеу журналы тігіледі, беттері нөмірленеді және тапсырыс беруші қол қояды.</w:t>
      </w:r>
    </w:p>
    <w:p>
      <w:pPr>
        <w:spacing w:after="0"/>
        <w:ind w:left="0"/>
        <w:jc w:val="both"/>
      </w:pPr>
      <w:r>
        <w:rPr>
          <w:rFonts w:ascii="Times New Roman"/>
          <w:b w:val="false"/>
          <w:i w:val="false"/>
          <w:color w:val="000000"/>
          <w:sz w:val="28"/>
        </w:rPr>
        <w:t>
      Өнім берушінің азаматтық-құқықтық жауапкершілігін сақтандыру шарттарын тіркеу журналының соңғы беті тапсырыс берушінің мөрімен бекітіледі.";</w:t>
      </w:r>
    </w:p>
    <w:bookmarkStart w:name="z16" w:id="1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33-қосымшада</w:t>
      </w:r>
      <w:r>
        <w:rPr>
          <w:rFonts w:ascii="Times New Roman"/>
          <w:b w:val="false"/>
          <w:i w:val="false"/>
          <w:color w:val="000000"/>
          <w:sz w:val="28"/>
        </w:rPr>
        <w:t>:</w:t>
      </w:r>
    </w:p>
    <w:bookmarkEnd w:id="12"/>
    <w:bookmarkStart w:name="z17" w:id="13"/>
    <w:p>
      <w:pPr>
        <w:spacing w:after="0"/>
        <w:ind w:left="0"/>
        <w:jc w:val="both"/>
      </w:pPr>
      <w:r>
        <w:rPr>
          <w:rFonts w:ascii="Times New Roman"/>
          <w:b w:val="false"/>
          <w:i w:val="false"/>
          <w:color w:val="000000"/>
          <w:sz w:val="28"/>
        </w:rPr>
        <w:t xml:space="preserve">
      Тауарларды мемлекеттік сатып алу туралы үлгілік </w:t>
      </w:r>
      <w:r>
        <w:rPr>
          <w:rFonts w:ascii="Times New Roman"/>
          <w:b w:val="false"/>
          <w:i w:val="false"/>
          <w:color w:val="000000"/>
          <w:sz w:val="28"/>
        </w:rPr>
        <w:t>шарттың</w:t>
      </w:r>
      <w:r>
        <w:rPr>
          <w:rFonts w:ascii="Times New Roman"/>
          <w:b w:val="false"/>
          <w:i w:val="false"/>
          <w:color w:val="000000"/>
          <w:sz w:val="28"/>
        </w:rPr>
        <w:t>:</w:t>
      </w:r>
    </w:p>
    <w:bookmarkEnd w:id="13"/>
    <w:bookmarkStart w:name="z18" w:id="14"/>
    <w:p>
      <w:pPr>
        <w:spacing w:after="0"/>
        <w:ind w:left="0"/>
        <w:jc w:val="both"/>
      </w:pPr>
      <w:r>
        <w:rPr>
          <w:rFonts w:ascii="Times New Roman"/>
          <w:b w:val="false"/>
          <w:i w:val="false"/>
          <w:color w:val="000000"/>
          <w:sz w:val="28"/>
        </w:rPr>
        <w:t>
      3.1.-тармақтың 2) тармақшасы мынадай редакцияда жазылсын:</w:t>
      </w:r>
    </w:p>
    <w:bookmarkEnd w:id="14"/>
    <w:bookmarkStart w:name="z19" w:id="15"/>
    <w:p>
      <w:pPr>
        <w:spacing w:after="0"/>
        <w:ind w:left="0"/>
        <w:jc w:val="both"/>
      </w:pPr>
      <w:r>
        <w:rPr>
          <w:rFonts w:ascii="Times New Roman"/>
          <w:b w:val="false"/>
          <w:i w:val="false"/>
          <w:color w:val="000000"/>
          <w:sz w:val="28"/>
        </w:rPr>
        <w:t>
      "2) Шарт күшіне енген күннен бастап он жұмыс күні ішінде жалпы (қамтамасыз ету сомасы жазумен) құрайтын Шарттың жалпы сомасының теңгеге тең 3 (үш) пайызы мөлшерінде Шарттың орындалуын қамтамасыз ету сомасын және теңгеге</w:t>
      </w:r>
      <w:r>
        <w:rPr>
          <w:rFonts w:ascii="Times New Roman"/>
          <w:b w:val="false"/>
          <w:i w:val="false"/>
          <w:color w:val="000000"/>
          <w:vertAlign w:val="superscript"/>
        </w:rPr>
        <w:t>4</w:t>
      </w:r>
      <w:r>
        <w:rPr>
          <w:rFonts w:ascii="Times New Roman"/>
          <w:b w:val="false"/>
          <w:i w:val="false"/>
          <w:color w:val="000000"/>
          <w:sz w:val="28"/>
        </w:rPr>
        <w:t xml:space="preserve"> тең Шартқа 1-қосымшаға сәйкес Шарт мәндері бойынша көзделген аванс мөлшерлерін, теңгеге&gt;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соманы&gt;</w:t>
      </w:r>
      <w:r>
        <w:rPr>
          <w:rFonts w:ascii="Times New Roman"/>
          <w:b w:val="false"/>
          <w:i w:val="false"/>
          <w:color w:val="000000"/>
          <w:vertAlign w:val="superscript"/>
        </w:rPr>
        <w:t>5</w:t>
      </w:r>
      <w:r>
        <w:rPr>
          <w:rFonts w:ascii="Times New Roman"/>
          <w:b w:val="false"/>
          <w:i w:val="false"/>
          <w:color w:val="000000"/>
          <w:sz w:val="28"/>
        </w:rPr>
        <w:t xml:space="preserve"> мынадай түрде енгізуге міндеттенеді:</w:t>
      </w:r>
    </w:p>
    <w:bookmarkEnd w:id="15"/>
    <w:p>
      <w:pPr>
        <w:spacing w:after="0"/>
        <w:ind w:left="0"/>
        <w:jc w:val="both"/>
      </w:pPr>
      <w:r>
        <w:rPr>
          <w:rFonts w:ascii="Times New Roman"/>
          <w:b w:val="false"/>
          <w:i w:val="false"/>
          <w:color w:val="000000"/>
          <w:sz w:val="28"/>
        </w:rPr>
        <w:t>
      әлеуетті өнім берушінің электрондық әмиянындағы ақша;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Мемлекеттiк сатып алуды жүзеге асыру қағидаларына </w:t>
      </w:r>
      <w:r>
        <w:rPr>
          <w:rFonts w:ascii="Times New Roman"/>
          <w:b w:val="false"/>
          <w:i w:val="false"/>
          <w:color w:val="000000"/>
          <w:sz w:val="28"/>
        </w:rPr>
        <w:t>38-қосымшаға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өнім берушінің азаматтық-құқықтық жауапкершілігін сақтандыру шартында көзделген толық мөлшерде сақтандыру сыйлықақысын төлеу туралы төлем құжатының тиісті электрондық көшірмесін қоса бере отырып, № 206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нысан бойынша электрондық құжат түріндегі не қағаз жеткізгіште өнім берушінің азаматтық-құқықтық жауапкершілігін сақтандыру шартында көзделген.</w:t>
      </w:r>
    </w:p>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жеткізгіште ұсынған кезде, түпнұсқа тапсырыс берушіге шарттың орындалуын қамтамасыз етуді (авансты қамтамасыз етуді) ұсынудың түпкілікті мерзіміне дейін өнім берушінің азаматтық-құқықтық жауапкершілігін сақтандыру шартында көзделген толық мөлшерде сақтандыру сыйлықақысын төлеу туралы төлем құжатының көшірмесін қоса бере отырып ұсынылады.</w:t>
      </w:r>
    </w:p>
    <w:p>
      <w:pPr>
        <w:spacing w:after="0"/>
        <w:ind w:left="0"/>
        <w:jc w:val="both"/>
      </w:pPr>
      <w:r>
        <w:rPr>
          <w:rFonts w:ascii="Times New Roman"/>
          <w:b w:val="false"/>
          <w:i w:val="false"/>
          <w:color w:val="000000"/>
          <w:sz w:val="28"/>
        </w:rPr>
        <w:t>
      Тапсырыс беруші сақтандыру шартын қағаз жеткізгіште алу фактісін және сақтандыру сыйлықақысын төлеу туралы төлем құжатының көшірмесін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Бұл ретте, Шарттың орындалуын қамтамасыз ету өнім беруші Шарттың орындалуын қамтамасыз етуді енгізу мерзімі өткенге дейін Шарт бойынша міндеттемелерді толық және тиісінше орындаған жағдайда енгізбеуі мүмкін.";</w:t>
      </w:r>
    </w:p>
    <w:bookmarkStart w:name="z20" w:id="1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34-қосымша</w:t>
      </w:r>
      <w:r>
        <w:rPr>
          <w:rFonts w:ascii="Times New Roman"/>
          <w:b w:val="false"/>
          <w:i w:val="false"/>
          <w:color w:val="000000"/>
          <w:sz w:val="28"/>
        </w:rPr>
        <w:t>:</w:t>
      </w:r>
    </w:p>
    <w:bookmarkEnd w:id="16"/>
    <w:bookmarkStart w:name="z21" w:id="17"/>
    <w:p>
      <w:pPr>
        <w:spacing w:after="0"/>
        <w:ind w:left="0"/>
        <w:jc w:val="both"/>
      </w:pPr>
      <w:r>
        <w:rPr>
          <w:rFonts w:ascii="Times New Roman"/>
          <w:b w:val="false"/>
          <w:i w:val="false"/>
          <w:color w:val="000000"/>
          <w:sz w:val="28"/>
        </w:rPr>
        <w:t xml:space="preserve">
      Құрылыс саласындағы жұмыстарды мемлекеттік сатып алу туралы (құрылыс-монтаждау жұмыстары) үлгілік </w:t>
      </w:r>
      <w:r>
        <w:rPr>
          <w:rFonts w:ascii="Times New Roman"/>
          <w:b w:val="false"/>
          <w:i w:val="false"/>
          <w:color w:val="000000"/>
          <w:sz w:val="28"/>
        </w:rPr>
        <w:t>шарттың</w:t>
      </w:r>
      <w:r>
        <w:rPr>
          <w:rFonts w:ascii="Times New Roman"/>
          <w:b w:val="false"/>
          <w:i w:val="false"/>
          <w:color w:val="000000"/>
          <w:sz w:val="28"/>
        </w:rPr>
        <w:t>:</w:t>
      </w:r>
    </w:p>
    <w:bookmarkEnd w:id="17"/>
    <w:bookmarkStart w:name="z22" w:id="18"/>
    <w:p>
      <w:pPr>
        <w:spacing w:after="0"/>
        <w:ind w:left="0"/>
        <w:jc w:val="both"/>
      </w:pPr>
      <w:r>
        <w:rPr>
          <w:rFonts w:ascii="Times New Roman"/>
          <w:b w:val="false"/>
          <w:i w:val="false"/>
          <w:color w:val="000000"/>
          <w:sz w:val="28"/>
        </w:rPr>
        <w:t>
      4.1.-тармақтың 2) тармақшасы мынадай редакцияда жазылсын:</w:t>
      </w:r>
    </w:p>
    <w:bookmarkEnd w:id="18"/>
    <w:bookmarkStart w:name="z23" w:id="19"/>
    <w:p>
      <w:pPr>
        <w:spacing w:after="0"/>
        <w:ind w:left="0"/>
        <w:jc w:val="both"/>
      </w:pPr>
      <w:r>
        <w:rPr>
          <w:rFonts w:ascii="Times New Roman"/>
          <w:b w:val="false"/>
          <w:i w:val="false"/>
          <w:color w:val="000000"/>
          <w:sz w:val="28"/>
        </w:rPr>
        <w:t>
      "2) Шарт күшіне енген күннен бастап он жұмыс күні ішінде жалпы (қамтамасыз ету сомасы жазумен) теңгені құрайтын Шарттың жалпы сомасының теңгеге тең 3 (үш) пайызы мөлшерінде Шарттың орындалуын қамтамасыз ету сомасын және теңгеге</w:t>
      </w:r>
      <w:r>
        <w:rPr>
          <w:rFonts w:ascii="Times New Roman"/>
          <w:b w:val="false"/>
          <w:i w:val="false"/>
          <w:color w:val="000000"/>
          <w:vertAlign w:val="superscript"/>
        </w:rPr>
        <w:t>4</w:t>
      </w:r>
      <w:r>
        <w:rPr>
          <w:rFonts w:ascii="Times New Roman"/>
          <w:b w:val="false"/>
          <w:i w:val="false"/>
          <w:color w:val="000000"/>
          <w:sz w:val="28"/>
        </w:rPr>
        <w:t xml:space="preserve"> тең Шартқа 1-қосымшаға сәйкес Шарт мәндері бойынша көзделген аванс мөлшерлерін, теңгеге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соманы&gt;</w:t>
      </w:r>
      <w:r>
        <w:rPr>
          <w:rFonts w:ascii="Times New Roman"/>
          <w:b w:val="false"/>
          <w:i w:val="false"/>
          <w:color w:val="000000"/>
          <w:vertAlign w:val="superscript"/>
        </w:rPr>
        <w:t>5</w:t>
      </w:r>
      <w:r>
        <w:rPr>
          <w:rFonts w:ascii="Times New Roman"/>
          <w:b w:val="false"/>
          <w:i w:val="false"/>
          <w:color w:val="000000"/>
          <w:sz w:val="28"/>
        </w:rPr>
        <w:t xml:space="preserve"> мынадай түрде енгізуге міндеттенеді:</w:t>
      </w:r>
    </w:p>
    <w:bookmarkEnd w:id="19"/>
    <w:p>
      <w:pPr>
        <w:spacing w:after="0"/>
        <w:ind w:left="0"/>
        <w:jc w:val="both"/>
      </w:pPr>
      <w:r>
        <w:rPr>
          <w:rFonts w:ascii="Times New Roman"/>
          <w:b w:val="false"/>
          <w:i w:val="false"/>
          <w:color w:val="000000"/>
          <w:sz w:val="28"/>
        </w:rPr>
        <w:t>
      Мердігердің электрондық әмиянындағы ақша;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Мемлекеттiк сатып алуды жүзеге асыру қағидаларына </w:t>
      </w:r>
      <w:r>
        <w:rPr>
          <w:rFonts w:ascii="Times New Roman"/>
          <w:b w:val="false"/>
          <w:i w:val="false"/>
          <w:color w:val="000000"/>
          <w:sz w:val="28"/>
        </w:rPr>
        <w:t>38-қосымшаға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өнім берушінің азаматтық-құқықтық жауапкершілігін сақтандыру шартында көзделген толық мөлшерде сақтандыру сыйлықақысын төлеу туралы төлем құжатының тиісті электрондық көшірмесін қоса бере отырып, № 206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нысан бойынша электрондық құжат түріндегі не қағаз жеткізгіште өнім берушінің азаматтық-құқықтық жауапкершілігін сақтандыру шартында көзделген.</w:t>
      </w:r>
    </w:p>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жеткізгіште ұсынған кезде, түпнұсқа тапсырыс берушіге шарттың орындалуын қамтамасыз етуді (авансты қамтамасыз етуді) ұсынудың түпкілікті мерзіміне дейін өнім берушінің азаматтық-құқықтық жауапкершілігін сақтандыру шартында көзделген толық мөлшерде сақтандыру сыйлықақысын төлеу туралы төлем құжатының көшірмесін қоса бере отырып ұсынылады.</w:t>
      </w:r>
    </w:p>
    <w:p>
      <w:pPr>
        <w:spacing w:after="0"/>
        <w:ind w:left="0"/>
        <w:jc w:val="both"/>
      </w:pPr>
      <w:r>
        <w:rPr>
          <w:rFonts w:ascii="Times New Roman"/>
          <w:b w:val="false"/>
          <w:i w:val="false"/>
          <w:color w:val="000000"/>
          <w:sz w:val="28"/>
        </w:rPr>
        <w:t>
      Тапсырыс беруші сақтандыру шартын қағаз жеткізгіште алу фактісін және сақтандыру сыйлықақысын төлеу туралы төлем құжатының көшірмесін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Бұл ретте Шарттың орындалуын қамтамасыз ету Мердігер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bookmarkStart w:name="z24" w:id="2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35-қосымша</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xml:space="preserve">
      Жобалау-сметалық құжаттаманы (техникалық-экономикалық негіздеме) әзірлеу бойынша жұмыстарды мемлекеттік сатып алу туралы үлгілік </w:t>
      </w:r>
      <w:r>
        <w:rPr>
          <w:rFonts w:ascii="Times New Roman"/>
          <w:b w:val="false"/>
          <w:i w:val="false"/>
          <w:color w:val="000000"/>
          <w:sz w:val="28"/>
        </w:rPr>
        <w:t>шарттың</w:t>
      </w:r>
      <w:r>
        <w:rPr>
          <w:rFonts w:ascii="Times New Roman"/>
          <w:b w:val="false"/>
          <w:i w:val="false"/>
          <w:color w:val="000000"/>
          <w:sz w:val="28"/>
        </w:rPr>
        <w:t>:</w:t>
      </w:r>
    </w:p>
    <w:bookmarkEnd w:id="21"/>
    <w:bookmarkStart w:name="z26" w:id="22"/>
    <w:p>
      <w:pPr>
        <w:spacing w:after="0"/>
        <w:ind w:left="0"/>
        <w:jc w:val="both"/>
      </w:pPr>
      <w:r>
        <w:rPr>
          <w:rFonts w:ascii="Times New Roman"/>
          <w:b w:val="false"/>
          <w:i w:val="false"/>
          <w:color w:val="000000"/>
          <w:sz w:val="28"/>
        </w:rPr>
        <w:t>
      4.1.-тармақтың 2) тармақшасы мынадай редакцияда жазылсын:</w:t>
      </w:r>
    </w:p>
    <w:bookmarkEnd w:id="22"/>
    <w:bookmarkStart w:name="z27" w:id="23"/>
    <w:p>
      <w:pPr>
        <w:spacing w:after="0"/>
        <w:ind w:left="0"/>
        <w:jc w:val="both"/>
      </w:pPr>
      <w:r>
        <w:rPr>
          <w:rFonts w:ascii="Times New Roman"/>
          <w:b w:val="false"/>
          <w:i w:val="false"/>
          <w:color w:val="000000"/>
          <w:sz w:val="28"/>
        </w:rPr>
        <w:t>
      "2) Шарт күшіне енген күннен бастап он жұмыс күні ішінде жалпы (қамтамасыз ету сомасы жазумен) теңгені құрайтын Шарттың жалпы сомасының теңгеге тең үш пайызы мөлшерінде Шарттың орындалуын қамтамасыз ету сомасын және теңгеге</w:t>
      </w:r>
      <w:r>
        <w:rPr>
          <w:rFonts w:ascii="Times New Roman"/>
          <w:b w:val="false"/>
          <w:i w:val="false"/>
          <w:color w:val="000000"/>
          <w:vertAlign w:val="superscript"/>
        </w:rPr>
        <w:t>4</w:t>
      </w:r>
      <w:r>
        <w:rPr>
          <w:rFonts w:ascii="Times New Roman"/>
          <w:b w:val="false"/>
          <w:i w:val="false"/>
          <w:color w:val="000000"/>
          <w:sz w:val="28"/>
        </w:rPr>
        <w:t xml:space="preserve"> тең Шартқа 1-қосымшаға сәйкес Шарт мәндері бойынша көзделген аванс мөлшерлерін, теңгеге&gt;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соманы&gt;</w:t>
      </w:r>
      <w:r>
        <w:rPr>
          <w:rFonts w:ascii="Times New Roman"/>
          <w:b w:val="false"/>
          <w:i w:val="false"/>
          <w:color w:val="000000"/>
          <w:vertAlign w:val="superscript"/>
        </w:rPr>
        <w:t>5</w:t>
      </w:r>
      <w:r>
        <w:rPr>
          <w:rFonts w:ascii="Times New Roman"/>
          <w:b w:val="false"/>
          <w:i w:val="false"/>
          <w:color w:val="000000"/>
          <w:sz w:val="28"/>
        </w:rPr>
        <w:t xml:space="preserve"> мынадай түрде енгізуге міндеттенеді:</w:t>
      </w:r>
    </w:p>
    <w:bookmarkEnd w:id="23"/>
    <w:p>
      <w:pPr>
        <w:spacing w:after="0"/>
        <w:ind w:left="0"/>
        <w:jc w:val="both"/>
      </w:pPr>
      <w:r>
        <w:rPr>
          <w:rFonts w:ascii="Times New Roman"/>
          <w:b w:val="false"/>
          <w:i w:val="false"/>
          <w:color w:val="000000"/>
          <w:sz w:val="28"/>
        </w:rPr>
        <w:t>
      әлеуетті өнім берушінің электрондық әмиянындағы ақша;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Мемлекеттiк сатып алуды жүзеге асыру қағидаларына </w:t>
      </w:r>
      <w:r>
        <w:rPr>
          <w:rFonts w:ascii="Times New Roman"/>
          <w:b w:val="false"/>
          <w:i w:val="false"/>
          <w:color w:val="000000"/>
          <w:sz w:val="28"/>
        </w:rPr>
        <w:t>38-қосымшаға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өнім берушінің азаматтық-құқықтық жауапкершілігін сақтандыру шартында көзделген толық мөлшерде сақтандыру сыйлықақысын төлеу туралы төлем құжатының тиісті электрондық көшірмесін қоса бере отырып, № 206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нысан бойынша электрондық құжат түріндегі не қағаз жеткізгіште өнім берушінің азаматтық-құқықтық жауапкершілігін сақтандыру шартында көзделген.</w:t>
      </w:r>
    </w:p>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жеткізгіште ұсынған кезде, түпнұсқа тапсырыс берушіге шарттың орындалуын қамтамасыз етуді (авансты қамтамасыз етуді) ұсынудың түпкілікті мерзіміне дейін өнім берушінің азаматтық-құқықтық жауапкершілігін сақтандыру шартында көзделген толық мөлшерде сақтандыру сыйлықақысын төлеу туралы төлем құжатының көшірмесін қоса бере отырып ұсынылады.</w:t>
      </w:r>
    </w:p>
    <w:p>
      <w:pPr>
        <w:spacing w:after="0"/>
        <w:ind w:left="0"/>
        <w:jc w:val="both"/>
      </w:pPr>
      <w:r>
        <w:rPr>
          <w:rFonts w:ascii="Times New Roman"/>
          <w:b w:val="false"/>
          <w:i w:val="false"/>
          <w:color w:val="000000"/>
          <w:sz w:val="28"/>
        </w:rPr>
        <w:t>
      Тапсырыс беруші сақтандыру шартын қағаз жеткізгіште алу фактісін және сақтандыру сыйлықақысын төлеу туралы төлем құжатының көшірмесін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Бұл ретте Шарттың орындалуын қамтамасыз ету Мердігер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bookmarkStart w:name="z28" w:id="2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36-қосымша</w:t>
      </w:r>
      <w:r>
        <w:rPr>
          <w:rFonts w:ascii="Times New Roman"/>
          <w:b w:val="false"/>
          <w:i w:val="false"/>
          <w:color w:val="000000"/>
          <w:sz w:val="28"/>
        </w:rPr>
        <w:t>:</w:t>
      </w:r>
    </w:p>
    <w:bookmarkEnd w:id="24"/>
    <w:bookmarkStart w:name="z29" w:id="25"/>
    <w:p>
      <w:pPr>
        <w:spacing w:after="0"/>
        <w:ind w:left="0"/>
        <w:jc w:val="both"/>
      </w:pPr>
      <w:r>
        <w:rPr>
          <w:rFonts w:ascii="Times New Roman"/>
          <w:b w:val="false"/>
          <w:i w:val="false"/>
          <w:color w:val="000000"/>
          <w:sz w:val="28"/>
        </w:rPr>
        <w:t xml:space="preserve">
      Құрылыспен байланысты емес жұмыстарды мемлекеттік сатып алу туралы үлгілік </w:t>
      </w:r>
      <w:r>
        <w:rPr>
          <w:rFonts w:ascii="Times New Roman"/>
          <w:b w:val="false"/>
          <w:i w:val="false"/>
          <w:color w:val="000000"/>
          <w:sz w:val="28"/>
        </w:rPr>
        <w:t>шарттың</w:t>
      </w:r>
      <w:r>
        <w:rPr>
          <w:rFonts w:ascii="Times New Roman"/>
          <w:b w:val="false"/>
          <w:i w:val="false"/>
          <w:color w:val="000000"/>
          <w:sz w:val="28"/>
        </w:rPr>
        <w:t>:</w:t>
      </w:r>
    </w:p>
    <w:bookmarkEnd w:id="25"/>
    <w:bookmarkStart w:name="z30" w:id="26"/>
    <w:p>
      <w:pPr>
        <w:spacing w:after="0"/>
        <w:ind w:left="0"/>
        <w:jc w:val="both"/>
      </w:pPr>
      <w:r>
        <w:rPr>
          <w:rFonts w:ascii="Times New Roman"/>
          <w:b w:val="false"/>
          <w:i w:val="false"/>
          <w:color w:val="000000"/>
          <w:sz w:val="28"/>
        </w:rPr>
        <w:t>
      4.1.-тармақтың 2) тармақшасы мынадай редакцияда жазылсын:</w:t>
      </w:r>
    </w:p>
    <w:bookmarkEnd w:id="26"/>
    <w:bookmarkStart w:name="z31" w:id="27"/>
    <w:p>
      <w:pPr>
        <w:spacing w:after="0"/>
        <w:ind w:left="0"/>
        <w:jc w:val="both"/>
      </w:pPr>
      <w:r>
        <w:rPr>
          <w:rFonts w:ascii="Times New Roman"/>
          <w:b w:val="false"/>
          <w:i w:val="false"/>
          <w:color w:val="000000"/>
          <w:sz w:val="28"/>
        </w:rPr>
        <w:t>
      "2) Шарт күшіне енген күннен бастап он жұмыс күні ішінде жалпы (қамтамасыз ету сомасы жазумен) теңгені құрайтын Шарттың жалпы сомасының теңгеге тең үш пайызы мөлшерінде Шарттың орындалуын қамтамасыз ету сомасын және теңгеге</w:t>
      </w:r>
      <w:r>
        <w:rPr>
          <w:rFonts w:ascii="Times New Roman"/>
          <w:b w:val="false"/>
          <w:i w:val="false"/>
          <w:color w:val="000000"/>
          <w:vertAlign w:val="superscript"/>
        </w:rPr>
        <w:t>4</w:t>
      </w:r>
      <w:r>
        <w:rPr>
          <w:rFonts w:ascii="Times New Roman"/>
          <w:b w:val="false"/>
          <w:i w:val="false"/>
          <w:color w:val="000000"/>
          <w:sz w:val="28"/>
        </w:rPr>
        <w:t xml:space="preserve"> тең Шартқа 1-қосымшаға сәйкес Шарт мәндері бойынша көзделген аванс мөлшерлерін, теңгеге&gt;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соманы&gt;</w:t>
      </w:r>
      <w:r>
        <w:rPr>
          <w:rFonts w:ascii="Times New Roman"/>
          <w:b w:val="false"/>
          <w:i w:val="false"/>
          <w:color w:val="000000"/>
          <w:vertAlign w:val="superscript"/>
        </w:rPr>
        <w:t>5</w:t>
      </w:r>
      <w:r>
        <w:rPr>
          <w:rFonts w:ascii="Times New Roman"/>
          <w:b w:val="false"/>
          <w:i w:val="false"/>
          <w:color w:val="000000"/>
          <w:sz w:val="28"/>
        </w:rPr>
        <w:t xml:space="preserve"> мынадай түрде енгізуге міндеттенеді:</w:t>
      </w:r>
    </w:p>
    <w:bookmarkEnd w:id="27"/>
    <w:p>
      <w:pPr>
        <w:spacing w:after="0"/>
        <w:ind w:left="0"/>
        <w:jc w:val="both"/>
      </w:pPr>
      <w:r>
        <w:rPr>
          <w:rFonts w:ascii="Times New Roman"/>
          <w:b w:val="false"/>
          <w:i w:val="false"/>
          <w:color w:val="000000"/>
          <w:sz w:val="28"/>
        </w:rPr>
        <w:t>
      әлеуетті өнім берушінің электрондық әмиянындағы ақша;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Мемлекеттiк сатып алуды жүзеге асыру қағидаларына </w:t>
      </w:r>
      <w:r>
        <w:rPr>
          <w:rFonts w:ascii="Times New Roman"/>
          <w:b w:val="false"/>
          <w:i w:val="false"/>
          <w:color w:val="000000"/>
          <w:sz w:val="28"/>
        </w:rPr>
        <w:t>38-қосымшаға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өнім берушінің азаматтық-құқықтық жауапкершілігін сақтандыру шартында көзделген толық мөлшерде сақтандыру сыйлықақысын төлеу туралы төлем құжатының тиісті электрондық көшірмесін қоса бере отырып, № 206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нысан бойынша электрондық құжат түріндегі не қағаз жеткізгіште өнім берушінің азаматтық-құқықтық жауапкершілігін сақтандыру шартында көзделген.</w:t>
      </w:r>
    </w:p>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жеткізгіште ұсынған кезде, түпнұсқа тапсырыс берушіге шарттың орындалуын қамтамасыз етуді (авансты қамтамасыз етуді) ұсынудың түпкілікті мерзіміне дейін өнім берушінің азаматтық-құқықтық жауапкершілігін сақтандыру шартында көзделген толық мөлшерде сақтандыру сыйлықақысын төлеу туралы төлем құжатының көшірмесін қоса бере отырып ұсынылады.</w:t>
      </w:r>
    </w:p>
    <w:p>
      <w:pPr>
        <w:spacing w:after="0"/>
        <w:ind w:left="0"/>
        <w:jc w:val="both"/>
      </w:pPr>
      <w:r>
        <w:rPr>
          <w:rFonts w:ascii="Times New Roman"/>
          <w:b w:val="false"/>
          <w:i w:val="false"/>
          <w:color w:val="000000"/>
          <w:sz w:val="28"/>
        </w:rPr>
        <w:t>
      Тапсырыс беруші сақтандыру шартын қағаз жеткізгіште алу фактісін және сақтандыру сыйлықақысын төлеу туралы төлем құжатының көшірмесін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Бұл ретте Шарттың орындалуын қамтамасыз ету өнім беруші Шарттың орындалуын қамтамасыз етуді енгізу мерзімі өткенге дейін Шарт бойынша міндеттемелер толық және тиісінше орындалған жағдайда енгізбеуі мүмкін.";</w:t>
      </w:r>
    </w:p>
    <w:bookmarkStart w:name="z32" w:id="2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37-қосымша</w:t>
      </w:r>
      <w:r>
        <w:rPr>
          <w:rFonts w:ascii="Times New Roman"/>
          <w:b w:val="false"/>
          <w:i w:val="false"/>
          <w:color w:val="000000"/>
          <w:sz w:val="28"/>
        </w:rPr>
        <w:t>:</w:t>
      </w:r>
    </w:p>
    <w:bookmarkEnd w:id="28"/>
    <w:bookmarkStart w:name="z33" w:id="29"/>
    <w:p>
      <w:pPr>
        <w:spacing w:after="0"/>
        <w:ind w:left="0"/>
        <w:jc w:val="both"/>
      </w:pPr>
      <w:r>
        <w:rPr>
          <w:rFonts w:ascii="Times New Roman"/>
          <w:b w:val="false"/>
          <w:i w:val="false"/>
          <w:color w:val="000000"/>
          <w:sz w:val="28"/>
        </w:rPr>
        <w:t xml:space="preserve">
      Көрсетілетін қызметтерді мемлекеттік сатып алу туралы үлгілік </w:t>
      </w:r>
      <w:r>
        <w:rPr>
          <w:rFonts w:ascii="Times New Roman"/>
          <w:b w:val="false"/>
          <w:i w:val="false"/>
          <w:color w:val="000000"/>
          <w:sz w:val="28"/>
        </w:rPr>
        <w:t>шарттың</w:t>
      </w:r>
      <w:r>
        <w:rPr>
          <w:rFonts w:ascii="Times New Roman"/>
          <w:b w:val="false"/>
          <w:i w:val="false"/>
          <w:color w:val="000000"/>
          <w:sz w:val="28"/>
        </w:rPr>
        <w:t>:</w:t>
      </w:r>
    </w:p>
    <w:bookmarkEnd w:id="29"/>
    <w:bookmarkStart w:name="z34" w:id="30"/>
    <w:p>
      <w:pPr>
        <w:spacing w:after="0"/>
        <w:ind w:left="0"/>
        <w:jc w:val="both"/>
      </w:pPr>
      <w:r>
        <w:rPr>
          <w:rFonts w:ascii="Times New Roman"/>
          <w:b w:val="false"/>
          <w:i w:val="false"/>
          <w:color w:val="000000"/>
          <w:sz w:val="28"/>
        </w:rPr>
        <w:t>
      3.1.-тармақтың 2) тармақшасы мынадай редакцияда жазылсын:</w:t>
      </w:r>
    </w:p>
    <w:bookmarkEnd w:id="30"/>
    <w:bookmarkStart w:name="z35" w:id="31"/>
    <w:p>
      <w:pPr>
        <w:spacing w:after="0"/>
        <w:ind w:left="0"/>
        <w:jc w:val="both"/>
      </w:pPr>
      <w:r>
        <w:rPr>
          <w:rFonts w:ascii="Times New Roman"/>
          <w:b w:val="false"/>
          <w:i w:val="false"/>
          <w:color w:val="000000"/>
          <w:sz w:val="28"/>
        </w:rPr>
        <w:t>
      "2) Шарт күшіне енген күннен бастап он жұмыс күні ішінде жалпы (қамтамасыз ету сомасы жазумен) құрайтын Шарттың жалпы сомасының теңгеге тең 3 (үш) пайызы мөлшерінде Шарттың орындалуын қамтамасыз ету сомасын және теңгеге</w:t>
      </w:r>
      <w:r>
        <w:rPr>
          <w:rFonts w:ascii="Times New Roman"/>
          <w:b w:val="false"/>
          <w:i w:val="false"/>
          <w:color w:val="000000"/>
          <w:vertAlign w:val="superscript"/>
        </w:rPr>
        <w:t>4</w:t>
      </w:r>
      <w:r>
        <w:rPr>
          <w:rFonts w:ascii="Times New Roman"/>
          <w:b w:val="false"/>
          <w:i w:val="false"/>
          <w:color w:val="000000"/>
          <w:sz w:val="28"/>
        </w:rPr>
        <w:t xml:space="preserve"> тең Шартқа 1-қосымшаға сәйкес шарт мәні бойынша көзделген аванс мөлшерін, теңгеге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соманы&gt;</w:t>
      </w:r>
      <w:r>
        <w:rPr>
          <w:rFonts w:ascii="Times New Roman"/>
          <w:b w:val="false"/>
          <w:i w:val="false"/>
          <w:color w:val="000000"/>
          <w:vertAlign w:val="superscript"/>
        </w:rPr>
        <w:t>5</w:t>
      </w:r>
      <w:r>
        <w:rPr>
          <w:rFonts w:ascii="Times New Roman"/>
          <w:b w:val="false"/>
          <w:i w:val="false"/>
          <w:color w:val="000000"/>
          <w:sz w:val="28"/>
        </w:rPr>
        <w:t xml:space="preserve"> мынадай түрде енгізуге міндеттенеді:</w:t>
      </w:r>
    </w:p>
    <w:bookmarkEnd w:id="31"/>
    <w:p>
      <w:pPr>
        <w:spacing w:after="0"/>
        <w:ind w:left="0"/>
        <w:jc w:val="both"/>
      </w:pPr>
      <w:r>
        <w:rPr>
          <w:rFonts w:ascii="Times New Roman"/>
          <w:b w:val="false"/>
          <w:i w:val="false"/>
          <w:color w:val="000000"/>
          <w:sz w:val="28"/>
        </w:rPr>
        <w:t>
      әлеуетті өнім берушінің электрондық әмиянындағы ақша;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Мемлекеттiк сатып алуды жүзеге асыру қағидаларына </w:t>
      </w:r>
      <w:r>
        <w:rPr>
          <w:rFonts w:ascii="Times New Roman"/>
          <w:b w:val="false"/>
          <w:i w:val="false"/>
          <w:color w:val="000000"/>
          <w:sz w:val="28"/>
        </w:rPr>
        <w:t>38-қосымшаға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өнім берушінің азаматтық-құқықтық жауапкершілігін сақтандыру шартында көзделген толық мөлшерде сақтандыру сыйлықақысын төлеу туралы төлем құжатының тиісті электрондық көшірмесін қоса бере отырып, № 206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нысан бойынша электрондық құжат түріндегі не қағаз жеткізгіште өнім берушінің азаматтық-құқықтық жауапкершілігін сақтандыру шартында көзделген.</w:t>
      </w:r>
    </w:p>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жеткізгіште ұсынған кезде, түпнұсқа тапсырыс берушіге шарттың орындалуын қамтамасыз етуді (авансты қамтамасыз етуді) ұсынудың түпкілікті мерзіміне дейін өнім берушінің азаматтық-құқықтық жауапкершілігін сақтандыру шартында көзделген толық мөлшерде сақтандыру сыйлықақысын төлеу туралы төлем құжатының көшірмесін қоса бере отырып ұсынылады.</w:t>
      </w:r>
    </w:p>
    <w:p>
      <w:pPr>
        <w:spacing w:after="0"/>
        <w:ind w:left="0"/>
        <w:jc w:val="both"/>
      </w:pPr>
      <w:r>
        <w:rPr>
          <w:rFonts w:ascii="Times New Roman"/>
          <w:b w:val="false"/>
          <w:i w:val="false"/>
          <w:color w:val="000000"/>
          <w:sz w:val="28"/>
        </w:rPr>
        <w:t>
      Тапсырыс беруші сақтандыру шартын қағаз жеткізгіште алу фактісін және сақтандыру сыйлықақысын төлеу туралы төлем құжатының көшірмесін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Бұл ретте Шарттың орындалуын қамтамасыз ету өнім беруші Шарттың орындалуын қамтамасыз етуді енгізу мерзімі өткенге дейін Шарт бойынша міндеттемелер толық және тиісінше орындалған жағдайда енгізбеуі мүмкін.";</w:t>
      </w:r>
    </w:p>
    <w:bookmarkStart w:name="z36" w:id="3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46-қосымшамен толықтырылсын;</w:t>
      </w:r>
    </w:p>
    <w:bookmarkEnd w:id="32"/>
    <w:bookmarkStart w:name="z37" w:id="3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47-қосымшамен толықтырылсын.</w:t>
      </w:r>
    </w:p>
    <w:bookmarkEnd w:id="33"/>
    <w:bookmarkStart w:name="z38" w:id="34"/>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сектордың сатып алуы заңнамасы департаменті Қазақстан Республикасының заңнамасында белгіленген тәртіппен:</w:t>
      </w:r>
    </w:p>
    <w:bookmarkEnd w:id="34"/>
    <w:bookmarkStart w:name="z39" w:id="3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5"/>
    <w:bookmarkStart w:name="z40" w:id="3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36"/>
    <w:bookmarkStart w:name="z41" w:id="3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37"/>
    <w:bookmarkStart w:name="z42" w:id="3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30 шілдедегі</w:t>
            </w:r>
            <w:r>
              <w:br/>
            </w:r>
            <w:r>
              <w:rPr>
                <w:rFonts w:ascii="Times New Roman"/>
                <w:b w:val="false"/>
                <w:i w:val="false"/>
                <w:color w:val="000000"/>
                <w:sz w:val="20"/>
              </w:rPr>
              <w:t>№ 495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46-қосымша</w:t>
            </w:r>
          </w:p>
        </w:tc>
      </w:tr>
    </w:tbl>
    <w:bookmarkStart w:name="z45" w:id="39"/>
    <w:p>
      <w:pPr>
        <w:spacing w:after="0"/>
        <w:ind w:left="0"/>
        <w:jc w:val="left"/>
      </w:pPr>
      <w:r>
        <w:rPr>
          <w:rFonts w:ascii="Times New Roman"/>
          <w:b/>
          <w:i w:val="false"/>
          <w:color w:val="000000"/>
        </w:rPr>
        <w:t xml:space="preserve"> Тікелей жасасу жолымен бір көзден алу тәсілімен шарт жасасуға тапсырыс берушілердің тізіміне енгізуге тапсырыс берушінің өтініші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берушінінң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мемлекеттік сатып алуды жүзеге асыру негіздері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анықтамалығының кодына сәйкес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жасасу жолымен бір көзден алу тәсілімен шарт жасасуға Тапсырыс берушінің өкілеттігін растайтын негіздеме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30 шілдедегі</w:t>
            </w:r>
            <w:r>
              <w:br/>
            </w:r>
            <w:r>
              <w:rPr>
                <w:rFonts w:ascii="Times New Roman"/>
                <w:b w:val="false"/>
                <w:i w:val="false"/>
                <w:color w:val="000000"/>
                <w:sz w:val="20"/>
              </w:rPr>
              <w:t>№ 495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 xml:space="preserve">жүзеге асыру қағидаларына </w:t>
            </w:r>
            <w:r>
              <w:br/>
            </w:r>
            <w:r>
              <w:rPr>
                <w:rFonts w:ascii="Times New Roman"/>
                <w:b w:val="false"/>
                <w:i w:val="false"/>
                <w:color w:val="000000"/>
                <w:sz w:val="20"/>
              </w:rPr>
              <w:t>47-қосымша</w:t>
            </w:r>
          </w:p>
        </w:tc>
      </w:tr>
    </w:tbl>
    <w:bookmarkStart w:name="z48" w:id="40"/>
    <w:p>
      <w:pPr>
        <w:spacing w:after="0"/>
        <w:ind w:left="0"/>
        <w:jc w:val="left"/>
      </w:pPr>
      <w:r>
        <w:rPr>
          <w:rFonts w:ascii="Times New Roman"/>
          <w:b/>
          <w:i w:val="false"/>
          <w:color w:val="000000"/>
        </w:rPr>
        <w:t xml:space="preserve"> Тапсырыс берушілер тікелей жасасу жолымен бір көзден алу тәсілімен шарттар жасасуға өнім берушілердің тізіміне енгізуге әлеуетті өнім берушінің өтініші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мемлекеттік сатып алуды жүзеге асыру негіздері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анықтамалығының кодына сәйкес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 жұмыстарды, көрсетілетін қызметтерді жеткізуге әлеуетті өнім берушінің өкілеттігін растайтын негіздеме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