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296d" w14:textId="c2f2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бұзушылықтардың субъектілері туралы" № 3-К есеп нысанын және оны қалыптастыру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Бас Прокурорының 2024 жылғы 5 тамыздағы № 99 бұйрығы. Қазақстан Республикасының Әділет министрлігінде 2024 жылғы 6 тамызда № 34898 болып тіркелді</w:t>
      </w:r>
    </w:p>
    <w:p>
      <w:pPr>
        <w:spacing w:after="0"/>
        <w:ind w:left="0"/>
        <w:jc w:val="both"/>
      </w:pPr>
      <w:bookmarkStart w:name="z1" w:id="0"/>
      <w:r>
        <w:rPr>
          <w:rFonts w:ascii="Times New Roman"/>
          <w:b w:val="false"/>
          <w:i w:val="false"/>
          <w:color w:val="000000"/>
          <w:sz w:val="28"/>
        </w:rPr>
        <w:t xml:space="preserve">
      "Прокуратура туралы" Қазақстан Республикасының Конституциялық заңының 9-бабының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Қазақстан Республикасы Президентінің 2017 жылғы 13 қазандағы № 563 Жарлығымен бекітілген "Қазақстан Республикасының прокуратура органдарының кейбір мәселелері туралы" Қазақстан Республикасының Бас прокуратурасы туралы Ереженің 19-тармағының </w:t>
      </w:r>
      <w:r>
        <w:rPr>
          <w:rFonts w:ascii="Times New Roman"/>
          <w:b w:val="false"/>
          <w:i w:val="false"/>
          <w:color w:val="000000"/>
          <w:sz w:val="28"/>
        </w:rPr>
        <w:t>37) тармақшасын</w:t>
      </w:r>
      <w:r>
        <w:rPr>
          <w:rFonts w:ascii="Times New Roman"/>
          <w:b w:val="false"/>
          <w:i w:val="false"/>
          <w:color w:val="000000"/>
          <w:sz w:val="28"/>
        </w:rPr>
        <w:t xml:space="preserve"> басшылыққа ала отырып,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бұзушылықтардың субъектілері туралы" № 3-К есеп нысаны;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бұзушылықтардың субъектілері туралы" № 3-К есепті қалыптастыру жөніндегі нұсқаулық бекітілсін.</w:t>
      </w:r>
    </w:p>
    <w:bookmarkEnd w:id="3"/>
    <w:bookmarkStart w:name="z5" w:id="4"/>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Бас Прокурорының кейбір бұйрықтарының және кейбір бұйрықтарының құрылымдық элементінің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құқықтық статистика және арнайы есепке алудың субъектілеріне, Комитеттің аумақтық және оларға теңестірілген органдарына орындау үшін жіберуді қамтамасыз етсін. </w:t>
      </w:r>
    </w:p>
    <w:bookmarkEnd w:id="8"/>
    <w:bookmarkStart w:name="z10" w:id="9"/>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Қаржылық мониторинг </w:t>
      </w:r>
    </w:p>
    <w:p>
      <w:pPr>
        <w:spacing w:after="0"/>
        <w:ind w:left="0"/>
        <w:jc w:val="both"/>
      </w:pPr>
      <w:r>
        <w:rPr>
          <w:rFonts w:ascii="Times New Roman"/>
          <w:b w:val="false"/>
          <w:i w:val="false"/>
          <w:color w:val="000000"/>
          <w:sz w:val="28"/>
        </w:rPr>
        <w:t>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Сыбайлас жемқорлыққа қарсы </w:t>
      </w:r>
    </w:p>
    <w:p>
      <w:pPr>
        <w:spacing w:after="0"/>
        <w:ind w:left="0"/>
        <w:jc w:val="both"/>
      </w:pPr>
      <w:r>
        <w:rPr>
          <w:rFonts w:ascii="Times New Roman"/>
          <w:b w:val="false"/>
          <w:i w:val="false"/>
          <w:color w:val="000000"/>
          <w:sz w:val="28"/>
        </w:rPr>
        <w:t>
      іс-қимыл агенттігі</w:t>
      </w:r>
    </w:p>
    <w:p>
      <w:pPr>
        <w:spacing w:after="0"/>
        <w:ind w:left="0"/>
        <w:jc w:val="both"/>
      </w:pPr>
      <w:r>
        <w:rPr>
          <w:rFonts w:ascii="Times New Roman"/>
          <w:b w:val="false"/>
          <w:i w:val="false"/>
          <w:color w:val="000000"/>
          <w:sz w:val="28"/>
        </w:rPr>
        <w:t xml:space="preserve">
      (Сыбайлас жемқорлыққа </w:t>
      </w:r>
    </w:p>
    <w:p>
      <w:pPr>
        <w:spacing w:after="0"/>
        <w:ind w:left="0"/>
        <w:jc w:val="both"/>
      </w:pPr>
      <w:r>
        <w:rPr>
          <w:rFonts w:ascii="Times New Roman"/>
          <w:b w:val="false"/>
          <w:i w:val="false"/>
          <w:color w:val="000000"/>
          <w:sz w:val="28"/>
        </w:rPr>
        <w:t>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2024 жылғы 5 тамыздағы</w:t>
            </w:r>
            <w:r>
              <w:br/>
            </w:r>
            <w:r>
              <w:rPr>
                <w:rFonts w:ascii="Times New Roman"/>
                <w:b w:val="false"/>
                <w:i w:val="false"/>
                <w:color w:val="000000"/>
                <w:sz w:val="20"/>
              </w:rPr>
              <w:t xml:space="preserve">№ 99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 w:id="11"/>
    <w:p>
      <w:pPr>
        <w:spacing w:after="0"/>
        <w:ind w:left="0"/>
        <w:jc w:val="left"/>
      </w:pPr>
      <w:r>
        <w:rPr>
          <w:rFonts w:ascii="Times New Roman"/>
          <w:b/>
          <w:i w:val="false"/>
          <w:color w:val="000000"/>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бұзушылықтардың субъектілері туралы" № 3-К есебі</w:t>
      </w:r>
    </w:p>
    <w:bookmarkEnd w:id="11"/>
    <w:bookmarkStart w:name="z14" w:id="12"/>
    <w:p>
      <w:pPr>
        <w:spacing w:after="0"/>
        <w:ind w:left="0"/>
        <w:jc w:val="left"/>
      </w:pPr>
      <w:r>
        <w:rPr>
          <w:rFonts w:ascii="Times New Roman"/>
          <w:b/>
          <w:i w:val="false"/>
          <w:color w:val="000000"/>
        </w:rPr>
        <w:t xml:space="preserve"> 1-бөлім. Сотқа дейінгі тергеп-тексерулердің бірыңғай тізілімінде тіркелген сыбайлас жемқорлық қылмыстар және олар туралы қылмыстық істер туралы мәліметтер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қылмыстық істері іс жүргізуде болған сыбайлас жемқорлық қылмыстар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Сотқа дейінгі тергеп-тексерулердің бірыңғай тізілімінде (бұдан әрі – СДТБТ) тіркелген сыбайлас жемқорлық қылмыстар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тергеп-тексерумен аяқталған сыбайлас жемқорлық қылмыстар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істер ҚР ҚПК-нің </w:t>
            </w:r>
            <w:r>
              <w:rPr>
                <w:rFonts w:ascii="Times New Roman"/>
                <w:b w:val="false"/>
                <w:i w:val="false"/>
                <w:color w:val="000000"/>
                <w:sz w:val="20"/>
              </w:rPr>
              <w:t>35-бабы</w:t>
            </w:r>
            <w:r>
              <w:rPr>
                <w:rFonts w:ascii="Times New Roman"/>
                <w:b w:val="false"/>
                <w:i w:val="false"/>
                <w:color w:val="000000"/>
                <w:sz w:val="20"/>
              </w:rPr>
              <w:t xml:space="preserve"> 1-бөлігінің 1), 2), 5), 6), 7), 8) тармақтары бойынша тоқтатылған сыбайлас жемқорлық қылмыстар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қылмыстық істер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Қылмыстық іс жүргізу кодексінің (бұдан әрі - ҚР ҚПК) </w:t>
            </w:r>
            <w:r>
              <w:rPr>
                <w:rFonts w:ascii="Times New Roman"/>
                <w:b w:val="false"/>
                <w:i w:val="false"/>
                <w:color w:val="000000"/>
                <w:sz w:val="20"/>
              </w:rPr>
              <w:t>35-бабы</w:t>
            </w:r>
            <w:r>
              <w:rPr>
                <w:rFonts w:ascii="Times New Roman"/>
                <w:b w:val="false"/>
                <w:i w:val="false"/>
                <w:color w:val="000000"/>
                <w:sz w:val="20"/>
              </w:rPr>
              <w:t xml:space="preserve"> 1-бөлігінің 3), 4), 9), 10), 11), 12) тармақтары және 36-бабы бойынша тоқтатылған сыбайлас жемқорлық қылмыстар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 </w:t>
            </w:r>
            <w:r>
              <w:rPr>
                <w:rFonts w:ascii="Times New Roman"/>
                <w:b w:val="false"/>
                <w:i w:val="false"/>
                <w:color w:val="000000"/>
                <w:sz w:val="20"/>
              </w:rPr>
              <w:t>кодексіне</w:t>
            </w:r>
            <w:r>
              <w:rPr>
                <w:rFonts w:ascii="Times New Roman"/>
                <w:b w:val="false"/>
                <w:i w:val="false"/>
                <w:color w:val="000000"/>
                <w:sz w:val="20"/>
              </w:rPr>
              <w:t xml:space="preserve"> сәйкес (бұдан әрі – ҚР ҚК) сыбайлас жемқорлыққа жататын қылмыстардың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емес болып қайта сараланған қылмыстардың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мерзімдері үзілген сыбайлас жемқорлық қылмыстар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45-бабының</w:t>
            </w:r>
            <w:r>
              <w:rPr>
                <w:rFonts w:ascii="Times New Roman"/>
                <w:b w:val="false"/>
                <w:i w:val="false"/>
                <w:color w:val="000000"/>
                <w:sz w:val="20"/>
              </w:rPr>
              <w:t xml:space="preserve"> 7-бөлігінің 1) тармағы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45-бабының</w:t>
            </w:r>
            <w:r>
              <w:rPr>
                <w:rFonts w:ascii="Times New Roman"/>
                <w:b w:val="false"/>
                <w:i w:val="false"/>
                <w:color w:val="000000"/>
                <w:sz w:val="20"/>
              </w:rPr>
              <w:t xml:space="preserve"> 7- бөлігінің 2) тармағы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45-бабының</w:t>
            </w:r>
            <w:r>
              <w:rPr>
                <w:rFonts w:ascii="Times New Roman"/>
                <w:b w:val="false"/>
                <w:i w:val="false"/>
                <w:color w:val="000000"/>
                <w:sz w:val="20"/>
              </w:rPr>
              <w:t xml:space="preserve"> 7- бөлігінің 3) тармағы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45-бабының</w:t>
            </w:r>
            <w:r>
              <w:rPr>
                <w:rFonts w:ascii="Times New Roman"/>
                <w:b w:val="false"/>
                <w:i w:val="false"/>
                <w:color w:val="000000"/>
                <w:sz w:val="20"/>
              </w:rPr>
              <w:t xml:space="preserve"> 7- бөлігінің 5) тармағы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45-бабының</w:t>
            </w:r>
            <w:r>
              <w:rPr>
                <w:rFonts w:ascii="Times New Roman"/>
                <w:b w:val="false"/>
                <w:i w:val="false"/>
                <w:color w:val="000000"/>
                <w:sz w:val="20"/>
              </w:rPr>
              <w:t xml:space="preserve"> 7- бөлігінің 6) тармағы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45-бабының</w:t>
            </w:r>
            <w:r>
              <w:rPr>
                <w:rFonts w:ascii="Times New Roman"/>
                <w:b w:val="false"/>
                <w:i w:val="false"/>
                <w:color w:val="000000"/>
                <w:sz w:val="20"/>
              </w:rPr>
              <w:t xml:space="preserve"> 7- бөлігінің 7) тармағы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45-бабының</w:t>
            </w:r>
            <w:r>
              <w:rPr>
                <w:rFonts w:ascii="Times New Roman"/>
                <w:b w:val="false"/>
                <w:i w:val="false"/>
                <w:color w:val="000000"/>
                <w:sz w:val="20"/>
              </w:rPr>
              <w:t xml:space="preserve"> 7- бөлігінің 4) тармағы бойынша сотқа дейінгі іс жүргізу мерзімдері үзілген сыбайлас жемқорлық қылмыстар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45-бабының</w:t>
            </w:r>
            <w:r>
              <w:rPr>
                <w:rFonts w:ascii="Times New Roman"/>
                <w:b w:val="false"/>
                <w:i w:val="false"/>
                <w:color w:val="000000"/>
                <w:sz w:val="20"/>
              </w:rPr>
              <w:t xml:space="preserve"> 7- бөлігінің 4) тармағы бойынша сотқа дейінгі іс жүргізу мерзімдері үзілген өткен жылдардағы сыбайлас жемқорлық қылмыстар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аяқталған қылмыстық істер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 уақыттан бастап 2 айдан аспайтын уақыт өткен, бірақ мерзімді ұзарту туралы ақпарат келіп түспеген сыбайлас жемқорлық қылмыстар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алына отырып, тергеулігі бойынша жіберілген сыбайлас жемқорлық қылмыстар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шығынның бекітілген көлемі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тәркілеу салынды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ерікті түрде төленді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3"/>
    <w:p>
      <w:pPr>
        <w:spacing w:after="0"/>
        <w:ind w:left="0"/>
        <w:jc w:val="left"/>
      </w:pPr>
      <w:r>
        <w:rPr>
          <w:rFonts w:ascii="Times New Roman"/>
          <w:b/>
          <w:i w:val="false"/>
          <w:color w:val="000000"/>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бұзушылықтардың субъектілері туралы" № 3-К есебі</w:t>
      </w:r>
    </w:p>
    <w:bookmarkEnd w:id="13"/>
    <w:bookmarkStart w:name="z16" w:id="14"/>
    <w:p>
      <w:pPr>
        <w:spacing w:after="0"/>
        <w:ind w:left="0"/>
        <w:jc w:val="left"/>
      </w:pPr>
      <w:r>
        <w:rPr>
          <w:rFonts w:ascii="Times New Roman"/>
          <w:b/>
          <w:i w:val="false"/>
          <w:color w:val="000000"/>
        </w:rPr>
        <w:t xml:space="preserve"> 2-бөлім. Эпизодтары есепке алмай сыбайлас жемқорлық қылмыстар бойынша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қылмыстық істері с жүргізуде болған сыбайлас жемқорлық қылмыстар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СДТБТ тіркелген сыбайлас жемқорлық қылмыстар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тергеп-тексерумен аяқталған сыбайлас жемқорлық қылмыстар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істер ҚР ҚПК-нің </w:t>
            </w:r>
            <w:r>
              <w:rPr>
                <w:rFonts w:ascii="Times New Roman"/>
                <w:b w:val="false"/>
                <w:i w:val="false"/>
                <w:color w:val="000000"/>
                <w:sz w:val="20"/>
              </w:rPr>
              <w:t>35-бабының</w:t>
            </w:r>
            <w:r>
              <w:rPr>
                <w:rFonts w:ascii="Times New Roman"/>
                <w:b w:val="false"/>
                <w:i w:val="false"/>
                <w:color w:val="000000"/>
                <w:sz w:val="20"/>
              </w:rPr>
              <w:t xml:space="preserve"> 1-бөлігінің 1), 2), 5), 6), 7), 8) тармақтары бойынша тоқтатылған сыбайлас жемқорлық қылмыстар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қылмыстық істер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істер Қазақстан Республикасы ҚР ҚПК </w:t>
            </w:r>
            <w:r>
              <w:rPr>
                <w:rFonts w:ascii="Times New Roman"/>
                <w:b w:val="false"/>
                <w:i w:val="false"/>
                <w:color w:val="000000"/>
                <w:sz w:val="20"/>
              </w:rPr>
              <w:t>35-бабы</w:t>
            </w:r>
            <w:r>
              <w:rPr>
                <w:rFonts w:ascii="Times New Roman"/>
                <w:b w:val="false"/>
                <w:i w:val="false"/>
                <w:color w:val="000000"/>
                <w:sz w:val="20"/>
              </w:rPr>
              <w:t xml:space="preserve"> 1-бөлігінің 3), 4), 9), 10), 11), 12) тармақтары және 36-бабы бойынша тоқтатылған сыбайлас жемқорлық қылмыстар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r>
              <w:rPr>
                <w:rFonts w:ascii="Times New Roman"/>
                <w:b w:val="false"/>
                <w:i w:val="false"/>
                <w:color w:val="000000"/>
                <w:sz w:val="20"/>
              </w:rPr>
              <w:t>ҚК</w:t>
            </w:r>
            <w:r>
              <w:rPr>
                <w:rFonts w:ascii="Times New Roman"/>
                <w:b w:val="false"/>
                <w:i w:val="false"/>
                <w:color w:val="000000"/>
                <w:sz w:val="20"/>
              </w:rPr>
              <w:t xml:space="preserve"> сәйкес сыбайлас жемқорлыққа жататын қылмыстардың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емес болып қайта сараланған қылмыстар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 үзілген қылмыстар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45-бабының</w:t>
            </w:r>
            <w:r>
              <w:rPr>
                <w:rFonts w:ascii="Times New Roman"/>
                <w:b w:val="false"/>
                <w:i w:val="false"/>
                <w:color w:val="000000"/>
                <w:sz w:val="20"/>
              </w:rPr>
              <w:t xml:space="preserve"> 7-бөлігінің 4) тармағы бойынша сотқа дейінгі іс жүргізу мерзімдері үзілген қылмыстар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45-бабының</w:t>
            </w:r>
            <w:r>
              <w:rPr>
                <w:rFonts w:ascii="Times New Roman"/>
                <w:b w:val="false"/>
                <w:i w:val="false"/>
                <w:color w:val="000000"/>
                <w:sz w:val="20"/>
              </w:rPr>
              <w:t xml:space="preserve"> 7-бөлігінің 4) тармағы бойынша сотқа дейінгі іс жүргізу мерзімдері үзілген өткен жылдардағы қылмыстар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45-бабы</w:t>
            </w:r>
            <w:r>
              <w:rPr>
                <w:rFonts w:ascii="Times New Roman"/>
                <w:b w:val="false"/>
                <w:i w:val="false"/>
                <w:color w:val="000000"/>
                <w:sz w:val="20"/>
              </w:rPr>
              <w:t xml:space="preserve"> 7-бөлігінің 1) тармағы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45-бабы</w:t>
            </w:r>
            <w:r>
              <w:rPr>
                <w:rFonts w:ascii="Times New Roman"/>
                <w:b w:val="false"/>
                <w:i w:val="false"/>
                <w:color w:val="000000"/>
                <w:sz w:val="20"/>
              </w:rPr>
              <w:t xml:space="preserve"> 7-бөлігінің 2) тармағы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45-бабының</w:t>
            </w:r>
            <w:r>
              <w:rPr>
                <w:rFonts w:ascii="Times New Roman"/>
                <w:b w:val="false"/>
                <w:i w:val="false"/>
                <w:color w:val="000000"/>
                <w:sz w:val="20"/>
              </w:rPr>
              <w:t xml:space="preserve"> 7-бөлігінің 3) тармағы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45-бабының</w:t>
            </w:r>
            <w:r>
              <w:rPr>
                <w:rFonts w:ascii="Times New Roman"/>
                <w:b w:val="false"/>
                <w:i w:val="false"/>
                <w:color w:val="000000"/>
                <w:sz w:val="20"/>
              </w:rPr>
              <w:t xml:space="preserve"> 7-бөлігінің 5) тармағы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45-бабының</w:t>
            </w:r>
            <w:r>
              <w:rPr>
                <w:rFonts w:ascii="Times New Roman"/>
                <w:b w:val="false"/>
                <w:i w:val="false"/>
                <w:color w:val="000000"/>
                <w:sz w:val="20"/>
              </w:rPr>
              <w:t xml:space="preserve"> 7-бөлігінің 6) тармағы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45-бабының</w:t>
            </w:r>
            <w:r>
              <w:rPr>
                <w:rFonts w:ascii="Times New Roman"/>
                <w:b w:val="false"/>
                <w:i w:val="false"/>
                <w:color w:val="000000"/>
                <w:sz w:val="20"/>
              </w:rPr>
              <w:t xml:space="preserve"> 7-бөлігінің 7) тармағы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Тергеп-тексерумен аяқталған қылмыстық істер бойынша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кезден бастап 2 айдан артық уақыт өткен, ал мерзімді ұзарту туралы ақпарат келіп түспеген істер бойынша қылмыстар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есептен шығарумен тергеулігі бойынша жіберілген қылмыстар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залалдың белгіленген мөлшері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тыйым салынды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қойылды және ерікті өтелді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5"/>
    <w:p>
      <w:pPr>
        <w:spacing w:after="0"/>
        <w:ind w:left="0"/>
        <w:jc w:val="left"/>
      </w:pPr>
      <w:r>
        <w:rPr>
          <w:rFonts w:ascii="Times New Roman"/>
          <w:b/>
          <w:i w:val="false"/>
          <w:color w:val="000000"/>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бұзушылықтардың субъектілері туралы" № 3-К есебі</w:t>
      </w:r>
    </w:p>
    <w:bookmarkEnd w:id="15"/>
    <w:bookmarkStart w:name="z18" w:id="16"/>
    <w:p>
      <w:pPr>
        <w:spacing w:after="0"/>
        <w:ind w:left="0"/>
        <w:jc w:val="left"/>
      </w:pPr>
      <w:r>
        <w:rPr>
          <w:rFonts w:ascii="Times New Roman"/>
          <w:b/>
          <w:i w:val="false"/>
          <w:color w:val="000000"/>
        </w:rPr>
        <w:t xml:space="preserve"> 3-бөлім. Заңның 1-бабының 6) тармақшасында айқындалған адамдарға қатысты сотқа дейінгі тергеп-тексеруі басталған сыбайлас жемқорлық қылмыстар туралы мәліметтер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1-бабының 6) тармақшасында шеңбері айқындалған адамдарға қатысты сотқа дейінгі тергеп-тексеру басталған сыбайлас жемқорлық қылмыстардың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бұрынғы есептік кезеңдерде СДТБТ-да тіркелген қылмыстар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 мыналарға қатысты: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кызметкерлері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(4 және 5-бағандардың көрсеткіштерін есепке алусыз)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Қылмыстықатқару жүйесі комитетінің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(8-бағанның көрсеткіштерін есепке алусыз)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r>
              <w:rPr>
                <w:rFonts w:ascii="Times New Roman"/>
                <w:b w:val="false"/>
                <w:i w:val="false"/>
                <w:color w:val="000000"/>
                <w:sz w:val="20"/>
              </w:rPr>
              <w:t>ҚК</w:t>
            </w:r>
            <w:r>
              <w:rPr>
                <w:rFonts w:ascii="Times New Roman"/>
                <w:b w:val="false"/>
                <w:i w:val="false"/>
                <w:color w:val="000000"/>
                <w:sz w:val="20"/>
              </w:rPr>
              <w:t xml:space="preserve"> сәйкес сыбайлас жемқорлыққа жататын қылмыстардың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емес болып қайта сараланған қылмыстар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 мыналарға қатысты: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кызметкерлері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 мыналарға қатысты: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кызметкерлері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министрлігінің</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мәжбүрлеп орындау департаменті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 мыналарға қатысты: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кызметкерлері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жөніндегі агенттігінің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 мыналарға қатысты: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кызметкерлері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Көлік министрлігінің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 кәсібі министрлігінің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 мыналарға қатысты: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кызметкерлері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7"/>
    <w:p>
      <w:pPr>
        <w:spacing w:after="0"/>
        <w:ind w:left="0"/>
        <w:jc w:val="left"/>
      </w:pPr>
      <w:r>
        <w:rPr>
          <w:rFonts w:ascii="Times New Roman"/>
          <w:b/>
          <w:i w:val="false"/>
          <w:color w:val="000000"/>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бұзушылықтардың субъектілері туралы" № 3-К есебі</w:t>
      </w:r>
    </w:p>
    <w:bookmarkEnd w:id="17"/>
    <w:bookmarkStart w:name="z20" w:id="18"/>
    <w:p>
      <w:pPr>
        <w:spacing w:after="0"/>
        <w:ind w:left="0"/>
        <w:jc w:val="left"/>
      </w:pPr>
      <w:r>
        <w:rPr>
          <w:rFonts w:ascii="Times New Roman"/>
          <w:b/>
          <w:i w:val="false"/>
          <w:color w:val="000000"/>
        </w:rPr>
        <w:t xml:space="preserve"> 4-бөлім. Сыбайлас жемқорлық қылмыс жасаған адамдар туралы мәліметтер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деп тану туралы қаулы шығарылған адамдардың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жасаған адамдар анықталды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Айыпталушылар сотқа берілді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кызметкерлері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(5 және 6-бағандардың көрсеткіште рін есепке алусыз)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 Қылмыстық-атқару жүйесі комитетінің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(9-бағанның көрсеткіштерін есепке алусыз)</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 жасаған барлық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емес болып қайта сараланған қылмыстар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3-бағаннан: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3-бағаннан: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кызметкерлері: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18-бағаннан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мәжбүрлеп орындау департаментінің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3-бағаннан: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кызметкерлері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жөніндегі агенттігінің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агенттігінің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3-бағаннан: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кызметкерлері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Көлік министрлігінің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3-бағаннан: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кызметкерлері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9"/>
    <w:p>
      <w:pPr>
        <w:spacing w:after="0"/>
        <w:ind w:left="0"/>
        <w:jc w:val="left"/>
      </w:pPr>
      <w:r>
        <w:rPr>
          <w:rFonts w:ascii="Times New Roman"/>
          <w:b/>
          <w:i w:val="false"/>
          <w:color w:val="000000"/>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бұзушылықтардың субъектілері туралы" № 3-К есебі</w:t>
      </w:r>
    </w:p>
    <w:bookmarkEnd w:id="19"/>
    <w:bookmarkStart w:name="z22" w:id="20"/>
    <w:p>
      <w:pPr>
        <w:spacing w:after="0"/>
        <w:ind w:left="0"/>
        <w:jc w:val="left"/>
      </w:pPr>
      <w:r>
        <w:rPr>
          <w:rFonts w:ascii="Times New Roman"/>
          <w:b/>
          <w:i w:val="false"/>
          <w:color w:val="000000"/>
        </w:rPr>
        <w:t xml:space="preserve"> 5-бөлім. Сотталған, ақталған, қылмыстық істерін сот тоқтатқан, медициналық сипаттағы мәжбүрлеу шаралары қолданылған адамдар және сыбайлас жемқорлық қылмыстар үшін жазалау шаралары туралы мәліметтер</w:t>
      </w:r>
    </w:p>
    <w:bookmarkEnd w:id="20"/>
    <w:bookmarkStart w:name="z23" w:id="21"/>
    <w:p>
      <w:pPr>
        <w:spacing w:after="0"/>
        <w:ind w:left="0"/>
        <w:jc w:val="left"/>
      </w:pPr>
      <w:r>
        <w:rPr>
          <w:rFonts w:ascii="Times New Roman"/>
          <w:b/>
          <w:i w:val="false"/>
          <w:color w:val="000000"/>
        </w:rPr>
        <w:t xml:space="preserve"> А-кестесі. Сыбайлас жемқорлық қылмыс жасағаны үшін сотталған адамдар туралы мәліметтер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кызметкерлері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(3 және 4-бағандардың көрсеткіштерін есепке алусыз)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 Қылмыстық-атқару жүйесі комитетінің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(7-бағанның көрсеткіштерін есепке алусыз)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 жасағаны үшін сотталған адамдардың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істерін сот тоқтатқан адамдар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ҚР ҚПК-нің </w:t>
            </w:r>
            <w:r>
              <w:rPr>
                <w:rFonts w:ascii="Times New Roman"/>
                <w:b w:val="false"/>
                <w:i w:val="false"/>
                <w:color w:val="000000"/>
                <w:sz w:val="20"/>
              </w:rPr>
              <w:t>35-бабы</w:t>
            </w:r>
            <w:r>
              <w:rPr>
                <w:rFonts w:ascii="Times New Roman"/>
                <w:b w:val="false"/>
                <w:i w:val="false"/>
                <w:color w:val="000000"/>
                <w:sz w:val="20"/>
              </w:rPr>
              <w:t xml:space="preserve"> 1-бөлімінің 1), 2), 5), 6), 7), 8) тармақтары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 қолданылған адамдар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кызметкерлері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кызметкерлері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Сыртқы істер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жөніндегі агенттігінің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мәжбүрлеп орындау департаментінің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кызметкерлері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Көлік министрлігінің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 кәсібі министрлігінің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кызметкерлері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22"/>
    <w:p>
      <w:pPr>
        <w:spacing w:after="0"/>
        <w:ind w:left="0"/>
        <w:jc w:val="left"/>
      </w:pPr>
      <w:r>
        <w:rPr>
          <w:rFonts w:ascii="Times New Roman"/>
          <w:b/>
          <w:i w:val="false"/>
          <w:color w:val="000000"/>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бұзушылықтардың субъектілері туралы" № 3-К есебі</w:t>
      </w:r>
    </w:p>
    <w:bookmarkEnd w:id="22"/>
    <w:bookmarkStart w:name="z25" w:id="23"/>
    <w:p>
      <w:pPr>
        <w:spacing w:after="0"/>
        <w:ind w:left="0"/>
        <w:jc w:val="left"/>
      </w:pPr>
      <w:r>
        <w:rPr>
          <w:rFonts w:ascii="Times New Roman"/>
          <w:b/>
          <w:i w:val="false"/>
          <w:color w:val="000000"/>
        </w:rPr>
        <w:t xml:space="preserve"> 5-бөлім. Сотталған, ақталған, қылмыстық істерін сот тоқтатқан, медициналық сипаттағы мәжбүрлеу шаралары қолданылған адамдар және сыбайлас жемқорлық қылмыстар үшін жазалау шаралары туралы мәліметтер</w:t>
      </w:r>
    </w:p>
    <w:bookmarkEnd w:id="23"/>
    <w:bookmarkStart w:name="z26" w:id="24"/>
    <w:p>
      <w:pPr>
        <w:spacing w:after="0"/>
        <w:ind w:left="0"/>
        <w:jc w:val="left"/>
      </w:pPr>
      <w:r>
        <w:rPr>
          <w:rFonts w:ascii="Times New Roman"/>
          <w:b/>
          <w:i w:val="false"/>
          <w:color w:val="000000"/>
        </w:rPr>
        <w:t xml:space="preserve"> Б-кестесі. Ақталғандар, қылмыстық істерін сот тоқтатқан, медициналық сипаттағы мәжбүрлеу шаралары қолданылған адамдар және сыбайлас жемқорлық қылмыстар үшін жазалау шаралары туралы мәліметтер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қылмыстық істерін тоқтатқан адамдардың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ҚР ҚПК-нің </w:t>
            </w:r>
            <w:r>
              <w:rPr>
                <w:rFonts w:ascii="Times New Roman"/>
                <w:b w:val="false"/>
                <w:i w:val="false"/>
                <w:color w:val="000000"/>
                <w:sz w:val="20"/>
              </w:rPr>
              <w:t>35-бабы</w:t>
            </w:r>
            <w:r>
              <w:rPr>
                <w:rFonts w:ascii="Times New Roman"/>
                <w:b w:val="false"/>
                <w:i w:val="false"/>
                <w:color w:val="000000"/>
                <w:sz w:val="20"/>
              </w:rPr>
              <w:t xml:space="preserve"> 1-бөлімінің 1), 2), 5), 6), 7), 8) тармақтары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 қолданылған адамдардың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Ақталған,істерін сот тоқтатқан адамдардың, медициналық сипаттағы мәжбүрлеу шаралары қолданылған адамдардың және сыбайлас жемқорлық қылмыстар үшін жазалау шаралары қолданған адамдардың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жазалау шаралары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 және 3 жылға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артық және 5 жылға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артық және 8 жылға дейін қоса алғанда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артық және 10 жылға дейін қоса алғанда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артық және 12 жылға дейін қоса алғанда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артық және 15 жылға дейін қоса алғанда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артық және 20 жылға дейін қоса алғанда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жазалау шаралары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артық және 25 жылға дейін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артық және 30 жылға дейін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 аайыру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 шектеу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соттау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өтеу мерзімін шегеру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бойынша қылмыстық жауаптылықтан және жазадан босатылған адамдар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жазалау 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лауазымды иелену немесе белгілі бір қызметпен айналысу құқығынан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әскери немесе құрметті атағынан, сыныптық шенінен, дипломатиялық дәрежесінен, біліктілік сыныбынан және мемлекеттік наградалардан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тәркілеу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25"/>
    <w:p>
      <w:pPr>
        <w:spacing w:after="0"/>
        <w:ind w:left="0"/>
        <w:jc w:val="left"/>
      </w:pPr>
      <w:r>
        <w:rPr>
          <w:rFonts w:ascii="Times New Roman"/>
          <w:b/>
          <w:i w:val="false"/>
          <w:color w:val="000000"/>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бұзушылықтардың субъектілері туралы" № 3-К есебі</w:t>
      </w:r>
    </w:p>
    <w:bookmarkEnd w:id="25"/>
    <w:bookmarkStart w:name="z28" w:id="26"/>
    <w:p>
      <w:pPr>
        <w:spacing w:after="0"/>
        <w:ind w:left="0"/>
        <w:jc w:val="left"/>
      </w:pPr>
      <w:r>
        <w:rPr>
          <w:rFonts w:ascii="Times New Roman"/>
          <w:b/>
          <w:i w:val="false"/>
          <w:color w:val="000000"/>
        </w:rPr>
        <w:t xml:space="preserve"> 5-бөлім. Сотталған, ақталған, қылмыстық істерін сот тоқтатқан, медициналық сипаттағы мәжбүрлеу шаралары қолданылған адамдар және сыбайлас жемқорлық қылмыстар үшін жазалау шаралары туралы мәліметтер</w:t>
      </w:r>
    </w:p>
    <w:bookmarkEnd w:id="26"/>
    <w:bookmarkStart w:name="z29" w:id="27"/>
    <w:p>
      <w:pPr>
        <w:spacing w:after="0"/>
        <w:ind w:left="0"/>
        <w:jc w:val="left"/>
      </w:pPr>
      <w:r>
        <w:rPr>
          <w:rFonts w:ascii="Times New Roman"/>
          <w:b/>
          <w:i w:val="false"/>
          <w:color w:val="000000"/>
        </w:rPr>
        <w:t xml:space="preserve"> В-кестесі. Өз жұмыскерлері арасында мемлекеттік органның бастамасы бойынша сыбайлас жемқорлық қылмыстар үшін сотталған жалпы адамдар туралы мәліметтер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кызметкерлері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 рының (3 және 4-бағандардың көрсеткіштерін есепке алусыз)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Қылмыстық-атқару жүйесі комитетінің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(7-бағанның көрсеткіштерін есепке алусыз)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 Шекара қызметінің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 тура органда рының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күрес агенттігінің (Сыбайлас жемқорлыққа қарсы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агенттігінің</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жұмыскерлері арасында мемлекеттік органның бастамасы бойынша сыбайлас жемқорлық қылмыстар үшін сотталған жалпы адамдар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істерін сот тоқтатқан адамдар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ҚР ҚПК-нің </w:t>
            </w:r>
            <w:r>
              <w:rPr>
                <w:rFonts w:ascii="Times New Roman"/>
                <w:b w:val="false"/>
                <w:i w:val="false"/>
                <w:color w:val="000000"/>
                <w:sz w:val="20"/>
              </w:rPr>
              <w:t>35-бабы</w:t>
            </w:r>
            <w:r>
              <w:rPr>
                <w:rFonts w:ascii="Times New Roman"/>
                <w:b w:val="false"/>
                <w:i w:val="false"/>
                <w:color w:val="000000"/>
                <w:sz w:val="20"/>
              </w:rPr>
              <w:t xml:space="preserve"> 1-бөлімінің 1), 2), 5), 6), 7), 8) тармақтары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 қолданылған адамдар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кызметкерлері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кызметкерлері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жөніндегі агенттігінің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мәжбүрлеп орындау департаментінің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кызметкерлері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Көлік министрлігінің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кызметкерлері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30" w:id="28"/>
    <w:p>
      <w:pPr>
        <w:spacing w:after="0"/>
        <w:ind w:left="0"/>
        <w:jc w:val="left"/>
      </w:pPr>
      <w:r>
        <w:rPr>
          <w:rFonts w:ascii="Times New Roman"/>
          <w:b/>
          <w:i w:val="false"/>
          <w:color w:val="000000"/>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бұзушылықтардың субъектілері туралы" № 3-К есебі</w:t>
      </w:r>
    </w:p>
    <w:bookmarkEnd w:id="28"/>
    <w:bookmarkStart w:name="z31" w:id="29"/>
    <w:p>
      <w:pPr>
        <w:spacing w:after="0"/>
        <w:ind w:left="0"/>
        <w:jc w:val="left"/>
      </w:pPr>
      <w:r>
        <w:rPr>
          <w:rFonts w:ascii="Times New Roman"/>
          <w:b/>
          <w:i w:val="false"/>
          <w:color w:val="000000"/>
        </w:rPr>
        <w:t xml:space="preserve"> 6-бөлім. Әкімшілік жауаптылыққа тартылған сыбайлас жемқорлық құқық бұзушылықтар субъектілері туралы мәліметтер</w:t>
      </w:r>
    </w:p>
    <w:bookmarkEnd w:id="29"/>
    <w:bookmarkStart w:name="z32" w:id="30"/>
    <w:p>
      <w:pPr>
        <w:spacing w:after="0"/>
        <w:ind w:left="0"/>
        <w:jc w:val="left"/>
      </w:pPr>
      <w:r>
        <w:rPr>
          <w:rFonts w:ascii="Times New Roman"/>
          <w:b/>
          <w:i w:val="false"/>
          <w:color w:val="000000"/>
        </w:rPr>
        <w:t xml:space="preserve"> А-кестесі. ___ 20___ж.-______20___ж. аралығында аймақтар бөлінісінде сыбайлас жемқорлық құқық бұзушылық жасағаны үшін әкімшілік жауаптылыққа тартылған адамдар туралы мәліметтер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жасады: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сотрудниктармен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(3 бағанның көрсеткіштерін есепке алусыз)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Ұлттық ұланы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Шекара қызметінің</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қызметінің</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10-бағаннан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прокуратураның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Әсекри полициянің</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тізбесі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жасады: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қызметкерлерімен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шаруашылық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жоғарғы білім министрлігі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1-бағаннан: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қызметкерлерімен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 министрлігінің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 министрлігінің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(9 бағанның көрсеткіштерін есепке алусыз)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Агентігі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1-бағаннан: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қызметкерлерімен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Агентігінің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және оған бағынысты органдардың қызметкерлері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органдарың қызметкерлері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қызметшілер туралы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31"/>
    <w:p>
      <w:pPr>
        <w:spacing w:after="0"/>
        <w:ind w:left="0"/>
        <w:jc w:val="left"/>
      </w:pPr>
      <w:r>
        <w:rPr>
          <w:rFonts w:ascii="Times New Roman"/>
          <w:b/>
          <w:i w:val="false"/>
          <w:color w:val="000000"/>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бұзушылықтардың субъектілері туралы" № 3-К есебі</w:t>
      </w:r>
    </w:p>
    <w:bookmarkEnd w:id="31"/>
    <w:bookmarkStart w:name="z34" w:id="32"/>
    <w:p>
      <w:pPr>
        <w:spacing w:after="0"/>
        <w:ind w:left="0"/>
        <w:jc w:val="left"/>
      </w:pPr>
      <w:r>
        <w:rPr>
          <w:rFonts w:ascii="Times New Roman"/>
          <w:b/>
          <w:i w:val="false"/>
          <w:color w:val="000000"/>
        </w:rPr>
        <w:t xml:space="preserve"> 6-бөлім. Әкімшілік жауаптылыққа тартылған сыбайлас жемқорлық құқық бұзушылықтар субъектілері туралы мәліметтер</w:t>
      </w:r>
    </w:p>
    <w:bookmarkEnd w:id="32"/>
    <w:bookmarkStart w:name="z35" w:id="33"/>
    <w:p>
      <w:pPr>
        <w:spacing w:after="0"/>
        <w:ind w:left="0"/>
        <w:jc w:val="left"/>
      </w:pPr>
      <w:r>
        <w:rPr>
          <w:rFonts w:ascii="Times New Roman"/>
          <w:b/>
          <w:i w:val="false"/>
          <w:color w:val="000000"/>
        </w:rPr>
        <w:t xml:space="preserve"> Б-кестесі. "__" _______ 20 __ жылдан "__" _________ 20 __ жылға дейінгі кезеңде әкімшілік сыбайлас жемқорлық құқық бұзушылықтар туралы іс қозғаған сыбайлас жемқорлық құқық бұзушылықтар субъектілері туралы мәліметтер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күштердің Әскери полициясы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Әскери полициясы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полициясы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күрес агенттігінің (Сыбайлас жемқорлыққа қарсы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Әкімшілік құқық бұзушылық туралы кодексінің </w:t>
            </w:r>
            <w:r>
              <w:rPr>
                <w:rFonts w:ascii="Times New Roman"/>
                <w:b w:val="false"/>
                <w:i w:val="false"/>
                <w:color w:val="000000"/>
                <w:sz w:val="20"/>
              </w:rPr>
              <w:t>34-тарауына</w:t>
            </w:r>
            <w:r>
              <w:rPr>
                <w:rFonts w:ascii="Times New Roman"/>
                <w:b w:val="false"/>
                <w:i w:val="false"/>
                <w:color w:val="000000"/>
                <w:sz w:val="20"/>
              </w:rPr>
              <w:t xml:space="preserve"> сәйкес сыбайлас жемқорлыққа жатқызылған әкімшілік құқық бұзушылықтардың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34"/>
    <w:p>
      <w:pPr>
        <w:spacing w:after="0"/>
        <w:ind w:left="0"/>
        <w:jc w:val="left"/>
      </w:pPr>
      <w:r>
        <w:rPr>
          <w:rFonts w:ascii="Times New Roman"/>
          <w:b/>
          <w:i w:val="false"/>
          <w:color w:val="000000"/>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бұзушылықтардың субъектілері туралы" № 3-К есебі</w:t>
      </w:r>
    </w:p>
    <w:bookmarkEnd w:id="34"/>
    <w:bookmarkStart w:name="z37" w:id="35"/>
    <w:p>
      <w:pPr>
        <w:spacing w:after="0"/>
        <w:ind w:left="0"/>
        <w:jc w:val="left"/>
      </w:pPr>
      <w:r>
        <w:rPr>
          <w:rFonts w:ascii="Times New Roman"/>
          <w:b/>
          <w:i w:val="false"/>
          <w:color w:val="000000"/>
        </w:rPr>
        <w:t xml:space="preserve"> 6-бөлім. Әкімшілік жауаптылыққа тартылған сыбайлас жемқорлық құқық бұзушылықтар субъектілері туралы мәліметтер</w:t>
      </w:r>
    </w:p>
    <w:bookmarkEnd w:id="35"/>
    <w:bookmarkStart w:name="z38" w:id="36"/>
    <w:p>
      <w:pPr>
        <w:spacing w:after="0"/>
        <w:ind w:left="0"/>
        <w:jc w:val="left"/>
      </w:pPr>
      <w:r>
        <w:rPr>
          <w:rFonts w:ascii="Times New Roman"/>
          <w:b/>
          <w:i w:val="false"/>
          <w:color w:val="000000"/>
        </w:rPr>
        <w:t xml:space="preserve"> В-кестесі. "__" _______ 20 __ жылдан "__" _________ 20 __ жылға дейінгі аймақтар бөлінісінде әкімшілік сыбайлас жемқорлық құқық бұзушылықтар туралы іс қозғаған сыбайлас жемқорлық құқық бұзушылықтар субъектілері туралы мәліметтер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күштердің әскери полициясы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әскери полициясы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Ұлттық гвардиясының әскери полициясы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тізбесі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2024 жылғы 5 тамыздағы</w:t>
            </w:r>
            <w:r>
              <w:br/>
            </w:r>
            <w:r>
              <w:rPr>
                <w:rFonts w:ascii="Times New Roman"/>
                <w:b w:val="false"/>
                <w:i w:val="false"/>
                <w:color w:val="000000"/>
                <w:sz w:val="20"/>
              </w:rPr>
              <w:t xml:space="preserve">№ 99 бұйрығына </w:t>
            </w:r>
            <w:r>
              <w:br/>
            </w:r>
            <w:r>
              <w:rPr>
                <w:rFonts w:ascii="Times New Roman"/>
                <w:b w:val="false"/>
                <w:i w:val="false"/>
                <w:color w:val="000000"/>
                <w:sz w:val="20"/>
              </w:rPr>
              <w:t>2-қосымша</w:t>
            </w:r>
          </w:p>
        </w:tc>
      </w:tr>
    </w:tbl>
    <w:bookmarkStart w:name="z40" w:id="37"/>
    <w:p>
      <w:pPr>
        <w:spacing w:after="0"/>
        <w:ind w:left="0"/>
        <w:jc w:val="left"/>
      </w:pPr>
      <w:r>
        <w:rPr>
          <w:rFonts w:ascii="Times New Roman"/>
          <w:b/>
          <w:i w:val="false"/>
          <w:color w:val="000000"/>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бұзушылықтардың субъектілері туралы" № 3-К есепті қалыптастыру жөніндегі нұсқаулық</w:t>
      </w:r>
    </w:p>
    <w:bookmarkEnd w:id="37"/>
    <w:bookmarkStart w:name="z41" w:id="38"/>
    <w:p>
      <w:pPr>
        <w:spacing w:after="0"/>
        <w:ind w:left="0"/>
        <w:jc w:val="left"/>
      </w:pPr>
      <w:r>
        <w:rPr>
          <w:rFonts w:ascii="Times New Roman"/>
          <w:b/>
          <w:i w:val="false"/>
          <w:color w:val="000000"/>
        </w:rPr>
        <w:t xml:space="preserve"> 1-тарау. Жалпы ережелер</w:t>
      </w:r>
    </w:p>
    <w:bookmarkEnd w:id="38"/>
    <w:bookmarkStart w:name="z42" w:id="39"/>
    <w:p>
      <w:pPr>
        <w:spacing w:after="0"/>
        <w:ind w:left="0"/>
        <w:jc w:val="both"/>
      </w:pPr>
      <w:r>
        <w:rPr>
          <w:rFonts w:ascii="Times New Roman"/>
          <w:b w:val="false"/>
          <w:i w:val="false"/>
          <w:color w:val="000000"/>
          <w:sz w:val="28"/>
        </w:rPr>
        <w:t>
      1. Осы Нұсқаулық уәкілетті мемлекеттік органдардың сыбайлас жемқорлық құқық бұзушылықтарды анықтау, алдын алу және оларды жасаған кінәлі адамдарды жауаптылыққа тарту жөніндегі жұмысы туралы есепті қалыптастыруды нақтылайды, сондай-ақ сыбайлас жемқорлық қылмыстардан келтірілген залал және оны өтеу жөніндегі жұмыстың жай-күйі, сондай-ақ сыбайлас жемқорлық құқық бұзушылықтарды жасағаны үшін жауаптылыққа тартылған адамдардың ведомстволық тиесілігі туралы статистикалық ақпаратты қамтиды, сот өздеріне қатысты қылмыстық істерді қараған адамдар, сыбайлас жемқорлық әрекеттері үшін жауапкершілік шараларының түрлері туралы (бұдан әрі – есеп).</w:t>
      </w:r>
    </w:p>
    <w:bookmarkEnd w:id="39"/>
    <w:bookmarkStart w:name="z43" w:id="40"/>
    <w:p>
      <w:pPr>
        <w:spacing w:after="0"/>
        <w:ind w:left="0"/>
        <w:jc w:val="both"/>
      </w:pPr>
      <w:r>
        <w:rPr>
          <w:rFonts w:ascii="Times New Roman"/>
          <w:b w:val="false"/>
          <w:i w:val="false"/>
          <w:color w:val="000000"/>
          <w:sz w:val="28"/>
        </w:rPr>
        <w:t xml:space="preserve">
      2. Құқық қорғау, арнаулы мемлекеттік органдары және әскери полиция органдары, Қазақстан Республикасының Сот әкімшілігі және жергілікті соттардың кеңселері, сондай-ақ өз өкілеттіліктері шегінде "Сыбайлас жемқорлыққа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талаптарын орындауды қамтамасыз ететін барлық өзге мемлекеттік органдар мен ұйымдар, жергілікті өзін-өзі басқару органдары мемлекет жүз пайыз қатысатын заңды тұлғалар субъектілері болып табылады.</w:t>
      </w:r>
    </w:p>
    <w:bookmarkEnd w:id="40"/>
    <w:bookmarkStart w:name="z44" w:id="41"/>
    <w:p>
      <w:pPr>
        <w:spacing w:after="0"/>
        <w:ind w:left="0"/>
        <w:jc w:val="both"/>
      </w:pPr>
      <w:r>
        <w:rPr>
          <w:rFonts w:ascii="Times New Roman"/>
          <w:b w:val="false"/>
          <w:i w:val="false"/>
          <w:color w:val="000000"/>
          <w:sz w:val="28"/>
        </w:rPr>
        <w:t>
      3. Есепті қалыптастырудың негізі:</w:t>
      </w:r>
    </w:p>
    <w:bookmarkEnd w:id="41"/>
    <w:bookmarkStart w:name="z45" w:id="42"/>
    <w:p>
      <w:pPr>
        <w:spacing w:after="0"/>
        <w:ind w:left="0"/>
        <w:jc w:val="both"/>
      </w:pPr>
      <w:r>
        <w:rPr>
          <w:rFonts w:ascii="Times New Roman"/>
          <w:b w:val="false"/>
          <w:i w:val="false"/>
          <w:color w:val="000000"/>
          <w:sz w:val="28"/>
        </w:rPr>
        <w:t xml:space="preserve">
      1)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9744 тіркелген) Сотқа дейінгі тергеп-тексерулердің бірыңғай тізілімін (бұдан әрі – СДТБТ) электрондық ақпараттық есепке алу құжаттарының (1, 2, 3, 4, 5-бөлім);</w:t>
      </w:r>
    </w:p>
    <w:bookmarkEnd w:id="42"/>
    <w:bookmarkStart w:name="z46" w:id="43"/>
    <w:p>
      <w:pPr>
        <w:spacing w:after="0"/>
        <w:ind w:left="0"/>
        <w:jc w:val="both"/>
      </w:pPr>
      <w:r>
        <w:rPr>
          <w:rFonts w:ascii="Times New Roman"/>
          <w:b w:val="false"/>
          <w:i w:val="false"/>
          <w:color w:val="000000"/>
          <w:sz w:val="28"/>
        </w:rPr>
        <w:t xml:space="preserve">
      2) "Әкімшілік іс жүргізулердің бірыңғай тізілімін жүргізу қағидаларын бекіту туралы" Қазақстан Республикасы Бас Прокурорының міндетін атқарушының 2020 жылғы 10 шілдедегі № 85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20962 болып тіркелген) (6-бөлім), "Әкімшілік құқық бұзушылық туралы істі қозғау туралы" 1-ӘЖ нысанды және "Әкімшілік құқық бұзушылық туралы істің жылжу, қаралу барысы туралы және әкімшілік жазаның орындалу тәртібі туралы" 1-ӘҚ нысанды ақпараттық есепке алу құжаттарының мәліметтері болып табылады.</w:t>
      </w:r>
    </w:p>
    <w:bookmarkEnd w:id="43"/>
    <w:bookmarkStart w:name="z47" w:id="44"/>
    <w:p>
      <w:pPr>
        <w:spacing w:after="0"/>
        <w:ind w:left="0"/>
        <w:jc w:val="both"/>
      </w:pPr>
      <w:r>
        <w:rPr>
          <w:rFonts w:ascii="Times New Roman"/>
          <w:b w:val="false"/>
          <w:i w:val="false"/>
          <w:color w:val="000000"/>
          <w:sz w:val="28"/>
        </w:rPr>
        <w:t xml:space="preserve">
      4. Есепті Қазақстан Республикасы Бас прокуратурасының Құқықтық статистика және арнайы есепке алу жөніндегі комитетінің орталық аппараты (бұдан әрі - Комитет) автоматтандырылған режимде өсіп келе жатқан қорытындымен ай сайын қалыптастырады. </w:t>
      </w:r>
    </w:p>
    <w:bookmarkEnd w:id="44"/>
    <w:p>
      <w:pPr>
        <w:spacing w:after="0"/>
        <w:ind w:left="0"/>
        <w:jc w:val="both"/>
      </w:pPr>
      <w:r>
        <w:rPr>
          <w:rFonts w:ascii="Times New Roman"/>
          <w:b w:val="false"/>
          <w:i w:val="false"/>
          <w:color w:val="000000"/>
          <w:sz w:val="28"/>
        </w:rPr>
        <w:t>
      Нысандар есепті кезеңнің соңғы күні сағат 00:00-ге дейін (Астана қаласының уақыты бойынша) Комитеттің ақпараттық жүйелеріне түпкілікті жүктелгеннен кейін белгілі бір уақыт кезеңі (статистикалық кесім) үшін қалыптастырылған есептің есебі жүргізіледі.</w:t>
      </w:r>
    </w:p>
    <w:p>
      <w:pPr>
        <w:spacing w:after="0"/>
        <w:ind w:left="0"/>
        <w:jc w:val="both"/>
      </w:pPr>
      <w:r>
        <w:rPr>
          <w:rFonts w:ascii="Times New Roman"/>
          <w:b w:val="false"/>
          <w:i w:val="false"/>
          <w:color w:val="000000"/>
          <w:sz w:val="28"/>
        </w:rPr>
        <w:t>
      Белгілі бір уақыт кезеңінде қалыптастырылған, бекітілген есеп (статистикалық кесім) түзетуге жатпайды.</w:t>
      </w:r>
    </w:p>
    <w:bookmarkStart w:name="z48" w:id="45"/>
    <w:p>
      <w:pPr>
        <w:spacing w:after="0"/>
        <w:ind w:left="0"/>
        <w:jc w:val="both"/>
      </w:pPr>
      <w:r>
        <w:rPr>
          <w:rFonts w:ascii="Times New Roman"/>
          <w:b w:val="false"/>
          <w:i w:val="false"/>
          <w:color w:val="000000"/>
          <w:sz w:val="28"/>
        </w:rPr>
        <w:t>
      5. Комитеттің аумақтық және оларға теңестірілген органдарының (бұдан әрі – аумақтық орган) бастықтары жергілікті жерлерде Комитеттің ақпараттық жүйелеріне келіп түсетін мәліметтердің дұрыстығын қамтамасыз етеді.</w:t>
      </w:r>
    </w:p>
    <w:bookmarkEnd w:id="45"/>
    <w:bookmarkStart w:name="z49" w:id="46"/>
    <w:p>
      <w:pPr>
        <w:spacing w:after="0"/>
        <w:ind w:left="0"/>
        <w:jc w:val="left"/>
      </w:pPr>
      <w:r>
        <w:rPr>
          <w:rFonts w:ascii="Times New Roman"/>
          <w:b/>
          <w:i w:val="false"/>
          <w:color w:val="000000"/>
        </w:rPr>
        <w:t xml:space="preserve"> 3-тарау. Есептің құрылымы және қалыптастыру</w:t>
      </w:r>
    </w:p>
    <w:bookmarkEnd w:id="46"/>
    <w:bookmarkStart w:name="z50" w:id="47"/>
    <w:p>
      <w:pPr>
        <w:spacing w:after="0"/>
        <w:ind w:left="0"/>
        <w:jc w:val="both"/>
      </w:pPr>
      <w:r>
        <w:rPr>
          <w:rFonts w:ascii="Times New Roman"/>
          <w:b w:val="false"/>
          <w:i w:val="false"/>
          <w:color w:val="000000"/>
          <w:sz w:val="28"/>
        </w:rPr>
        <w:t>
      6. Есеп 6-бөлімнен тұрады:</w:t>
      </w:r>
    </w:p>
    <w:bookmarkEnd w:id="47"/>
    <w:bookmarkStart w:name="z51" w:id="48"/>
    <w:p>
      <w:pPr>
        <w:spacing w:after="0"/>
        <w:ind w:left="0"/>
        <w:jc w:val="both"/>
      </w:pPr>
      <w:r>
        <w:rPr>
          <w:rFonts w:ascii="Times New Roman"/>
          <w:b w:val="false"/>
          <w:i w:val="false"/>
          <w:color w:val="000000"/>
          <w:sz w:val="28"/>
        </w:rPr>
        <w:t>
      1) есептің 1-бөлімі сыбайлас жемқорлық қылмыстар туралы негізгі мәліметтерді қылмыстық істері қылмыстық қудалау органдарының өндірісінде болған, тіркелген, тергеп-тексерумен аяқталған, сотқа дейінгі тергеп-тексеру мерзімі есептік кезеңде үзілген, сондай-ақ келтірілген зиянды өтеу бойынша мәліметтерді көрсетеді.</w:t>
      </w:r>
    </w:p>
    <w:bookmarkEnd w:id="48"/>
    <w:bookmarkStart w:name="z52" w:id="49"/>
    <w:p>
      <w:pPr>
        <w:spacing w:after="0"/>
        <w:ind w:left="0"/>
        <w:jc w:val="both"/>
      </w:pPr>
      <w:r>
        <w:rPr>
          <w:rFonts w:ascii="Times New Roman"/>
          <w:b w:val="false"/>
          <w:i w:val="false"/>
          <w:color w:val="000000"/>
          <w:sz w:val="28"/>
        </w:rPr>
        <w:t>
      2) есептің 2-бөлімі сыбайлас жемқорлық қылмыстық істер туралы эпизодтарды есепке алмай негізгі мәліметтерді, қылмыстық қудалау органдарының өндірісінде болған, тіркелген, тергеп-тексерумен аяқталған, сотқа дейінгі тергеп-тексеру мерзімі есептік кезеңде үзілген, сондай-ақ келтірілген зиянды өтеу бойынша мәліметтерді көрсетеді.</w:t>
      </w:r>
    </w:p>
    <w:bookmarkEnd w:id="49"/>
    <w:bookmarkStart w:name="z53" w:id="50"/>
    <w:p>
      <w:pPr>
        <w:spacing w:after="0"/>
        <w:ind w:left="0"/>
        <w:jc w:val="both"/>
      </w:pPr>
      <w:r>
        <w:rPr>
          <w:rFonts w:ascii="Times New Roman"/>
          <w:b w:val="false"/>
          <w:i w:val="false"/>
          <w:color w:val="000000"/>
          <w:sz w:val="28"/>
        </w:rPr>
        <w:t xml:space="preserve">
      3) есептің 3-бөлімі Заңның 1-бабының </w:t>
      </w:r>
      <w:r>
        <w:rPr>
          <w:rFonts w:ascii="Times New Roman"/>
          <w:b w:val="false"/>
          <w:i w:val="false"/>
          <w:color w:val="000000"/>
          <w:sz w:val="28"/>
        </w:rPr>
        <w:t>6) тармақшасында</w:t>
      </w:r>
      <w:r>
        <w:rPr>
          <w:rFonts w:ascii="Times New Roman"/>
          <w:b w:val="false"/>
          <w:i w:val="false"/>
          <w:color w:val="000000"/>
          <w:sz w:val="28"/>
        </w:rPr>
        <w:t xml:space="preserve"> айқындалған адамдарға қатысты сотқа дейінгі тергеп-тексеруі басталған сыбайлас жемқорлық қылмыстар туралы мәліметтерді көрсетеді.</w:t>
      </w:r>
    </w:p>
    <w:bookmarkEnd w:id="50"/>
    <w:bookmarkStart w:name="z54" w:id="51"/>
    <w:p>
      <w:pPr>
        <w:spacing w:after="0"/>
        <w:ind w:left="0"/>
        <w:jc w:val="both"/>
      </w:pPr>
      <w:r>
        <w:rPr>
          <w:rFonts w:ascii="Times New Roman"/>
          <w:b w:val="false"/>
          <w:i w:val="false"/>
          <w:color w:val="000000"/>
          <w:sz w:val="28"/>
        </w:rPr>
        <w:t xml:space="preserve">
      4) есептің 4-бөлімі Заңның 1-бабының </w:t>
      </w:r>
      <w:r>
        <w:rPr>
          <w:rFonts w:ascii="Times New Roman"/>
          <w:b w:val="false"/>
          <w:i w:val="false"/>
          <w:color w:val="000000"/>
          <w:sz w:val="28"/>
        </w:rPr>
        <w:t>6) тармақшасында</w:t>
      </w:r>
      <w:r>
        <w:rPr>
          <w:rFonts w:ascii="Times New Roman"/>
          <w:b w:val="false"/>
          <w:i w:val="false"/>
          <w:color w:val="000000"/>
          <w:sz w:val="28"/>
        </w:rPr>
        <w:t xml:space="preserve"> айқындалған сыбайлас жемқорлық қылмыстар жасаған адамдар туралы мәліметтер бейнеленеді.</w:t>
      </w:r>
    </w:p>
    <w:bookmarkEnd w:id="51"/>
    <w:bookmarkStart w:name="z55" w:id="52"/>
    <w:p>
      <w:pPr>
        <w:spacing w:after="0"/>
        <w:ind w:left="0"/>
        <w:jc w:val="both"/>
      </w:pPr>
      <w:r>
        <w:rPr>
          <w:rFonts w:ascii="Times New Roman"/>
          <w:b w:val="false"/>
          <w:i w:val="false"/>
          <w:color w:val="000000"/>
          <w:sz w:val="28"/>
        </w:rPr>
        <w:t>
      5) есептің 5-бөлімі сотталған, ақталған, қылмыстық істерін сот тоқтатқан, медициналық сипаттағы мәжбүрлеу шаралары қолданылған адамдар туралы мәліметтерді қамтиды, сондай-ақ тағайындалған жазалау шаралары көрсетіледі.</w:t>
      </w:r>
    </w:p>
    <w:bookmarkEnd w:id="52"/>
    <w:bookmarkStart w:name="z56" w:id="53"/>
    <w:p>
      <w:pPr>
        <w:spacing w:after="0"/>
        <w:ind w:left="0"/>
        <w:jc w:val="both"/>
      </w:pPr>
      <w:r>
        <w:rPr>
          <w:rFonts w:ascii="Times New Roman"/>
          <w:b w:val="false"/>
          <w:i w:val="false"/>
          <w:color w:val="000000"/>
          <w:sz w:val="28"/>
        </w:rPr>
        <w:t xml:space="preserve">
      6) есептің 6-бөлімі Қазақстан Республикасының Әкімшілік құқық бұзушылық туралы кодексінің </w:t>
      </w:r>
      <w:r>
        <w:rPr>
          <w:rFonts w:ascii="Times New Roman"/>
          <w:b w:val="false"/>
          <w:i w:val="false"/>
          <w:color w:val="000000"/>
          <w:sz w:val="28"/>
        </w:rPr>
        <w:t>34-тарауына</w:t>
      </w:r>
      <w:r>
        <w:rPr>
          <w:rFonts w:ascii="Times New Roman"/>
          <w:b w:val="false"/>
          <w:i w:val="false"/>
          <w:color w:val="000000"/>
          <w:sz w:val="28"/>
        </w:rPr>
        <w:t xml:space="preserve"> (бұдан әрі – ҚР ӘҚБтК) сәйкес сыбайлас жемқорлыққа жатқызылған әкімшілік сыбайлас жемқорлық құқық бұзушылық жасағаны үшін әкімшілік жауаптылыққа тартылған, сондай-ақ әкімшілік сыбайлас жемқорлық құқық бұзушылықтар туралы істерді қозғаған сыбайлас жемқорлық құқық бұзушылық субъектілері туралы өңірлер бойынша бөлінген мәліметтерден тұрады.</w:t>
      </w:r>
    </w:p>
    <w:bookmarkEnd w:id="53"/>
    <w:bookmarkStart w:name="z57" w:id="54"/>
    <w:p>
      <w:pPr>
        <w:spacing w:after="0"/>
        <w:ind w:left="0"/>
        <w:jc w:val="both"/>
      </w:pPr>
      <w:r>
        <w:rPr>
          <w:rFonts w:ascii="Times New Roman"/>
          <w:b w:val="false"/>
          <w:i w:val="false"/>
          <w:color w:val="000000"/>
          <w:sz w:val="28"/>
        </w:rPr>
        <w:t xml:space="preserve">
      7. 1-бөлімнің 1-жолында жасалған сыбайлас жемқорлық қылмыстардың жалпы саны көрсетіледі, олардың ішінде 2-5-жолдарда сыбайлас жемқорлық қылмыстар қылмыс ауырлығы бойынша бөлініп көрсетіледі. 6-жолда –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(бұдан әрі – ҚР ҚК) баптарына қайта сараланған, сыбайлас жемқорлық тізбесіне кірмейтін қылмыстар бейнеленеді. </w:t>
      </w:r>
    </w:p>
    <w:bookmarkEnd w:id="54"/>
    <w:bookmarkStart w:name="z58" w:id="55"/>
    <w:p>
      <w:pPr>
        <w:spacing w:after="0"/>
        <w:ind w:left="0"/>
        <w:jc w:val="both"/>
      </w:pPr>
      <w:r>
        <w:rPr>
          <w:rFonts w:ascii="Times New Roman"/>
          <w:b w:val="false"/>
          <w:i w:val="false"/>
          <w:color w:val="000000"/>
          <w:sz w:val="28"/>
        </w:rPr>
        <w:t>
      8. 1-бағанда қылмыстық істері есептік кезеңде қылмыстық қудалау органдарының өндірісінде болған қылмыстардың саны көрсетіледі.</w:t>
      </w:r>
    </w:p>
    <w:bookmarkEnd w:id="55"/>
    <w:p>
      <w:pPr>
        <w:spacing w:after="0"/>
        <w:ind w:left="0"/>
        <w:jc w:val="both"/>
      </w:pPr>
      <w:r>
        <w:rPr>
          <w:rFonts w:ascii="Times New Roman"/>
          <w:b w:val="false"/>
          <w:i w:val="false"/>
          <w:color w:val="000000"/>
          <w:sz w:val="28"/>
        </w:rPr>
        <w:t>
      Бұл санға бұрынғы жылдардағы қылмыстар кіреді, оның ішінде:</w:t>
      </w:r>
    </w:p>
    <w:p>
      <w:pPr>
        <w:spacing w:after="0"/>
        <w:ind w:left="0"/>
        <w:jc w:val="both"/>
      </w:pPr>
      <w:r>
        <w:rPr>
          <w:rFonts w:ascii="Times New Roman"/>
          <w:b w:val="false"/>
          <w:i w:val="false"/>
          <w:color w:val="000000"/>
          <w:sz w:val="28"/>
        </w:rPr>
        <w:t>
      процестік шешім қабылданбаған;</w:t>
      </w:r>
    </w:p>
    <w:p>
      <w:pPr>
        <w:spacing w:after="0"/>
        <w:ind w:left="0"/>
        <w:jc w:val="both"/>
      </w:pPr>
      <w:r>
        <w:rPr>
          <w:rFonts w:ascii="Times New Roman"/>
          <w:b w:val="false"/>
          <w:i w:val="false"/>
          <w:color w:val="000000"/>
          <w:sz w:val="28"/>
        </w:rPr>
        <w:t>
      есептік кезеңде алғаш рет процестік шешім қабылданған;</w:t>
      </w:r>
    </w:p>
    <w:p>
      <w:pPr>
        <w:spacing w:after="0"/>
        <w:ind w:left="0"/>
        <w:jc w:val="both"/>
      </w:pPr>
      <w:r>
        <w:rPr>
          <w:rFonts w:ascii="Times New Roman"/>
          <w:b w:val="false"/>
          <w:i w:val="false"/>
          <w:color w:val="000000"/>
          <w:sz w:val="28"/>
        </w:rPr>
        <w:t>
      есептік кезеңде сотқа дейінгі тергеп-тексеру басталған;</w:t>
      </w:r>
    </w:p>
    <w:p>
      <w:pPr>
        <w:spacing w:after="0"/>
        <w:ind w:left="0"/>
        <w:jc w:val="both"/>
      </w:pPr>
      <w:r>
        <w:rPr>
          <w:rFonts w:ascii="Times New Roman"/>
          <w:b w:val="false"/>
          <w:i w:val="false"/>
          <w:color w:val="000000"/>
          <w:sz w:val="28"/>
        </w:rPr>
        <w:t>
      тергеулігі бойынша есептік кезеңде есептен алынумен жолданғандар.</w:t>
      </w:r>
    </w:p>
    <w:bookmarkStart w:name="z59" w:id="56"/>
    <w:p>
      <w:pPr>
        <w:spacing w:after="0"/>
        <w:ind w:left="0"/>
        <w:jc w:val="both"/>
      </w:pPr>
      <w:r>
        <w:rPr>
          <w:rFonts w:ascii="Times New Roman"/>
          <w:b w:val="false"/>
          <w:i w:val="false"/>
          <w:color w:val="000000"/>
          <w:sz w:val="28"/>
        </w:rPr>
        <w:t>
      9. 2-бағанда есептік кезеңде СДТБТ-де тіркелген қылмыстар саны көрсетіледі, қылмыстық істері есептен алынумен тоқтатылған әрекеттерден басқа.</w:t>
      </w:r>
    </w:p>
    <w:bookmarkEnd w:id="56"/>
    <w:p>
      <w:pPr>
        <w:spacing w:after="0"/>
        <w:ind w:left="0"/>
        <w:jc w:val="both"/>
      </w:pPr>
      <w:r>
        <w:rPr>
          <w:rFonts w:ascii="Times New Roman"/>
          <w:b w:val="false"/>
          <w:i w:val="false"/>
          <w:color w:val="000000"/>
          <w:sz w:val="28"/>
        </w:rPr>
        <w:t>
      Қылмысты бір қылмыстық қудалау органы тіркеген және тергеулігі бойынша кейін басқа органға берген (мысалы, ішкі істер органдарына) жағдайда осы бағанда қылмыс тек қылмысты тіркеген органның есебінде көрсетіледі. Бұл жағдайда 2-баған көрсеткіштерінің 1-баған көрсеткіштерінен артық болуына жол беріледі.</w:t>
      </w:r>
    </w:p>
    <w:bookmarkStart w:name="z60" w:id="57"/>
    <w:p>
      <w:pPr>
        <w:spacing w:after="0"/>
        <w:ind w:left="0"/>
        <w:jc w:val="both"/>
      </w:pPr>
      <w:r>
        <w:rPr>
          <w:rFonts w:ascii="Times New Roman"/>
          <w:b w:val="false"/>
          <w:i w:val="false"/>
          <w:color w:val="000000"/>
          <w:sz w:val="28"/>
        </w:rPr>
        <w:t>
      10. Қылмыстық істері есептік кезеңде алғаш рет тергеп-тексерумен аяқталған сыбайлас жемқорлық қылмыстар туралы мәліметтер соңғы процестік шешімдерге байланысты оларды 4 және 5-бағандарға бөліп, 3-бағанда бейнеленеді.</w:t>
      </w:r>
    </w:p>
    <w:bookmarkEnd w:id="57"/>
    <w:p>
      <w:pPr>
        <w:spacing w:after="0"/>
        <w:ind w:left="0"/>
        <w:jc w:val="both"/>
      </w:pPr>
      <w:r>
        <w:rPr>
          <w:rFonts w:ascii="Times New Roman"/>
          <w:b w:val="false"/>
          <w:i w:val="false"/>
          <w:color w:val="000000"/>
          <w:sz w:val="28"/>
        </w:rPr>
        <w:t xml:space="preserve">
      Істері Қазақстан Республикасы Қылмыстық процестік кодексінің (бұдан әрі – ҚР ҚПК) </w:t>
      </w:r>
      <w:r>
        <w:rPr>
          <w:rFonts w:ascii="Times New Roman"/>
          <w:b w:val="false"/>
          <w:i w:val="false"/>
          <w:color w:val="000000"/>
          <w:sz w:val="28"/>
        </w:rPr>
        <w:t>35-бабы</w:t>
      </w:r>
      <w:r>
        <w:rPr>
          <w:rFonts w:ascii="Times New Roman"/>
          <w:b w:val="false"/>
          <w:i w:val="false"/>
          <w:color w:val="000000"/>
          <w:sz w:val="28"/>
        </w:rPr>
        <w:t xml:space="preserve"> 1-бөлімінің 1), 2), 5), 6), 7), 8)-тармақтары бойынша тоқтатылған сыбайлас жемқорлық қылмыстар 6-бағанда көрсетіледі.</w:t>
      </w:r>
    </w:p>
    <w:bookmarkStart w:name="z61" w:id="58"/>
    <w:p>
      <w:pPr>
        <w:spacing w:after="0"/>
        <w:ind w:left="0"/>
        <w:jc w:val="both"/>
      </w:pPr>
      <w:r>
        <w:rPr>
          <w:rFonts w:ascii="Times New Roman"/>
          <w:b w:val="false"/>
          <w:i w:val="false"/>
          <w:color w:val="000000"/>
          <w:sz w:val="28"/>
        </w:rPr>
        <w:t>
      11. 7-бағанда сотқа дейінгі тергеп-тексерулер мерзімі алғаш рет үзілген сыбайлас жемқорлық қылмыстар туралы мәліметтер оларды шешім қабылдау негіздері бойынша 8-13-бағандарға бейнелеп көрсетіледі.</w:t>
      </w:r>
    </w:p>
    <w:bookmarkEnd w:id="58"/>
    <w:bookmarkStart w:name="z62" w:id="59"/>
    <w:p>
      <w:pPr>
        <w:spacing w:after="0"/>
        <w:ind w:left="0"/>
        <w:jc w:val="both"/>
      </w:pPr>
      <w:r>
        <w:rPr>
          <w:rFonts w:ascii="Times New Roman"/>
          <w:b w:val="false"/>
          <w:i w:val="false"/>
          <w:color w:val="000000"/>
          <w:sz w:val="28"/>
        </w:rPr>
        <w:t xml:space="preserve">
      12. 14-бағанда сотқа дейінгі тергеп-тексеру мерзімі есептік кезеңде ҚР ҚПК-нің </w:t>
      </w:r>
      <w:r>
        <w:rPr>
          <w:rFonts w:ascii="Times New Roman"/>
          <w:b w:val="false"/>
          <w:i w:val="false"/>
          <w:color w:val="000000"/>
          <w:sz w:val="28"/>
        </w:rPr>
        <w:t>45-бабы</w:t>
      </w:r>
      <w:r>
        <w:rPr>
          <w:rFonts w:ascii="Times New Roman"/>
          <w:b w:val="false"/>
          <w:i w:val="false"/>
          <w:color w:val="000000"/>
          <w:sz w:val="28"/>
        </w:rPr>
        <w:t xml:space="preserve"> 7-бөлімінің 4) тармағы негізінде үзілген сыбайлас жемқорлық қылмыстардың саны, 15-бағанда - сотқа дейінгі тергеп-тексеру мерзімі алдыңғы жылдары ҚР ҚПК-нің </w:t>
      </w:r>
      <w:r>
        <w:rPr>
          <w:rFonts w:ascii="Times New Roman"/>
          <w:b w:val="false"/>
          <w:i w:val="false"/>
          <w:color w:val="000000"/>
          <w:sz w:val="28"/>
        </w:rPr>
        <w:t>45-бабы</w:t>
      </w:r>
      <w:r>
        <w:rPr>
          <w:rFonts w:ascii="Times New Roman"/>
          <w:b w:val="false"/>
          <w:i w:val="false"/>
          <w:color w:val="000000"/>
          <w:sz w:val="28"/>
        </w:rPr>
        <w:t xml:space="preserve"> 7-бөлімінің 4) тармағы негізінде үзілген бұрынғы жылдардың қылмыстары көрсетіледі.</w:t>
      </w:r>
    </w:p>
    <w:bookmarkEnd w:id="59"/>
    <w:bookmarkStart w:name="z63" w:id="60"/>
    <w:p>
      <w:pPr>
        <w:spacing w:after="0"/>
        <w:ind w:left="0"/>
        <w:jc w:val="both"/>
      </w:pPr>
      <w:r>
        <w:rPr>
          <w:rFonts w:ascii="Times New Roman"/>
          <w:b w:val="false"/>
          <w:i w:val="false"/>
          <w:color w:val="000000"/>
          <w:sz w:val="28"/>
        </w:rPr>
        <w:t xml:space="preserve">
      13. 16-баған қылмыстық істері есептік кезеңде алғаш рет сотқа жолданған немесе ҚР ҚПК-нің </w:t>
      </w:r>
      <w:r>
        <w:rPr>
          <w:rFonts w:ascii="Times New Roman"/>
          <w:b w:val="false"/>
          <w:i w:val="false"/>
          <w:color w:val="000000"/>
          <w:sz w:val="28"/>
        </w:rPr>
        <w:t>35-бабы</w:t>
      </w:r>
      <w:r>
        <w:rPr>
          <w:rFonts w:ascii="Times New Roman"/>
          <w:b w:val="false"/>
          <w:i w:val="false"/>
          <w:color w:val="000000"/>
          <w:sz w:val="28"/>
        </w:rPr>
        <w:t xml:space="preserve"> 1-бөлімінің 3), 4), 9), 10), 11), 12)-тармақтары және </w:t>
      </w:r>
      <w:r>
        <w:rPr>
          <w:rFonts w:ascii="Times New Roman"/>
          <w:b w:val="false"/>
          <w:i w:val="false"/>
          <w:color w:val="000000"/>
          <w:sz w:val="28"/>
        </w:rPr>
        <w:t>36-бабы</w:t>
      </w:r>
      <w:r>
        <w:rPr>
          <w:rFonts w:ascii="Times New Roman"/>
          <w:b w:val="false"/>
          <w:i w:val="false"/>
          <w:color w:val="000000"/>
          <w:sz w:val="28"/>
        </w:rPr>
        <w:t xml:space="preserve"> бойынша тоқтатылған қылмыстардан келген материалдық залалдың белгіленген көлемі (мың теңгемен) көрсетіледі.</w:t>
      </w:r>
    </w:p>
    <w:bookmarkEnd w:id="60"/>
    <w:bookmarkStart w:name="z64" w:id="61"/>
    <w:p>
      <w:pPr>
        <w:spacing w:after="0"/>
        <w:ind w:left="0"/>
        <w:jc w:val="both"/>
      </w:pPr>
      <w:r>
        <w:rPr>
          <w:rFonts w:ascii="Times New Roman"/>
          <w:b w:val="false"/>
          <w:i w:val="false"/>
          <w:color w:val="000000"/>
          <w:sz w:val="28"/>
        </w:rPr>
        <w:t>
      14. 17-бағанда 3-бағанда көрсетілген сыбайлас жемқорлық қылмыстар туралы істер бойынша тыйым салынған мүліктің сомасы (мың теңгемен) көрсетіледі. Қылмыстық істер бойынша мүлік алынған немесе ерікті түрде өтелген сома (мың теңгемен) 18-бағанда көрсетіледі.</w:t>
      </w:r>
    </w:p>
    <w:bookmarkEnd w:id="61"/>
    <w:bookmarkStart w:name="z65" w:id="62"/>
    <w:p>
      <w:pPr>
        <w:spacing w:after="0"/>
        <w:ind w:left="0"/>
        <w:jc w:val="both"/>
      </w:pPr>
      <w:r>
        <w:rPr>
          <w:rFonts w:ascii="Times New Roman"/>
          <w:b w:val="false"/>
          <w:i w:val="false"/>
          <w:color w:val="000000"/>
          <w:sz w:val="28"/>
        </w:rPr>
        <w:t xml:space="preserve">
      15. Сыбайлас жемқорлық қылмыстық істері бойынша ҚР </w:t>
      </w:r>
      <w:r>
        <w:rPr>
          <w:rFonts w:ascii="Times New Roman"/>
          <w:b w:val="false"/>
          <w:i w:val="false"/>
          <w:color w:val="000000"/>
          <w:sz w:val="28"/>
        </w:rPr>
        <w:t>ҚПК</w:t>
      </w:r>
      <w:r>
        <w:rPr>
          <w:rFonts w:ascii="Times New Roman"/>
          <w:b w:val="false"/>
          <w:i w:val="false"/>
          <w:color w:val="000000"/>
          <w:sz w:val="28"/>
        </w:rPr>
        <w:t>-да белгіленген тергеу мерзімі өткен, ал оны ұзарту туралы ақпарат құқықтық статистика және арнайы есепке алу органдарына түспеген қылмыстар туралы мәліметтер 19-бағанда ескеріледі.</w:t>
      </w:r>
    </w:p>
    <w:bookmarkEnd w:id="62"/>
    <w:bookmarkStart w:name="z66" w:id="63"/>
    <w:p>
      <w:pPr>
        <w:spacing w:after="0"/>
        <w:ind w:left="0"/>
        <w:jc w:val="both"/>
      </w:pPr>
      <w:r>
        <w:rPr>
          <w:rFonts w:ascii="Times New Roman"/>
          <w:b w:val="false"/>
          <w:i w:val="false"/>
          <w:color w:val="000000"/>
          <w:sz w:val="28"/>
        </w:rPr>
        <w:t>
      16. Есептік кезеңде тіркелгендер қатарынан (2-баған) 20-бағанда қылмыстық істері есептен алынумен берілген сыбайлас жемқорлық қылмыстар саны көрсетіледі.</w:t>
      </w:r>
    </w:p>
    <w:bookmarkEnd w:id="63"/>
    <w:p>
      <w:pPr>
        <w:spacing w:after="0"/>
        <w:ind w:left="0"/>
        <w:jc w:val="both"/>
      </w:pPr>
      <w:r>
        <w:rPr>
          <w:rFonts w:ascii="Times New Roman"/>
          <w:b w:val="false"/>
          <w:i w:val="false"/>
          <w:color w:val="000000"/>
          <w:sz w:val="28"/>
        </w:rPr>
        <w:t>
      Сонымен бірге егер қылмыстық іс есептен алынумен тергеулігі бойынша облыс ішінде берілетін болса, онда облыстың жиынтық есебінде қосалқы есепке алуды болдырмау үшін, осы іс 20-бағанда бейнеленбейді. Облыстық жиынтық есепте осы баған тек іс есептен алынумен тергеулігі бойынша облыс шегінен тыс берілген жағдайда толтырылады.</w:t>
      </w:r>
    </w:p>
    <w:bookmarkStart w:name="z67" w:id="64"/>
    <w:p>
      <w:pPr>
        <w:spacing w:after="0"/>
        <w:ind w:left="0"/>
        <w:jc w:val="both"/>
      </w:pPr>
      <w:r>
        <w:rPr>
          <w:rFonts w:ascii="Times New Roman"/>
          <w:b w:val="false"/>
          <w:i w:val="false"/>
          <w:color w:val="000000"/>
          <w:sz w:val="28"/>
        </w:rPr>
        <w:t>
      17. 2-бөлімнің көрсеткіштері 1-бөлімге ұқсастық бойынша қылмыстық істерде эпизодтарды есепке алмай қалыптастырылады.</w:t>
      </w:r>
    </w:p>
    <w:bookmarkEnd w:id="64"/>
    <w:bookmarkStart w:name="z68" w:id="65"/>
    <w:p>
      <w:pPr>
        <w:spacing w:after="0"/>
        <w:ind w:left="0"/>
        <w:jc w:val="both"/>
      </w:pPr>
      <w:r>
        <w:rPr>
          <w:rFonts w:ascii="Times New Roman"/>
          <w:b w:val="false"/>
          <w:i w:val="false"/>
          <w:color w:val="000000"/>
          <w:sz w:val="28"/>
        </w:rPr>
        <w:t xml:space="preserve">
      18. Есептің 3-бөлімі Заңның 1-бабының </w:t>
      </w:r>
      <w:r>
        <w:rPr>
          <w:rFonts w:ascii="Times New Roman"/>
          <w:b w:val="false"/>
          <w:i w:val="false"/>
          <w:color w:val="000000"/>
          <w:sz w:val="28"/>
        </w:rPr>
        <w:t>6) тармақшасында</w:t>
      </w:r>
      <w:r>
        <w:rPr>
          <w:rFonts w:ascii="Times New Roman"/>
          <w:b w:val="false"/>
          <w:i w:val="false"/>
          <w:color w:val="000000"/>
          <w:sz w:val="28"/>
        </w:rPr>
        <w:t xml:space="preserve"> айқындалған адамдарға қатысты сотқа дейінгі тергеп-тексеруі басталған сыбайлас жемқорлық қылмыстар туралы мәліметтерді көрсетеді.</w:t>
      </w:r>
    </w:p>
    <w:bookmarkEnd w:id="65"/>
    <w:bookmarkStart w:name="z69" w:id="66"/>
    <w:p>
      <w:pPr>
        <w:spacing w:after="0"/>
        <w:ind w:left="0"/>
        <w:jc w:val="both"/>
      </w:pPr>
      <w:r>
        <w:rPr>
          <w:rFonts w:ascii="Times New Roman"/>
          <w:b w:val="false"/>
          <w:i w:val="false"/>
          <w:color w:val="000000"/>
          <w:sz w:val="28"/>
        </w:rPr>
        <w:t xml:space="preserve">
      19. 1-жолда сыбайлас жемқорлық қылмыстардың жалпы саны көрсетіледі, олардың ішінен 2-5-жолдарда сыбайлас жемқорлық қылмыстар қылмыс ауырлығы бойынша бөлініп көрсетіледі. 6-жолда ҚР </w:t>
      </w:r>
      <w:r>
        <w:rPr>
          <w:rFonts w:ascii="Times New Roman"/>
          <w:b w:val="false"/>
          <w:i w:val="false"/>
          <w:color w:val="000000"/>
          <w:sz w:val="28"/>
        </w:rPr>
        <w:t>ҚК</w:t>
      </w:r>
      <w:r>
        <w:rPr>
          <w:rFonts w:ascii="Times New Roman"/>
          <w:b w:val="false"/>
          <w:i w:val="false"/>
          <w:color w:val="000000"/>
          <w:sz w:val="28"/>
        </w:rPr>
        <w:t>-нің баптарына қайта сараланған, сыбайлас жемқорлық тізбесіне кірмейтін қылмыстар бейнеленеді.</w:t>
      </w:r>
    </w:p>
    <w:bookmarkEnd w:id="66"/>
    <w:bookmarkStart w:name="z70" w:id="67"/>
    <w:p>
      <w:pPr>
        <w:spacing w:after="0"/>
        <w:ind w:left="0"/>
        <w:jc w:val="both"/>
      </w:pPr>
      <w:r>
        <w:rPr>
          <w:rFonts w:ascii="Times New Roman"/>
          <w:b w:val="false"/>
          <w:i w:val="false"/>
          <w:color w:val="000000"/>
          <w:sz w:val="28"/>
        </w:rPr>
        <w:t>
      20. Сотқа дейінгі тергеп-тексеруді бастаған тұлғаларға қатысты сыбайлас жемқорлық қылмыстар саны туралы мәліметтер есепті кезеңде бір рет есепке алынады, яғни алдыңғы есепті кезеңде тұлғаға қатысты іс жүргізу шешімі шығарылса, кейінгі есепті кезеңде ол тұлға есепке алынбайды.</w:t>
      </w:r>
    </w:p>
    <w:bookmarkEnd w:id="67"/>
    <w:bookmarkStart w:name="z71" w:id="68"/>
    <w:p>
      <w:pPr>
        <w:spacing w:after="0"/>
        <w:ind w:left="0"/>
        <w:jc w:val="both"/>
      </w:pPr>
      <w:r>
        <w:rPr>
          <w:rFonts w:ascii="Times New Roman"/>
          <w:b w:val="false"/>
          <w:i w:val="false"/>
          <w:color w:val="000000"/>
          <w:sz w:val="28"/>
        </w:rPr>
        <w:t>
      21. Есептің 4-бөлімнің 1-бағанында оларға қатысты есептік кезеңде сыбайлас жемқорлық қылмыс жасады деп күдікті деп тану туралы қаулы шығарылған адамдар саны ескеріледі.</w:t>
      </w:r>
    </w:p>
    <w:bookmarkEnd w:id="68"/>
    <w:bookmarkStart w:name="z72" w:id="69"/>
    <w:p>
      <w:pPr>
        <w:spacing w:after="0"/>
        <w:ind w:left="0"/>
        <w:jc w:val="both"/>
      </w:pPr>
      <w:r>
        <w:rPr>
          <w:rFonts w:ascii="Times New Roman"/>
          <w:b w:val="false"/>
          <w:i w:val="false"/>
          <w:color w:val="000000"/>
          <w:sz w:val="28"/>
        </w:rPr>
        <w:t xml:space="preserve">
      22. Есептің 4-бөлімнің 2-бағанында осы есептік кезеңде қылмыстық істері алғаш рет сотқа жолданған немесе ҚР ҚПК-нің </w:t>
      </w:r>
      <w:r>
        <w:rPr>
          <w:rFonts w:ascii="Times New Roman"/>
          <w:b w:val="false"/>
          <w:i w:val="false"/>
          <w:color w:val="000000"/>
          <w:sz w:val="28"/>
        </w:rPr>
        <w:t>35-бабы</w:t>
      </w:r>
      <w:r>
        <w:rPr>
          <w:rFonts w:ascii="Times New Roman"/>
          <w:b w:val="false"/>
          <w:i w:val="false"/>
          <w:color w:val="000000"/>
          <w:sz w:val="28"/>
        </w:rPr>
        <w:t xml:space="preserve"> 1-бөлімінің 3), 4), 9), 10), 11), 12)-тармақтары және 36-бабымен көзделген негіздер бойынша тоқтатылған, сыбайлас жемқорлық қылмыс жасаған адамдар саны көрсетіледі. Олардың ішінде 3-бағанда қылмыстық істері сотқа жіберілген адамдар бөлінеді. 3-бағандағы деректері Заңның 1-бабының </w:t>
      </w:r>
      <w:r>
        <w:rPr>
          <w:rFonts w:ascii="Times New Roman"/>
          <w:b w:val="false"/>
          <w:i w:val="false"/>
          <w:color w:val="000000"/>
          <w:sz w:val="28"/>
        </w:rPr>
        <w:t>6) тармақшасында</w:t>
      </w:r>
      <w:r>
        <w:rPr>
          <w:rFonts w:ascii="Times New Roman"/>
          <w:b w:val="false"/>
          <w:i w:val="false"/>
          <w:color w:val="000000"/>
          <w:sz w:val="28"/>
        </w:rPr>
        <w:t xml:space="preserve"> айқындалған адамдар бойынша 4-47-бағандарда бөлінеді.</w:t>
      </w:r>
    </w:p>
    <w:bookmarkEnd w:id="69"/>
    <w:bookmarkStart w:name="z73" w:id="70"/>
    <w:p>
      <w:pPr>
        <w:spacing w:after="0"/>
        <w:ind w:left="0"/>
        <w:jc w:val="both"/>
      </w:pPr>
      <w:r>
        <w:rPr>
          <w:rFonts w:ascii="Times New Roman"/>
          <w:b w:val="false"/>
          <w:i w:val="false"/>
          <w:color w:val="000000"/>
          <w:sz w:val="28"/>
        </w:rPr>
        <w:t xml:space="preserve">
      23. Есептің 5-бөлімі А кестесінің 1-бағанында осы есептік кезеңде заңды күшіне енген үкімдер бойынша сыбайлас жемқорлық қылмыс жасағаны үшін сотталған адамдар саны көрсетіледі. 2-42-бағандарда Заңның 1-бабының </w:t>
      </w:r>
      <w:r>
        <w:rPr>
          <w:rFonts w:ascii="Times New Roman"/>
          <w:b w:val="false"/>
          <w:i w:val="false"/>
          <w:color w:val="000000"/>
          <w:sz w:val="28"/>
        </w:rPr>
        <w:t>6) тармақшасында</w:t>
      </w:r>
      <w:r>
        <w:rPr>
          <w:rFonts w:ascii="Times New Roman"/>
          <w:b w:val="false"/>
          <w:i w:val="false"/>
          <w:color w:val="000000"/>
          <w:sz w:val="28"/>
        </w:rPr>
        <w:t xml:space="preserve"> айқындалған адамдар туралы мәліметтер бейнеленеді.</w:t>
      </w:r>
    </w:p>
    <w:bookmarkEnd w:id="70"/>
    <w:bookmarkStart w:name="z74" w:id="71"/>
    <w:p>
      <w:pPr>
        <w:spacing w:after="0"/>
        <w:ind w:left="0"/>
        <w:jc w:val="both"/>
      </w:pPr>
      <w:r>
        <w:rPr>
          <w:rFonts w:ascii="Times New Roman"/>
          <w:b w:val="false"/>
          <w:i w:val="false"/>
          <w:color w:val="000000"/>
          <w:sz w:val="28"/>
        </w:rPr>
        <w:t>
      24. Есептің 5-бөлімі А кестесінің 1-бағанында сыбайлас жемқорлық қылмыс жасағаны үшін сотталған адамдардың жалпы саны көрсетіледі. 2-5-бағандар есеп нысанының көрсеткіштеріне сәйкес толтырылады.</w:t>
      </w:r>
    </w:p>
    <w:bookmarkEnd w:id="71"/>
    <w:bookmarkStart w:name="z75" w:id="72"/>
    <w:p>
      <w:pPr>
        <w:spacing w:after="0"/>
        <w:ind w:left="0"/>
        <w:jc w:val="both"/>
      </w:pPr>
      <w:r>
        <w:rPr>
          <w:rFonts w:ascii="Times New Roman"/>
          <w:b w:val="false"/>
          <w:i w:val="false"/>
          <w:color w:val="000000"/>
          <w:sz w:val="28"/>
        </w:rPr>
        <w:t>
      25. Есептің 5-бөлімінің Б кестесінде соттардың сыбайлас жемқорлық қылмыс жасаған адамдарға қатысты қылмыстық істерді қарау нәтижелері туралы мәліметтер бейнеленеді (заңды күшіне енген сот актілері бойынша).</w:t>
      </w:r>
    </w:p>
    <w:bookmarkEnd w:id="72"/>
    <w:bookmarkStart w:name="z76" w:id="73"/>
    <w:p>
      <w:pPr>
        <w:spacing w:after="0"/>
        <w:ind w:left="0"/>
        <w:jc w:val="both"/>
      </w:pPr>
      <w:r>
        <w:rPr>
          <w:rFonts w:ascii="Times New Roman"/>
          <w:b w:val="false"/>
          <w:i w:val="false"/>
          <w:color w:val="000000"/>
          <w:sz w:val="28"/>
        </w:rPr>
        <w:t>
      26. Есептің 5-бөлімі В кестесінің 1-бағанында мемлекеттік органның, ұйымның өз бастамасы бойынша қызметкерлерінің арасында анықтаған сыбайлас жемқорлық қылмыс жасағаны үшін осы есептік кезеңде заңды күшіне енген үкімдер бойынша сотталған адамдар саны көрсетіледі.</w:t>
      </w:r>
    </w:p>
    <w:bookmarkEnd w:id="73"/>
    <w:bookmarkStart w:name="z77" w:id="74"/>
    <w:p>
      <w:pPr>
        <w:spacing w:after="0"/>
        <w:ind w:left="0"/>
        <w:jc w:val="both"/>
      </w:pPr>
      <w:r>
        <w:rPr>
          <w:rFonts w:ascii="Times New Roman"/>
          <w:b w:val="false"/>
          <w:i w:val="false"/>
          <w:color w:val="000000"/>
          <w:sz w:val="28"/>
        </w:rPr>
        <w:t>
      27. 2-42-бағандарда 1-бағаннан мемлекеттік органның, ұйымның өз бастамасы бойынша қызметкерлерінің арасында анықтаған сыбайлас жемқорлық қылмыс жасағаны үшін сотталған жеке мемлекеттік орган, ұйымдар қызметкерлерінің саны ерекшеленеді.</w:t>
      </w:r>
    </w:p>
    <w:bookmarkEnd w:id="74"/>
    <w:bookmarkStart w:name="z78" w:id="75"/>
    <w:p>
      <w:pPr>
        <w:spacing w:after="0"/>
        <w:ind w:left="0"/>
        <w:jc w:val="both"/>
      </w:pPr>
      <w:r>
        <w:rPr>
          <w:rFonts w:ascii="Times New Roman"/>
          <w:b w:val="false"/>
          <w:i w:val="false"/>
          <w:color w:val="000000"/>
          <w:sz w:val="28"/>
        </w:rPr>
        <w:t>
      28. Есептің 6-бөлімінің кестелерінде есептік кезеңде жауаптылыққа тартылған, Комитетте есепте тұрған сыбайлас жемқорлық құқық бұзушылық субъектілері туралы мәліметтер бейнеленеді.</w:t>
      </w:r>
    </w:p>
    <w:bookmarkEnd w:id="75"/>
    <w:p>
      <w:pPr>
        <w:spacing w:after="0"/>
        <w:ind w:left="0"/>
        <w:jc w:val="both"/>
      </w:pPr>
      <w:r>
        <w:rPr>
          <w:rFonts w:ascii="Times New Roman"/>
          <w:b w:val="false"/>
          <w:i w:val="false"/>
          <w:color w:val="000000"/>
          <w:sz w:val="28"/>
        </w:rPr>
        <w:t>
      Есептің 6-бөлімінің А, Б, В-кестелерінің бағандарында сыбайлас жемқорлық құқық бұзушылық жасағаны үшін жауаптылыққа тартылған адамдардың жалпы саны көрсетіледі.</w:t>
      </w:r>
    </w:p>
    <w:bookmarkStart w:name="z79" w:id="76"/>
    <w:p>
      <w:pPr>
        <w:spacing w:after="0"/>
        <w:ind w:left="0"/>
        <w:jc w:val="both"/>
      </w:pPr>
      <w:r>
        <w:rPr>
          <w:rFonts w:ascii="Times New Roman"/>
          <w:b w:val="false"/>
          <w:i w:val="false"/>
          <w:color w:val="000000"/>
          <w:sz w:val="28"/>
        </w:rPr>
        <w:t>
      29. Есептің 6-бөлімінің А-кестесі әкімшілік сыбайлас жемқорлық құқық бұзушылық жасағаны үшін әкімшілік жауаптылыққа тартылған сыбайлас жемқорлық құқық бұзушылық субъектілері туралы өңірлер бойынша бөлінген мәліметтерден тұрады.</w:t>
      </w:r>
    </w:p>
    <w:bookmarkEnd w:id="76"/>
    <w:bookmarkStart w:name="z80" w:id="77"/>
    <w:p>
      <w:pPr>
        <w:spacing w:after="0"/>
        <w:ind w:left="0"/>
        <w:jc w:val="both"/>
      </w:pPr>
      <w:r>
        <w:rPr>
          <w:rFonts w:ascii="Times New Roman"/>
          <w:b w:val="false"/>
          <w:i w:val="false"/>
          <w:color w:val="000000"/>
          <w:sz w:val="28"/>
        </w:rPr>
        <w:t xml:space="preserve">
      30. Есептің 6-бөлімінің Б-кестесі әкімшілік сыбайлас жемқорлық құқық бұзушылықтар туралы істерді қозғаған сыбайлас жемқорлық құқық бұзушылық субъектілері туралы ҚР ӘҚБтК-нің </w:t>
      </w:r>
      <w:r>
        <w:rPr>
          <w:rFonts w:ascii="Times New Roman"/>
          <w:b w:val="false"/>
          <w:i w:val="false"/>
          <w:color w:val="000000"/>
          <w:sz w:val="28"/>
        </w:rPr>
        <w:t>34-тарауының</w:t>
      </w:r>
      <w:r>
        <w:rPr>
          <w:rFonts w:ascii="Times New Roman"/>
          <w:b w:val="false"/>
          <w:i w:val="false"/>
          <w:color w:val="000000"/>
          <w:sz w:val="28"/>
        </w:rPr>
        <w:t xml:space="preserve"> баптары бойынша бөлінген мәліметтерден тұрады.</w:t>
      </w:r>
    </w:p>
    <w:bookmarkEnd w:id="77"/>
    <w:bookmarkStart w:name="z81" w:id="78"/>
    <w:p>
      <w:pPr>
        <w:spacing w:after="0"/>
        <w:ind w:left="0"/>
        <w:jc w:val="both"/>
      </w:pPr>
      <w:r>
        <w:rPr>
          <w:rFonts w:ascii="Times New Roman"/>
          <w:b w:val="false"/>
          <w:i w:val="false"/>
          <w:color w:val="000000"/>
          <w:sz w:val="28"/>
        </w:rPr>
        <w:t>
      31. Есептің 6-бөлімінің В-кестесі әкімшілік сыбайлас жемқорлық құқық бұзушылықтар туралы істерді қозғаған сыбайлас жемқорлық құқық бұзушылық субъектілері туралы өңірлер бойынша бөлінген мәліметтерден тұрады.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2024 жылғы 5 тамыздағы</w:t>
            </w:r>
            <w:r>
              <w:br/>
            </w:r>
            <w:r>
              <w:rPr>
                <w:rFonts w:ascii="Times New Roman"/>
                <w:b w:val="false"/>
                <w:i w:val="false"/>
                <w:color w:val="000000"/>
                <w:sz w:val="20"/>
              </w:rPr>
              <w:t xml:space="preserve">№ 99 бұйрығына </w:t>
            </w:r>
            <w:r>
              <w:br/>
            </w:r>
            <w:r>
              <w:rPr>
                <w:rFonts w:ascii="Times New Roman"/>
                <w:b w:val="false"/>
                <w:i w:val="false"/>
                <w:color w:val="000000"/>
                <w:sz w:val="20"/>
              </w:rPr>
              <w:t>3-қосымша</w:t>
            </w:r>
          </w:p>
        </w:tc>
      </w:tr>
    </w:tbl>
    <w:bookmarkStart w:name="z83" w:id="79"/>
    <w:p>
      <w:pPr>
        <w:spacing w:after="0"/>
        <w:ind w:left="0"/>
        <w:jc w:val="left"/>
      </w:pPr>
      <w:r>
        <w:rPr>
          <w:rFonts w:ascii="Times New Roman"/>
          <w:b/>
          <w:i w:val="false"/>
          <w:color w:val="000000"/>
        </w:rPr>
        <w:t xml:space="preserve"> Қазақстан Республикасы Бас Прокурорының күші жойылды деп танылған кейбір бұйрықтарының және кейбір бұйрықтарының құрылымдық элементтерінің тізбесі</w:t>
      </w:r>
    </w:p>
    <w:bookmarkEnd w:id="79"/>
    <w:bookmarkStart w:name="z84" w:id="80"/>
    <w:p>
      <w:pPr>
        <w:spacing w:after="0"/>
        <w:ind w:left="0"/>
        <w:jc w:val="both"/>
      </w:pPr>
      <w:r>
        <w:rPr>
          <w:rFonts w:ascii="Times New Roman"/>
          <w:b w:val="false"/>
          <w:i w:val="false"/>
          <w:color w:val="000000"/>
          <w:sz w:val="28"/>
        </w:rPr>
        <w:t xml:space="preserve">
      Мыналардың: </w:t>
      </w:r>
    </w:p>
    <w:bookmarkEnd w:id="80"/>
    <w:bookmarkStart w:name="z85" w:id="81"/>
    <w:p>
      <w:pPr>
        <w:spacing w:after="0"/>
        <w:ind w:left="0"/>
        <w:jc w:val="both"/>
      </w:pPr>
      <w:r>
        <w:rPr>
          <w:rFonts w:ascii="Times New Roman"/>
          <w:b w:val="false"/>
          <w:i w:val="false"/>
          <w:color w:val="000000"/>
          <w:sz w:val="28"/>
        </w:rPr>
        <w:t xml:space="preserve">
      1)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есепті және оны қалыптастыру жөніндегі Нұсқаулықты бекіту туралы" Қазақстан Республикасы Бас Прокурорының 2016 жылғы 14 шілдедегі № 125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14126 болып тіркелген);</w:t>
      </w:r>
    </w:p>
    <w:bookmarkEnd w:id="81"/>
    <w:bookmarkStart w:name="z86" w:id="82"/>
    <w:p>
      <w:pPr>
        <w:spacing w:after="0"/>
        <w:ind w:left="0"/>
        <w:jc w:val="both"/>
      </w:pPr>
      <w:r>
        <w:rPr>
          <w:rFonts w:ascii="Times New Roman"/>
          <w:b w:val="false"/>
          <w:i w:val="false"/>
          <w:color w:val="000000"/>
          <w:sz w:val="28"/>
        </w:rPr>
        <w:t xml:space="preserve">
      2)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есепті және оны қалыптастыру жөніндегі Нұсқаулықты бекіту туралы" Қазақстан Республикасы Бас Прокурорының 2016 жылғы 14 шілдедегі № 125 бұйрығына өзгерістер енгізу туралы" Қазақстан Республикасы Бас Прокурорының 2017 жылғы 25 сәуірдегі № 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15148 болып тіркелген);</w:t>
      </w:r>
    </w:p>
    <w:bookmarkEnd w:id="82"/>
    <w:bookmarkStart w:name="z87" w:id="83"/>
    <w:p>
      <w:pPr>
        <w:spacing w:after="0"/>
        <w:ind w:left="0"/>
        <w:jc w:val="both"/>
      </w:pPr>
      <w:r>
        <w:rPr>
          <w:rFonts w:ascii="Times New Roman"/>
          <w:b w:val="false"/>
          <w:i w:val="false"/>
          <w:color w:val="000000"/>
          <w:sz w:val="28"/>
        </w:rPr>
        <w:t xml:space="preserve">
      3)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есепті және оны қалыптастыру жөніндегі Нұсқаулықты бекіту туралы" Қазақстан Республикасы Бас Прокурорының 2016 жылғы 14 шілдедегі № 125 бұйрығына өзгеріс енгізу туралы" Қазақстан Республикасы Бас Прокурорының 2018 жылғы 10 қыркүйектегі № 112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17500 болып тіркелген);</w:t>
      </w:r>
    </w:p>
    <w:bookmarkEnd w:id="83"/>
    <w:bookmarkStart w:name="z88" w:id="84"/>
    <w:p>
      <w:pPr>
        <w:spacing w:after="0"/>
        <w:ind w:left="0"/>
        <w:jc w:val="both"/>
      </w:pPr>
      <w:r>
        <w:rPr>
          <w:rFonts w:ascii="Times New Roman"/>
          <w:b w:val="false"/>
          <w:i w:val="false"/>
          <w:color w:val="000000"/>
          <w:sz w:val="28"/>
        </w:rPr>
        <w:t xml:space="preserve">
      4) "Қазақстан Республикасы Бас Прокурорының құқықтық статистика және арнайы есепке алу саласындағы кейбір бұйрықтарына өзгерістер мен толықтыру енгізу туралы" Қазақстан Республикасы Бас Прокурорының 2020 жылғы 15 маусымдағы № 76 бұйрығымен 1-тармағының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20889 болып тіркелген);</w:t>
      </w:r>
    </w:p>
    <w:bookmarkEnd w:id="84"/>
    <w:bookmarkStart w:name="z89" w:id="85"/>
    <w:p>
      <w:pPr>
        <w:spacing w:after="0"/>
        <w:ind w:left="0"/>
        <w:jc w:val="both"/>
      </w:pPr>
      <w:r>
        <w:rPr>
          <w:rFonts w:ascii="Times New Roman"/>
          <w:b w:val="false"/>
          <w:i w:val="false"/>
          <w:color w:val="000000"/>
          <w:sz w:val="28"/>
        </w:rPr>
        <w:t xml:space="preserve">
      5) "Қазақстан Республикасы Бас Прокурорының құқықтық статистика және арнайы есепке алу саласындағы кейбір бұйрықтарына өзгерістер мен толықтыру енгізу туралы" Қазақстан Республикасы Бас Прокурорының міндетін атқарушысының 2020 жылғы 2 шiлдедегi № 82 бұйрығымен бекітілген Тізбенің </w:t>
      </w:r>
      <w:r>
        <w:rPr>
          <w:rFonts w:ascii="Times New Roman"/>
          <w:b w:val="false"/>
          <w:i w:val="false"/>
          <w:color w:val="000000"/>
          <w:sz w:val="28"/>
        </w:rPr>
        <w:t>17-тармағы</w:t>
      </w:r>
      <w:r>
        <w:rPr>
          <w:rFonts w:ascii="Times New Roman"/>
          <w:b w:val="false"/>
          <w:i w:val="false"/>
          <w:color w:val="000000"/>
          <w:sz w:val="28"/>
        </w:rPr>
        <w:t xml:space="preserve"> (Нормативтік құқықтық актілерді мемлекеттік тіркеу тізілімінде № 20920 болып тіркелген);</w:t>
      </w:r>
    </w:p>
    <w:bookmarkEnd w:id="85"/>
    <w:bookmarkStart w:name="z90" w:id="86"/>
    <w:p>
      <w:pPr>
        <w:spacing w:after="0"/>
        <w:ind w:left="0"/>
        <w:jc w:val="both"/>
      </w:pPr>
      <w:r>
        <w:rPr>
          <w:rFonts w:ascii="Times New Roman"/>
          <w:b w:val="false"/>
          <w:i w:val="false"/>
          <w:color w:val="000000"/>
          <w:sz w:val="28"/>
        </w:rPr>
        <w:t xml:space="preserve">
      6) "Қазақстан Республикасы Бас Прокурорының құқықтық статистика және арнайы есепке алу саласындағы кейбір бұйрықтарына өзгерістер мен толықтырулар енгізу туралы" Қазақстан Республикасы Бас Прокурорының 2021 жылғы 15 ақпандағы № 17 бұйрығымен бекітілген Тізбенің </w:t>
      </w:r>
      <w:r>
        <w:rPr>
          <w:rFonts w:ascii="Times New Roman"/>
          <w:b w:val="false"/>
          <w:i w:val="false"/>
          <w:color w:val="000000"/>
          <w:sz w:val="28"/>
        </w:rPr>
        <w:t>9-тармағы</w:t>
      </w:r>
      <w:r>
        <w:rPr>
          <w:rFonts w:ascii="Times New Roman"/>
          <w:b w:val="false"/>
          <w:i w:val="false"/>
          <w:color w:val="000000"/>
          <w:sz w:val="28"/>
        </w:rPr>
        <w:t xml:space="preserve"> (Нормативтік құқықтық актілерді мемлекеттік тіркеу тізілімінде № 22206 болып тіркелген) күші жойылды деп танылсын.</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