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da49" w14:textId="318d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8 тамыздағы № 269 бұйрығы. Қазақстан Республикасының Әділет министрлігінде 2024 жылғы 8 тамызда № 34909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2"/>
    <w:bookmarkStart w:name="z6" w:id="3"/>
    <w:p>
      <w:pPr>
        <w:spacing w:after="0"/>
        <w:ind w:left="0"/>
        <w:jc w:val="both"/>
      </w:pPr>
      <w:r>
        <w:rPr>
          <w:rFonts w:ascii="Times New Roman"/>
          <w:b w:val="false"/>
          <w:i w:val="false"/>
          <w:color w:val="000000"/>
          <w:sz w:val="28"/>
        </w:rPr>
        <w:t>
      мынадай мазмұндағы 18), 19), 20) және 21) тармақшалармен толықтырылсын:</w:t>
      </w:r>
    </w:p>
    <w:bookmarkEnd w:id="3"/>
    <w:bookmarkStart w:name="z7" w:id="4"/>
    <w:p>
      <w:pPr>
        <w:spacing w:after="0"/>
        <w:ind w:left="0"/>
        <w:jc w:val="both"/>
      </w:pPr>
      <w:r>
        <w:rPr>
          <w:rFonts w:ascii="Times New Roman"/>
          <w:b w:val="false"/>
          <w:i w:val="false"/>
          <w:color w:val="000000"/>
          <w:sz w:val="28"/>
        </w:rPr>
        <w:t>
      "18) осы бұйрыққа 18-қосымшаға сәйкес "Жер учаскесінің кадастрлық ісінен құжаттардың көшірмелерін ұсыну" мемлекеттік қызметін көрсету қағидалары;</w:t>
      </w:r>
    </w:p>
    <w:bookmarkEnd w:id="4"/>
    <w:bookmarkStart w:name="z8" w:id="5"/>
    <w:p>
      <w:pPr>
        <w:spacing w:after="0"/>
        <w:ind w:left="0"/>
        <w:jc w:val="both"/>
      </w:pPr>
      <w:r>
        <w:rPr>
          <w:rFonts w:ascii="Times New Roman"/>
          <w:b w:val="false"/>
          <w:i w:val="false"/>
          <w:color w:val="000000"/>
          <w:sz w:val="28"/>
        </w:rPr>
        <w:t>
      19) осы бұйрыққа 19-қосымшаға сәйкес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5"/>
    <w:bookmarkStart w:name="z9" w:id="6"/>
    <w:p>
      <w:pPr>
        <w:spacing w:after="0"/>
        <w:ind w:left="0"/>
        <w:jc w:val="both"/>
      </w:pPr>
      <w:r>
        <w:rPr>
          <w:rFonts w:ascii="Times New Roman"/>
          <w:b w:val="false"/>
          <w:i w:val="false"/>
          <w:color w:val="000000"/>
          <w:sz w:val="28"/>
        </w:rPr>
        <w:t>
      20) осы бұйрыққа 20-қосымшаға сәйкес "Жер учаскесіне жалдау шартының телнұсқасын беру туралы" мемлекеттік қызметін көрсету қағидалары;</w:t>
      </w:r>
    </w:p>
    <w:bookmarkEnd w:id="6"/>
    <w:bookmarkStart w:name="z10" w:id="7"/>
    <w:p>
      <w:pPr>
        <w:spacing w:after="0"/>
        <w:ind w:left="0"/>
        <w:jc w:val="both"/>
      </w:pPr>
      <w:r>
        <w:rPr>
          <w:rFonts w:ascii="Times New Roman"/>
          <w:b w:val="false"/>
          <w:i w:val="false"/>
          <w:color w:val="000000"/>
          <w:sz w:val="28"/>
        </w:rPr>
        <w:t>
      21) осы бұйрыққа 21-қосымшаға сәйкес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18, 19, 20 және 21-қосымшалармен толықтырылсын.</w:t>
      </w:r>
    </w:p>
    <w:bookmarkStart w:name="z14" w:id="8"/>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инновациялық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21" w:id="13"/>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 қағидалары </w:t>
      </w:r>
    </w:p>
    <w:bookmarkEnd w:id="13"/>
    <w:bookmarkStart w:name="z22" w:id="14"/>
    <w:p>
      <w:pPr>
        <w:spacing w:after="0"/>
        <w:ind w:left="0"/>
        <w:jc w:val="left"/>
      </w:pPr>
      <w:r>
        <w:rPr>
          <w:rFonts w:ascii="Times New Roman"/>
          <w:b/>
          <w:i w:val="false"/>
          <w:color w:val="000000"/>
        </w:rPr>
        <w:t xml:space="preserve"> 1-тарау. Жалпы ережелер</w:t>
      </w:r>
    </w:p>
    <w:bookmarkEnd w:id="14"/>
    <w:p>
      <w:pPr>
        <w:spacing w:after="0"/>
        <w:ind w:left="0"/>
        <w:jc w:val="left"/>
      </w:pPr>
    </w:p>
    <w:p>
      <w:pPr>
        <w:spacing w:after="0"/>
        <w:ind w:left="0"/>
        <w:jc w:val="both"/>
      </w:pPr>
      <w:r>
        <w:rPr>
          <w:rFonts w:ascii="Times New Roman"/>
          <w:b w:val="false"/>
          <w:i w:val="false"/>
          <w:color w:val="000000"/>
          <w:sz w:val="28"/>
        </w:rPr>
        <w:t xml:space="preserve">
      1. Осы "Жер учаскесінің сапалық жай-күйі туралы мәліметтер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сапалық жай-күйі туралы мәліметтер беру" мемлекеттік қызметін (бұдан әрі – мемлекеттік көрсетілетін қызмет) көрсету тәртібін айқындайды.</w:t>
      </w:r>
    </w:p>
    <w:bookmarkStart w:name="z24"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5" w:id="16"/>
    <w:p>
      <w:pPr>
        <w:spacing w:after="0"/>
        <w:ind w:left="0"/>
        <w:jc w:val="both"/>
      </w:pPr>
      <w:r>
        <w:rPr>
          <w:rFonts w:ascii="Times New Roman"/>
          <w:b w:val="false"/>
          <w:i w:val="false"/>
          <w:color w:val="000000"/>
          <w:sz w:val="28"/>
        </w:rPr>
        <w:t xml:space="preserve">
      1) жер учаскесі – осы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 </w:t>
      </w:r>
    </w:p>
    <w:bookmarkEnd w:id="16"/>
    <w:bookmarkStart w:name="z26" w:id="17"/>
    <w:p>
      <w:pPr>
        <w:spacing w:after="0"/>
        <w:ind w:left="0"/>
        <w:jc w:val="both"/>
      </w:pPr>
      <w:r>
        <w:rPr>
          <w:rFonts w:ascii="Times New Roman"/>
          <w:b w:val="false"/>
          <w:i w:val="false"/>
          <w:color w:val="000000"/>
          <w:sz w:val="28"/>
        </w:rPr>
        <w:t>
      2)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17"/>
    <w:bookmarkStart w:name="z27"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8" w:id="19"/>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 (бұдан әрі – көрсетілетін қызметті беруші) жеке немесе заңды тұлғаларға (бұдан әрі – көрсетілетін қызметті алушы) көрсетеді.</w:t>
      </w:r>
    </w:p>
    <w:bookmarkEnd w:id="19"/>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30" w:id="20"/>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bookmarkEnd w:id="20"/>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bookmarkStart w:name="z31" w:id="21"/>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қабылдауды және тіркеуді жүзеге асырады және көрсетілетін қызметті алушыдан қабылданған құжаттарды көрсетілетін қызметті орындауға жауапты өндірістік құрылымдық бөлімшеге (бұдан әрі – ҚБ) құжаттарды қабылдаған күні береді.</w:t>
      </w:r>
    </w:p>
    <w:bookmarkEnd w:id="21"/>
    <w:bookmarkStart w:name="z32" w:id="22"/>
    <w:p>
      <w:pPr>
        <w:spacing w:after="0"/>
        <w:ind w:left="0"/>
        <w:jc w:val="both"/>
      </w:pPr>
      <w:r>
        <w:rPr>
          <w:rFonts w:ascii="Times New Roman"/>
          <w:b w:val="false"/>
          <w:i w:val="false"/>
          <w:color w:val="000000"/>
          <w:sz w:val="28"/>
        </w:rPr>
        <w:t>
      7. ҚБ басшысы 30 (отыз) минут ішінде құжаттардың мазмұнымен танысады және мемлекеттік көрсетілетін қызметті орындауға жауапты жұмыскерді белгілейді.</w:t>
      </w:r>
    </w:p>
    <w:bookmarkEnd w:id="22"/>
    <w:bookmarkStart w:name="z33" w:id="23"/>
    <w:p>
      <w:pPr>
        <w:spacing w:after="0"/>
        <w:ind w:left="0"/>
        <w:jc w:val="both"/>
      </w:pPr>
      <w:r>
        <w:rPr>
          <w:rFonts w:ascii="Times New Roman"/>
          <w:b w:val="false"/>
          <w:i w:val="false"/>
          <w:color w:val="000000"/>
          <w:sz w:val="28"/>
        </w:rPr>
        <w:t xml:space="preserve">
      8. ҚБ жұмыскері құжаттарды тіркеген күннен бастап 2 (екі) жұмыс күні ішінде: </w:t>
      </w:r>
    </w:p>
    <w:bookmarkEnd w:id="2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жер учаскесінің сапалық жай-күйі туралы мәліметтерді тексереді; </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дайындайды және тексеру және қол қою үшін ҚБ басшысына жібереді.</w:t>
      </w:r>
    </w:p>
    <w:bookmarkStart w:name="z34" w:id="24"/>
    <w:p>
      <w:pPr>
        <w:spacing w:after="0"/>
        <w:ind w:left="0"/>
        <w:jc w:val="both"/>
      </w:pPr>
      <w:r>
        <w:rPr>
          <w:rFonts w:ascii="Times New Roman"/>
          <w:b w:val="false"/>
          <w:i w:val="false"/>
          <w:color w:val="000000"/>
          <w:sz w:val="28"/>
        </w:rPr>
        <w:t>
      9. ҚБ басшысы жер учаскесінің сапалық жай-күйі туралы мәліметтерді тексереді және қол қояды және оны ҚБ жұмыскеріне береді.</w:t>
      </w:r>
    </w:p>
    <w:bookmarkEnd w:id="24"/>
    <w:bookmarkStart w:name="z35" w:id="25"/>
    <w:p>
      <w:pPr>
        <w:spacing w:after="0"/>
        <w:ind w:left="0"/>
        <w:jc w:val="both"/>
      </w:pPr>
      <w:r>
        <w:rPr>
          <w:rFonts w:ascii="Times New Roman"/>
          <w:b w:val="false"/>
          <w:i w:val="false"/>
          <w:color w:val="000000"/>
          <w:sz w:val="28"/>
        </w:rPr>
        <w:t xml:space="preserve">
      10. Көрсетілетін қызметті берушінің ҚБ жұмыскері 2 (екі) сағат ішінде мемлекеттік қызметті көрсету нәтижесін көрсетілетін қызметті берушінің кеңсесіне ұсынады;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сапалық жай-күйі туралы не мемлекеттік қызметті көрсетуден уәжді бас тарту туралы мәліметтерді ұсыну туралы шешім қабылдайды.</w:t>
      </w:r>
    </w:p>
    <w:bookmarkStart w:name="z37" w:id="26"/>
    <w:p>
      <w:pPr>
        <w:spacing w:after="0"/>
        <w:ind w:left="0"/>
        <w:jc w:val="both"/>
      </w:pPr>
      <w:r>
        <w:rPr>
          <w:rFonts w:ascii="Times New Roman"/>
          <w:b w:val="false"/>
          <w:i w:val="false"/>
          <w:color w:val="000000"/>
          <w:sz w:val="28"/>
        </w:rPr>
        <w:t>
      12.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26"/>
    <w:bookmarkStart w:name="z38" w:id="27"/>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қызметті көрсетуден бас тартады.</w:t>
      </w:r>
    </w:p>
    <w:bookmarkEnd w:id="27"/>
    <w:bookmarkStart w:name="z39" w:id="28"/>
    <w:p>
      <w:pPr>
        <w:spacing w:after="0"/>
        <w:ind w:left="0"/>
        <w:jc w:val="both"/>
      </w:pPr>
      <w:r>
        <w:rPr>
          <w:rFonts w:ascii="Times New Roman"/>
          <w:b w:val="false"/>
          <w:i w:val="false"/>
          <w:color w:val="000000"/>
          <w:sz w:val="28"/>
        </w:rPr>
        <w:t>
      14.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28"/>
    <w:bookmarkStart w:name="z40" w:id="29"/>
    <w:p>
      <w:pPr>
        <w:spacing w:after="0"/>
        <w:ind w:left="0"/>
        <w:jc w:val="both"/>
      </w:pPr>
      <w:r>
        <w:rPr>
          <w:rFonts w:ascii="Times New Roman"/>
          <w:b w:val="false"/>
          <w:i w:val="false"/>
          <w:color w:val="000000"/>
          <w:sz w:val="28"/>
        </w:rPr>
        <w:t>
      15.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29"/>
    <w:bookmarkStart w:name="z41" w:id="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
    <w:bookmarkStart w:name="z42" w:id="31"/>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43" w:id="32"/>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w:t>
      </w:r>
    </w:p>
    <w:bookmarkEnd w:id="32"/>
    <w:p>
      <w:pPr>
        <w:spacing w:after="0"/>
        <w:ind w:left="0"/>
        <w:jc w:val="both"/>
      </w:pPr>
      <w:r>
        <w:rPr>
          <w:rFonts w:ascii="Times New Roman"/>
          <w:b w:val="false"/>
          <w:i w:val="false"/>
          <w:color w:val="000000"/>
          <w:sz w:val="28"/>
        </w:rPr>
        <w:t>
      көрсетілетін қызметті беруші , ведомство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44" w:id="33"/>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3"/>
    <w:bookmarkStart w:name="z45" w:id="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4"/>
    <w:bookmarkStart w:name="z46" w:id="3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5"/>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нұсқада (шағымды электрондық түрде берген кезде) ұзарту себебін көрсете отырып хабарлайды.</w:t>
      </w:r>
    </w:p>
    <w:bookmarkStart w:name="z47" w:id="36"/>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9" w:id="37"/>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кәсіпорнының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жай-күйі туралы мәліметтер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 Жер кодексінің 152-бабы </w:t>
            </w:r>
            <w:r>
              <w:rPr>
                <w:rFonts w:ascii="Times New Roman"/>
                <w:b w:val="false"/>
                <w:i w:val="false"/>
                <w:color w:val="000000"/>
                <w:sz w:val="20"/>
              </w:rPr>
              <w:t>3-тармағына</w:t>
            </w:r>
            <w:r>
              <w:rPr>
                <w:rFonts w:ascii="Times New Roman"/>
                <w:b w:val="false"/>
                <w:i w:val="false"/>
                <w:color w:val="000000"/>
                <w:sz w:val="20"/>
              </w:rPr>
              <w:t xml:space="preserve"> сәйкес жер ресурстарын басқару жөніндегі уәкілетті орган айқындайтын мөлшерде есептеледі.</w:t>
            </w:r>
          </w:p>
          <w:p>
            <w:pPr>
              <w:spacing w:after="20"/>
              <w:ind w:left="20"/>
              <w:jc w:val="both"/>
            </w:pPr>
            <w:r>
              <w:rPr>
                <w:rFonts w:ascii="Times New Roman"/>
                <w:b w:val="false"/>
                <w:i w:val="false"/>
                <w:color w:val="000000"/>
                <w:sz w:val="20"/>
              </w:rPr>
              <w:t>
Мемлекеттік көрсетілетін қызметтің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түрде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21336 болып тіркелген) бекітілген "Жер учаскесінің сапалық жай-күйі туралы мәліметтер беру" мемлекеттік қызметін көрсету қағидаларына (бұдан әрі – Қағидалар) 2-қосымшаға сәйкес нысан бойынша жер учаскесінің сапалық жай-күйі туралы мәліметтер беру туралы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орналасу схемасының көшірмесі;</w:t>
            </w:r>
          </w:p>
          <w:p>
            <w:pPr>
              <w:spacing w:after="20"/>
              <w:ind w:left="20"/>
              <w:jc w:val="both"/>
            </w:pPr>
            <w:r>
              <w:rPr>
                <w:rFonts w:ascii="Times New Roman"/>
                <w:b w:val="false"/>
                <w:i w:val="false"/>
                <w:color w:val="000000"/>
                <w:sz w:val="20"/>
              </w:rPr>
              <w:t>
4) көрсетілетін қызметке ақы төлеу туралы төлем құжатының (түбіртектің) көшірмесі;</w:t>
            </w:r>
          </w:p>
          <w:p>
            <w:pPr>
              <w:spacing w:after="20"/>
              <w:ind w:left="20"/>
              <w:jc w:val="both"/>
            </w:pPr>
            <w:r>
              <w:rPr>
                <w:rFonts w:ascii="Times New Roman"/>
                <w:b w:val="false"/>
                <w:i w:val="false"/>
                <w:color w:val="000000"/>
                <w:sz w:val="20"/>
              </w:rPr>
              <w:t>
5) сұратылып отырған жер учаскесіне сәйкестендіру құжатының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басшысына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bookmarkStart w:name="z51" w:id="38"/>
    <w:p>
      <w:pPr>
        <w:spacing w:after="0"/>
        <w:ind w:left="0"/>
        <w:jc w:val="left"/>
      </w:pPr>
      <w:r>
        <w:rPr>
          <w:rFonts w:ascii="Times New Roman"/>
          <w:b/>
          <w:i w:val="false"/>
          <w:color w:val="000000"/>
        </w:rPr>
        <w:t xml:space="preserve"> Жер учаскесінің сапалы жай-күйі туралы мәліметтерді беру туралы өтініш</w:t>
      </w:r>
    </w:p>
    <w:bookmarkEnd w:id="3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мекенжайы бойынша орналасқан алаңы _____ гектар жер учаскесінің сапалық жай-күйі </w:t>
      </w:r>
    </w:p>
    <w:p>
      <w:pPr>
        <w:spacing w:after="0"/>
        <w:ind w:left="0"/>
        <w:jc w:val="both"/>
      </w:pPr>
      <w:r>
        <w:rPr>
          <w:rFonts w:ascii="Times New Roman"/>
          <w:b w:val="false"/>
          <w:i w:val="false"/>
          <w:color w:val="000000"/>
          <w:sz w:val="28"/>
        </w:rPr>
        <w:t xml:space="preserve">
      туралы мәліметтер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Жер ресурстарын басқару </w:t>
      </w:r>
    </w:p>
    <w:p>
      <w:pPr>
        <w:spacing w:after="0"/>
        <w:ind w:left="0"/>
        <w:jc w:val="both"/>
      </w:pPr>
      <w:r>
        <w:rPr>
          <w:rFonts w:ascii="Times New Roman"/>
          <w:b w:val="false"/>
          <w:i w:val="false"/>
          <w:color w:val="000000"/>
          <w:sz w:val="28"/>
        </w:rPr>
        <w:t xml:space="preserve">
      комитетінің "Мемлекеттік жерлерді зерттеп-қарау жөніндегі жұмыстарды жүргізу </w:t>
      </w:r>
    </w:p>
    <w:p>
      <w:pPr>
        <w:spacing w:after="0"/>
        <w:ind w:left="0"/>
        <w:jc w:val="both"/>
      </w:pPr>
      <w:r>
        <w:rPr>
          <w:rFonts w:ascii="Times New Roman"/>
          <w:b w:val="false"/>
          <w:i w:val="false"/>
          <w:color w:val="000000"/>
          <w:sz w:val="28"/>
        </w:rPr>
        <w:t xml:space="preserve">
      институты" шаруашылық жүргізу құқығындағы республикалық мемлекеттік </w:t>
      </w:r>
    </w:p>
    <w:p>
      <w:pPr>
        <w:spacing w:after="0"/>
        <w:ind w:left="0"/>
        <w:jc w:val="both"/>
      </w:pPr>
      <w:r>
        <w:rPr>
          <w:rFonts w:ascii="Times New Roman"/>
          <w:b w:val="false"/>
          <w:i w:val="false"/>
          <w:color w:val="000000"/>
          <w:sz w:val="28"/>
        </w:rPr>
        <w:t xml:space="preserve">
      кәсіпорнына (бизнес-сәйкестендіру нөмірі 231140024109) дербес деректерімді және </w:t>
      </w:r>
    </w:p>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алу </w:t>
      </w:r>
    </w:p>
    <w:p>
      <w:pPr>
        <w:spacing w:after="0"/>
        <w:ind w:left="0"/>
        <w:jc w:val="both"/>
      </w:pPr>
      <w:r>
        <w:rPr>
          <w:rFonts w:ascii="Times New Roman"/>
          <w:b w:val="false"/>
          <w:i w:val="false"/>
          <w:color w:val="000000"/>
          <w:sz w:val="28"/>
        </w:rPr>
        <w:t xml:space="preserve">
      үшін қажетті заңмен қорғалатын құпияны құрайтын мәліметтерді жинауға және </w:t>
      </w:r>
    </w:p>
    <w:p>
      <w:pPr>
        <w:spacing w:after="0"/>
        <w:ind w:left="0"/>
        <w:jc w:val="both"/>
      </w:pPr>
      <w:r>
        <w:rPr>
          <w:rFonts w:ascii="Times New Roman"/>
          <w:b w:val="false"/>
          <w:i w:val="false"/>
          <w:color w:val="000000"/>
          <w:sz w:val="28"/>
        </w:rPr>
        <w:t xml:space="preserve">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Мемлекеттік қызметті алушы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bookmarkStart w:name="z53" w:id="39"/>
    <w:p>
      <w:pPr>
        <w:spacing w:after="0"/>
        <w:ind w:left="0"/>
        <w:jc w:val="left"/>
      </w:pPr>
      <w:r>
        <w:rPr>
          <w:rFonts w:ascii="Times New Roman"/>
          <w:b/>
          <w:i w:val="false"/>
          <w:color w:val="000000"/>
        </w:rPr>
        <w:t xml:space="preserve"> Жер учаскесінің сапалық жай-күйі туралы мәліметтер</w:t>
      </w:r>
    </w:p>
    <w:bookmarkEnd w:id="39"/>
    <w:p>
      <w:pPr>
        <w:spacing w:after="0"/>
        <w:ind w:left="0"/>
        <w:jc w:val="both"/>
      </w:pPr>
      <w:r>
        <w:rPr>
          <w:rFonts w:ascii="Times New Roman"/>
          <w:b w:val="false"/>
          <w:i w:val="false"/>
          <w:color w:val="000000"/>
          <w:sz w:val="28"/>
        </w:rPr>
        <w:t xml:space="preserve">
      1. Өтініш беруші 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Жер учаскесінің кадастрлық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Жер учаскесінің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Жер учаскесінің алаңы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Жер учаскесі бойынша орташа өлшенген бонитет балы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Табиғи аймаққа тиесілілігі: _____________________________ </w:t>
      </w:r>
    </w:p>
    <w:p>
      <w:pPr>
        <w:spacing w:after="0"/>
        <w:ind w:left="0"/>
        <w:jc w:val="both"/>
      </w:pPr>
      <w:r>
        <w:rPr>
          <w:rFonts w:ascii="Times New Roman"/>
          <w:b w:val="false"/>
          <w:i w:val="false"/>
          <w:color w:val="000000"/>
          <w:sz w:val="28"/>
        </w:rPr>
        <w:t xml:space="preserve">
      Мәліметтерді жинақтаған: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 </w:t>
      </w:r>
    </w:p>
    <w:p>
      <w:pPr>
        <w:spacing w:after="0"/>
        <w:ind w:left="0"/>
        <w:jc w:val="both"/>
      </w:pPr>
      <w:r>
        <w:rPr>
          <w:rFonts w:ascii="Times New Roman"/>
          <w:b w:val="false"/>
          <w:i w:val="false"/>
          <w:color w:val="000000"/>
          <w:sz w:val="28"/>
        </w:rPr>
        <w:t>
      20___ жылғы " "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күйі туралы мәліметтер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5" w:id="40"/>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w:t>
      </w:r>
    </w:p>
    <w:bookmarkEnd w:id="40"/>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сапалық жай-күйі туралы мәліметтер беру" мемлекеттік қызметін көрсетуден бас </w:t>
      </w:r>
    </w:p>
    <w:p>
      <w:pPr>
        <w:spacing w:after="0"/>
        <w:ind w:left="0"/>
        <w:jc w:val="both"/>
      </w:pPr>
      <w:r>
        <w:rPr>
          <w:rFonts w:ascii="Times New Roman"/>
          <w:b w:val="false"/>
          <w:i w:val="false"/>
          <w:color w:val="000000"/>
          <w:sz w:val="28"/>
        </w:rPr>
        <w:t xml:space="preserve">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20____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58" w:id="41"/>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қызметін көрсету қағидалары</w:t>
      </w:r>
    </w:p>
    <w:bookmarkEnd w:id="41"/>
    <w:bookmarkStart w:name="z59" w:id="42"/>
    <w:p>
      <w:pPr>
        <w:spacing w:after="0"/>
        <w:ind w:left="0"/>
        <w:jc w:val="left"/>
      </w:pPr>
      <w:r>
        <w:rPr>
          <w:rFonts w:ascii="Times New Roman"/>
          <w:b/>
          <w:i w:val="false"/>
          <w:color w:val="000000"/>
        </w:rPr>
        <w:t xml:space="preserve"> 1-тарау. Жалпы ережелер</w:t>
      </w:r>
    </w:p>
    <w:bookmarkEnd w:id="42"/>
    <w:p>
      <w:pPr>
        <w:spacing w:after="0"/>
        <w:ind w:left="0"/>
        <w:jc w:val="left"/>
      </w:pPr>
    </w:p>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Start w:name="z61" w:id="4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3"/>
    <w:bookmarkStart w:name="z62" w:id="4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4"/>
    <w:bookmarkStart w:name="z63" w:id="45"/>
    <w:p>
      <w:pPr>
        <w:spacing w:after="0"/>
        <w:ind w:left="0"/>
        <w:jc w:val="both"/>
      </w:pPr>
      <w:r>
        <w:rPr>
          <w:rFonts w:ascii="Times New Roman"/>
          <w:b w:val="false"/>
          <w:i w:val="false"/>
          <w:color w:val="000000"/>
          <w:sz w:val="28"/>
        </w:rPr>
        <w:t>
      2)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 туралы және жер учаскелеріне ауыртпалықтар мен сервитуттар туралы мәліметтер;</w:t>
      </w:r>
    </w:p>
    <w:bookmarkEnd w:id="45"/>
    <w:bookmarkStart w:name="z64" w:id="46"/>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46"/>
    <w:bookmarkStart w:name="z65" w:id="47"/>
    <w:p>
      <w:pPr>
        <w:spacing w:after="0"/>
        <w:ind w:left="0"/>
        <w:jc w:val="both"/>
      </w:pPr>
      <w:r>
        <w:rPr>
          <w:rFonts w:ascii="Times New Roman"/>
          <w:b w:val="false"/>
          <w:i w:val="false"/>
          <w:color w:val="000000"/>
          <w:sz w:val="28"/>
        </w:rPr>
        <w:t xml:space="preserve">
      4) жер комиссиясы –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47"/>
    <w:bookmarkStart w:name="z66" w:id="48"/>
    <w:p>
      <w:pPr>
        <w:spacing w:after="0"/>
        <w:ind w:left="0"/>
        <w:jc w:val="both"/>
      </w:pPr>
      <w:r>
        <w:rPr>
          <w:rFonts w:ascii="Times New Roman"/>
          <w:b w:val="false"/>
          <w:i w:val="false"/>
          <w:color w:val="000000"/>
          <w:sz w:val="28"/>
        </w:rPr>
        <w:t xml:space="preserve">
      5)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bookmarkEnd w:id="48"/>
    <w:bookmarkStart w:name="z67" w:id="49"/>
    <w:p>
      <w:pPr>
        <w:spacing w:after="0"/>
        <w:ind w:left="0"/>
        <w:jc w:val="both"/>
      </w:pPr>
      <w:r>
        <w:rPr>
          <w:rFonts w:ascii="Times New Roman"/>
          <w:b w:val="false"/>
          <w:i w:val="false"/>
          <w:color w:val="000000"/>
          <w:sz w:val="28"/>
        </w:rPr>
        <w:t xml:space="preserve">
      6)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Жер кодексі) белгіленген тәртіппен жер қатынастары субъектілеріне бекітіліп берілетін, тұйық шекараларда бөлінген жер бөлігі;</w:t>
      </w:r>
    </w:p>
    <w:bookmarkEnd w:id="49"/>
    <w:bookmarkStart w:name="z68" w:id="50"/>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 </w:t>
      </w:r>
    </w:p>
    <w:bookmarkEnd w:id="50"/>
    <w:bookmarkStart w:name="z69" w:id="51"/>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түрде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құрамдасы;</w:t>
      </w:r>
    </w:p>
    <w:bookmarkEnd w:id="51"/>
    <w:bookmarkStart w:name="z70" w:id="5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52"/>
    <w:bookmarkStart w:name="z71" w:id="53"/>
    <w:p>
      <w:pPr>
        <w:spacing w:after="0"/>
        <w:ind w:left="0"/>
        <w:jc w:val="left"/>
      </w:pPr>
      <w:r>
        <w:rPr>
          <w:rFonts w:ascii="Times New Roman"/>
          <w:b/>
          <w:i w:val="false"/>
          <w:color w:val="000000"/>
        </w:rPr>
        <w:t xml:space="preserve"> 2-тарау. Мемлекеттік қызметті көрсету тәртібі</w:t>
      </w:r>
    </w:p>
    <w:bookmarkEnd w:id="53"/>
    <w:bookmarkStart w:name="z72" w:id="54"/>
    <w:p>
      <w:pPr>
        <w:spacing w:after="0"/>
        <w:ind w:left="0"/>
        <w:jc w:val="both"/>
      </w:pPr>
      <w:r>
        <w:rPr>
          <w:rFonts w:ascii="Times New Roman"/>
          <w:b w:val="false"/>
          <w:i w:val="false"/>
          <w:color w:val="000000"/>
          <w:sz w:val="28"/>
        </w:rPr>
        <w:t>
      3. Мемлекеттік қызметті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54"/>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сауда-саттықты (аукциондарды) талап етпейтін мемлекеттік меншіктегі жер учаскелеріне құқықтарды алу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Start w:name="z74" w:id="5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55"/>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Start w:name="z75" w:id="56"/>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кезеңде көрсетіледі.</w:t>
      </w:r>
    </w:p>
    <w:bookmarkEnd w:id="56"/>
    <w:p>
      <w:pPr>
        <w:spacing w:after="0"/>
        <w:ind w:left="0"/>
        <w:jc w:val="both"/>
      </w:pPr>
      <w:r>
        <w:rPr>
          <w:rFonts w:ascii="Times New Roman"/>
          <w:b w:val="false"/>
          <w:i w:val="false"/>
          <w:color w:val="000000"/>
          <w:sz w:val="28"/>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Start w:name="z76" w:id="57"/>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30 (отыз) минут ішінде Тізбеде көрсетілген құжаттарды қабылдауды және тіркеуді жүзеге асырады; </w:t>
      </w:r>
    </w:p>
    <w:bookmarkEnd w:id="57"/>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Мемлекеттік корпорацияның операциялық залының жұмыскері (оператор) өтінішті қабылдаудан бас тартады.</w:t>
      </w:r>
    </w:p>
    <w:bookmarkStart w:name="z77" w:id="58"/>
    <w:p>
      <w:pPr>
        <w:spacing w:after="0"/>
        <w:ind w:left="0"/>
        <w:jc w:val="both"/>
      </w:pPr>
      <w:r>
        <w:rPr>
          <w:rFonts w:ascii="Times New Roman"/>
          <w:b w:val="false"/>
          <w:i w:val="false"/>
          <w:color w:val="000000"/>
          <w:sz w:val="28"/>
        </w:rPr>
        <w:t>
      2) құжаттар толық болған жағдайда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берушіге береді;</w:t>
      </w:r>
    </w:p>
    <w:bookmarkEnd w:id="58"/>
    <w:bookmarkStart w:name="z78" w:id="59"/>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 аймақтарға бөлуге сәйкес мәлімделген нысаналы мақсаты бойынша сұралып отырған жер учаскесінің пайдалану мүмкіндігін айқындау үшін жер қатынастары жөніндегі уәкілетті органға және сәулет және қала құрылысы саласындағы уәкілетті органға орындауға жібереді.</w:t>
      </w:r>
    </w:p>
    <w:bookmarkEnd w:id="59"/>
    <w:p>
      <w:pPr>
        <w:spacing w:after="0"/>
        <w:ind w:left="0"/>
        <w:jc w:val="both"/>
      </w:pPr>
      <w:r>
        <w:rPr>
          <w:rFonts w:ascii="Times New Roman"/>
          <w:b w:val="false"/>
          <w:i w:val="false"/>
          <w:color w:val="000000"/>
          <w:sz w:val="28"/>
        </w:rPr>
        <w:t xml:space="preserve">
      Көрсетілетін қызметті алушы осы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адамдардың тізілімінде тұрған жағдайда, жер қатынастары жөніндегі уәкілетті органның қызметкері 1 (бір) жұмыс күні ішінде уәжді бас тартуды дайындайды және көрсетілетін қызметті берушінің кеңсесі арқылы көрсетілетін қызметті алушыға жолдайды;</w:t>
      </w:r>
    </w:p>
    <w:bookmarkStart w:name="z79" w:id="60"/>
    <w:p>
      <w:pPr>
        <w:spacing w:after="0"/>
        <w:ind w:left="0"/>
        <w:jc w:val="both"/>
      </w:pPr>
      <w:r>
        <w:rPr>
          <w:rFonts w:ascii="Times New Roman"/>
          <w:b w:val="false"/>
          <w:i w:val="false"/>
          <w:color w:val="000000"/>
          <w:sz w:val="28"/>
        </w:rPr>
        <w:t>
      4)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60"/>
    <w:bookmarkStart w:name="z80" w:id="61"/>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61"/>
    <w:bookmarkStart w:name="z81" w:id="62"/>
    <w:p>
      <w:pPr>
        <w:spacing w:after="0"/>
        <w:ind w:left="0"/>
        <w:jc w:val="both"/>
      </w:pPr>
      <w:r>
        <w:rPr>
          <w:rFonts w:ascii="Times New Roman"/>
          <w:b w:val="false"/>
          <w:i w:val="false"/>
          <w:color w:val="000000"/>
          <w:sz w:val="28"/>
        </w:rPr>
        <w:t>
      6)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жібереді:</w:t>
      </w:r>
    </w:p>
    <w:bookmarkEnd w:id="62"/>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жер комиссиясының хаттамалық шешіміне шағымдану мерзімі өткеннен кейін 3 (үш) жұмыс күні ішінде мемлекеттік қызметті көрсетуден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xml:space="preserve">
      Екінші кезең: жер учаскесіне құқық беру туралы шешім қабылдау және бекітілген жерге орналастыру жобасы келіп түскен күннен бастап 3 (үш) жұмыс күні ішінде сатып алу-сату немесе уақытша (қысқа мерзімді, ұзақ мерзімді) өтеулі (өтеусіз) жер пайдалану шартын жасасу: </w:t>
      </w:r>
    </w:p>
    <w:bookmarkStart w:name="z82" w:id="63"/>
    <w:p>
      <w:pPr>
        <w:spacing w:after="0"/>
        <w:ind w:left="0"/>
        <w:jc w:val="both"/>
      </w:pPr>
      <w:r>
        <w:rPr>
          <w:rFonts w:ascii="Times New Roman"/>
          <w:b w:val="false"/>
          <w:i w:val="false"/>
          <w:color w:val="000000"/>
          <w:sz w:val="28"/>
        </w:rPr>
        <w:t xml:space="preserve">
      7) жер қатынастары жөніндегі уәкілетті органның қызметкері бекітілген жерге орналастыру жобасы келіп түскен күннен бастап 2 (екі)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bookmarkEnd w:id="63"/>
    <w:bookmarkStart w:name="z83" w:id="64"/>
    <w:p>
      <w:pPr>
        <w:spacing w:after="0"/>
        <w:ind w:left="0"/>
        <w:jc w:val="both"/>
      </w:pPr>
      <w:r>
        <w:rPr>
          <w:rFonts w:ascii="Times New Roman"/>
          <w:b w:val="false"/>
          <w:i w:val="false"/>
          <w:color w:val="000000"/>
          <w:sz w:val="28"/>
        </w:rPr>
        <w:t>
      8)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64"/>
    <w:bookmarkStart w:name="z84" w:id="65"/>
    <w:p>
      <w:pPr>
        <w:spacing w:after="0"/>
        <w:ind w:left="0"/>
        <w:jc w:val="both"/>
      </w:pPr>
      <w:r>
        <w:rPr>
          <w:rFonts w:ascii="Times New Roman"/>
          <w:b w:val="false"/>
          <w:i w:val="false"/>
          <w:color w:val="000000"/>
          <w:sz w:val="28"/>
        </w:rPr>
        <w:t xml:space="preserve">
      9) көрсетілетін қызметті берушінің кеңсе қызметкері қол қойылған күннен бастап мемлекеттік көрсетілетін қызмет нәтижесін курьер арқылы жібереді; </w:t>
      </w:r>
    </w:p>
    <w:bookmarkEnd w:id="65"/>
    <w:bookmarkStart w:name="z85" w:id="66"/>
    <w:p>
      <w:pPr>
        <w:spacing w:after="0"/>
        <w:ind w:left="0"/>
        <w:jc w:val="both"/>
      </w:pPr>
      <w:r>
        <w:rPr>
          <w:rFonts w:ascii="Times New Roman"/>
          <w:b w:val="false"/>
          <w:i w:val="false"/>
          <w:color w:val="000000"/>
          <w:sz w:val="28"/>
        </w:rPr>
        <w:t xml:space="preserve">
      10) көрсетілетін қызметті алушыға дайын құжаттарды беру Мемлекеттік корпорацияның жұмыс графигіне сәйкес оның немесе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берілген, өкілдің тиісті өкілеттілігі көрсетілген құжаттың негізінде әрекет ететін оның өкілінің жеке басын куәландыратын құжаттар не цифрлық құжаттар сервисінен алынған электрондық құжат (сәйкестендіру үшін) не ұсынылған кезде жүзеге асырылады.</w:t>
      </w:r>
    </w:p>
    <w:bookmarkEnd w:id="66"/>
    <w:bookmarkStart w:name="z86" w:id="67"/>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67"/>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12 (он екі) жұмыс күні ішінде жер комиссиясының қорытындысын дайындау:</w:t>
      </w:r>
    </w:p>
    <w:bookmarkStart w:name="z87" w:id="6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68"/>
    <w:bookmarkStart w:name="z88" w:id="69"/>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bookmarkEnd w:id="69"/>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және (немесе) қолдану мерзімі өткен құжаттарды ұсынған жағдайда, сондай-ақ көрсетілетін қызметті алушы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алынып қойылған адамдар тізілімінде тұрса, онда жер қатынастары жөніндегі уәкілетті органның қызметкері 1 (бір) жұмыс күні ішінде өтінішті одан әрі қараудан уәжді бас тартуды дайындайды және жер қатынастары жөніндегі уәкілетті орган басшысының ЭЦҚ-сы қойылған электрондық құжат нысанындағы хабарламаны жеке кабинетке жолдайды.</w:t>
      </w:r>
    </w:p>
    <w:bookmarkStart w:name="z89" w:id="70"/>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70"/>
    <w:bookmarkStart w:name="z90" w:id="71"/>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71"/>
    <w:bookmarkStart w:name="z91" w:id="72"/>
    <w:p>
      <w:pPr>
        <w:spacing w:after="0"/>
        <w:ind w:left="0"/>
        <w:jc w:val="both"/>
      </w:pPr>
      <w:r>
        <w:rPr>
          <w:rFonts w:ascii="Times New Roman"/>
          <w:b w:val="false"/>
          <w:i w:val="false"/>
          <w:color w:val="000000"/>
          <w:sz w:val="28"/>
        </w:rPr>
        <w:t>
      5)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жібереді:</w:t>
      </w:r>
    </w:p>
    <w:bookmarkEnd w:id="72"/>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қызметті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Кенттің, ауылдың, ауылдық округтердің әкімдері шешім қабылдаған жағдайда, жер комиссиясының қорытындысы көрсетілетін қызметті берушінің кеңсесіне жіберіледі.</w:t>
      </w:r>
    </w:p>
    <w:p>
      <w:pPr>
        <w:spacing w:after="0"/>
        <w:ind w:left="0"/>
        <w:jc w:val="both"/>
      </w:pPr>
      <w:r>
        <w:rPr>
          <w:rFonts w:ascii="Times New Roman"/>
          <w:b w:val="false"/>
          <w:i w:val="false"/>
          <w:color w:val="000000"/>
          <w:sz w:val="28"/>
        </w:rPr>
        <w:t>
      Екінші кезең: бекітілген жерге орналастыру жобасы келіп түскен күннен бастап 3 (үш) жұмыс күні ішінде –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w:t>
      </w:r>
    </w:p>
    <w:bookmarkStart w:name="z92" w:id="73"/>
    <w:p>
      <w:pPr>
        <w:spacing w:after="0"/>
        <w:ind w:left="0"/>
        <w:jc w:val="both"/>
      </w:pPr>
      <w:r>
        <w:rPr>
          <w:rFonts w:ascii="Times New Roman"/>
          <w:b w:val="false"/>
          <w:i w:val="false"/>
          <w:color w:val="000000"/>
          <w:sz w:val="28"/>
        </w:rPr>
        <w:t>
      6) жер қатынастары жөніндегі уәкілетті органның жұмыскері бекітілген жерге орналастыру жобасы келіп түскен күннен бастап 2 (екі)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bookmarkEnd w:id="73"/>
    <w:p>
      <w:pPr>
        <w:spacing w:after="0"/>
        <w:ind w:left="0"/>
        <w:jc w:val="both"/>
      </w:pPr>
      <w:r>
        <w:rPr>
          <w:rFonts w:ascii="Times New Roman"/>
          <w:b w:val="false"/>
          <w:i w:val="false"/>
          <w:color w:val="000000"/>
          <w:sz w:val="28"/>
        </w:rPr>
        <w:t>
      Пайдалы қазбаларды өндіру, жер қойнауы кеңістігін пайдалану бойынша операцияларды жүргізу үшін қажетті инженерлік, көліктік және өзге де инфрақұрылымды салу және (немесе) орналастыру үшін жерлер беруді жер учаскесінің орналасқан жері бойынша жергілікті атқарушы орган жүзеге асырады;</w:t>
      </w:r>
    </w:p>
    <w:bookmarkStart w:name="z93" w:id="74"/>
    <w:p>
      <w:pPr>
        <w:spacing w:after="0"/>
        <w:ind w:left="0"/>
        <w:jc w:val="both"/>
      </w:pPr>
      <w:r>
        <w:rPr>
          <w:rFonts w:ascii="Times New Roman"/>
          <w:b w:val="false"/>
          <w:i w:val="false"/>
          <w:color w:val="000000"/>
          <w:sz w:val="28"/>
        </w:rPr>
        <w:t>
      7)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74"/>
    <w:bookmarkStart w:name="z94" w:id="75"/>
    <w:p>
      <w:pPr>
        <w:spacing w:after="0"/>
        <w:ind w:left="0"/>
        <w:jc w:val="both"/>
      </w:pPr>
      <w:r>
        <w:rPr>
          <w:rFonts w:ascii="Times New Roman"/>
          <w:b w:val="false"/>
          <w:i w:val="false"/>
          <w:color w:val="000000"/>
          <w:sz w:val="28"/>
        </w:rPr>
        <w:t>
      8) көрсетілетін қызметті берушінің кеңсе қызметкері қол қойылған күннен бастап мемлекеттік көрсетілетін қызмет нәтижесін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құқық беру туралы шешім қабылдайды және сатып алу-сату немесе уақытша (қысқа мерзімді, ұзақ мерзімді) өтеулі (өтеусіз) жер пайдалану шартын жасасады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Start w:name="z96" w:id="76"/>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76"/>
    <w:bookmarkStart w:name="z97" w:id="77"/>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77"/>
    <w:bookmarkStart w:name="z98" w:id="78"/>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8"/>
    <w:bookmarkStart w:name="z99" w:id="79"/>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00" w:id="8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0"/>
    <w:bookmarkStart w:name="z101" w:id="81"/>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02" w:id="82"/>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Start w:name="z103" w:id="83"/>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83"/>
    <w:bookmarkStart w:name="z104" w:id="8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4"/>
    <w:bookmarkStart w:name="z105" w:id="8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5"/>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күннен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106" w:id="86"/>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08" w:id="87"/>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қызметіне қойылатын негізгі талаптардың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жер комиссиясының қорытындысын дайындау – 12 (он екі) жұмыс күні ішінде;</w:t>
            </w:r>
          </w:p>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беру туралы шешім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 әуеайлақ маңындағы аумақта орналасқан жер учаскесі берілген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ұші қауіпсіздігіне қатер төндіруі мүмкін қызметті жүзеге асыруға рұқсат.</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"Сауда-саттықты (аукциондарды) өткізуді талап етпейтін мемлекеттік меншіктегі жер учаскелеріне құқықтарды алу" мемлекеттік қызметін көрсету қағидаларына (бұдан әрі – Қағидалар) 2-қосымшаға сәйкес нысан бойынша сауда-саттықты (аукциондарды)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2. Өздеріне меншік құқығымен және (немесе) өзге де заттық құқықтармен тиесілі ғимараттарды (құрылыстарды, құрылысжайларды) пайдалану және күтіп-ұстау үшін, оның ішінде іргелес аумақтағы ғимараттарды (құрылыстарды, құрылысжайларды)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xml:space="preserve">
3. Қазақстан Республикасы Жер кодексінің (бұдан әрі – Кодекс)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елді мекеннен тыс жерде орналасқан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1)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кондоминиум құру туралы хаттама;</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жиналысының хаттамасы.</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қойнауын пайдалануға арналған келісімшарт;</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қатысушысының мәртебесін растаушы құжат.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w:t>
            </w:r>
          </w:p>
          <w:p>
            <w:pPr>
              <w:spacing w:after="20"/>
              <w:ind w:left="20"/>
              <w:jc w:val="both"/>
            </w:pPr>
            <w:r>
              <w:rPr>
                <w:rFonts w:ascii="Times New Roman"/>
                <w:b w:val="false"/>
                <w:i w:val="false"/>
                <w:color w:val="000000"/>
                <w:sz w:val="20"/>
              </w:rPr>
              <w:t>
9. Теміржол, автомобиль, теңіз және ішкі су, әуе, құбыр көлігінің мұқтаждықтары үшін, байланыс және энергетика мұқтаждары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xml:space="preserve">
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коммуникациялардың өту схемасы.</w:t>
            </w:r>
          </w:p>
          <w:p>
            <w:pPr>
              <w:spacing w:after="20"/>
              <w:ind w:left="20"/>
              <w:jc w:val="both"/>
            </w:pPr>
            <w:r>
              <w:rPr>
                <w:rFonts w:ascii="Times New Roman"/>
                <w:b w:val="false"/>
                <w:i w:val="false"/>
                <w:color w:val="000000"/>
                <w:sz w:val="20"/>
              </w:rPr>
              <w:t xml:space="preserve">
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бақ өсіру, саяжай құрылысын жүргізу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12. Жекеше орман өсіру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орман өсіру жоспары мен жобасы.</w:t>
            </w:r>
          </w:p>
          <w:p>
            <w:pPr>
              <w:spacing w:after="20"/>
              <w:ind w:left="20"/>
              <w:jc w:val="both"/>
            </w:pPr>
            <w:r>
              <w:rPr>
                <w:rFonts w:ascii="Times New Roman"/>
                <w:b w:val="false"/>
                <w:i w:val="false"/>
                <w:color w:val="000000"/>
                <w:sz w:val="20"/>
              </w:rPr>
              <w:t>
13.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14.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15.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16. Әлеуметтік-кәсіпкерлік корпорациялар инвестициялық және 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әлеуметтік-кәсіпкерлік коорпорациялар орандарының олардың құзіретіне сәйкес инвестициялық және инновациялық жобаны іске асыру туралы шешімі.</w:t>
            </w:r>
          </w:p>
          <w:p>
            <w:pPr>
              <w:spacing w:after="20"/>
              <w:ind w:left="20"/>
              <w:jc w:val="both"/>
            </w:pPr>
            <w:r>
              <w:rPr>
                <w:rFonts w:ascii="Times New Roman"/>
                <w:b w:val="false"/>
                <w:i w:val="false"/>
                <w:color w:val="000000"/>
                <w:sz w:val="20"/>
              </w:rPr>
              <w:t>
17. Өнеркәсіптік-инновациялық қызмет субъектілері өнеркәсіптік-инновациялық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18.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 (мүшелері):</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19. Қазақстан Республикасының инвестициялар саласындағы заңнамасына сәйкес жасалған келісімшарт негізінде мемлекеттік заттай гранттар ретінде:</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уәкілетті орган мен көрсетілетін қызметті алушы арасында жасалған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w:t>
            </w:r>
          </w:p>
          <w:p>
            <w:pPr>
              <w:spacing w:after="20"/>
              <w:ind w:left="20"/>
              <w:jc w:val="both"/>
            </w:pPr>
            <w:r>
              <w:rPr>
                <w:rFonts w:ascii="Times New Roman"/>
                <w:b w:val="false"/>
                <w:i w:val="false"/>
                <w:color w:val="000000"/>
                <w:sz w:val="20"/>
              </w:rPr>
              <w:t>
20. Бекітіліп берілген балық шаруашылығы су айдынына және (немесе) учаскесіне іргелес жер учаскелерінде балық шаруашылығы объектілерін және оларды күтіп-ұстауға арналған коммуникацияларды орналастыру үшін, күрделі құрылыссыз балық шаруашылығын жүргізу мақсатында: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сұратылып отырған жер учаскесінің схемасы (жоспары);</w:t>
            </w:r>
          </w:p>
          <w:p>
            <w:pPr>
              <w:spacing w:after="20"/>
              <w:ind w:left="20"/>
              <w:jc w:val="both"/>
            </w:pPr>
            <w:r>
              <w:rPr>
                <w:rFonts w:ascii="Times New Roman"/>
                <w:b w:val="false"/>
                <w:i w:val="false"/>
                <w:color w:val="000000"/>
                <w:sz w:val="20"/>
              </w:rPr>
              <w:t>
3) балық шаруашылығы су айдынын және (немесе) учаскесін бекітіп беру туралы шешімнің көшірмесі;</w:t>
            </w:r>
          </w:p>
          <w:p>
            <w:pPr>
              <w:spacing w:after="20"/>
              <w:ind w:left="20"/>
              <w:jc w:val="both"/>
            </w:pPr>
            <w:r>
              <w:rPr>
                <w:rFonts w:ascii="Times New Roman"/>
                <w:b w:val="false"/>
                <w:i w:val="false"/>
                <w:color w:val="000000"/>
                <w:sz w:val="20"/>
              </w:rPr>
              <w:t>
4) балық шаруашылығын жүргізуге арналған шарттың көшірмесі. Екінші кезең: бекітілген жерге орналастыру жобасы және жерге орналастыру жобасын бекіту туралы бұйрық.</w:t>
            </w:r>
          </w:p>
          <w:p>
            <w:pPr>
              <w:spacing w:after="20"/>
              <w:ind w:left="20"/>
              <w:jc w:val="both"/>
            </w:pPr>
            <w:r>
              <w:rPr>
                <w:rFonts w:ascii="Times New Roman"/>
                <w:b w:val="false"/>
                <w:i w:val="false"/>
                <w:color w:val="000000"/>
                <w:sz w:val="20"/>
              </w:rPr>
              <w:t>
Портал арқылы жүгінген жағдайда тізбеде көрсетілген құжаттар элоктрондық құжаттар көшірмесі ретінде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w:t>
            </w:r>
          </w:p>
          <w:p>
            <w:pPr>
              <w:spacing w:after="20"/>
              <w:ind w:left="20"/>
              <w:jc w:val="both"/>
            </w:pPr>
            <w:r>
              <w:rPr>
                <w:rFonts w:ascii="Times New Roman"/>
                <w:b w:val="false"/>
                <w:i w:val="false"/>
                <w:color w:val="000000"/>
                <w:sz w:val="20"/>
              </w:rPr>
              <w:t>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4) көрсетілетін қызметті алушы Кодекстің </w:t>
            </w:r>
            <w:r>
              <w:rPr>
                <w:rFonts w:ascii="Times New Roman"/>
                <w:b w:val="false"/>
                <w:i w:val="false"/>
                <w:color w:val="000000"/>
                <w:sz w:val="20"/>
              </w:rPr>
              <w:t>92</w:t>
            </w:r>
            <w:r>
              <w:rPr>
                <w:rFonts w:ascii="Times New Roman"/>
                <w:b w:val="false"/>
                <w:i w:val="false"/>
                <w:color w:val="000000"/>
                <w:sz w:val="20"/>
              </w:rPr>
              <w:t xml:space="preserve"> және </w:t>
            </w:r>
            <w:r>
              <w:rPr>
                <w:rFonts w:ascii="Times New Roman"/>
                <w:b w:val="false"/>
                <w:i w:val="false"/>
                <w:color w:val="000000"/>
                <w:sz w:val="20"/>
              </w:rPr>
              <w:t>93-баптарына</w:t>
            </w:r>
            <w:r>
              <w:rPr>
                <w:rFonts w:ascii="Times New Roman"/>
                <w:b w:val="false"/>
                <w:i w:val="false"/>
                <w:color w:val="000000"/>
                <w:sz w:val="20"/>
              </w:rPr>
              <w:t xml:space="preserve"> сәйкес заңды күшіне енген сот шешімінің негізінде жер учаскелері мәжбүрлеп алынып қойылған адамдар тізілімінде тұрған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 алу"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 әкіміне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қаланың, (оның әкімшілік </w:t>
            </w:r>
            <w:r>
              <w:br/>
            </w:r>
            <w:r>
              <w:rPr>
                <w:rFonts w:ascii="Times New Roman"/>
                <w:b w:val="false"/>
                <w:i w:val="false"/>
                <w:color w:val="000000"/>
                <w:sz w:val="20"/>
              </w:rPr>
              <w:t xml:space="preserve">бағынысына берілген </w:t>
            </w:r>
            <w:r>
              <w:br/>
            </w:r>
            <w:r>
              <w:rPr>
                <w:rFonts w:ascii="Times New Roman"/>
                <w:b w:val="false"/>
                <w:i w:val="false"/>
                <w:color w:val="000000"/>
                <w:sz w:val="20"/>
              </w:rPr>
              <w:t xml:space="preserve">аумақтағы) ауданның және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 xml:space="preserve">округтің) </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bookmarkStart w:name="z110" w:id="88"/>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 алуға арналған өтініш</w:t>
      </w:r>
    </w:p>
    <w:bookmarkEnd w:id="88"/>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xml:space="preserve">
      ___________________________________________________________ үшін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алаңы ____________ гектар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_____________________________________________________ орналасқан жер </w:t>
      </w:r>
    </w:p>
    <w:p>
      <w:pPr>
        <w:spacing w:after="0"/>
        <w:ind w:left="0"/>
        <w:jc w:val="both"/>
      </w:pPr>
      <w:r>
        <w:rPr>
          <w:rFonts w:ascii="Times New Roman"/>
          <w:b w:val="false"/>
          <w:i w:val="false"/>
          <w:color w:val="000000"/>
          <w:sz w:val="28"/>
        </w:rPr>
        <w:t xml:space="preserve">
      учаскесіне уақытша өтеулі/өтеусіз жер пайдалану, жеке меншік (керегінің астын сызу) </w:t>
      </w:r>
    </w:p>
    <w:p>
      <w:pPr>
        <w:spacing w:after="0"/>
        <w:ind w:left="0"/>
        <w:jc w:val="both"/>
      </w:pPr>
      <w:r>
        <w:rPr>
          <w:rFonts w:ascii="Times New Roman"/>
          <w:b w:val="false"/>
          <w:i w:val="false"/>
          <w:color w:val="000000"/>
          <w:sz w:val="28"/>
        </w:rPr>
        <w:t xml:space="preserve">
      құқығын беруіңізді сұраймын. </w:t>
      </w:r>
    </w:p>
    <w:p>
      <w:pPr>
        <w:spacing w:after="0"/>
        <w:ind w:left="0"/>
        <w:jc w:val="both"/>
      </w:pPr>
      <w:r>
        <w:rPr>
          <w:rFonts w:ascii="Times New Roman"/>
          <w:b w:val="false"/>
          <w:i w:val="false"/>
          <w:color w:val="000000"/>
          <w:sz w:val="28"/>
        </w:rPr>
        <w:t xml:space="preserve">
      Дербес деректерімді және "Сауда-саттықты (аукциондарды) өткізуді талап етпейтін </w:t>
      </w:r>
    </w:p>
    <w:p>
      <w:pPr>
        <w:spacing w:after="0"/>
        <w:ind w:left="0"/>
        <w:jc w:val="both"/>
      </w:pPr>
      <w:r>
        <w:rPr>
          <w:rFonts w:ascii="Times New Roman"/>
          <w:b w:val="false"/>
          <w:i w:val="false"/>
          <w:color w:val="000000"/>
          <w:sz w:val="28"/>
        </w:rPr>
        <w:t xml:space="preserve">
      мемлекет меншігіндегі жер учаскелеріне құқықтарды алу" мемлекеттік қызметін алу </w:t>
      </w:r>
    </w:p>
    <w:p>
      <w:pPr>
        <w:spacing w:after="0"/>
        <w:ind w:left="0"/>
        <w:jc w:val="both"/>
      </w:pPr>
      <w:r>
        <w:rPr>
          <w:rFonts w:ascii="Times New Roman"/>
          <w:b w:val="false"/>
          <w:i w:val="false"/>
          <w:color w:val="000000"/>
          <w:sz w:val="28"/>
        </w:rPr>
        <w:t xml:space="preserve">
      үшін қажетті заңмен қорғалатын құпияны құрайтын мәліметтерді жинауға және </w:t>
      </w:r>
    </w:p>
    <w:p>
      <w:pPr>
        <w:spacing w:after="0"/>
        <w:ind w:left="0"/>
        <w:jc w:val="both"/>
      </w:pPr>
      <w:r>
        <w:rPr>
          <w:rFonts w:ascii="Times New Roman"/>
          <w:b w:val="false"/>
          <w:i w:val="false"/>
          <w:color w:val="000000"/>
          <w:sz w:val="28"/>
        </w:rPr>
        <w:t xml:space="preserve">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(аукциондарды) өткізуді талап </w:t>
            </w:r>
            <w:r>
              <w:br/>
            </w:r>
            <w:r>
              <w:rPr>
                <w:rFonts w:ascii="Times New Roman"/>
                <w:b w:val="false"/>
                <w:i w:val="false"/>
                <w:color w:val="000000"/>
                <w:sz w:val="20"/>
              </w:rPr>
              <w:t xml:space="preserve">етпейтін мемлекет меншігіндегі </w:t>
            </w:r>
            <w:r>
              <w:br/>
            </w:r>
            <w:r>
              <w:rPr>
                <w:rFonts w:ascii="Times New Roman"/>
                <w:b w:val="false"/>
                <w:i w:val="false"/>
                <w:color w:val="000000"/>
                <w:sz w:val="20"/>
              </w:rPr>
              <w:t xml:space="preserve">жер учаскелеріне құқықтарды </w:t>
            </w:r>
            <w:r>
              <w:br/>
            </w:r>
            <w:r>
              <w:rPr>
                <w:rFonts w:ascii="Times New Roman"/>
                <w:b w:val="false"/>
                <w:i w:val="false"/>
                <w:color w:val="000000"/>
                <w:sz w:val="20"/>
              </w:rPr>
              <w:t xml:space="preserve">алу"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9"/>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89"/>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w:t>
      </w:r>
    </w:p>
    <w:p>
      <w:pPr>
        <w:spacing w:after="0"/>
        <w:ind w:left="0"/>
        <w:jc w:val="both"/>
      </w:pPr>
      <w:r>
        <w:rPr>
          <w:rFonts w:ascii="Times New Roman"/>
          <w:b w:val="false"/>
          <w:i w:val="false"/>
          <w:color w:val="000000"/>
          <w:sz w:val="28"/>
        </w:rPr>
        <w:t xml:space="preserve">
      (аукциондарды) өткізуді талап етпейтін мемлекет меншігіндегі жер учаскелеріне </w:t>
      </w:r>
    </w:p>
    <w:p>
      <w:pPr>
        <w:spacing w:after="0"/>
        <w:ind w:left="0"/>
        <w:jc w:val="both"/>
      </w:pPr>
      <w:r>
        <w:rPr>
          <w:rFonts w:ascii="Times New Roman"/>
          <w:b w:val="false"/>
          <w:i w:val="false"/>
          <w:color w:val="000000"/>
          <w:sz w:val="28"/>
        </w:rPr>
        <w:t xml:space="preserve">
      құқықтарды алу"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санамалау) </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w:t>
      </w:r>
    </w:p>
    <w:p>
      <w:pPr>
        <w:spacing w:after="0"/>
        <w:ind w:left="0"/>
        <w:jc w:val="both"/>
      </w:pPr>
      <w:r>
        <w:rPr>
          <w:rFonts w:ascii="Times New Roman"/>
          <w:b w:val="false"/>
          <w:i w:val="false"/>
          <w:color w:val="000000"/>
          <w:sz w:val="28"/>
        </w:rPr>
        <w:t xml:space="preserve">
      (қажеттісін жазыңыз):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болса),тегі) </w:t>
      </w:r>
    </w:p>
    <w:p>
      <w:pPr>
        <w:spacing w:after="0"/>
        <w:ind w:left="0"/>
        <w:jc w:val="both"/>
      </w:pPr>
      <w:r>
        <w:rPr>
          <w:rFonts w:ascii="Times New Roman"/>
          <w:b w:val="false"/>
          <w:i w:val="false"/>
          <w:color w:val="000000"/>
          <w:sz w:val="28"/>
        </w:rPr>
        <w:t>
      20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18-қосымша</w:t>
            </w:r>
          </w:p>
        </w:tc>
      </w:tr>
    </w:tbl>
    <w:bookmarkStart w:name="z115" w:id="90"/>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 қағидалары</w:t>
      </w:r>
    </w:p>
    <w:bookmarkEnd w:id="90"/>
    <w:bookmarkStart w:name="z116" w:id="91"/>
    <w:p>
      <w:pPr>
        <w:spacing w:after="0"/>
        <w:ind w:left="0"/>
        <w:jc w:val="left"/>
      </w:pPr>
      <w:r>
        <w:rPr>
          <w:rFonts w:ascii="Times New Roman"/>
          <w:b/>
          <w:i w:val="false"/>
          <w:color w:val="000000"/>
        </w:rPr>
        <w:t xml:space="preserve"> 1-тарау. Жалпы ережелер</w:t>
      </w:r>
    </w:p>
    <w:bookmarkEnd w:id="91"/>
    <w:p>
      <w:pPr>
        <w:spacing w:after="0"/>
        <w:ind w:left="0"/>
        <w:jc w:val="left"/>
      </w:pPr>
    </w:p>
    <w:p>
      <w:pPr>
        <w:spacing w:after="0"/>
        <w:ind w:left="0"/>
        <w:jc w:val="both"/>
      </w:pPr>
      <w:r>
        <w:rPr>
          <w:rFonts w:ascii="Times New Roman"/>
          <w:b w:val="false"/>
          <w:i w:val="false"/>
          <w:color w:val="000000"/>
          <w:sz w:val="28"/>
        </w:rPr>
        <w:t xml:space="preserve">
      1. Осы "Жер учаскесінің кадастрлық ісінен құжаттардың көшірмелерін ұсыну"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ісінен құжаттардың көшірмелерін ұсыну" мемлекеттік қызметін (бұдан әрі ̶ мемлекеттік көрсетілетін қызмет) көрсету тәртібін айқындайды.</w:t>
      </w:r>
    </w:p>
    <w:bookmarkStart w:name="z118" w:id="9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92"/>
    <w:bookmarkStart w:name="z119" w:id="93"/>
    <w:p>
      <w:pPr>
        <w:spacing w:after="0"/>
        <w:ind w:left="0"/>
        <w:jc w:val="both"/>
      </w:pPr>
      <w:r>
        <w:rPr>
          <w:rFonts w:ascii="Times New Roman"/>
          <w:b w:val="false"/>
          <w:i w:val="false"/>
          <w:color w:val="000000"/>
          <w:sz w:val="28"/>
        </w:rPr>
        <w:t>
      1)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құқығын сатып алған (жалдаған)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93"/>
    <w:bookmarkStart w:name="z120" w:id="94"/>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94"/>
    <w:bookmarkStart w:name="z121" w:id="95"/>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95"/>
    <w:bookmarkStart w:name="z122" w:id="96"/>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96"/>
    <w:bookmarkStart w:name="z123" w:id="97"/>
    <w:p>
      <w:pPr>
        <w:spacing w:after="0"/>
        <w:ind w:left="0"/>
        <w:jc w:val="both"/>
      </w:pPr>
      <w:r>
        <w:rPr>
          <w:rFonts w:ascii="Times New Roman"/>
          <w:b w:val="false"/>
          <w:i w:val="false"/>
          <w:color w:val="000000"/>
          <w:sz w:val="28"/>
        </w:rPr>
        <w:t xml:space="preserve">
      3. Қазақстан Республикасының мемлекеттік құпияларын құрайтын мәліметтерді беру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нормалар сақталған кезде жүзеге асырылады.</w:t>
      </w:r>
    </w:p>
    <w:bookmarkEnd w:id="97"/>
    <w:bookmarkStart w:name="z124" w:id="98"/>
    <w:p>
      <w:pPr>
        <w:spacing w:after="0"/>
        <w:ind w:left="0"/>
        <w:jc w:val="both"/>
      </w:pPr>
      <w:r>
        <w:rPr>
          <w:rFonts w:ascii="Times New Roman"/>
          <w:b w:val="false"/>
          <w:i w:val="false"/>
          <w:color w:val="000000"/>
          <w:sz w:val="28"/>
        </w:rPr>
        <w:t>
      4. Жер-кадастрық ісіндегі мемлекеттік құпияларды және өзге де шектеулерді қамтымайтын мәліметтер жалпыға қолжетімді болып табылады және мүдделі жеке және заңды тұлғаларға (бұдан әрі – көрсетілетін қызметті алушы) ұсынылады.</w:t>
      </w:r>
    </w:p>
    <w:bookmarkEnd w:id="98"/>
    <w:bookmarkStart w:name="z125" w:id="99"/>
    <w:p>
      <w:pPr>
        <w:spacing w:after="0"/>
        <w:ind w:left="0"/>
        <w:jc w:val="left"/>
      </w:pPr>
      <w:r>
        <w:rPr>
          <w:rFonts w:ascii="Times New Roman"/>
          <w:b/>
          <w:i w:val="false"/>
          <w:color w:val="000000"/>
        </w:rPr>
        <w:t xml:space="preserve"> 2-тарау. Мемлекеттік қызметті көрсету тәртібі</w:t>
      </w:r>
    </w:p>
    <w:bookmarkEnd w:id="99"/>
    <w:bookmarkStart w:name="z126" w:id="100"/>
    <w:p>
      <w:pPr>
        <w:spacing w:after="0"/>
        <w:ind w:left="0"/>
        <w:jc w:val="both"/>
      </w:pPr>
      <w:r>
        <w:rPr>
          <w:rFonts w:ascii="Times New Roman"/>
          <w:b w:val="false"/>
          <w:i w:val="false"/>
          <w:color w:val="000000"/>
          <w:sz w:val="28"/>
        </w:rPr>
        <w:t xml:space="preserve">
      5. Мемлекеттік қызметті "Азаматтарға арналған үкімет" мемлекеттік корпорациясы (бұдан әрі – көрсетілетін қызметті беруші) көрсетеді. </w:t>
      </w:r>
    </w:p>
    <w:bookmarkEnd w:id="100"/>
    <w:p>
      <w:pPr>
        <w:spacing w:after="0"/>
        <w:ind w:left="0"/>
        <w:jc w:val="both"/>
      </w:pPr>
      <w:r>
        <w:rPr>
          <w:rFonts w:ascii="Times New Roman"/>
          <w:b w:val="false"/>
          <w:i w:val="false"/>
          <w:color w:val="000000"/>
          <w:sz w:val="28"/>
        </w:rPr>
        <w:t xml:space="preserve">
      "Жер учаскесінің кадастрлық ісінен құжаттардың көшірмелерін ұсыну"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27" w:id="101"/>
    <w:p>
      <w:pPr>
        <w:spacing w:after="0"/>
        <w:ind w:left="0"/>
        <w:jc w:val="both"/>
      </w:pPr>
      <w:r>
        <w:rPr>
          <w:rFonts w:ascii="Times New Roman"/>
          <w:b w:val="false"/>
          <w:i w:val="false"/>
          <w:color w:val="000000"/>
          <w:sz w:val="28"/>
        </w:rPr>
        <w:t xml:space="preserve">
      6. Тізбенің 8-тармағында көрсетілген құжаттарды қабылдау және мемлекеттік қызмет көрсету нәтижесін беру көрсетілетін қызметті беруші арқылы не портал арқылы жүзеге асырылады. </w:t>
      </w:r>
    </w:p>
    <w:bookmarkEnd w:id="101"/>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берушінің операциялық залының жұмыскері (операторы) өтінішті қабылдаудан бас тартады.</w:t>
      </w:r>
    </w:p>
    <w:bookmarkStart w:name="z128" w:id="102"/>
    <w:p>
      <w:pPr>
        <w:spacing w:after="0"/>
        <w:ind w:left="0"/>
        <w:jc w:val="both"/>
      </w:pPr>
      <w:r>
        <w:rPr>
          <w:rFonts w:ascii="Times New Roman"/>
          <w:b w:val="false"/>
          <w:i w:val="false"/>
          <w:color w:val="000000"/>
          <w:sz w:val="28"/>
        </w:rPr>
        <w:t>
      7.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bookmarkEnd w:id="102"/>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кабинетке мемлекеттік қызмет көрсетуге арналған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129" w:id="103"/>
    <w:p>
      <w:pPr>
        <w:spacing w:after="0"/>
        <w:ind w:left="0"/>
        <w:jc w:val="both"/>
      </w:pPr>
      <w:r>
        <w:rPr>
          <w:rFonts w:ascii="Times New Roman"/>
          <w:b w:val="false"/>
          <w:i w:val="false"/>
          <w:color w:val="000000"/>
          <w:sz w:val="28"/>
        </w:rPr>
        <w:t>
      8. Көрсетілетін қызметті берушіге жүгінген кезде:</w:t>
      </w:r>
    </w:p>
    <w:bookmarkEnd w:id="103"/>
    <w:bookmarkStart w:name="z130" w:id="104"/>
    <w:p>
      <w:pPr>
        <w:spacing w:after="0"/>
        <w:ind w:left="0"/>
        <w:jc w:val="both"/>
      </w:pPr>
      <w:r>
        <w:rPr>
          <w:rFonts w:ascii="Times New Roman"/>
          <w:b w:val="false"/>
          <w:i w:val="false"/>
          <w:color w:val="000000"/>
          <w:sz w:val="28"/>
        </w:rPr>
        <w:t>
      1) операциялық залдың жұмыскері (оператор) құжаттар қабылданған күні 30 (отыз) минут ішінде Тізбеде көрсетілген құжаттарды қабылдауды және тіркеуді жүзеге асырады;</w:t>
      </w:r>
    </w:p>
    <w:bookmarkEnd w:id="104"/>
    <w:bookmarkStart w:name="z131" w:id="105"/>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көрсетілетін қызметті орындауға жауапты құрылымдық бөлімшеге (бұдан әрі – ҚБ) жібереді;</w:t>
      </w:r>
    </w:p>
    <w:bookmarkEnd w:id="105"/>
    <w:bookmarkStart w:name="z132" w:id="106"/>
    <w:p>
      <w:pPr>
        <w:spacing w:after="0"/>
        <w:ind w:left="0"/>
        <w:jc w:val="both"/>
      </w:pPr>
      <w:r>
        <w:rPr>
          <w:rFonts w:ascii="Times New Roman"/>
          <w:b w:val="false"/>
          <w:i w:val="false"/>
          <w:color w:val="000000"/>
          <w:sz w:val="28"/>
        </w:rPr>
        <w:t>
      3) ҚБ басшысы 30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106"/>
    <w:bookmarkStart w:name="z133" w:id="107"/>
    <w:p>
      <w:pPr>
        <w:spacing w:after="0"/>
        <w:ind w:left="0"/>
        <w:jc w:val="both"/>
      </w:pPr>
      <w:r>
        <w:rPr>
          <w:rFonts w:ascii="Times New Roman"/>
          <w:b w:val="false"/>
          <w:i w:val="false"/>
          <w:color w:val="000000"/>
          <w:sz w:val="28"/>
        </w:rPr>
        <w:t xml:space="preserve">
      4) ҚБ жұмыскері құжаттарды тіркеген күннен бастап 5 (бес ) жұмыс күні ішінде: </w:t>
      </w:r>
    </w:p>
    <w:bookmarkEnd w:id="107"/>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жане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жағдайда, көрсетілетін қызметті алушы сұраған жер-кадастрлық ісінен құжаттардың көшірмелерін жасайды және оларды ҚБ басшысына не оны алмастыратын адамға жолдайды;</w:t>
      </w:r>
    </w:p>
    <w:bookmarkStart w:name="z134" w:id="108"/>
    <w:p>
      <w:pPr>
        <w:spacing w:after="0"/>
        <w:ind w:left="0"/>
        <w:jc w:val="both"/>
      </w:pPr>
      <w:r>
        <w:rPr>
          <w:rFonts w:ascii="Times New Roman"/>
          <w:b w:val="false"/>
          <w:i w:val="false"/>
          <w:color w:val="000000"/>
          <w:sz w:val="28"/>
        </w:rPr>
        <w:t>
      5)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108"/>
    <w:bookmarkStart w:name="z135" w:id="109"/>
    <w:p>
      <w:pPr>
        <w:spacing w:after="0"/>
        <w:ind w:left="0"/>
        <w:jc w:val="both"/>
      </w:pPr>
      <w:r>
        <w:rPr>
          <w:rFonts w:ascii="Times New Roman"/>
          <w:b w:val="false"/>
          <w:i w:val="false"/>
          <w:color w:val="000000"/>
          <w:sz w:val="28"/>
        </w:rPr>
        <w:t>
      6) көрсетілетін қызметті берушінің басшысы 6 (алты) сағат ішінде тексереді және жер-кадастрлық ісінен құжаттардың көшірмелерін беру туралы шешім қабылдайды;</w:t>
      </w:r>
    </w:p>
    <w:bookmarkEnd w:id="109"/>
    <w:bookmarkStart w:name="z136" w:id="110"/>
    <w:p>
      <w:pPr>
        <w:spacing w:after="0"/>
        <w:ind w:left="0"/>
        <w:jc w:val="both"/>
      </w:pPr>
      <w:r>
        <w:rPr>
          <w:rFonts w:ascii="Times New Roman"/>
          <w:b w:val="false"/>
          <w:i w:val="false"/>
          <w:color w:val="000000"/>
          <w:sz w:val="28"/>
        </w:rPr>
        <w:t>
      7) мемлекеттiк қызметті көрсету нәтижесiн тiркеуді жүзеге асыратын ҚБ жұмыскерi жер-кадастрлық iсінен құжаттардың көшiрмелерiн курьер арқылы жолдайды;</w:t>
      </w:r>
    </w:p>
    <w:bookmarkEnd w:id="110"/>
    <w:bookmarkStart w:name="z137" w:id="111"/>
    <w:p>
      <w:pPr>
        <w:spacing w:after="0"/>
        <w:ind w:left="0"/>
        <w:jc w:val="both"/>
      </w:pPr>
      <w:r>
        <w:rPr>
          <w:rFonts w:ascii="Times New Roman"/>
          <w:b w:val="false"/>
          <w:i w:val="false"/>
          <w:color w:val="000000"/>
          <w:sz w:val="28"/>
        </w:rPr>
        <w:t>
      8) көрсетілетін қызметті алушыға дайын құжаттарды беру көрсетілетін қызметті берушінің жұмыс графигіне сәйкес жеке басты куәландыратын құжаттарды не цифрлық құжаттар сервисінен электрондық құжатты (сәйкестендіру үшін) ұсынған кезде (не оның өкілдігін куәландыратын құжаттарды ұсынған кезде өкілге) жүзеге асырылады.</w:t>
      </w:r>
    </w:p>
    <w:bookmarkEnd w:id="111"/>
    <w:bookmarkStart w:name="z138" w:id="112"/>
    <w:p>
      <w:pPr>
        <w:spacing w:after="0"/>
        <w:ind w:left="0"/>
        <w:jc w:val="both"/>
      </w:pPr>
      <w:r>
        <w:rPr>
          <w:rFonts w:ascii="Times New Roman"/>
          <w:b w:val="false"/>
          <w:i w:val="false"/>
          <w:color w:val="000000"/>
          <w:sz w:val="28"/>
        </w:rPr>
        <w:t>
      9. Көрсетілетін қызметті алушы портал арқылы жүгінген кезде:</w:t>
      </w:r>
    </w:p>
    <w:bookmarkEnd w:id="112"/>
    <w:bookmarkStart w:name="z139" w:id="113"/>
    <w:p>
      <w:pPr>
        <w:spacing w:after="0"/>
        <w:ind w:left="0"/>
        <w:jc w:val="both"/>
      </w:pPr>
      <w:r>
        <w:rPr>
          <w:rFonts w:ascii="Times New Roman"/>
          <w:b w:val="false"/>
          <w:i w:val="false"/>
          <w:color w:val="000000"/>
          <w:sz w:val="28"/>
        </w:rPr>
        <w:t>
      1) көрсетілетін қызметті берушінің жұмыскері 30 (отыз) минут ішінде құжаттарды қабылдауды және тіркеуді жүзеге асырады және оларды ҚБ басшысына не оны алмастыратын адамға жібереді;</w:t>
      </w:r>
    </w:p>
    <w:bookmarkEnd w:id="113"/>
    <w:bookmarkStart w:name="z140" w:id="114"/>
    <w:p>
      <w:pPr>
        <w:spacing w:after="0"/>
        <w:ind w:left="0"/>
        <w:jc w:val="both"/>
      </w:pPr>
      <w:r>
        <w:rPr>
          <w:rFonts w:ascii="Times New Roman"/>
          <w:b w:val="false"/>
          <w:i w:val="false"/>
          <w:color w:val="000000"/>
          <w:sz w:val="28"/>
        </w:rPr>
        <w:t>
      2) ҚБ басшысы не оны алмастыратын адам құжаттарды тіркеген күннен бастап,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114"/>
    <w:bookmarkStart w:name="z141" w:id="115"/>
    <w:p>
      <w:pPr>
        <w:spacing w:after="0"/>
        <w:ind w:left="0"/>
        <w:jc w:val="both"/>
      </w:pPr>
      <w:r>
        <w:rPr>
          <w:rFonts w:ascii="Times New Roman"/>
          <w:b w:val="false"/>
          <w:i w:val="false"/>
          <w:color w:val="000000"/>
          <w:sz w:val="28"/>
        </w:rPr>
        <w:t xml:space="preserve">
      3) ҚБ жұмыскері құжаттарды тіркеген күннен бастап 5 (бес) жұмыс күні ішінде: </w:t>
      </w:r>
    </w:p>
    <w:bookmarkEnd w:id="115"/>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және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тартуға негіздер болмаған кезде көрсетілетін қызметті алушы жер-кадастрлық ісінен сұратқан құжаттардың көшірмелерін алуды жүзеге асырады және оларды ҚБ басшысына не оны алмастыратын адамға жібереді;</w:t>
      </w:r>
    </w:p>
    <w:bookmarkStart w:name="z142" w:id="116"/>
    <w:p>
      <w:pPr>
        <w:spacing w:after="0"/>
        <w:ind w:left="0"/>
        <w:jc w:val="both"/>
      </w:pPr>
      <w:r>
        <w:rPr>
          <w:rFonts w:ascii="Times New Roman"/>
          <w:b w:val="false"/>
          <w:i w:val="false"/>
          <w:color w:val="000000"/>
          <w:sz w:val="28"/>
        </w:rPr>
        <w:t>
      4)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116"/>
    <w:bookmarkStart w:name="z143" w:id="117"/>
    <w:p>
      <w:pPr>
        <w:spacing w:after="0"/>
        <w:ind w:left="0"/>
        <w:jc w:val="both"/>
      </w:pPr>
      <w:r>
        <w:rPr>
          <w:rFonts w:ascii="Times New Roman"/>
          <w:b w:val="false"/>
          <w:i w:val="false"/>
          <w:color w:val="000000"/>
          <w:sz w:val="28"/>
        </w:rPr>
        <w:t>
      5) көрсетілетін қызметті берушінің басшысы 6 (алты) сағат ішінде жер-кадастрлық ісінен алынған құжаттардың көшірмелерін тексереді және ұсыну туралы шешім қабылдайды;</w:t>
      </w:r>
    </w:p>
    <w:bookmarkEnd w:id="117"/>
    <w:bookmarkStart w:name="z144" w:id="118"/>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жер-кадастрлық ісінен алынған құжаттардың электрондық көшірмелерін көрсетілетін қызметті берушінің уәкілетті адамының ЭЦҚ қойылған электрондық құжат нысанында көрсетілетін қызметті алушының жеке кабинетіне портал арқылы жібереді.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Тыңдалым нәтижелері бойынша көрсетілетін қызметті беруші жер-кадастрлық ісінен құжаттардың көшірмелерін беру туралы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46" w:id="119"/>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19"/>
    <w:bookmarkStart w:name="z147" w:id="120"/>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20"/>
    <w:bookmarkStart w:name="z148" w:id="121"/>
    <w:p>
      <w:pPr>
        <w:spacing w:after="0"/>
        <w:ind w:left="0"/>
        <w:jc w:val="both"/>
      </w:pPr>
      <w:r>
        <w:rPr>
          <w:rFonts w:ascii="Times New Roman"/>
          <w:b w:val="false"/>
          <w:i w:val="false"/>
          <w:color w:val="000000"/>
          <w:sz w:val="28"/>
        </w:rPr>
        <w:t>
      13.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21"/>
    <w:bookmarkStart w:name="z149" w:id="122"/>
    <w:p>
      <w:pPr>
        <w:spacing w:after="0"/>
        <w:ind w:left="0"/>
        <w:jc w:val="both"/>
      </w:pPr>
      <w:r>
        <w:rPr>
          <w:rFonts w:ascii="Times New Roman"/>
          <w:b w:val="false"/>
          <w:i w:val="false"/>
          <w:color w:val="000000"/>
          <w:sz w:val="28"/>
        </w:rPr>
        <w:t>
      14. Ақпараттық жүйе ісінен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22"/>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50" w:id="1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3"/>
    <w:bookmarkStart w:name="z151" w:id="124"/>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2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152" w:id="125"/>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Start w:name="z153" w:id="126"/>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26"/>
    <w:bookmarkStart w:name="z154" w:id="12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7"/>
    <w:bookmarkStart w:name="z155" w:id="12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28"/>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56" w:id="129"/>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 xml:space="preserve">көшірмелерін ұсыну"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58" w:id="130"/>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көрсетуге қойылатын негізгі талаптардың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ісінен құжаттардың көшірмесі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бұйрығына сәйкес белгіленген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жер-кадастрлық ісінен құжаттардың көшірмелерін ұсынуға арналған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Адвокат жүгінген жағдайда – адвокатты куәландыру және қорғау (өкілдік) туралы жазбаша хабарлама;</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 сырттай байқауды енгізу туралы сот ұйғарымы және банкроттық саласындағы уәкілетті органның уақытша, банкроттықты және оңалтуды басқарушыларды тағайындау туралы бұйрығы.</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 және тарату комиссиясының төрағасы берген сенімхат.</w:t>
            </w:r>
          </w:p>
          <w:p>
            <w:pPr>
              <w:spacing w:after="20"/>
              <w:ind w:left="20"/>
              <w:jc w:val="both"/>
            </w:pPr>
            <w:r>
              <w:rPr>
                <w:rFonts w:ascii="Times New Roman"/>
                <w:b w:val="false"/>
                <w:i w:val="false"/>
                <w:color w:val="000000"/>
                <w:sz w:val="20"/>
              </w:rPr>
              <w:t>
Мұрагерлер жүгінген жағдайда - мұраға құқық туралы куәлік;</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осы Тізбеге қосымшаға сәйкес нысан бойынша жер-кадастрлық ісінен құжаттардың көшірмелерін беруге арналған электрондық цифрлық қолтаңбамен куәландырылған электрондық құжат нысанындағы өтініш; </w:t>
            </w:r>
          </w:p>
          <w:p>
            <w:pPr>
              <w:spacing w:after="20"/>
              <w:ind w:left="20"/>
              <w:jc w:val="both"/>
            </w:pPr>
            <w:r>
              <w:rPr>
                <w:rFonts w:ascii="Times New Roman"/>
                <w:b w:val="false"/>
                <w:i w:val="false"/>
                <w:color w:val="000000"/>
                <w:sz w:val="20"/>
              </w:rPr>
              <w:t>
Үшінші тұлғалардан субъектінің жеке кабинетіндегі және/немесе субъектінің ұялы байланыс операторы берген абоненттік нөмірі порталдың есепке алу жазбасына тіркелген және қосылған жағдайда, субъектінің келісімі болған кезде порталдағы жеке кабинетінен берілген sms-хабарлама түрінде және/немесе субъектінің ұялы байланыс операторы берген абоненттік нөмірі порталдың есепке алу жазбасына қысқа мәтіндік хабарлама жіберу арқылы тіркелген және қосылған жағдайда, қысқа мәтіндік хабарлама жіберу жолымен sms-хабарлама түріндегі электрондық сұраным ;</w:t>
            </w:r>
          </w:p>
          <w:p>
            <w:pPr>
              <w:spacing w:after="20"/>
              <w:ind w:left="20"/>
              <w:jc w:val="both"/>
            </w:pPr>
            <w:r>
              <w:rPr>
                <w:rFonts w:ascii="Times New Roman"/>
                <w:b w:val="false"/>
                <w:i w:val="false"/>
                <w:color w:val="000000"/>
                <w:sz w:val="20"/>
              </w:rPr>
              <w:t>
2) өкіл жүгінген жағдайда – көрсетілетін қызметті алушыдан сенімхаттың электрондық көшірмесі;</w:t>
            </w:r>
          </w:p>
          <w:p>
            <w:pPr>
              <w:spacing w:after="20"/>
              <w:ind w:left="20"/>
              <w:jc w:val="both"/>
            </w:pPr>
            <w:r>
              <w:rPr>
                <w:rFonts w:ascii="Times New Roman"/>
                <w:b w:val="false"/>
                <w:i w:val="false"/>
                <w:color w:val="000000"/>
                <w:sz w:val="20"/>
              </w:rPr>
              <w:t>
Адвокат жүгінген жағдайда – адвокат куәлігінің электрондық көшірмесі және қорғау (өкілдік) туралы жазбаша хабарламаның электрондық көшірмесі;</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шешімінің, сырттай байқауды енгізу туралы сот ұйғарымының және банкроттық саласындағы уәкілетті органның уақытша, банкроттықты және оңалтуды басқарушыларды тағайындау туралы бұйрығының электрондық көшірмесі;</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бұйрықтың және тарату комиссиясының төрағасы берген сенімхаттың электрондық көшірмесі;</w:t>
            </w:r>
          </w:p>
          <w:p>
            <w:pPr>
              <w:spacing w:after="20"/>
              <w:ind w:left="20"/>
              <w:jc w:val="both"/>
            </w:pPr>
            <w:r>
              <w:rPr>
                <w:rFonts w:ascii="Times New Roman"/>
                <w:b w:val="false"/>
                <w:i w:val="false"/>
                <w:color w:val="000000"/>
                <w:sz w:val="20"/>
              </w:rPr>
              <w:t>
Мұрагерлер жүгінген жағдайда – мұраға құқық туралы куәліктің электрондық көшірмесі;</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төлем туралы құжат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w:t>
            </w:r>
          </w:p>
          <w:p>
            <w:pPr>
              <w:spacing w:after="20"/>
              <w:ind w:left="20"/>
              <w:jc w:val="both"/>
            </w:pPr>
            <w:r>
              <w:rPr>
                <w:rFonts w:ascii="Times New Roman"/>
                <w:b w:val="false"/>
                <w:i w:val="false"/>
                <w:color w:val="000000"/>
                <w:sz w:val="20"/>
              </w:rPr>
              <w:t>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(заңды </w:t>
            </w:r>
            <w:r>
              <w:br/>
            </w:r>
            <w:r>
              <w:rPr>
                <w:rFonts w:ascii="Times New Roman"/>
                <w:b w:val="false"/>
                <w:i w:val="false"/>
                <w:color w:val="000000"/>
                <w:sz w:val="20"/>
              </w:rPr>
              <w:t>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bookmarkStart w:name="z160" w:id="131"/>
    <w:p>
      <w:pPr>
        <w:spacing w:after="0"/>
        <w:ind w:left="0"/>
        <w:jc w:val="left"/>
      </w:pPr>
      <w:r>
        <w:rPr>
          <w:rFonts w:ascii="Times New Roman"/>
          <w:b/>
          <w:i w:val="false"/>
          <w:color w:val="000000"/>
        </w:rPr>
        <w:t xml:space="preserve"> Жер-кадастрлық ісінен құжаттардың көшірмелерін ұсынуға арналған өтініш</w:t>
      </w:r>
    </w:p>
    <w:bookmarkEnd w:id="1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орналасқан жер учаскесінің кадастрлық ісін құжаттардың </w:t>
      </w:r>
    </w:p>
    <w:p>
      <w:pPr>
        <w:spacing w:after="0"/>
        <w:ind w:left="0"/>
        <w:jc w:val="both"/>
      </w:pPr>
      <w:r>
        <w:rPr>
          <w:rFonts w:ascii="Times New Roman"/>
          <w:b w:val="false"/>
          <w:i w:val="false"/>
          <w:color w:val="000000"/>
          <w:sz w:val="28"/>
        </w:rPr>
        <w:t xml:space="preserve">
      (құқық белгілейтін құжаттың, жерге орналастыру жобасының) көшірмелерін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Жер учаскесінің кадастрлық нөмірі: 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"Жер учаскесінің кадастрлық ісінен құжаттардың көшірмелерін </w:t>
      </w:r>
    </w:p>
    <w:p>
      <w:pPr>
        <w:spacing w:after="0"/>
        <w:ind w:left="0"/>
        <w:jc w:val="both"/>
      </w:pPr>
      <w:r>
        <w:rPr>
          <w:rFonts w:ascii="Times New Roman"/>
          <w:b w:val="false"/>
          <w:i w:val="false"/>
          <w:color w:val="000000"/>
          <w:sz w:val="28"/>
        </w:rPr>
        <w:t xml:space="preserve">
      ұсыну"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 xml:space="preserve">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2" w:id="132"/>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32"/>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кадастрлық ісінен құжаттардың көшірмелерін ұсыну" мемлекеттік қызметін </w:t>
      </w:r>
    </w:p>
    <w:p>
      <w:pPr>
        <w:spacing w:after="0"/>
        <w:ind w:left="0"/>
        <w:jc w:val="both"/>
      </w:pPr>
      <w:r>
        <w:rPr>
          <w:rFonts w:ascii="Times New Roman"/>
          <w:b w:val="false"/>
          <w:i w:val="false"/>
          <w:color w:val="000000"/>
          <w:sz w:val="28"/>
        </w:rPr>
        <w:t xml:space="preserve">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санамалау </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қолы/электрондық цифрлық қолтаңбасы)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19-қосымша</w:t>
            </w:r>
          </w:p>
        </w:tc>
      </w:tr>
    </w:tbl>
    <w:bookmarkStart w:name="z165" w:id="133"/>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133"/>
    <w:bookmarkStart w:name="z166" w:id="134"/>
    <w:p>
      <w:pPr>
        <w:spacing w:after="0"/>
        <w:ind w:left="0"/>
        <w:jc w:val="left"/>
      </w:pPr>
      <w:r>
        <w:rPr>
          <w:rFonts w:ascii="Times New Roman"/>
          <w:b/>
          <w:i w:val="false"/>
          <w:color w:val="000000"/>
        </w:rPr>
        <w:t xml:space="preserve"> 1-тарау. Жалпы ережелер</w:t>
      </w:r>
    </w:p>
    <w:bookmarkEnd w:id="134"/>
    <w:p>
      <w:pPr>
        <w:spacing w:after="0"/>
        <w:ind w:left="0"/>
        <w:jc w:val="left"/>
      </w:pPr>
    </w:p>
    <w:p>
      <w:pPr>
        <w:spacing w:after="0"/>
        <w:ind w:left="0"/>
        <w:jc w:val="both"/>
      </w:pPr>
      <w:r>
        <w:rPr>
          <w:rFonts w:ascii="Times New Roman"/>
          <w:b w:val="false"/>
          <w:i w:val="false"/>
          <w:color w:val="000000"/>
          <w:sz w:val="28"/>
        </w:rPr>
        <w:t xml:space="preserve">
      1. Осы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көрсетілетін қызмет) көрсету тәртібін айқындайды.</w:t>
      </w:r>
    </w:p>
    <w:bookmarkStart w:name="z168" w:id="13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5"/>
    <w:bookmarkStart w:name="z169" w:id="136"/>
    <w:p>
      <w:pPr>
        <w:spacing w:after="0"/>
        <w:ind w:left="0"/>
        <w:jc w:val="both"/>
      </w:pPr>
      <w:r>
        <w:rPr>
          <w:rFonts w:ascii="Times New Roman"/>
          <w:b w:val="false"/>
          <w:i w:val="false"/>
          <w:color w:val="000000"/>
          <w:sz w:val="28"/>
        </w:rPr>
        <w:t>
      1) әкімшілік-аумақтық бірлік (бұдан әрі – ӘАБ) – ауыл, кент, ауылдық округ, қаладағы аудан, қала, аудан, облыс;</w:t>
      </w:r>
    </w:p>
    <w:bookmarkEnd w:id="136"/>
    <w:bookmarkStart w:name="z170" w:id="137"/>
    <w:p>
      <w:pPr>
        <w:spacing w:after="0"/>
        <w:ind w:left="0"/>
        <w:jc w:val="both"/>
      </w:pPr>
      <w:r>
        <w:rPr>
          <w:rFonts w:ascii="Times New Roman"/>
          <w:b w:val="false"/>
          <w:i w:val="false"/>
          <w:color w:val="000000"/>
          <w:sz w:val="28"/>
        </w:rPr>
        <w:t xml:space="preserve">
      2) жылжымайтын мүліктің бірыңғай мемлекеттік кадастрының ақпараттық жүйесі – жүргізілу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37"/>
    <w:bookmarkStart w:name="z171" w:id="138"/>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38"/>
    <w:bookmarkStart w:name="z172" w:id="139"/>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139"/>
    <w:bookmarkStart w:name="z173" w:id="140"/>
    <w:p>
      <w:pPr>
        <w:spacing w:after="0"/>
        <w:ind w:left="0"/>
        <w:jc w:val="both"/>
      </w:pPr>
      <w:r>
        <w:rPr>
          <w:rFonts w:ascii="Times New Roman"/>
          <w:b w:val="false"/>
          <w:i w:val="false"/>
          <w:color w:val="000000"/>
          <w:sz w:val="28"/>
        </w:rPr>
        <w:t>
      5) "электрондық үкіметтің" төлем шлюзі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140"/>
    <w:bookmarkStart w:name="z174" w:id="141"/>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41"/>
    <w:bookmarkStart w:name="z175" w:id="142"/>
    <w:p>
      <w:pPr>
        <w:spacing w:after="0"/>
        <w:ind w:left="0"/>
        <w:jc w:val="left"/>
      </w:pPr>
      <w:r>
        <w:rPr>
          <w:rFonts w:ascii="Times New Roman"/>
          <w:b/>
          <w:i w:val="false"/>
          <w:color w:val="000000"/>
        </w:rPr>
        <w:t xml:space="preserve"> 2-тарау. Мемлекеттік қызметті көрсету тәртібі</w:t>
      </w:r>
    </w:p>
    <w:bookmarkEnd w:id="142"/>
    <w:bookmarkStart w:name="z176" w:id="143"/>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143"/>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77" w:id="144"/>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144"/>
    <w:p>
      <w:pPr>
        <w:spacing w:after="0"/>
        <w:ind w:left="0"/>
        <w:jc w:val="both"/>
      </w:pPr>
      <w:r>
        <w:rPr>
          <w:rFonts w:ascii="Times New Roman"/>
          <w:b w:val="false"/>
          <w:i w:val="false"/>
          <w:color w:val="000000"/>
          <w:sz w:val="28"/>
        </w:rPr>
        <w:t>
      Мемлекеттік қызмет қағаз түрінде көрсетілген кезде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178" w:id="14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bookmarkEnd w:id="145"/>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 </w:t>
      </w:r>
    </w:p>
    <w:bookmarkStart w:name="z179" w:id="146"/>
    <w:p>
      <w:pPr>
        <w:spacing w:after="0"/>
        <w:ind w:left="0"/>
        <w:jc w:val="both"/>
      </w:pPr>
      <w:r>
        <w:rPr>
          <w:rFonts w:ascii="Times New Roman"/>
          <w:b w:val="false"/>
          <w:i w:val="false"/>
          <w:color w:val="000000"/>
          <w:sz w:val="28"/>
        </w:rPr>
        <w:t>
      6. Көрсетілетін қызметті берушіге жүгінген кезде:</w:t>
      </w:r>
    </w:p>
    <w:bookmarkEnd w:id="146"/>
    <w:bookmarkStart w:name="z180" w:id="147"/>
    <w:p>
      <w:pPr>
        <w:spacing w:after="0"/>
        <w:ind w:left="0"/>
        <w:jc w:val="both"/>
      </w:pPr>
      <w:r>
        <w:rPr>
          <w:rFonts w:ascii="Times New Roman"/>
          <w:b w:val="false"/>
          <w:i w:val="false"/>
          <w:color w:val="000000"/>
          <w:sz w:val="28"/>
        </w:rPr>
        <w:t>
      1) операциялық залдың жұмыскері (операторы) құжаттарды қабылдаған күні 15 (он бес) минут ішінде Тізбеде көрсетілген құжаттарды қабылдауды және тіркеуді жүзеге асырады;</w:t>
      </w:r>
    </w:p>
    <w:bookmarkEnd w:id="147"/>
    <w:bookmarkStart w:name="z181" w:id="148"/>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орындауға жауапты құрылымдық бөлімшеге (бұдан әрі – ҚБ) береді;</w:t>
      </w:r>
    </w:p>
    <w:bookmarkEnd w:id="148"/>
    <w:bookmarkStart w:name="z182" w:id="149"/>
    <w:p>
      <w:pPr>
        <w:spacing w:after="0"/>
        <w:ind w:left="0"/>
        <w:jc w:val="both"/>
      </w:pPr>
      <w:r>
        <w:rPr>
          <w:rFonts w:ascii="Times New Roman"/>
          <w:b w:val="false"/>
          <w:i w:val="false"/>
          <w:color w:val="000000"/>
          <w:sz w:val="28"/>
        </w:rPr>
        <w:t>
      3) ҚБ басшысы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149"/>
    <w:bookmarkStart w:name="z183" w:id="150"/>
    <w:p>
      <w:pPr>
        <w:spacing w:after="0"/>
        <w:ind w:left="0"/>
        <w:jc w:val="both"/>
      </w:pPr>
      <w:r>
        <w:rPr>
          <w:rFonts w:ascii="Times New Roman"/>
          <w:b w:val="false"/>
          <w:i w:val="false"/>
          <w:color w:val="000000"/>
          <w:sz w:val="28"/>
        </w:rPr>
        <w:t>
      4) ҚБ жұмыскері құжаттарды тіркеген күннен бастап 21 (жиырма бір) жұмыс күні ішінде:</w:t>
      </w:r>
    </w:p>
    <w:bookmarkEnd w:id="150"/>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2022 жылғы 16 тамыздағы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29180 болып тіркелген) бекітілген Әкімшілік-аумақтық бірліктердің шекараларын белгілеу және өзгерту жөніндегі жобаларды жасау қағидаларын (бұдан әрі – Қағидалар)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бірліктердің жобалау схемасын (жоспарын) және ӘАБ жобаланатын шекараларының координаттары мен ұзындықтарының жиынтық ведомосін қоса береді;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кезде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84" w:id="151"/>
    <w:p>
      <w:pPr>
        <w:spacing w:after="0"/>
        <w:ind w:left="0"/>
        <w:jc w:val="both"/>
      </w:pPr>
      <w:r>
        <w:rPr>
          <w:rFonts w:ascii="Times New Roman"/>
          <w:b w:val="false"/>
          <w:i w:val="false"/>
          <w:color w:val="000000"/>
          <w:sz w:val="28"/>
        </w:rPr>
        <w:t>
      5) ҚБ басшысы не оны алмастыратын адам мемлекеттік қызмет көрсету нәтижесін тексереді, қол қояды және 3 (үш) сағат ішінде тіркеуге береді;</w:t>
      </w:r>
    </w:p>
    <w:bookmarkEnd w:id="151"/>
    <w:bookmarkStart w:name="z185" w:id="152"/>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қол қойылған құжатты тіркейді және 2 (екі) сағат ішінде курьер арқылы жіберуге береді;</w:t>
      </w:r>
    </w:p>
    <w:bookmarkEnd w:id="152"/>
    <w:bookmarkStart w:name="z186" w:id="153"/>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немесе цифрлық құжаттар сервисінен (сәйкестендіру үшін) электрондық құжатты (немесе өкілеттігін растайтын құжат бойынша оның өкіліне) ұсынған кезде 20 (жиырма) минут ішінде жүзеге асырылады.</w:t>
      </w:r>
    </w:p>
    <w:bookmarkEnd w:id="153"/>
    <w:bookmarkStart w:name="z187" w:id="154"/>
    <w:p>
      <w:pPr>
        <w:spacing w:after="0"/>
        <w:ind w:left="0"/>
        <w:jc w:val="both"/>
      </w:pPr>
      <w:r>
        <w:rPr>
          <w:rFonts w:ascii="Times New Roman"/>
          <w:b w:val="false"/>
          <w:i w:val="false"/>
          <w:color w:val="000000"/>
          <w:sz w:val="28"/>
        </w:rPr>
        <w:t>
      7. Порталға жүгінген кезде:</w:t>
      </w:r>
    </w:p>
    <w:bookmarkEnd w:id="154"/>
    <w:bookmarkStart w:name="z188" w:id="155"/>
    <w:p>
      <w:pPr>
        <w:spacing w:after="0"/>
        <w:ind w:left="0"/>
        <w:jc w:val="both"/>
      </w:pPr>
      <w:r>
        <w:rPr>
          <w:rFonts w:ascii="Times New Roman"/>
          <w:b w:val="false"/>
          <w:i w:val="false"/>
          <w:color w:val="000000"/>
          <w:sz w:val="28"/>
        </w:rPr>
        <w:t xml:space="preserve">
      1) көрсетілетін қызметті берушінің жұмыскері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15 (он бес) минут ішінде береді; </w:t>
      </w:r>
    </w:p>
    <w:bookmarkEnd w:id="155"/>
    <w:bookmarkStart w:name="z189" w:id="156"/>
    <w:p>
      <w:pPr>
        <w:spacing w:after="0"/>
        <w:ind w:left="0"/>
        <w:jc w:val="both"/>
      </w:pPr>
      <w:r>
        <w:rPr>
          <w:rFonts w:ascii="Times New Roman"/>
          <w:b w:val="false"/>
          <w:i w:val="false"/>
          <w:color w:val="000000"/>
          <w:sz w:val="28"/>
        </w:rPr>
        <w:t>
      2) ҚБ басшысы не оны алмастыратын адам 30 (отыз) минут ішінде құжаттардың мазмұнымен танысады, бұрыштама қояды және мемлекеттік қызметті орындауға жауапты қызметкерді айқындайды;</w:t>
      </w:r>
    </w:p>
    <w:bookmarkEnd w:id="156"/>
    <w:bookmarkStart w:name="z190" w:id="157"/>
    <w:p>
      <w:pPr>
        <w:spacing w:after="0"/>
        <w:ind w:left="0"/>
        <w:jc w:val="both"/>
      </w:pPr>
      <w:r>
        <w:rPr>
          <w:rFonts w:ascii="Times New Roman"/>
          <w:b w:val="false"/>
          <w:i w:val="false"/>
          <w:color w:val="000000"/>
          <w:sz w:val="28"/>
        </w:rPr>
        <w:t>
      3) ҚБ жұмыскері құжаттарды тіркеген күннен бастап 21 (жиырма бір) жұмыс күні ішінде:</w:t>
      </w:r>
    </w:p>
    <w:bookmarkEnd w:id="157"/>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 </w:t>
      </w:r>
    </w:p>
    <w:p>
      <w:pPr>
        <w:spacing w:after="0"/>
        <w:ind w:left="0"/>
        <w:jc w:val="both"/>
      </w:pPr>
      <w:r>
        <w:rPr>
          <w:rFonts w:ascii="Times New Roman"/>
          <w:b w:val="false"/>
          <w:i w:val="false"/>
          <w:color w:val="000000"/>
          <w:sz w:val="28"/>
        </w:rPr>
        <w:t>
      Қағидаларды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жағдайда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91" w:id="158"/>
    <w:p>
      <w:pPr>
        <w:spacing w:after="0"/>
        <w:ind w:left="0"/>
        <w:jc w:val="both"/>
      </w:pPr>
      <w:r>
        <w:rPr>
          <w:rFonts w:ascii="Times New Roman"/>
          <w:b w:val="false"/>
          <w:i w:val="false"/>
          <w:color w:val="000000"/>
          <w:sz w:val="28"/>
        </w:rPr>
        <w:t>
      4) ҚБ басшысы не оны алмастыратын адам мемлекеттік қызметті көрсету нәтижесін тексереді және қол қояды және 3 (үш) сағат ішінде тіркеуге береді;</w:t>
      </w:r>
    </w:p>
    <w:bookmarkEnd w:id="158"/>
    <w:bookmarkStart w:name="z192" w:id="159"/>
    <w:p>
      <w:pPr>
        <w:spacing w:after="0"/>
        <w:ind w:left="0"/>
        <w:jc w:val="both"/>
      </w:pPr>
      <w:r>
        <w:rPr>
          <w:rFonts w:ascii="Times New Roman"/>
          <w:b w:val="false"/>
          <w:i w:val="false"/>
          <w:color w:val="000000"/>
          <w:sz w:val="28"/>
        </w:rPr>
        <w:t>
      5) мемлекеттік қызметті көрсету нәтижесін тіркеуді жүзеге асыратын ҚБ жұмыскері қол қойылған құжатты тіркейді және оны қол қойылған күннен бастап 15 (он бес) минут ішінде портал арқылы ҚБ басшысының ЭЦҚ-сы қойылған электрондық құжат нысанында көрсетілетін қызметті алушының жеке кабинетіне жібереді.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жағдайда,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әкімшілік-аумақтық бірліктің жобаланатын шекаралары координаттарының ведомосін салыстырып-тексеру актісін беру туралы шешім қабылдайды,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беру туралы шешімді қабылдайды,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94" w:id="160"/>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160"/>
    <w:bookmarkStart w:name="z195" w:id="161"/>
    <w:p>
      <w:pPr>
        <w:spacing w:after="0"/>
        <w:ind w:left="0"/>
        <w:jc w:val="both"/>
      </w:pPr>
      <w:r>
        <w:rPr>
          <w:rFonts w:ascii="Times New Roman"/>
          <w:b w:val="false"/>
          <w:i w:val="false"/>
          <w:color w:val="000000"/>
          <w:sz w:val="28"/>
        </w:rPr>
        <w:t xml:space="preserve">
      10.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 </w:t>
      </w:r>
    </w:p>
    <w:bookmarkEnd w:id="161"/>
    <w:bookmarkStart w:name="z196" w:id="162"/>
    <w:p>
      <w:pPr>
        <w:spacing w:after="0"/>
        <w:ind w:left="0"/>
        <w:jc w:val="both"/>
      </w:pPr>
      <w:r>
        <w:rPr>
          <w:rFonts w:ascii="Times New Roman"/>
          <w:b w:val="false"/>
          <w:i w:val="false"/>
          <w:color w:val="000000"/>
          <w:sz w:val="28"/>
        </w:rPr>
        <w:t>
      11.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62"/>
    <w:bookmarkStart w:name="z197" w:id="163"/>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6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98" w:id="16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64"/>
    <w:bookmarkStart w:name="z199" w:id="16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200" w:id="166"/>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6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Start w:name="z201" w:id="167"/>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67"/>
    <w:bookmarkStart w:name="z202" w:id="16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68"/>
    <w:bookmarkStart w:name="z203" w:id="169"/>
    <w:p>
      <w:pPr>
        <w:spacing w:after="0"/>
        <w:ind w:left="0"/>
        <w:jc w:val="both"/>
      </w:pPr>
      <w:r>
        <w:rPr>
          <w:rFonts w:ascii="Times New Roman"/>
          <w:b w:val="false"/>
          <w:i w:val="false"/>
          <w:color w:val="000000"/>
          <w:sz w:val="28"/>
        </w:rPr>
        <w:t>
      2) қосымша ақпарат алу қажет болған жағдайда, 10 (он) жұмыс күнінен асырмай ұзартылады.</w:t>
      </w:r>
    </w:p>
    <w:bookmarkEnd w:id="169"/>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204" w:id="170"/>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кадастры ақпараттық</w:t>
            </w:r>
            <w:r>
              <w:br/>
            </w:r>
            <w:r>
              <w:rPr>
                <w:rFonts w:ascii="Times New Roman"/>
                <w:b w:val="false"/>
                <w:i w:val="false"/>
                <w:color w:val="000000"/>
                <w:sz w:val="20"/>
              </w:rPr>
              <w:t xml:space="preserve">жүйесінің графикалық </w:t>
            </w:r>
            <w:r>
              <w:br/>
            </w:r>
            <w:r>
              <w:rPr>
                <w:rFonts w:ascii="Times New Roman"/>
                <w:b w:val="false"/>
                <w:i w:val="false"/>
                <w:color w:val="000000"/>
                <w:sz w:val="20"/>
              </w:rPr>
              <w:t xml:space="preserve">деректерімен келісу"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06" w:id="171"/>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(бұдан әрі – ӘАБ) жобаланатын шекаралары жылжымайтын мүліктің бірыңғай мемлекеттік кадастры ақпараттық жүйесінің графикалық деректеріне сәйкес келген кезде:</w:t>
            </w:r>
          </w:p>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қағидаларына (бұдан әрі – Қағидалар) 2-қосымшаға сәйкес нысан бойынша әкімшілік-аумақтық бірліктің жобаланатын шекараларының координаттары ведомосінің салыстырып тексеру актісі, ӘАБ жобаланатын шекараларының координаттары ведомосінің салыстырып тексеру актісіне 1 және 2-қосымшаларға сәйкес нысандар бойынша әкімшілік-аумақтық бірліктердіңжобалық схемасын (жоспарын) және әкімшілік-аумақтық бірліктің жобаланатын шекараларының координаттары мен ұзындықтарының жиынтық ведомосін қоса бере отырып;</w:t>
            </w:r>
          </w:p>
          <w:p>
            <w:pPr>
              <w:spacing w:after="20"/>
              <w:ind w:left="20"/>
              <w:jc w:val="both"/>
            </w:pPr>
            <w:r>
              <w:rPr>
                <w:rFonts w:ascii="Times New Roman"/>
                <w:b w:val="false"/>
                <w:i w:val="false"/>
                <w:color w:val="000000"/>
                <w:sz w:val="20"/>
              </w:rPr>
              <w:t>
ӘАБ жобаланатын шекараларының жылжымайтын мүліктің бірыңғай мемлекеттік кадастрының ақпараттық жүйесінің графикалық деректеріне сәйкес келмеген кезде Қағидаларға 3-қосымшаға сәйкес нысан бойынша әкімшілік-аумақтық бірліктің жобаланатын шекараларының координаттары ведомосінің сәйкессіздігі туралы акті, ӘАБ жобаланатын шекараларының координаттары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шекараларының координаттары мен жақтарының ұзындықтарының жиынтық ведомосі;</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мөлшерде есептеледі. </w:t>
            </w:r>
          </w:p>
          <w:p>
            <w:pPr>
              <w:spacing w:after="20"/>
              <w:ind w:left="20"/>
              <w:jc w:val="both"/>
            </w:pPr>
            <w:r>
              <w:rPr>
                <w:rFonts w:ascii="Times New Roman"/>
                <w:b w:val="false"/>
                <w:i w:val="false"/>
                <w:color w:val="000000"/>
                <w:sz w:val="20"/>
              </w:rPr>
              <w:t>
Мемлекеттік көрсетілетін қызметтердің құнын төлеу екінші деңгейдегі банктер және банк операцияларының жекелеген түрлерін жүзеге асыратын ұйымдар арқылы қолма қол және қолма-қол ақшасыз нысанда, сондай-ақ "электрондық үкіметтің" төлем шлюзі арқылы қолма 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алушылар мыналарды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осы Тізбеге 2-қосымшаға сәйкес нысандар бойынша әкімшілік-аумақтық бірліктің жобалық схемасы (жоспары) және әкімшілік-аумақтық бірліктің жобаланатын шекараларының координаттары мен жақтары ұзындықтарының жиынтық ведомосі.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Тізбеге 1-қосымшаға сәйкес нысан бойынша көрсетілетін қызметті алушының ұялы байланыс операторы ұсынған абоненттік нөмірін тіркелген және порталдың есептік жазбасына қосылған жағдайда, көрсетілетін қызметті алушының электрондық цифрлық қолтаңбасымен немесе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жылжымайтын мүліктің бірыңғай мемлекеттік кадастры ақпараттық жүйесінің жария кадастрлық картасында қалыптастырылған жоспардың нөмірі;</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"Әкімшілік-аумақтық</w:t>
            </w:r>
            <w:r>
              <w:br/>
            </w:r>
            <w:r>
              <w:rPr>
                <w:rFonts w:ascii="Times New Roman"/>
                <w:b w:val="false"/>
                <w:i w:val="false"/>
                <w:color w:val="000000"/>
                <w:sz w:val="20"/>
              </w:rPr>
              <w:t xml:space="preserve"> бірліктердің жобаланатын</w:t>
            </w:r>
            <w:r>
              <w:br/>
            </w:r>
            <w:r>
              <w:rPr>
                <w:rFonts w:ascii="Times New Roman"/>
                <w:b w:val="false"/>
                <w:i w:val="false"/>
                <w:color w:val="000000"/>
                <w:sz w:val="20"/>
              </w:rPr>
              <w:t xml:space="preserve"> 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не 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орналасқан жері),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bookmarkStart w:name="z208" w:id="172"/>
    <w:p>
      <w:pPr>
        <w:spacing w:after="0"/>
        <w:ind w:left="0"/>
        <w:jc w:val="left"/>
      </w:pPr>
      <w:r>
        <w:rPr>
          <w:rFonts w:ascii="Times New Roman"/>
          <w:b/>
          <w:i w:val="false"/>
          <w:color w:val="000000"/>
        </w:rPr>
        <w:t xml:space="preserve"> Өтініш</w:t>
      </w:r>
    </w:p>
    <w:bookmarkEnd w:id="172"/>
    <w:p>
      <w:pPr>
        <w:spacing w:after="0"/>
        <w:ind w:left="0"/>
        <w:jc w:val="both"/>
      </w:pPr>
      <w:r>
        <w:rPr>
          <w:rFonts w:ascii="Times New Roman"/>
          <w:b w:val="false"/>
          <w:i w:val="false"/>
          <w:color w:val="000000"/>
          <w:sz w:val="28"/>
        </w:rPr>
        <w:t xml:space="preserve">
      Сізден әкімшілік-аумақтық бірлік_______________________________ </w:t>
      </w:r>
    </w:p>
    <w:p>
      <w:pPr>
        <w:spacing w:after="0"/>
        <w:ind w:left="0"/>
        <w:jc w:val="both"/>
      </w:pPr>
      <w:r>
        <w:rPr>
          <w:rFonts w:ascii="Times New Roman"/>
          <w:b w:val="false"/>
          <w:i w:val="false"/>
          <w:color w:val="000000"/>
          <w:sz w:val="28"/>
        </w:rPr>
        <w:t xml:space="preserve">
      жобаланатын шекараларын жылжымайтын мүліктің бірыңғай мемлекеттік кадастры </w:t>
      </w:r>
    </w:p>
    <w:p>
      <w:pPr>
        <w:spacing w:after="0"/>
        <w:ind w:left="0"/>
        <w:jc w:val="both"/>
      </w:pPr>
      <w:r>
        <w:rPr>
          <w:rFonts w:ascii="Times New Roman"/>
          <w:b w:val="false"/>
          <w:i w:val="false"/>
          <w:color w:val="000000"/>
          <w:sz w:val="28"/>
        </w:rPr>
        <w:t xml:space="preserve">
      ақпараттық жүйесінің графикалық деректерімен келісуді сұраймыз.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(БСН-сы 180541001313) менің дербес деректерімді және </w:t>
      </w:r>
    </w:p>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w:t>
      </w:r>
    </w:p>
    <w:p>
      <w:pPr>
        <w:spacing w:after="0"/>
        <w:ind w:left="0"/>
        <w:jc w:val="both"/>
      </w:pPr>
      <w:r>
        <w:rPr>
          <w:rFonts w:ascii="Times New Roman"/>
          <w:b w:val="false"/>
          <w:i w:val="false"/>
          <w:color w:val="000000"/>
          <w:sz w:val="28"/>
        </w:rPr>
        <w:t xml:space="preserve">
      бірыңғай мемлекеттік кадастры ақпараттық жүйесінің графикалық деректерімен </w:t>
      </w:r>
    </w:p>
    <w:p>
      <w:pPr>
        <w:spacing w:after="0"/>
        <w:ind w:left="0"/>
        <w:jc w:val="both"/>
      </w:pPr>
      <w:r>
        <w:rPr>
          <w:rFonts w:ascii="Times New Roman"/>
          <w:b w:val="false"/>
          <w:i w:val="false"/>
          <w:color w:val="000000"/>
          <w:sz w:val="28"/>
        </w:rPr>
        <w:t xml:space="preserve">
      келісу"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20 жылғы "____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бірліктердің жобаланатын</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 xml:space="preserve"> негізгі талаптар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73"/>
    <w:p>
      <w:pPr>
        <w:spacing w:after="0"/>
        <w:ind w:left="0"/>
        <w:jc w:val="left"/>
      </w:pPr>
      <w:r>
        <w:rPr>
          <w:rFonts w:ascii="Times New Roman"/>
          <w:b/>
          <w:i w:val="false"/>
          <w:color w:val="000000"/>
        </w:rPr>
        <w:t xml:space="preserve"> Әкімшілік-аумақтық бірліктердің жобалық схемасы (жоспар)</w:t>
      </w:r>
    </w:p>
    <w:bookmarkEnd w:id="173"/>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аралас әкімшілік-аумақтық бірлік </w:t>
      </w:r>
    </w:p>
    <w:p>
      <w:pPr>
        <w:spacing w:after="0"/>
        <w:ind w:left="0"/>
        <w:jc w:val="both"/>
      </w:pPr>
      <w:r>
        <w:rPr>
          <w:rFonts w:ascii="Times New Roman"/>
          <w:b w:val="false"/>
          <w:i w:val="false"/>
          <w:color w:val="000000"/>
          <w:sz w:val="28"/>
        </w:rPr>
        <w:t xml:space="preserve">
      Жоспарды жасаған: 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 __________ </w:t>
      </w:r>
    </w:p>
    <w:p>
      <w:pPr>
        <w:spacing w:after="0"/>
        <w:ind w:left="0"/>
        <w:jc w:val="both"/>
      </w:pPr>
      <w:r>
        <w:rPr>
          <w:rFonts w:ascii="Times New Roman"/>
          <w:b w:val="false"/>
          <w:i w:val="false"/>
          <w:color w:val="000000"/>
          <w:sz w:val="28"/>
        </w:rPr>
        <w:t xml:space="preserve">
      (аты, әкесінің аты (бар болса),тегі)       (қолы) </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1" w:id="174"/>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мен жақтары ұзындығының жиынтық ведомосі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
      Басшы________________________________ 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xml:space="preserve">
      * Басшының қолы/Басшының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тегі/заңды </w:t>
            </w:r>
            <w:r>
              <w:br/>
            </w:r>
            <w:r>
              <w:rPr>
                <w:rFonts w:ascii="Times New Roman"/>
                <w:b w:val="false"/>
                <w:i w:val="false"/>
                <w:color w:val="000000"/>
                <w:sz w:val="20"/>
              </w:rPr>
              <w:t>тұлғаның атауы)</w:t>
            </w:r>
          </w:p>
        </w:tc>
      </w:tr>
    </w:tbl>
    <w:bookmarkStart w:name="z213" w:id="175"/>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ведомосін салыстырып-тексеру актісі №</w:t>
      </w:r>
    </w:p>
    <w:bookmarkEnd w:id="175"/>
    <w:p>
      <w:pPr>
        <w:spacing w:after="0"/>
        <w:ind w:left="0"/>
        <w:jc w:val="both"/>
      </w:pPr>
      <w:r>
        <w:rPr>
          <w:rFonts w:ascii="Times New Roman"/>
          <w:b w:val="false"/>
          <w:i w:val="false"/>
          <w:color w:val="000000"/>
          <w:sz w:val="28"/>
        </w:rPr>
        <w:t xml:space="preserve">
      Ұсынылып отырған әкімшілік-аумақтық бірліктің жобаланатын </w:t>
      </w:r>
    </w:p>
    <w:p>
      <w:pPr>
        <w:spacing w:after="0"/>
        <w:ind w:left="0"/>
        <w:jc w:val="both"/>
      </w:pPr>
      <w:r>
        <w:rPr>
          <w:rFonts w:ascii="Times New Roman"/>
          <w:b w:val="false"/>
          <w:i w:val="false"/>
          <w:color w:val="000000"/>
          <w:sz w:val="28"/>
        </w:rPr>
        <w:t xml:space="preserve">
      шекараларының координаттары мен жақтарының ұзындығы жиынтық ведомосін </w:t>
      </w:r>
    </w:p>
    <w:p>
      <w:pPr>
        <w:spacing w:after="0"/>
        <w:ind w:left="0"/>
        <w:jc w:val="both"/>
      </w:pPr>
      <w:r>
        <w:rPr>
          <w:rFonts w:ascii="Times New Roman"/>
          <w:b w:val="false"/>
          <w:i w:val="false"/>
          <w:color w:val="000000"/>
          <w:sz w:val="28"/>
        </w:rPr>
        <w:t xml:space="preserve">
      мынадай деректермен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___________________________ </w:t>
      </w:r>
    </w:p>
    <w:p>
      <w:pPr>
        <w:spacing w:after="0"/>
        <w:ind w:left="0"/>
        <w:jc w:val="both"/>
      </w:pPr>
      <w:r>
        <w:rPr>
          <w:rFonts w:ascii="Times New Roman"/>
          <w:b w:val="false"/>
          <w:i w:val="false"/>
          <w:color w:val="000000"/>
          <w:sz w:val="28"/>
        </w:rPr>
        <w:t xml:space="preserve">
      (қолданыстағы учаскенің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_____________________ </w:t>
      </w:r>
    </w:p>
    <w:p>
      <w:pPr>
        <w:spacing w:after="0"/>
        <w:ind w:left="0"/>
        <w:jc w:val="both"/>
      </w:pPr>
      <w:r>
        <w:rPr>
          <w:rFonts w:ascii="Times New Roman"/>
          <w:b w:val="false"/>
          <w:i w:val="false"/>
          <w:color w:val="000000"/>
          <w:sz w:val="28"/>
        </w:rPr>
        <w:t xml:space="preserve">
      Жобаны әзірлеуші туралы ақпарат: 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Әзірленген күні: 20___ жылғы "___" ___________.</w:t>
      </w:r>
    </w:p>
    <w:p>
      <w:pPr>
        <w:spacing w:after="0"/>
        <w:ind w:left="0"/>
        <w:jc w:val="both"/>
      </w:pPr>
      <w:r>
        <w:rPr>
          <w:rFonts w:ascii="Times New Roman"/>
          <w:b w:val="false"/>
          <w:i w:val="false"/>
          <w:color w:val="000000"/>
          <w:sz w:val="28"/>
        </w:rPr>
        <w:t xml:space="preserve">
      Жобаланатын әкімшілік-аумақтық бірліктің шекараларын әкімшілік- 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деректерімен </w:t>
      </w:r>
    </w:p>
    <w:p>
      <w:pPr>
        <w:spacing w:after="0"/>
        <w:ind w:left="0"/>
        <w:jc w:val="both"/>
      </w:pPr>
      <w:r>
        <w:rPr>
          <w:rFonts w:ascii="Times New Roman"/>
          <w:b w:val="false"/>
          <w:i w:val="false"/>
          <w:color w:val="000000"/>
          <w:sz w:val="28"/>
        </w:rPr>
        <w:t xml:space="preserve">
      (шекаралар салынбауы, алаңның сәйкестігі, сызықтар шаралары) келісеміз. </w:t>
      </w:r>
    </w:p>
    <w:p>
      <w:pPr>
        <w:spacing w:after="0"/>
        <w:ind w:left="0"/>
        <w:jc w:val="both"/>
      </w:pPr>
      <w:r>
        <w:rPr>
          <w:rFonts w:ascii="Times New Roman"/>
          <w:b w:val="false"/>
          <w:i w:val="false"/>
          <w:color w:val="000000"/>
          <w:sz w:val="28"/>
        </w:rPr>
        <w:t xml:space="preserve">
      Қосымша: жобаланатын әкімшілік-аумақтық бірліктің жоспары және </w:t>
      </w:r>
    </w:p>
    <w:p>
      <w:pPr>
        <w:spacing w:after="0"/>
        <w:ind w:left="0"/>
        <w:jc w:val="both"/>
      </w:pPr>
      <w:r>
        <w:rPr>
          <w:rFonts w:ascii="Times New Roman"/>
          <w:b w:val="false"/>
          <w:i w:val="false"/>
          <w:color w:val="000000"/>
          <w:sz w:val="28"/>
        </w:rPr>
        <w:t xml:space="preserve">
      жобаланатынәкімшілік-аумақтық бірлік шекараларының координаттары мен жақтары </w:t>
      </w:r>
    </w:p>
    <w:p>
      <w:pPr>
        <w:spacing w:after="0"/>
        <w:ind w:left="0"/>
        <w:jc w:val="both"/>
      </w:pPr>
      <w:r>
        <w:rPr>
          <w:rFonts w:ascii="Times New Roman"/>
          <w:b w:val="false"/>
          <w:i w:val="false"/>
          <w:color w:val="000000"/>
          <w:sz w:val="28"/>
        </w:rPr>
        <w:t xml:space="preserve">
      ұзындықтарының жиынтық ведомосі.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және одан да көп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облыстардың және басқалардың шекараларында тұр) </w:t>
      </w:r>
    </w:p>
    <w:p>
      <w:pPr>
        <w:spacing w:after="0"/>
        <w:ind w:left="0"/>
        <w:jc w:val="both"/>
      </w:pPr>
      <w:r>
        <w:rPr>
          <w:rFonts w:ascii="Times New Roman"/>
          <w:b w:val="false"/>
          <w:i w:val="false"/>
          <w:color w:val="000000"/>
          <w:sz w:val="28"/>
        </w:rPr>
        <w:t xml:space="preserve">
      Салыстырып-тексеруді жүргізген: ____________________________________ </w:t>
      </w:r>
    </w:p>
    <w:p>
      <w:pPr>
        <w:spacing w:after="0"/>
        <w:ind w:left="0"/>
        <w:jc w:val="both"/>
      </w:pPr>
      <w:r>
        <w:rPr>
          <w:rFonts w:ascii="Times New Roman"/>
          <w:b w:val="false"/>
          <w:i w:val="false"/>
          <w:color w:val="000000"/>
          <w:sz w:val="28"/>
        </w:rPr>
        <w:t xml:space="preserve">
      (маманның аты, әкесінің аты (бар болса), тегі) </w:t>
      </w:r>
    </w:p>
    <w:p>
      <w:pPr>
        <w:spacing w:after="0"/>
        <w:ind w:left="0"/>
        <w:jc w:val="both"/>
      </w:pPr>
      <w:r>
        <w:rPr>
          <w:rFonts w:ascii="Times New Roman"/>
          <w:b w:val="false"/>
          <w:i w:val="false"/>
          <w:color w:val="000000"/>
          <w:sz w:val="28"/>
        </w:rPr>
        <w:t xml:space="preserve">
      Салыстырып-тексерілген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5" w:id="176"/>
    <w:p>
      <w:pPr>
        <w:spacing w:after="0"/>
        <w:ind w:left="0"/>
        <w:jc w:val="left"/>
      </w:pPr>
      <w:r>
        <w:rPr>
          <w:rFonts w:ascii="Times New Roman"/>
          <w:b/>
          <w:i w:val="false"/>
          <w:color w:val="000000"/>
        </w:rPr>
        <w:t xml:space="preserve"> Әкімшілік-аумақтық бірліктертің жобалау схемасы (жоспары)</w:t>
      </w:r>
    </w:p>
    <w:bookmarkEnd w:id="176"/>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шектес әкімшілік-аумақтық бірлік </w:t>
      </w:r>
    </w:p>
    <w:p>
      <w:pPr>
        <w:spacing w:after="0"/>
        <w:ind w:left="0"/>
        <w:jc w:val="both"/>
      </w:pPr>
      <w:r>
        <w:rPr>
          <w:rFonts w:ascii="Times New Roman"/>
          <w:b w:val="false"/>
          <w:i w:val="false"/>
          <w:color w:val="000000"/>
          <w:sz w:val="28"/>
        </w:rPr>
        <w:t xml:space="preserve">
      Жоспар құрылды: 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_____________________________________________ 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7" w:id="177"/>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мен жақтары ұзындығының жиынтық ведомосі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(жеке тұлғаның аты, әкесінің ат</w:t>
            </w:r>
            <w:r>
              <w:br/>
            </w:r>
            <w:r>
              <w:rPr>
                <w:rFonts w:ascii="Times New Roman"/>
                <w:b w:val="false"/>
                <w:i w:val="false"/>
                <w:color w:val="000000"/>
                <w:sz w:val="20"/>
              </w:rPr>
              <w:t xml:space="preserve">(бар болса), тегі/заңды </w:t>
            </w:r>
            <w:r>
              <w:br/>
            </w:r>
            <w:r>
              <w:rPr>
                <w:rFonts w:ascii="Times New Roman"/>
                <w:b w:val="false"/>
                <w:i w:val="false"/>
                <w:color w:val="000000"/>
                <w:sz w:val="20"/>
              </w:rPr>
              <w:t>тұлғаның атауы</w:t>
            </w:r>
          </w:p>
        </w:tc>
      </w:tr>
    </w:tbl>
    <w:bookmarkStart w:name="z219" w:id="178"/>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ведомосінің сәйкессіздігі туралы акті  №___</w:t>
      </w:r>
    </w:p>
    <w:bookmarkEnd w:id="178"/>
    <w:p>
      <w:pPr>
        <w:spacing w:after="0"/>
        <w:ind w:left="0"/>
        <w:jc w:val="both"/>
      </w:pPr>
      <w:r>
        <w:rPr>
          <w:rFonts w:ascii="Times New Roman"/>
          <w:b w:val="false"/>
          <w:i w:val="false"/>
          <w:color w:val="000000"/>
          <w:sz w:val="28"/>
        </w:rPr>
        <w:t xml:space="preserve">
      Ұсынылған жобаланатын әкімшілік-аумақтық бірліктің жобаланатын шекаралары </w:t>
      </w:r>
    </w:p>
    <w:p>
      <w:pPr>
        <w:spacing w:after="0"/>
        <w:ind w:left="0"/>
        <w:jc w:val="both"/>
      </w:pPr>
      <w:r>
        <w:rPr>
          <w:rFonts w:ascii="Times New Roman"/>
          <w:b w:val="false"/>
          <w:i w:val="false"/>
          <w:color w:val="000000"/>
          <w:sz w:val="28"/>
        </w:rPr>
        <w:t xml:space="preserve">
      координаттарының және жақтарының ұзындықтары ведомосін мынадай деректермен </w:t>
      </w:r>
    </w:p>
    <w:p>
      <w:pPr>
        <w:spacing w:after="0"/>
        <w:ind w:left="0"/>
        <w:jc w:val="both"/>
      </w:pPr>
      <w:r>
        <w:rPr>
          <w:rFonts w:ascii="Times New Roman"/>
          <w:b w:val="false"/>
          <w:i w:val="false"/>
          <w:color w:val="000000"/>
          <w:sz w:val="28"/>
        </w:rPr>
        <w:t xml:space="preserve">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 </w:t>
      </w:r>
    </w:p>
    <w:p>
      <w:pPr>
        <w:spacing w:after="0"/>
        <w:ind w:left="0"/>
        <w:jc w:val="both"/>
      </w:pPr>
      <w:r>
        <w:rPr>
          <w:rFonts w:ascii="Times New Roman"/>
          <w:b w:val="false"/>
          <w:i w:val="false"/>
          <w:color w:val="000000"/>
          <w:sz w:val="28"/>
        </w:rPr>
        <w:t xml:space="preserve">
      (қолданыстағы әкімшілік-аумақтық бірліктің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 </w:t>
      </w:r>
    </w:p>
    <w:p>
      <w:pPr>
        <w:spacing w:after="0"/>
        <w:ind w:left="0"/>
        <w:jc w:val="both"/>
      </w:pPr>
      <w:r>
        <w:rPr>
          <w:rFonts w:ascii="Times New Roman"/>
          <w:b w:val="false"/>
          <w:i w:val="false"/>
          <w:color w:val="000000"/>
          <w:sz w:val="28"/>
        </w:rPr>
        <w:t xml:space="preserve">
      Жобаны әзірлеуші туралы ақпарат: 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тегі, </w:t>
      </w:r>
    </w:p>
    <w:p>
      <w:pPr>
        <w:spacing w:after="0"/>
        <w:ind w:left="0"/>
        <w:jc w:val="both"/>
      </w:pPr>
      <w:r>
        <w:rPr>
          <w:rFonts w:ascii="Times New Roman"/>
          <w:b w:val="false"/>
          <w:i w:val="false"/>
          <w:color w:val="000000"/>
          <w:sz w:val="28"/>
        </w:rPr>
        <w:t xml:space="preserve">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Әзірленген күні: 20___ жылғы "___" ___________. </w:t>
      </w:r>
    </w:p>
    <w:p>
      <w:pPr>
        <w:spacing w:after="0"/>
        <w:ind w:left="0"/>
        <w:jc w:val="both"/>
      </w:pPr>
      <w:r>
        <w:rPr>
          <w:rFonts w:ascii="Times New Roman"/>
          <w:b w:val="false"/>
          <w:i w:val="false"/>
          <w:color w:val="000000"/>
          <w:sz w:val="28"/>
        </w:rPr>
        <w:t xml:space="preserve">
      Жобаланатын әкімшілік-аумақтық бірлік шекараларының әкімшілік-аумақтық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деректеріне (шекаралар </w:t>
      </w:r>
    </w:p>
    <w:p>
      <w:pPr>
        <w:spacing w:after="0"/>
        <w:ind w:left="0"/>
        <w:jc w:val="both"/>
      </w:pPr>
      <w:r>
        <w:rPr>
          <w:rFonts w:ascii="Times New Roman"/>
          <w:b w:val="false"/>
          <w:i w:val="false"/>
          <w:color w:val="000000"/>
          <w:sz w:val="28"/>
        </w:rPr>
        <w:t xml:space="preserve">
      қабаттасыу, сызықтар өлшемдері) сәйкес келмеуі анықталды. </w:t>
      </w:r>
    </w:p>
    <w:p>
      <w:pPr>
        <w:spacing w:after="0"/>
        <w:ind w:left="0"/>
        <w:jc w:val="both"/>
      </w:pPr>
      <w:r>
        <w:rPr>
          <w:rFonts w:ascii="Times New Roman"/>
          <w:b w:val="false"/>
          <w:i w:val="false"/>
          <w:color w:val="000000"/>
          <w:sz w:val="28"/>
        </w:rPr>
        <w:t xml:space="preserve">
      Қосымша: әкімшілік-аумақтық бірліктің жобалатын шекараларының жылжымайтын </w:t>
      </w:r>
    </w:p>
    <w:p>
      <w:pPr>
        <w:spacing w:after="0"/>
        <w:ind w:left="0"/>
        <w:jc w:val="both"/>
      </w:pPr>
      <w:r>
        <w:rPr>
          <w:rFonts w:ascii="Times New Roman"/>
          <w:b w:val="false"/>
          <w:i w:val="false"/>
          <w:color w:val="000000"/>
          <w:sz w:val="28"/>
        </w:rPr>
        <w:t xml:space="preserve">
      мүліктің бірыңғай мемлекеттік кадастрының ақпараттық жүйесінің графикалық </w:t>
      </w:r>
    </w:p>
    <w:p>
      <w:pPr>
        <w:spacing w:after="0"/>
        <w:ind w:left="0"/>
        <w:jc w:val="both"/>
      </w:pPr>
      <w:r>
        <w:rPr>
          <w:rFonts w:ascii="Times New Roman"/>
          <w:b w:val="false"/>
          <w:i w:val="false"/>
          <w:color w:val="000000"/>
          <w:sz w:val="28"/>
        </w:rPr>
        <w:t xml:space="preserve">
      деректеріне сәйкес келмеу (қабаттасу) схемасы және әкімшілік-аумақтық бірліктің </w:t>
      </w:r>
    </w:p>
    <w:p>
      <w:pPr>
        <w:spacing w:after="0"/>
        <w:ind w:left="0"/>
        <w:jc w:val="both"/>
      </w:pPr>
      <w:r>
        <w:rPr>
          <w:rFonts w:ascii="Times New Roman"/>
          <w:b w:val="false"/>
          <w:i w:val="false"/>
          <w:color w:val="000000"/>
          <w:sz w:val="28"/>
        </w:rPr>
        <w:t xml:space="preserve">
      жобаланатын шекараларының координаттары мен жақтары ұзындықтарының жиынтық </w:t>
      </w:r>
    </w:p>
    <w:p>
      <w:pPr>
        <w:spacing w:after="0"/>
        <w:ind w:left="0"/>
        <w:jc w:val="both"/>
      </w:pPr>
      <w:r>
        <w:rPr>
          <w:rFonts w:ascii="Times New Roman"/>
          <w:b w:val="false"/>
          <w:i w:val="false"/>
          <w:color w:val="000000"/>
          <w:sz w:val="28"/>
        </w:rPr>
        <w:t xml:space="preserve">
      ведомосі. </w:t>
      </w:r>
    </w:p>
    <w:p>
      <w:pPr>
        <w:spacing w:after="0"/>
        <w:ind w:left="0"/>
        <w:jc w:val="both"/>
      </w:pPr>
      <w:r>
        <w:rPr>
          <w:rFonts w:ascii="Times New Roman"/>
          <w:b w:val="false"/>
          <w:i w:val="false"/>
          <w:color w:val="000000"/>
          <w:sz w:val="28"/>
        </w:rPr>
        <w:t xml:space="preserve">
      Сәйкессіздік анықталды: ___________________________________________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немесе одан да көп облыс </w:t>
      </w:r>
    </w:p>
    <w:p>
      <w:pPr>
        <w:spacing w:after="0"/>
        <w:ind w:left="0"/>
        <w:jc w:val="both"/>
      </w:pPr>
      <w:r>
        <w:rPr>
          <w:rFonts w:ascii="Times New Roman"/>
          <w:b w:val="false"/>
          <w:i w:val="false"/>
          <w:color w:val="000000"/>
          <w:sz w:val="28"/>
        </w:rPr>
        <w:t xml:space="preserve">
      шекараларында орналасқан) </w:t>
      </w:r>
    </w:p>
    <w:p>
      <w:pPr>
        <w:spacing w:after="0"/>
        <w:ind w:left="0"/>
        <w:jc w:val="both"/>
      </w:pPr>
      <w:r>
        <w:rPr>
          <w:rFonts w:ascii="Times New Roman"/>
          <w:b w:val="false"/>
          <w:i w:val="false"/>
          <w:color w:val="000000"/>
          <w:sz w:val="28"/>
        </w:rPr>
        <w:t xml:space="preserve">
      Салыстырып -тексеруді жүргізген: 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xml:space="preserve">
      Салыстырып- 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координаттарының</w:t>
            </w:r>
            <w:r>
              <w:br/>
            </w:r>
            <w:r>
              <w:rPr>
                <w:rFonts w:ascii="Times New Roman"/>
                <w:b w:val="false"/>
                <w:i w:val="false"/>
                <w:color w:val="000000"/>
                <w:sz w:val="20"/>
              </w:rPr>
              <w:t>сәйкес келмеу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1" w:id="179"/>
    <w:p>
      <w:pPr>
        <w:spacing w:after="0"/>
        <w:ind w:left="0"/>
        <w:jc w:val="left"/>
      </w:pPr>
      <w:r>
        <w:rPr>
          <w:rFonts w:ascii="Times New Roman"/>
          <w:b/>
          <w:i w:val="false"/>
          <w:color w:val="000000"/>
        </w:rPr>
        <w:t xml:space="preserve"> Жобаланатын әкімшілік-аумақтық бірлік шекараларының жылжымайтын мүліктің бірыңғай мемлекеттік кадастры ақпараттық жүйесінің графикалық деректеріне сәйкес келмеу (қабаттасу) схемасы</w:t>
      </w:r>
    </w:p>
    <w:bookmarkEnd w:id="179"/>
    <w:p>
      <w:pPr>
        <w:spacing w:after="0"/>
        <w:ind w:left="0"/>
        <w:jc w:val="left"/>
      </w:pPr>
      <w:r>
        <w:br/>
      </w:r>
    </w:p>
    <w:p>
      <w:pPr>
        <w:spacing w:after="0"/>
        <w:ind w:left="0"/>
        <w:jc w:val="both"/>
      </w:pPr>
      <w:r>
        <w:drawing>
          <wp:inline distT="0" distB="0" distL="0" distR="0">
            <wp:extent cx="7086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жобаланатынәкімшілік-аумақтық бірлік;</w:t>
      </w:r>
    </w:p>
    <w:p>
      <w:pPr>
        <w:spacing w:after="0"/>
        <w:ind w:left="0"/>
        <w:jc w:val="both"/>
      </w:pPr>
      <w:r>
        <w:rPr>
          <w:rFonts w:ascii="Times New Roman"/>
          <w:b w:val="false"/>
          <w:i w:val="false"/>
          <w:color w:val="000000"/>
          <w:sz w:val="28"/>
        </w:rPr>
        <w:t>
      __________ іргелес әкімшілік-аумақтық бірлік;</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 xml:space="preserve">координаттарының </w:t>
            </w:r>
            <w:r>
              <w:br/>
            </w:r>
            <w:r>
              <w:rPr>
                <w:rFonts w:ascii="Times New Roman"/>
                <w:b w:val="false"/>
                <w:i w:val="false"/>
                <w:color w:val="000000"/>
                <w:sz w:val="20"/>
              </w:rPr>
              <w:t xml:space="preserve">сәйкес келмеу актісіне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23" w:id="180"/>
    <w:p>
      <w:pPr>
        <w:spacing w:after="0"/>
        <w:ind w:left="0"/>
        <w:jc w:val="left"/>
      </w:pPr>
      <w:r>
        <w:rPr>
          <w:rFonts w:ascii="Times New Roman"/>
          <w:b/>
          <w:i w:val="false"/>
          <w:color w:val="000000"/>
        </w:rPr>
        <w:t xml:space="preserve"> Жобаланатын әкімшілік-аумақтық бірлік шекараларының координаттары мен жақтары ұзындығының жиынтық ведомосі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 орны *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20___ жылғы " " _______.</w:t>
      </w:r>
    </w:p>
    <w:p>
      <w:pPr>
        <w:spacing w:after="0"/>
        <w:ind w:left="0"/>
        <w:jc w:val="both"/>
      </w:pPr>
      <w:r>
        <w:rPr>
          <w:rFonts w:ascii="Times New Roman"/>
          <w:b w:val="false"/>
          <w:i w:val="false"/>
          <w:color w:val="000000"/>
          <w:sz w:val="28"/>
        </w:rPr>
        <w:t xml:space="preserve">
      *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5" w:id="181"/>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81"/>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"Жобаланатын </w:t>
      </w:r>
    </w:p>
    <w:p>
      <w:pPr>
        <w:spacing w:after="0"/>
        <w:ind w:left="0"/>
        <w:jc w:val="both"/>
      </w:pPr>
      <w:r>
        <w:rPr>
          <w:rFonts w:ascii="Times New Roman"/>
          <w:b w:val="false"/>
          <w:i w:val="false"/>
          <w:color w:val="000000"/>
          <w:sz w:val="28"/>
        </w:rPr>
        <w:t xml:space="preserve">
      әкімшілік-аумақтық бірліктерін жылжымайтын мүліктің бірыңғай мемлекеттік </w:t>
      </w:r>
    </w:p>
    <w:p>
      <w:pPr>
        <w:spacing w:after="0"/>
        <w:ind w:left="0"/>
        <w:jc w:val="both"/>
      </w:pPr>
      <w:r>
        <w:rPr>
          <w:rFonts w:ascii="Times New Roman"/>
          <w:b w:val="false"/>
          <w:i w:val="false"/>
          <w:color w:val="000000"/>
          <w:sz w:val="28"/>
        </w:rPr>
        <w:t xml:space="preserve">
      кадастры ақпараттық жүйесінің графикалық деректерімен келісу" мемлекеттік </w:t>
      </w:r>
    </w:p>
    <w:p>
      <w:pPr>
        <w:spacing w:after="0"/>
        <w:ind w:left="0"/>
        <w:jc w:val="both"/>
      </w:pPr>
      <w:r>
        <w:rPr>
          <w:rFonts w:ascii="Times New Roman"/>
          <w:b w:val="false"/>
          <w:i w:val="false"/>
          <w:color w:val="000000"/>
          <w:sz w:val="28"/>
        </w:rPr>
        <w:t xml:space="preserve">
      қызмет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 /өзге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20-қосымша</w:t>
            </w:r>
          </w:p>
        </w:tc>
      </w:tr>
    </w:tbl>
    <w:bookmarkStart w:name="z228" w:id="182"/>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 қағидалары</w:t>
      </w:r>
    </w:p>
    <w:bookmarkEnd w:id="182"/>
    <w:bookmarkStart w:name="z229" w:id="183"/>
    <w:p>
      <w:pPr>
        <w:spacing w:after="0"/>
        <w:ind w:left="0"/>
        <w:jc w:val="left"/>
      </w:pPr>
      <w:r>
        <w:rPr>
          <w:rFonts w:ascii="Times New Roman"/>
          <w:b/>
          <w:i w:val="false"/>
          <w:color w:val="000000"/>
        </w:rPr>
        <w:t xml:space="preserve"> 1-тарау. Жалпы ережелер</w:t>
      </w:r>
    </w:p>
    <w:bookmarkEnd w:id="183"/>
    <w:p>
      <w:pPr>
        <w:spacing w:after="0"/>
        <w:ind w:left="0"/>
        <w:jc w:val="left"/>
      </w:pPr>
    </w:p>
    <w:p>
      <w:pPr>
        <w:spacing w:after="0"/>
        <w:ind w:left="0"/>
        <w:jc w:val="both"/>
      </w:pPr>
      <w:r>
        <w:rPr>
          <w:rFonts w:ascii="Times New Roman"/>
          <w:b w:val="false"/>
          <w:i w:val="false"/>
          <w:color w:val="000000"/>
          <w:sz w:val="28"/>
        </w:rPr>
        <w:t xml:space="preserve">
      1. Осы "Жер учаскесіне жалдау шартының телнұсқасын беру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"Жер учаскесіне жалдау шартының телнұсқасын беру туралы" мемлекеттік қызметін (бұдан әрі – мемлекеттік көрсетілетін қызмет) көрсету тәртібін айқындайды.</w:t>
      </w:r>
    </w:p>
    <w:bookmarkStart w:name="z231" w:id="18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4"/>
    <w:bookmarkStart w:name="z232" w:id="185"/>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185"/>
    <w:bookmarkStart w:name="z233" w:id="186"/>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86"/>
    <w:bookmarkStart w:name="z234" w:id="187"/>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87"/>
    <w:bookmarkStart w:name="z235" w:id="188"/>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88"/>
    <w:bookmarkStart w:name="z236" w:id="189"/>
    <w:p>
      <w:pPr>
        <w:spacing w:after="0"/>
        <w:ind w:left="0"/>
        <w:jc w:val="both"/>
      </w:pPr>
      <w:r>
        <w:rPr>
          <w:rFonts w:ascii="Times New Roman"/>
          <w:b w:val="false"/>
          <w:i w:val="false"/>
          <w:color w:val="000000"/>
          <w:sz w:val="28"/>
        </w:rPr>
        <w:t>
      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189"/>
    <w:bookmarkStart w:name="z237" w:id="190"/>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90"/>
    <w:bookmarkStart w:name="z238" w:id="191"/>
    <w:p>
      <w:pPr>
        <w:spacing w:after="0"/>
        <w:ind w:left="0"/>
        <w:jc w:val="left"/>
      </w:pPr>
      <w:r>
        <w:rPr>
          <w:rFonts w:ascii="Times New Roman"/>
          <w:b/>
          <w:i w:val="false"/>
          <w:color w:val="000000"/>
        </w:rPr>
        <w:t xml:space="preserve"> 2-тарау. Мемлекеттік қызметті көрсету тәртібі</w:t>
      </w:r>
    </w:p>
    <w:bookmarkEnd w:id="191"/>
    <w:bookmarkStart w:name="z239" w:id="192"/>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192"/>
    <w:p>
      <w:pPr>
        <w:spacing w:after="0"/>
        <w:ind w:left="0"/>
        <w:jc w:val="both"/>
      </w:pPr>
      <w:r>
        <w:rPr>
          <w:rFonts w:ascii="Times New Roman"/>
          <w:b w:val="false"/>
          <w:i w:val="false"/>
          <w:color w:val="000000"/>
          <w:sz w:val="28"/>
        </w:rPr>
        <w:t xml:space="preserve">
      "Жер учаскесіне жалдау шартының телнұсқасын беру туралы"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240" w:id="193"/>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берушінің кеңсесі арқылы не портал арқылы жүзеге асырылады.</w:t>
      </w:r>
    </w:p>
    <w:bookmarkEnd w:id="193"/>
    <w:bookmarkStart w:name="z241" w:id="19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сұратады.</w:t>
      </w:r>
    </w:p>
    <w:bookmarkEnd w:id="194"/>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2" w:id="195"/>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өтінішті қабылдайды және тіркейді және оны көрсетілетін қызметті берушінің басшысына қарар жазуға жібереді.</w:t>
      </w:r>
    </w:p>
    <w:bookmarkEnd w:id="195"/>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Start w:name="z243" w:id="196"/>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өтініштің мазмұнымен танысады, қарар жазады және құжаттар қабылданған күні жауапты орындаушыны айқындайды.</w:t>
      </w:r>
    </w:p>
    <w:bookmarkEnd w:id="196"/>
    <w:bookmarkStart w:name="z244" w:id="197"/>
    <w:p>
      <w:pPr>
        <w:spacing w:after="0"/>
        <w:ind w:left="0"/>
        <w:jc w:val="both"/>
      </w:pPr>
      <w:r>
        <w:rPr>
          <w:rFonts w:ascii="Times New Roman"/>
          <w:b w:val="false"/>
          <w:i w:val="false"/>
          <w:color w:val="000000"/>
          <w:sz w:val="28"/>
        </w:rPr>
        <w:t>
      Көрсетілетін қызметті берушінің жауапты орындаушысы өтініш тіркелген күннен бастап 2 (екі) жұмыс күні ішінде:</w:t>
      </w:r>
    </w:p>
    <w:bookmarkEnd w:id="197"/>
    <w:bookmarkStart w:name="z245" w:id="198"/>
    <w:p>
      <w:pPr>
        <w:spacing w:after="0"/>
        <w:ind w:left="0"/>
        <w:jc w:val="both"/>
      </w:pPr>
      <w:r>
        <w:rPr>
          <w:rFonts w:ascii="Times New Roman"/>
          <w:b w:val="false"/>
          <w:i w:val="false"/>
          <w:color w:val="000000"/>
          <w:sz w:val="28"/>
        </w:rPr>
        <w:t>
      1) өтініште қамтылған деректердің (мәліметтердің) дұрыстығын тексереді және жер учаскесіне жалдау шартының болуын тексереді;</w:t>
      </w:r>
    </w:p>
    <w:bookmarkEnd w:id="198"/>
    <w:bookmarkStart w:name="z246" w:id="199"/>
    <w:p>
      <w:pPr>
        <w:spacing w:after="0"/>
        <w:ind w:left="0"/>
        <w:jc w:val="both"/>
      </w:pPr>
      <w:r>
        <w:rPr>
          <w:rFonts w:ascii="Times New Roman"/>
          <w:b w:val="false"/>
          <w:i w:val="false"/>
          <w:color w:val="000000"/>
          <w:sz w:val="28"/>
        </w:rPr>
        <w:t>
      2) жер учаскесіне жалдау шартының телнұсқасын не мемлекеттік қызметті көрсетуден уәжді бас тартуды дайындайды және көрсетілетін қызметті берушінің басшысына жібереді.</w:t>
      </w:r>
    </w:p>
    <w:bookmarkEnd w:id="199"/>
    <w:p>
      <w:pPr>
        <w:spacing w:after="0"/>
        <w:ind w:left="0"/>
        <w:jc w:val="both"/>
      </w:pPr>
      <w:r>
        <w:rPr>
          <w:rFonts w:ascii="Times New Roman"/>
          <w:b w:val="false"/>
          <w:i w:val="false"/>
          <w:color w:val="000000"/>
          <w:sz w:val="28"/>
        </w:rPr>
        <w:t xml:space="preserve">
      Көрсетілетін қызметті берушінің басшысы келіп түскен күні мемлекеттік қызметті көрсету нәтижесіне қол қояды. </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кеңсесі арқылы беріледі не портал арқылы көрсетілетін қызметті алушының жеке кабинетіне жіберіледі.</w:t>
      </w:r>
    </w:p>
    <w:bookmarkStart w:name="z247" w:id="200"/>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қызметті көрсетуден бас тартады.</w:t>
      </w:r>
    </w:p>
    <w:bookmarkEnd w:id="200"/>
    <w:bookmarkStart w:name="z248" w:id="201"/>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201"/>
    <w:bookmarkStart w:name="z249" w:id="202"/>
    <w:p>
      <w:pPr>
        <w:spacing w:after="0"/>
        <w:ind w:left="0"/>
        <w:jc w:val="both"/>
      </w:pPr>
      <w:r>
        <w:rPr>
          <w:rFonts w:ascii="Times New Roman"/>
          <w:b w:val="false"/>
          <w:i w:val="false"/>
          <w:color w:val="000000"/>
          <w:sz w:val="28"/>
        </w:rPr>
        <w:t>
      10.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202"/>
    <w:bookmarkStart w:name="z250" w:id="203"/>
    <w:p>
      <w:pPr>
        <w:spacing w:after="0"/>
        <w:ind w:left="0"/>
        <w:jc w:val="both"/>
      </w:pPr>
      <w:r>
        <w:rPr>
          <w:rFonts w:ascii="Times New Roman"/>
          <w:b w:val="false"/>
          <w:i w:val="false"/>
          <w:color w:val="000000"/>
          <w:sz w:val="28"/>
        </w:rPr>
        <w:t>
      11.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20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251" w:id="20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04"/>
    <w:bookmarkStart w:name="z252" w:id="20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0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253" w:id="20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0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bookmarkStart w:name="z254" w:id="207"/>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07"/>
    <w:bookmarkStart w:name="z255" w:id="2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08"/>
    <w:bookmarkStart w:name="z256" w:id="20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09"/>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257" w:id="210"/>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учаскесіне жалдау </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259" w:id="211"/>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көрсетуге қойылатын негізгі талаптардың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 (телнұсқа деген белгісімен)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осы Тізбеге қосымшаға сәйкес нысан бойынша жер учаскесіне жалдау шартының телнұсқасын алуға арналған өтініш;</w:t>
            </w:r>
          </w:p>
          <w:p>
            <w:pPr>
              <w:spacing w:after="20"/>
              <w:ind w:left="20"/>
              <w:jc w:val="both"/>
            </w:pPr>
            <w:r>
              <w:rPr>
                <w:rFonts w:ascii="Times New Roman"/>
                <w:b w:val="false"/>
                <w:i w:val="false"/>
                <w:color w:val="000000"/>
                <w:sz w:val="20"/>
              </w:rPr>
              <w:t>
порталға: көрсетілетін қызметті алушының электрондық цифрлық қолтаңбасымен куәландырылған электрондық құжат нысанындағы жер учаскесіне жалдау шартының телнұсқасын алуға арналған өтініш;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w:t>
            </w:r>
          </w:p>
          <w:p>
            <w:pPr>
              <w:spacing w:after="20"/>
              <w:ind w:left="20"/>
              <w:jc w:val="both"/>
            </w:pPr>
            <w:r>
              <w:rPr>
                <w:rFonts w:ascii="Times New Roman"/>
                <w:b w:val="false"/>
                <w:i w:val="false"/>
                <w:color w:val="000000"/>
                <w:sz w:val="20"/>
              </w:rPr>
              <w:t xml:space="preserve">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учаскесіне жалдау шартының телнұсқасын беру туралы"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жалдау</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уәкілетті органына</w:t>
            </w:r>
            <w:r>
              <w:br/>
            </w:r>
            <w:r>
              <w:rPr>
                <w:rFonts w:ascii="Times New Roman"/>
                <w:b w:val="false"/>
                <w:i w:val="false"/>
                <w:color w:val="000000"/>
                <w:sz w:val="20"/>
              </w:rPr>
              <w:t>(облыстың, қаланың, ауданның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 не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немесе өкілдің </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 xml:space="preserve">не тұрғылықты мекенжайы </w:t>
            </w:r>
            <w:r>
              <w:br/>
            </w:r>
            <w:r>
              <w:rPr>
                <w:rFonts w:ascii="Times New Roman"/>
                <w:b w:val="false"/>
                <w:i w:val="false"/>
                <w:color w:val="000000"/>
                <w:sz w:val="20"/>
              </w:rPr>
              <w:t>(жеке тұлғалар үшін))</w:t>
            </w:r>
          </w:p>
        </w:tc>
      </w:tr>
    </w:tbl>
    <w:bookmarkStart w:name="z261" w:id="212"/>
    <w:p>
      <w:pPr>
        <w:spacing w:after="0"/>
        <w:ind w:left="0"/>
        <w:jc w:val="left"/>
      </w:pPr>
      <w:r>
        <w:rPr>
          <w:rFonts w:ascii="Times New Roman"/>
          <w:b/>
          <w:i w:val="false"/>
          <w:color w:val="000000"/>
        </w:rPr>
        <w:t xml:space="preserve"> Жер учаскесіне жалдау шартының телнұсқасын алуға арналған өтініш</w:t>
      </w:r>
    </w:p>
    <w:bookmarkEnd w:id="2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(орналасқан жері), жер учаскесінің кадастрлық нөмірі)</w:t>
      </w:r>
    </w:p>
    <w:p>
      <w:pPr>
        <w:spacing w:after="0"/>
        <w:ind w:left="0"/>
        <w:jc w:val="both"/>
      </w:pPr>
      <w:r>
        <w:rPr>
          <w:rFonts w:ascii="Times New Roman"/>
          <w:b w:val="false"/>
          <w:i w:val="false"/>
          <w:color w:val="000000"/>
          <w:sz w:val="28"/>
        </w:rPr>
        <w:t>
      мекенжайы бойынша орналасқан, алаңы_______ гектар жер учаскесіне жалдау шартының телнұсқасын беруіңізді сұраймын.</w:t>
      </w:r>
    </w:p>
    <w:p>
      <w:pPr>
        <w:spacing w:after="0"/>
        <w:ind w:left="0"/>
        <w:jc w:val="both"/>
      </w:pPr>
      <w:r>
        <w:rPr>
          <w:rFonts w:ascii="Times New Roman"/>
          <w:b w:val="false"/>
          <w:i w:val="false"/>
          <w:color w:val="000000"/>
          <w:sz w:val="28"/>
        </w:rPr>
        <w:t>
      Дербес деректерімді және "Жер учаскесіне жалдау шартының телнұсқасын беру туралы"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8 тамыздағы</w:t>
            </w:r>
            <w:r>
              <w:br/>
            </w:r>
            <w:r>
              <w:rPr>
                <w:rFonts w:ascii="Times New Roman"/>
                <w:b w:val="false"/>
                <w:i w:val="false"/>
                <w:color w:val="000000"/>
                <w:sz w:val="20"/>
              </w:rPr>
              <w:t>№ 269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21-қосымша</w:t>
            </w:r>
          </w:p>
        </w:tc>
      </w:tr>
    </w:tbl>
    <w:bookmarkStart w:name="z264" w:id="213"/>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 </w:t>
      </w:r>
    </w:p>
    <w:bookmarkEnd w:id="213"/>
    <w:bookmarkStart w:name="z265" w:id="214"/>
    <w:p>
      <w:pPr>
        <w:spacing w:after="0"/>
        <w:ind w:left="0"/>
        <w:jc w:val="left"/>
      </w:pPr>
      <w:r>
        <w:rPr>
          <w:rFonts w:ascii="Times New Roman"/>
          <w:b/>
          <w:i w:val="false"/>
          <w:color w:val="000000"/>
        </w:rPr>
        <w:t xml:space="preserve"> 1-тарау. Жалпы ережелер</w:t>
      </w:r>
    </w:p>
    <w:bookmarkEnd w:id="214"/>
    <w:p>
      <w:pPr>
        <w:spacing w:after="0"/>
        <w:ind w:left="0"/>
        <w:jc w:val="left"/>
      </w:pPr>
    </w:p>
    <w:p>
      <w:pPr>
        <w:spacing w:after="0"/>
        <w:ind w:left="0"/>
        <w:jc w:val="both"/>
      </w:pPr>
      <w:r>
        <w:rPr>
          <w:rFonts w:ascii="Times New Roman"/>
          <w:b w:val="false"/>
          <w:i w:val="false"/>
          <w:color w:val="000000"/>
          <w:sz w:val="28"/>
        </w:rPr>
        <w:t xml:space="preserve">
      1. Осы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(бұдан әрі – мемлекеттік көрсетілетін қызмет) көрсету тәртібін айқындайды.</w:t>
      </w:r>
    </w:p>
    <w:bookmarkStart w:name="z267" w:id="2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15"/>
    <w:bookmarkStart w:name="z268" w:id="216"/>
    <w:p>
      <w:pPr>
        <w:spacing w:after="0"/>
        <w:ind w:left="0"/>
        <w:jc w:val="both"/>
      </w:pPr>
      <w:r>
        <w:rPr>
          <w:rFonts w:ascii="Times New Roman"/>
          <w:b w:val="false"/>
          <w:i w:val="false"/>
          <w:color w:val="000000"/>
          <w:sz w:val="28"/>
        </w:rPr>
        <w:t xml:space="preserve">
      1)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216"/>
    <w:bookmarkStart w:name="z269" w:id="217"/>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түрде көрсетілетін квазимемлекеттік сектор субъектілерінің көрсетілетін қызметтеріне қол жеткізудің бірыңғай терезесін білдіретін ақпараттық жүйе;</w:t>
      </w:r>
    </w:p>
    <w:bookmarkEnd w:id="217"/>
    <w:bookmarkStart w:name="z270" w:id="218"/>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218"/>
    <w:bookmarkStart w:name="z271" w:id="219"/>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19"/>
    <w:bookmarkStart w:name="z272" w:id="220"/>
    <w:p>
      <w:pPr>
        <w:spacing w:after="0"/>
        <w:ind w:left="0"/>
        <w:jc w:val="left"/>
      </w:pPr>
      <w:r>
        <w:rPr>
          <w:rFonts w:ascii="Times New Roman"/>
          <w:b/>
          <w:i w:val="false"/>
          <w:color w:val="000000"/>
        </w:rPr>
        <w:t xml:space="preserve"> 2-тарау. Мемлекеттік қызметті көрсету тәртібі</w:t>
      </w:r>
    </w:p>
    <w:bookmarkEnd w:id="220"/>
    <w:bookmarkStart w:name="z273" w:id="221"/>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221"/>
    <w:p>
      <w:pPr>
        <w:spacing w:after="0"/>
        <w:ind w:left="0"/>
        <w:jc w:val="both"/>
      </w:pPr>
      <w:r>
        <w:rPr>
          <w:rFonts w:ascii="Times New Roman"/>
          <w:b w:val="false"/>
          <w:i w:val="false"/>
          <w:color w:val="000000"/>
          <w:sz w:val="28"/>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қызметті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74" w:id="222"/>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222"/>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275" w:id="22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порталдың төлем шлюзі арқылы тиісті мемлекеттік ақпараттық жүйелерден талап етеді.</w:t>
      </w:r>
    </w:p>
    <w:bookmarkEnd w:id="223"/>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 беру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өтінімнің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276" w:id="224"/>
    <w:p>
      <w:pPr>
        <w:spacing w:after="0"/>
        <w:ind w:left="0"/>
        <w:jc w:val="both"/>
      </w:pPr>
      <w:r>
        <w:rPr>
          <w:rFonts w:ascii="Times New Roman"/>
          <w:b w:val="false"/>
          <w:i w:val="false"/>
          <w:color w:val="000000"/>
          <w:sz w:val="28"/>
        </w:rPr>
        <w:t>
      6. Операциялық залдың қызметкері (оператор) 30 (отыз) минут ішінде Тізбеде көрсетілген құжаттарды қабылдауды және тіркеуді жүзеге асырады және 2 (екі) сағат ішінде курьер арқылы мемлекеттік қызметті орындауға жауапты құрылымдық бөлімшеге (бұдан әрі – ҚБ) береді.</w:t>
      </w:r>
    </w:p>
    <w:bookmarkEnd w:id="224"/>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277" w:id="225"/>
    <w:p>
      <w:pPr>
        <w:spacing w:after="0"/>
        <w:ind w:left="0"/>
        <w:jc w:val="both"/>
      </w:pPr>
      <w:r>
        <w:rPr>
          <w:rFonts w:ascii="Times New Roman"/>
          <w:b w:val="false"/>
          <w:i w:val="false"/>
          <w:color w:val="000000"/>
          <w:sz w:val="28"/>
        </w:rPr>
        <w:t>
      7. ҚБ басшысы құжаттарды қабылдаған күні құжаттардың мазмұнымен танысады, қарар жазады және жауапты орындаушыны айқындайды;</w:t>
      </w:r>
    </w:p>
    <w:bookmarkEnd w:id="225"/>
    <w:bookmarkStart w:name="z278" w:id="226"/>
    <w:p>
      <w:pPr>
        <w:spacing w:after="0"/>
        <w:ind w:left="0"/>
        <w:jc w:val="both"/>
      </w:pPr>
      <w:r>
        <w:rPr>
          <w:rFonts w:ascii="Times New Roman"/>
          <w:b w:val="false"/>
          <w:i w:val="false"/>
          <w:color w:val="000000"/>
          <w:sz w:val="28"/>
        </w:rPr>
        <w:t>
      Жауапты орындаушы құжаттар тіркелген күннен бастап 2 (екі) жұмыс күні ішінде:</w:t>
      </w:r>
    </w:p>
    <w:bookmarkEnd w:id="226"/>
    <w:bookmarkStart w:name="z279" w:id="227"/>
    <w:p>
      <w:pPr>
        <w:spacing w:after="0"/>
        <w:ind w:left="0"/>
        <w:jc w:val="both"/>
      </w:pPr>
      <w:r>
        <w:rPr>
          <w:rFonts w:ascii="Times New Roman"/>
          <w:b w:val="false"/>
          <w:i w:val="false"/>
          <w:color w:val="000000"/>
          <w:sz w:val="28"/>
        </w:rPr>
        <w:t>
      1) мемлекеттік қызметті алушы үшін көрсетілетін қызметті алушы ұсынған құжаттардың және (немесе) олардағы деректердің (мәліметтердің) дұрыстығын тексереді;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құжаттарды (мұрағаттың) жүйелеу және сақтау жөніндегі құрылымдық бөлімшеден көрсетілетін қызметті берушінің мұрағат материалдарын және жер-кадастрлық істерді сұратады, жер учаскесінің сапалық жай-күйі туралы мәліметтерді тексереді, материалдарды жинақтап қорытындылайды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өндірісінің шығындарын айқындау актісін дайындайды және оны ҚБ басшысына жібереді.</w:t>
      </w:r>
    </w:p>
    <w:p>
      <w:pPr>
        <w:spacing w:after="0"/>
        <w:ind w:left="0"/>
        <w:jc w:val="both"/>
      </w:pPr>
      <w:r>
        <w:rPr>
          <w:rFonts w:ascii="Times New Roman"/>
          <w:b w:val="false"/>
          <w:i w:val="false"/>
          <w:color w:val="000000"/>
          <w:sz w:val="28"/>
        </w:rPr>
        <w:t>
      ҚБ басшысы ауыл шаруашылығы өндірісінің шығындарын айқындау актісін тексереді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Көрсетілетін қызметті берушінің басшысы ауыл шаруашылығы өндірісінің шығындарын айқындау актісін тексереді және қол қояды.</w:t>
      </w:r>
    </w:p>
    <w:p>
      <w:pPr>
        <w:spacing w:after="0"/>
        <w:ind w:left="0"/>
        <w:jc w:val="both"/>
      </w:pPr>
      <w:r>
        <w:rPr>
          <w:rFonts w:ascii="Times New Roman"/>
          <w:b w:val="false"/>
          <w:i w:val="false"/>
          <w:color w:val="000000"/>
          <w:sz w:val="28"/>
        </w:rPr>
        <w:t xml:space="preserve">
      Құжаттарды беру жөніндегі құрылымдық бөлімшенің жауапты орындаушысы ауыл шаруашылығы өндірісінің шығындарын айқындау актісін тіркейді және оны курьер арқылы береді 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 </w:t>
      </w:r>
    </w:p>
    <w:p>
      <w:pPr>
        <w:spacing w:after="0"/>
        <w:ind w:left="0"/>
        <w:jc w:val="both"/>
      </w:pPr>
      <w:r>
        <w:rPr>
          <w:rFonts w:ascii="Times New Roman"/>
          <w:b w:val="false"/>
          <w:i w:val="false"/>
          <w:color w:val="000000"/>
          <w:sz w:val="28"/>
        </w:rPr>
        <w:t>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 туралы мәліметтерді өзектендіру (түзету)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282" w:id="228"/>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228"/>
    <w:bookmarkStart w:name="z283" w:id="229"/>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229"/>
    <w:bookmarkStart w:name="z284" w:id="230"/>
    <w:p>
      <w:pPr>
        <w:spacing w:after="0"/>
        <w:ind w:left="0"/>
        <w:jc w:val="both"/>
      </w:pPr>
      <w:r>
        <w:rPr>
          <w:rFonts w:ascii="Times New Roman"/>
          <w:b w:val="false"/>
          <w:i w:val="false"/>
          <w:color w:val="000000"/>
          <w:sz w:val="28"/>
        </w:rPr>
        <w:t>
      11. Қазақстан Республикасының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230"/>
    <w:bookmarkStart w:name="z285" w:id="231"/>
    <w:p>
      <w:pPr>
        <w:spacing w:after="0"/>
        <w:ind w:left="0"/>
        <w:jc w:val="both"/>
      </w:pPr>
      <w:r>
        <w:rPr>
          <w:rFonts w:ascii="Times New Roman"/>
          <w:b w:val="false"/>
          <w:i w:val="false"/>
          <w:color w:val="000000"/>
          <w:sz w:val="28"/>
        </w:rPr>
        <w:t>
      12. Министрлік және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bookmarkEnd w:id="231"/>
    <w:bookmarkStart w:name="z286" w:id="232"/>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232"/>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87" w:id="2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33"/>
    <w:bookmarkStart w:name="z288" w:id="234"/>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3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289" w:id="235"/>
    <w:p>
      <w:pPr>
        <w:spacing w:after="0"/>
        <w:ind w:left="0"/>
        <w:jc w:val="both"/>
      </w:pPr>
      <w:r>
        <w:rPr>
          <w:rFonts w:ascii="Times New Roman"/>
          <w:b w:val="false"/>
          <w:i w:val="false"/>
          <w:color w:val="000000"/>
          <w:sz w:val="28"/>
        </w:rPr>
        <w:t xml:space="preserve">
      15. Көрсетілетін қызметті алушының шағымын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p>
    <w:bookmarkEnd w:id="23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290" w:id="236"/>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36"/>
    <w:bookmarkStart w:name="z291" w:id="2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37"/>
    <w:bookmarkStart w:name="z292" w:id="23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38"/>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себебін көрсете отырып хабарлайды.</w:t>
      </w:r>
    </w:p>
    <w:bookmarkStart w:name="z293" w:id="239"/>
    <w:p>
      <w:pPr>
        <w:spacing w:after="0"/>
        <w:ind w:left="0"/>
        <w:jc w:val="both"/>
      </w:pPr>
      <w:r>
        <w:rPr>
          <w:rFonts w:ascii="Times New Roman"/>
          <w:b w:val="false"/>
          <w:i w:val="false"/>
          <w:color w:val="000000"/>
          <w:sz w:val="28"/>
        </w:rPr>
        <w:t xml:space="preserve">
      16.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 xml:space="preserve">шығындарын айқындау"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95" w:id="240"/>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көрсетуге қойылатын негізгі талаптардың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айқындау актісі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белгіленген мөлшерде есептеледі. </w:t>
            </w:r>
          </w:p>
          <w:p>
            <w:pPr>
              <w:spacing w:after="20"/>
              <w:ind w:left="20"/>
              <w:jc w:val="both"/>
            </w:pPr>
            <w:r>
              <w:rPr>
                <w:rFonts w:ascii="Times New Roman"/>
                <w:b w:val="false"/>
                <w:i w:val="false"/>
                <w:color w:val="000000"/>
                <w:sz w:val="20"/>
              </w:rPr>
              <w:t>
Көрсетілетін мемлекеттік қызметтін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ауыл шаруашылығы өндірісінің шығындарын айқындау туралы өтініш ;</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w:t>
            </w:r>
          </w:p>
          <w:p>
            <w:pPr>
              <w:spacing w:after="20"/>
              <w:ind w:left="20"/>
              <w:jc w:val="both"/>
            </w:pPr>
            <w:r>
              <w:rPr>
                <w:rFonts w:ascii="Times New Roman"/>
                <w:b w:val="false"/>
                <w:i w:val="false"/>
                <w:color w:val="000000"/>
                <w:sz w:val="20"/>
              </w:rPr>
              <w:t>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xml:space="preserve">
мемлекет жер учаскесіне құқық берген кезде: </w:t>
            </w:r>
          </w:p>
          <w:p>
            <w:pPr>
              <w:spacing w:after="20"/>
              <w:ind w:left="20"/>
              <w:jc w:val="both"/>
            </w:pPr>
            <w:r>
              <w:rPr>
                <w:rFonts w:ascii="Times New Roman"/>
                <w:b w:val="false"/>
                <w:i w:val="false"/>
                <w:color w:val="000000"/>
                <w:sz w:val="20"/>
              </w:rPr>
              <w:t>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немесе көрсетілетін қызметті алушының ұялы байланыс операторы ұсынған абоненттік нөмірі порталдың есептік жазбасына тіркелген және қосылған жағдайда бір реттік құпиясөзбен куәландырылған электрондық құжат нысанындағы өтініш. </w:t>
            </w:r>
          </w:p>
          <w:p>
            <w:pPr>
              <w:spacing w:after="20"/>
              <w:ind w:left="20"/>
              <w:jc w:val="both"/>
            </w:pPr>
            <w:r>
              <w:rPr>
                <w:rFonts w:ascii="Times New Roman"/>
                <w:b w:val="false"/>
                <w:i w:val="false"/>
                <w:color w:val="000000"/>
                <w:sz w:val="20"/>
              </w:rPr>
              <w:t>
Өкіл жүгінген жағдайда –көрсетілетін қызметті алушыдан сенімхаттың немесе өкілдің өкілеттігін куәландыратын құжаттың көшірмесін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мемлекет жер учаскесіне құқық берген кезде: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ұсынылған материалдардың, деректердің және мәліметтердің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41"/>
    <w:p>
      <w:pPr>
        <w:spacing w:after="0"/>
        <w:ind w:left="0"/>
        <w:jc w:val="left"/>
      </w:pPr>
      <w:r>
        <w:rPr>
          <w:rFonts w:ascii="Times New Roman"/>
          <w:b/>
          <w:i w:val="false"/>
          <w:color w:val="000000"/>
        </w:rPr>
        <w:t xml:space="preserve"> Ауыл шаруашылығы өндірісінің шығындарын айқындау туралы өтініш</w:t>
      </w:r>
    </w:p>
    <w:bookmarkEnd w:id="24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_________ гектар алаңда орналасқан жер учаскесі бойынша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айқындауды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"Ауыл шаруашылығын жүргізуге байланысты емес мақсаттар үшін </w:t>
      </w:r>
    </w:p>
    <w:p>
      <w:pPr>
        <w:spacing w:after="0"/>
        <w:ind w:left="0"/>
        <w:jc w:val="both"/>
      </w:pPr>
      <w:r>
        <w:rPr>
          <w:rFonts w:ascii="Times New Roman"/>
          <w:b w:val="false"/>
          <w:i w:val="false"/>
          <w:color w:val="000000"/>
          <w:sz w:val="28"/>
        </w:rPr>
        <w:t xml:space="preserve">
      ауыл шаруашылығы алқаптарын алып қою кезінде ауыл шаруашылығы өндірісінің </w:t>
      </w:r>
    </w:p>
    <w:p>
      <w:pPr>
        <w:spacing w:after="0"/>
        <w:ind w:left="0"/>
        <w:jc w:val="both"/>
      </w:pPr>
      <w:r>
        <w:rPr>
          <w:rFonts w:ascii="Times New Roman"/>
          <w:b w:val="false"/>
          <w:i w:val="false"/>
          <w:color w:val="000000"/>
          <w:sz w:val="28"/>
        </w:rPr>
        <w:t xml:space="preserve">
      шығындарын айқындау" мемлекеттік қызметін алу үшін қажетті заңмен қорғалатын </w:t>
      </w:r>
    </w:p>
    <w:p>
      <w:pPr>
        <w:spacing w:after="0"/>
        <w:ind w:left="0"/>
        <w:jc w:val="both"/>
      </w:pPr>
      <w:r>
        <w:rPr>
          <w:rFonts w:ascii="Times New Roman"/>
          <w:b w:val="false"/>
          <w:i w:val="false"/>
          <w:color w:val="000000"/>
          <w:sz w:val="28"/>
        </w:rPr>
        <w:t xml:space="preserve">
      құпияны құрайтын мәліметтерді жинауға және өңдеуге, оның ішінде үшінші тұлғаларға </w:t>
      </w:r>
    </w:p>
    <w:p>
      <w:pPr>
        <w:spacing w:after="0"/>
        <w:ind w:left="0"/>
        <w:jc w:val="both"/>
      </w:pPr>
      <w:r>
        <w:rPr>
          <w:rFonts w:ascii="Times New Roman"/>
          <w:b w:val="false"/>
          <w:i w:val="false"/>
          <w:color w:val="000000"/>
          <w:sz w:val="28"/>
        </w:rPr>
        <w:t xml:space="preserve">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xml:space="preserve">
      тегі, электрондық цифрлық қолтаңбасы) </w:t>
      </w:r>
    </w:p>
    <w:p>
      <w:pPr>
        <w:spacing w:after="0"/>
        <w:ind w:left="0"/>
        <w:jc w:val="both"/>
      </w:pPr>
      <w:r>
        <w:rPr>
          <w:rFonts w:ascii="Times New Roman"/>
          <w:b w:val="false"/>
          <w:i w:val="false"/>
          <w:color w:val="000000"/>
          <w:sz w:val="28"/>
        </w:rPr>
        <w:t xml:space="preserve">
      Қабылданған құжаттардың тізбесі (атауы, қашан және кім берді): </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 </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42"/>
    <w:p>
      <w:pPr>
        <w:spacing w:after="0"/>
        <w:ind w:left="0"/>
        <w:jc w:val="left"/>
      </w:pPr>
      <w:r>
        <w:rPr>
          <w:rFonts w:ascii="Times New Roman"/>
          <w:b/>
          <w:i w:val="false"/>
          <w:color w:val="000000"/>
        </w:rPr>
        <w:t xml:space="preserve"> Ауыл шаруашылығы өндірісінің шығындарын айқындау актісі</w:t>
      </w:r>
    </w:p>
    <w:bookmarkEnd w:id="24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(жер пайдаланушы (меншік иесі)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(орналасқан жері,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сомасы (теңге) (4-баған х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коммерциялық емес акционерлік қоғамы филиалының басшысы 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Мөрдің орны (бар болса) </w:t>
      </w:r>
    </w:p>
    <w:p>
      <w:pPr>
        <w:spacing w:after="0"/>
        <w:ind w:left="0"/>
        <w:jc w:val="both"/>
      </w:pPr>
      <w:r>
        <w:rPr>
          <w:rFonts w:ascii="Times New Roman"/>
          <w:b w:val="false"/>
          <w:i w:val="false"/>
          <w:color w:val="000000"/>
          <w:sz w:val="28"/>
        </w:rPr>
        <w:t xml:space="preserve">
      Күні: 20___ жылғы "____" 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xml:space="preserve">
      Орындаушының аты, әкесінің аты (бар болса), тегі </w:t>
      </w:r>
    </w:p>
    <w:p>
      <w:pPr>
        <w:spacing w:after="0"/>
        <w:ind w:left="0"/>
        <w:jc w:val="both"/>
      </w:pPr>
      <w:r>
        <w:rPr>
          <w:rFonts w:ascii="Times New Roman"/>
          <w:b w:val="false"/>
          <w:i w:val="false"/>
          <w:color w:val="000000"/>
          <w:sz w:val="28"/>
        </w:rPr>
        <w:t xml:space="preserve">
      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43"/>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243"/>
    <w:p>
      <w:pPr>
        <w:spacing w:after="0"/>
        <w:ind w:left="0"/>
        <w:jc w:val="both"/>
      </w:pPr>
      <w:r>
        <w:rPr>
          <w:rFonts w:ascii="Times New Roman"/>
          <w:b w:val="false"/>
          <w:i w:val="false"/>
          <w:color w:val="000000"/>
          <w:sz w:val="28"/>
        </w:rPr>
        <w:t>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 мемлекеттік қызметін көрсетуден бас тартылатынын хабарлаймыз, </w:t>
      </w:r>
    </w:p>
    <w:p>
      <w:pPr>
        <w:spacing w:after="0"/>
        <w:ind w:left="0"/>
        <w:jc w:val="both"/>
      </w:pPr>
      <w:r>
        <w:rPr>
          <w:rFonts w:ascii="Times New Roman"/>
          <w:b w:val="false"/>
          <w:i w:val="false"/>
          <w:color w:val="000000"/>
          <w:sz w:val="28"/>
        </w:rPr>
        <w:t xml:space="preserve">
      өйткені: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себептері)</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w:t>
      </w:r>
    </w:p>
    <w:p>
      <w:pPr>
        <w:spacing w:after="0"/>
        <w:ind w:left="0"/>
        <w:jc w:val="both"/>
      </w:pPr>
      <w:r>
        <w:rPr>
          <w:rFonts w:ascii="Times New Roman"/>
          <w:b w:val="false"/>
          <w:i w:val="false"/>
          <w:color w:val="000000"/>
          <w:sz w:val="28"/>
        </w:rPr>
        <w:t xml:space="preserve">
      2 (екі) жұмыс күнінен кейін жүзеге асырылады, онда Сіз осы шешім бойынша </w:t>
      </w:r>
    </w:p>
    <w:p>
      <w:pPr>
        <w:spacing w:after="0"/>
        <w:ind w:left="0"/>
        <w:jc w:val="both"/>
      </w:pPr>
      <w:r>
        <w:rPr>
          <w:rFonts w:ascii="Times New Roman"/>
          <w:b w:val="false"/>
          <w:i w:val="false"/>
          <w:color w:val="000000"/>
          <w:sz w:val="28"/>
        </w:rPr>
        <w:t xml:space="preserve">
      өз ұстанымыңызды білдіре аласыз (қажеттісін жазу керек):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тыңдалымды өткізу орны (тәсілі): ғимаратта </w:t>
      </w:r>
    </w:p>
    <w:p>
      <w:pPr>
        <w:spacing w:after="0"/>
        <w:ind w:left="0"/>
        <w:jc w:val="both"/>
      </w:pPr>
      <w:r>
        <w:rPr>
          <w:rFonts w:ascii="Times New Roman"/>
          <w:b w:val="false"/>
          <w:i w:val="false"/>
          <w:color w:val="000000"/>
          <w:sz w:val="28"/>
        </w:rPr>
        <w:t xml:space="preserve">
      мекенжай бойынша:/бейнеконференцбайланыс/өзге де коммуникация құралдары </w:t>
      </w:r>
    </w:p>
    <w:p>
      <w:pPr>
        <w:spacing w:after="0"/>
        <w:ind w:left="0"/>
        <w:jc w:val="both"/>
      </w:pPr>
      <w:r>
        <w:rPr>
          <w:rFonts w:ascii="Times New Roman"/>
          <w:b w:val="false"/>
          <w:i w:val="false"/>
          <w:color w:val="000000"/>
          <w:sz w:val="28"/>
        </w:rPr>
        <w:t xml:space="preserve">
      арқылы) Көрсетілетін қызметті беруші _______________________________________ </w:t>
      </w:r>
    </w:p>
    <w:p>
      <w:pPr>
        <w:spacing w:after="0"/>
        <w:ind w:left="0"/>
        <w:jc w:val="both"/>
      </w:pPr>
      <w:r>
        <w:rPr>
          <w:rFonts w:ascii="Times New Roman"/>
          <w:b w:val="false"/>
          <w:i w:val="false"/>
          <w:color w:val="000000"/>
          <w:sz w:val="28"/>
        </w:rPr>
        <w:t>
      (басшының электрондық цифрлық қолтаңбасы/қолы, аты, әкесінің аты (бар болса), тегі)</w:t>
      </w:r>
    </w:p>
    <w:p>
      <w:pPr>
        <w:spacing w:after="0"/>
        <w:ind w:left="0"/>
        <w:jc w:val="both"/>
      </w:pPr>
      <w:r>
        <w:rPr>
          <w:rFonts w:ascii="Times New Roman"/>
          <w:b w:val="false"/>
          <w:i w:val="false"/>
          <w:color w:val="000000"/>
          <w:sz w:val="28"/>
        </w:rPr>
        <w:t>
      20___ жылғы "____"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