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a978" w14:textId="798a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азаматтығы, Қазақстан Республикасының азаматтығын жоғалту мен одан айыру және Қазақстан Республикасының азаматтығына жататындығын айқындау мәселелері бойынша өтініштерді Қазақстан Республикасының шет елдердегі мекемелерінің қабылдау, ресімдеу және қарау қағидаларын бекіту туралы" Қазақстан Республикасы Сыртқы істер министрінің 2017 жылғы 15 қыркүйектегі № 11-1-2/420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м.а. 2024 жылғы 8 тамыздағы № 11-1-4/408 бұйрығы. Қазақстан Республикасының Әділет министрлігінде 2024 жылғы 9 тамызда № 34914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азаматтығы, Қазақстан Республикасының азаматтығын жоғалту мен одан айыру және Қазақстан Республикасының азаматтығына жататындығын айқындау мәселелері бойынша өтініштерді Қазақстан Республикасының шет елдердегі мекемелерінің қабылдау, ресімдеу және қарау қағидаларын бекіту туралы" Қазақстан Республикасы Сыртқы істер министрінің 2017 жылғы 15 қыркүйектегі № 11-1-2/420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15884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бұйрықпен бекітілген Қазақстан Республикасының азаматтығы, Қазақстан Республикасының азаматтығын жоғалту мен одан айыру және Қазақстан Республикасының азаматтығына жататындығын айқындау мәселелері бойынша өтініштерді Қазақстан Республикасының шет елдердегі мекемелерінің қабылдау, ресімдеу және қарау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өтiнiш берушiнiң Қазақстан Республикасында тұратын жұбайының, ата-анасының немесе оның асырауындағы адамдардың өзіне нотариалды куәландырылған Қазақстан Республикасының азаматтығынан шығуға келісімі және материалдық және өзге де талаптардың жоқ екендiгi туралы өтiнiш-келісімі немесе олардың қайтыс болғаны туралы куәліктердің, азаматты қайтыс болды деп немесе хабарсыз кетті деп тану туралы сот шешімінің көшірмелері (бар болса).";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"24-1. Қазақстан Республикасынан тыс жерде тұрақты тұратын адамға қатысты Қазақстан Республикасының азаматтығын жоғалтуын тіркеу келесі негіздемелер бойынша жүзеге асырылады:</w:t>
      </w:r>
    </w:p>
    <w:p>
      <w:pPr>
        <w:spacing w:after="0"/>
        <w:ind w:left="0"/>
        <w:jc w:val="both"/>
      </w:pPr>
      <w:r>
        <w:rPr>
          <w:rFonts w:ascii="Times New Roman"/>
          <w:b w:val="false"/>
          <w:i w:val="false"/>
          <w:color w:val="000000"/>
          <w:sz w:val="28"/>
        </w:rPr>
        <w:t xml:space="preserve">
      1) шет мемлекеттің азаматтығын қабылдаған адамнан Қазақстан Республикасының азаматтығын жоғалтуды тіркеу туралы еркін нысандағы өтініш. </w:t>
      </w:r>
    </w:p>
    <w:p>
      <w:pPr>
        <w:spacing w:after="0"/>
        <w:ind w:left="0"/>
        <w:jc w:val="both"/>
      </w:pPr>
      <w:r>
        <w:rPr>
          <w:rFonts w:ascii="Times New Roman"/>
          <w:b w:val="false"/>
          <w:i w:val="false"/>
          <w:color w:val="000000"/>
          <w:sz w:val="28"/>
        </w:rPr>
        <w:t>
      Өтінішпен бірге Қазақстан Республикасының паспорты (түпнұсқа), сондай-ақ шетел азаматы паспортының көшірмесі немесе шет мемлекеттің азаматтығын растайтын басқа құжат қоса беріледі.</w:t>
      </w:r>
    </w:p>
    <w:p>
      <w:pPr>
        <w:spacing w:after="0"/>
        <w:ind w:left="0"/>
        <w:jc w:val="both"/>
      </w:pPr>
      <w:r>
        <w:rPr>
          <w:rFonts w:ascii="Times New Roman"/>
          <w:b w:val="false"/>
          <w:i w:val="false"/>
          <w:color w:val="000000"/>
          <w:sz w:val="28"/>
        </w:rPr>
        <w:t>
      Қазақстан Республикасының паспорты болмаған немесе жоғалтып алған жағдайда жазбаша түсініктеме не аталған фактіні растайтын басқа құжат ұсынылады.</w:t>
      </w:r>
    </w:p>
    <w:p>
      <w:pPr>
        <w:spacing w:after="0"/>
        <w:ind w:left="0"/>
        <w:jc w:val="both"/>
      </w:pPr>
      <w:r>
        <w:rPr>
          <w:rFonts w:ascii="Times New Roman"/>
          <w:b w:val="false"/>
          <w:i w:val="false"/>
          <w:color w:val="000000"/>
          <w:sz w:val="28"/>
        </w:rPr>
        <w:t>
      2) Қазақстан Республикасы азаматының болу елінің азаматтығын қабылдағаны туралы шет мемлекеттің уәкілетті органының ресми хабарламасы.";</w:t>
      </w:r>
    </w:p>
    <w:bookmarkStart w:name="z8" w:id="1"/>
    <w:p>
      <w:pPr>
        <w:spacing w:after="0"/>
        <w:ind w:left="0"/>
        <w:jc w:val="both"/>
      </w:pPr>
      <w:r>
        <w:rPr>
          <w:rFonts w:ascii="Times New Roman"/>
          <w:b w:val="false"/>
          <w:i w:val="false"/>
          <w:color w:val="000000"/>
          <w:sz w:val="28"/>
        </w:rPr>
        <w:t>
      мынадай мазмұндағы 24-2-тармақпен толықтырылсын:</w:t>
      </w:r>
    </w:p>
    <w:bookmarkEnd w:id="1"/>
    <w:bookmarkStart w:name="z9" w:id="2"/>
    <w:p>
      <w:pPr>
        <w:spacing w:after="0"/>
        <w:ind w:left="0"/>
        <w:jc w:val="both"/>
      </w:pPr>
      <w:r>
        <w:rPr>
          <w:rFonts w:ascii="Times New Roman"/>
          <w:b w:val="false"/>
          <w:i w:val="false"/>
          <w:color w:val="000000"/>
          <w:sz w:val="28"/>
        </w:rPr>
        <w:t>
      "24-2. Қазақстан Республикасының азаматтығын жоғалту бойынша құжаттарды қарау кезінде консулдық лауазымды адам шет мемлекеттің азаматтығын алған азаматтың Қазақстан Республикасының ішкі істер органдары ресімдеген тұрақты тұруға кетуге рұқсатының бар-жоғын тексеруді жүзеге асырады.</w:t>
      </w:r>
    </w:p>
    <w:bookmarkEnd w:id="2"/>
    <w:p>
      <w:pPr>
        <w:spacing w:after="0"/>
        <w:ind w:left="0"/>
        <w:jc w:val="both"/>
      </w:pPr>
      <w:r>
        <w:rPr>
          <w:rFonts w:ascii="Times New Roman"/>
          <w:b w:val="false"/>
          <w:i w:val="false"/>
          <w:color w:val="000000"/>
          <w:sz w:val="28"/>
        </w:rPr>
        <w:t>
      Шет мемлекетке тұрақты тұруға кетуге рұқсаты болған жағдайда шетелдегі мекеме Қазақстан Республикасының азаматтығын жоғалтуды тіркейді.</w:t>
      </w:r>
    </w:p>
    <w:p>
      <w:pPr>
        <w:spacing w:after="0"/>
        <w:ind w:left="0"/>
        <w:jc w:val="both"/>
      </w:pPr>
      <w:r>
        <w:rPr>
          <w:rFonts w:ascii="Times New Roman"/>
          <w:b w:val="false"/>
          <w:i w:val="false"/>
          <w:color w:val="000000"/>
          <w:sz w:val="28"/>
        </w:rPr>
        <w:t>
      Шет мемлекетке тұрақты тұруға кетуге рұқсат болмаған жағдайда шетелдегі мекеме құжаттарды Қазақстан Республикасының ішкі істер органдарына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Шетелдегі мекеме Қазақстан Республикасының азаматтығын жоғалтуын тіркеген күннен бастап он жұмыс күні ішінде Қазақстан Республикасының халқын құжаттандырудың деректер базасына енгізу үшін Қазақстан Республикасы Ішкі істер министрлігінің "Ақпараттық-өндірістік орталығы" республикалық мемлекеттік кәсіпорнын (бұдан әрі – "АӨО" РМК) азаматтықты жоғалтуды тіркегені жөнінде хабардар етеді.</w:t>
      </w:r>
    </w:p>
    <w:p>
      <w:pPr>
        <w:spacing w:after="0"/>
        <w:ind w:left="0"/>
        <w:jc w:val="both"/>
      </w:pPr>
      <w:r>
        <w:rPr>
          <w:rFonts w:ascii="Times New Roman"/>
          <w:b w:val="false"/>
          <w:i w:val="false"/>
          <w:color w:val="000000"/>
          <w:sz w:val="28"/>
        </w:rPr>
        <w:t>
      Алынып қойылған Қазақстан Республикасы азаматының паспортын шетелдегі мекеме жояды, Қазақстан Республикасы азаматының жеке куәліктерін шетелдегі мекеме Қазақстан Республикасының азаматтығын жоғалтуын тіркеген күннен бастап бір ай ішінде "АӨО" РМК-ге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Қазақстан Республикасының азаматтығын жоғалтуды тіркеу туралы өтініш берілген жағдайда шетелдегі мекеме өтініш берушіні Қазақстан Республикасының азаматтығын жоғалту тіркелген күннен бастап бес жұмыс күні ішінде хабардар етеді.</w:t>
      </w:r>
    </w:p>
    <w:p>
      <w:pPr>
        <w:spacing w:after="0"/>
        <w:ind w:left="0"/>
        <w:jc w:val="both"/>
      </w:pPr>
      <w:r>
        <w:rPr>
          <w:rFonts w:ascii="Times New Roman"/>
          <w:b w:val="false"/>
          <w:i w:val="false"/>
          <w:color w:val="000000"/>
          <w:sz w:val="28"/>
        </w:rPr>
        <w:t>
      Қазақстан Республикасының азаматтығын жоғалтқаны туралы анықтама алуға өтініш түскен жағдайда шетелдегі мекеме өтініш берушіге бес жұмыс күні ішінде еркін нысанда толтырылған тиісті анықтаманы береді.".</w:t>
      </w:r>
    </w:p>
    <w:bookmarkStart w:name="z14" w:id="3"/>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 заңнамамен белгіленген тәртіпте:</w:t>
      </w:r>
    </w:p>
    <w:bookmarkEnd w:id="3"/>
    <w:bookmarkStart w:name="z1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6" w:id="5"/>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жетекшілік ететін орынбасарына жүктелсін.</w:t>
      </w:r>
    </w:p>
    <w:bookmarkStart w:name="z19"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Сыртқы істер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Рахметуллин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