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3156" w14:textId="1e83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12 тамыздағы № 65 бұйрығы. Қазақстан Республикасының Әділет министрлігінде 2024 жылғы 12 тамызда № 34920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Ұлттық экономика министрінің 2021 жылғы 1 қазандағы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24623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экономика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4"/>
    <w:bookmarkStart w:name="z5" w:id="5"/>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және қаржы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