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9d7e" w14:textId="fa79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Ұлттық статистика бюросы Басшысының 2024 жылғы 12 тамыздағы № 23 бұйрығы. Қазақстан Республикасының Әділет министрлігінде 2024 жылғы 12 тамызда № 34924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"Ресми статистикалық ақпаратты электронды түрде қалыптастыру және тарату бойынша әдістемені бекіту туралы" Қазақстан Республикасы Ұлттық экономика министрлігінің Статистика комитеті Төрағасының 2016 жылғы 30 қарашадағы № 292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14568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"Ресми статистикалық ақпаратты электронды түрде қалыптастыру және тарату бойынша әдістемені бекіту туралы" Қазақстан Республикасы Ұлттық экономика министрлігі Статистика комитеті төрағасының 2016 жылғы 30 қарашадағы № 292 бұйрығына өзгерістер енгізу туралы Қазақстан Республикасы Ұлттық экономика министрлігі Статистика комитеті Төрағасының 2020 жылғы 21 қаңтардағы № 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19917 болып тіркелген).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Стратегиялық жоспарлау және реформалар агенттігі Ұлттық статистика бюросының Деректердің сапасын бақылау және коммуникацияларды дамыту департаменті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Стратегиялық жоспарлау және реформалар агенттігі Ұлттық статистика бюросының интернет-ресурсында орналастыруды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Стратегиялық жоспарлау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реформалар агенттігінің 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статистика бюросының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