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5e4b9" w14:textId="c15e4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"Инвестициялар және құрылыс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4 ақпандағы № 16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2024 жылғы 12 тамыздағы № 24 бұйрығы. Қазақстан Республикасының Әділет министрлігінде 2024 жылғы 13 тамызда № 34927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бастап қолданысқа енгізіледі</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"Инвестициялар және құрылыс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4 ақпандағы № 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19994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жаңа редакцияда жазылсын.</w:t>
      </w:r>
    </w:p>
    <w:bookmarkStart w:name="z7" w:id="2"/>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 департаменті заңнамада белгіленген тәртіппен:</w:t>
      </w:r>
    </w:p>
    <w:bookmarkEnd w:id="2"/>
    <w:bookmarkStart w:name="z8"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9" w:id="4"/>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ресми интернет-ресурсында орналастыруды қамтамасыз етсін.</w:t>
      </w:r>
    </w:p>
    <w:bookmarkEnd w:id="4"/>
    <w:bookmarkStart w:name="z10" w:id="5"/>
    <w:p>
      <w:pPr>
        <w:spacing w:after="0"/>
        <w:ind w:left="0"/>
        <w:jc w:val="both"/>
      </w:pPr>
      <w:r>
        <w:rPr>
          <w:rFonts w:ascii="Times New Roman"/>
          <w:b w:val="false"/>
          <w:i w:val="false"/>
          <w:color w:val="000000"/>
          <w:sz w:val="28"/>
        </w:rPr>
        <w:t>
      3.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ететінорынбасарына жүктелсін.</w:t>
      </w:r>
    </w:p>
    <w:bookmarkEnd w:id="5"/>
    <w:bookmarkStart w:name="z11" w:id="6"/>
    <w:p>
      <w:pPr>
        <w:spacing w:after="0"/>
        <w:ind w:left="0"/>
        <w:jc w:val="both"/>
      </w:pPr>
      <w:r>
        <w:rPr>
          <w:rFonts w:ascii="Times New Roman"/>
          <w:b w:val="false"/>
          <w:i w:val="false"/>
          <w:color w:val="000000"/>
          <w:sz w:val="28"/>
        </w:rPr>
        <w:t>
      4. Осы бұйрық 2025 жылғы 1 қаңтардан бастап қолданысқа енгізіледі және ресми жариялануы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w:t>
            </w:r>
          </w:p>
          <w:p>
            <w:pPr>
              <w:spacing w:after="20"/>
              <w:ind w:left="20"/>
              <w:jc w:val="both"/>
            </w:pPr>
            <w:r>
              <w:rPr>
                <w:rFonts w:ascii="Times New Roman"/>
                <w:b w:val="false"/>
                <w:i/>
                <w:color w:val="000000"/>
                <w:sz w:val="20"/>
              </w:rPr>
              <w:t xml:space="preserve">және реформалар агенттігінің </w:t>
            </w:r>
          </w:p>
          <w:p>
            <w:pPr>
              <w:spacing w:after="20"/>
              <w:ind w:left="20"/>
              <w:jc w:val="both"/>
            </w:pPr>
            <w:r>
              <w:rPr>
                <w:rFonts w:ascii="Times New Roman"/>
                <w:b w:val="false"/>
                <w:i/>
                <w:color w:val="000000"/>
                <w:sz w:val="20"/>
              </w:rPr>
              <w:t xml:space="preserve">Ұлттық статистика 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Өнеркəсіп жəне құрылыс</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12 тамыздағы</w:t>
            </w:r>
            <w:r>
              <w:br/>
            </w:r>
            <w:r>
              <w:rPr>
                <w:rFonts w:ascii="Times New Roman"/>
                <w:b w:val="false"/>
                <w:i w:val="false"/>
                <w:color w:val="000000"/>
                <w:sz w:val="20"/>
              </w:rPr>
              <w:t>№ 24 Бұйрыққа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73200" cy="165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w:t>
            </w:r>
          </w:p>
          <w:p>
            <w:pPr>
              <w:spacing w:after="20"/>
              <w:ind w:left="20"/>
              <w:jc w:val="both"/>
            </w:pPr>
            <w:r>
              <w:rPr>
                <w:rFonts w:ascii="Times New Roman"/>
                <w:b w:val="false"/>
                <w:i w:val="false"/>
                <w:color w:val="000000"/>
                <w:sz w:val="20"/>
              </w:rPr>
              <w:t xml:space="preserve">
 экономика министрлігінің Статистика </w:t>
            </w:r>
          </w:p>
          <w:p>
            <w:pPr>
              <w:spacing w:after="20"/>
              <w:ind w:left="20"/>
              <w:jc w:val="both"/>
            </w:pPr>
            <w:r>
              <w:rPr>
                <w:rFonts w:ascii="Times New Roman"/>
                <w:b w:val="false"/>
                <w:i w:val="false"/>
                <w:color w:val="000000"/>
                <w:sz w:val="20"/>
              </w:rPr>
              <w:t xml:space="preserve">
комитеті төрағасының 2020 жылғы </w:t>
            </w:r>
          </w:p>
          <w:p>
            <w:pPr>
              <w:spacing w:after="20"/>
              <w:ind w:left="20"/>
              <w:jc w:val="both"/>
            </w:pPr>
            <w:r>
              <w:rPr>
                <w:rFonts w:ascii="Times New Roman"/>
                <w:b w:val="false"/>
                <w:i w:val="false"/>
                <w:color w:val="000000"/>
                <w:sz w:val="20"/>
              </w:rPr>
              <w:t>
"4" ақпандағы</w:t>
            </w:r>
          </w:p>
          <w:p>
            <w:pPr>
              <w:spacing w:after="20"/>
              <w:ind w:left="20"/>
              <w:jc w:val="both"/>
            </w:pPr>
            <w:r>
              <w:rPr>
                <w:rFonts w:ascii="Times New Roman"/>
                <w:b w:val="false"/>
                <w:i w:val="false"/>
                <w:color w:val="000000"/>
                <w:sz w:val="20"/>
              </w:rPr>
              <w:t>
№ 16 бұйрығына 1-қосымша</w:t>
            </w:r>
          </w:p>
          <w:p>
            <w:pPr>
              <w:spacing w:after="20"/>
              <w:ind w:left="20"/>
              <w:jc w:val="both"/>
            </w:pPr>
            <w:r>
              <w:rPr>
                <w:rFonts w:ascii="Times New Roman"/>
                <w:b w:val="false"/>
                <w:i w:val="false"/>
                <w:color w:val="000000"/>
                <w:sz w:val="20"/>
              </w:rPr>
              <w:t>
Приложение 1 к приказу</w:t>
            </w:r>
          </w:p>
          <w:p>
            <w:pPr>
              <w:spacing w:after="20"/>
              <w:ind w:left="20"/>
              <w:jc w:val="both"/>
            </w:pPr>
            <w:r>
              <w:rPr>
                <w:rFonts w:ascii="Times New Roman"/>
                <w:b w:val="false"/>
                <w:i w:val="false"/>
                <w:color w:val="000000"/>
                <w:sz w:val="20"/>
              </w:rPr>
              <w:t>
Председателя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"4" февраля 2020 года № 16</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Негізгі капиталға салынған инвестициялар туралы есеп</w:t>
            </w:r>
          </w:p>
          <w:p>
            <w:pPr>
              <w:spacing w:after="20"/>
              <w:ind w:left="20"/>
              <w:jc w:val="both"/>
            </w:pPr>
            <w:r>
              <w:rPr>
                <w:rFonts w:ascii="Times New Roman"/>
                <w:b w:val="false"/>
                <w:i w:val="false"/>
                <w:color w:val="000000"/>
                <w:sz w:val="20"/>
              </w:rPr>
              <w:t>
Отчет об инвестициях в основной капитал</w:t>
            </w: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28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28700" cy="622300"/>
                          </a:xfrm>
                          <a:prstGeom prst="rect">
                            <a:avLst/>
                          </a:prstGeom>
                        </pic:spPr>
                      </pic:pic>
                    </a:graphicData>
                  </a:graphic>
                </wp:inline>
              </w:drawing>
            </w:r>
          </w:p>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82800" cy="685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Қызметкерлер санына және экономикалық қызмет түріне қарамастан негізгі капиталды сатып алуды жүзеге асыратын занды тұлғалар және (немесе) олардың құрылымдық және оқшауланған бәлімшелері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вложение в основной капитал, независимо от численности работающих и вида экономической деятельности</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кезеңнен кейінгі 2-күнге (қоса алғанда) дейін</w:t>
            </w:r>
          </w:p>
          <w:p>
            <w:pPr>
              <w:spacing w:after="20"/>
              <w:ind w:left="20"/>
              <w:jc w:val="both"/>
            </w:pPr>
            <w:r>
              <w:rPr>
                <w:rFonts w:ascii="Times New Roman"/>
                <w:b w:val="false"/>
                <w:i w:val="false"/>
                <w:color w:val="000000"/>
                <w:sz w:val="20"/>
              </w:rPr>
              <w:t>
Срок представления – до 2 числа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432300" cy="546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Инвестиция салынған өңірді көрсетіңіз (кәсіпорынның тіркелген жеріне қарамастан) -облыс, қала, аудан, елді мекен</w:t>
            </w:r>
          </w:p>
          <w:p>
            <w:pPr>
              <w:spacing w:after="20"/>
              <w:ind w:left="20"/>
              <w:jc w:val="both"/>
            </w:pPr>
            <w:r>
              <w:rPr>
                <w:rFonts w:ascii="Times New Roman"/>
                <w:b w:val="false"/>
                <w:i w:val="false"/>
                <w:color w:val="000000"/>
                <w:sz w:val="20"/>
              </w:rPr>
              <w:t>
Укажите регион вложения инвестиций (независимо от места регистрации предприятия) - область, город, район, населенный пункт</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673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67300" cy="927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 коды (статистикалық нысанды қағаз тасығышта тапсыру кезінде статистика органының қызметкерлері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419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41900" cy="1320800"/>
                          </a:xfrm>
                          <a:prstGeom prst="rect">
                            <a:avLst/>
                          </a:prstGeom>
                        </pic:spPr>
                      </pic:pic>
                    </a:graphicData>
                  </a:graphic>
                </wp:inline>
              </w:drawing>
            </w:r>
          </w:p>
          <w:p>
            <w:pPr>
              <w:spacing w:after="20"/>
              <w:ind w:left="20"/>
              <w:jc w:val="both"/>
            </w:pPr>
          </w:p>
          <w:p>
            <w:pPr>
              <w:spacing w:after="20"/>
              <w:ind w:left="20"/>
              <w:jc w:val="both"/>
            </w:pPr>
          </w:p>
        </w:tc>
      </w:tr>
    </w:tbl>
    <w:bookmarkStart w:name="z42" w:id="7"/>
    <w:p>
      <w:pPr>
        <w:spacing w:after="0"/>
        <w:ind w:left="0"/>
        <w:jc w:val="both"/>
      </w:pPr>
      <w:r>
        <w:rPr>
          <w:rFonts w:ascii="Times New Roman"/>
          <w:b w:val="false"/>
          <w:i w:val="false"/>
          <w:color w:val="000000"/>
          <w:sz w:val="28"/>
        </w:rPr>
        <w:t>
      2. Пайдалану бағыттары бойынша негізгі капиталға салынған инвестициялар көлемін көрсетіңіз, мың теңгеде</w:t>
      </w:r>
    </w:p>
    <w:bookmarkEnd w:id="7"/>
    <w:bookmarkStart w:name="z43" w:id="8"/>
    <w:p>
      <w:pPr>
        <w:spacing w:after="0"/>
        <w:ind w:left="0"/>
        <w:jc w:val="both"/>
      </w:pPr>
      <w:r>
        <w:rPr>
          <w:rFonts w:ascii="Times New Roman"/>
          <w:b w:val="false"/>
          <w:i w:val="false"/>
          <w:color w:val="000000"/>
          <w:sz w:val="28"/>
        </w:rPr>
        <w:t>
       Укажите объем инвестиций в основной капитал по направлениям использования, в тысячах тенге</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p>
            <w:pPr>
              <w:spacing w:after="20"/>
              <w:ind w:left="20"/>
              <w:jc w:val="both"/>
            </w:pPr>
            <w:r>
              <w:rPr>
                <w:rFonts w:ascii="Times New Roman"/>
                <w:b w:val="false"/>
                <w:i w:val="false"/>
                <w:color w:val="000000"/>
                <w:sz w:val="20"/>
              </w:rPr>
              <w:t>
бюджетные средства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w:t>
            </w:r>
          </w:p>
          <w:p>
            <w:pPr>
              <w:spacing w:after="20"/>
              <w:ind w:left="20"/>
              <w:jc w:val="both"/>
            </w:pPr>
            <w:r>
              <w:rPr>
                <w:rFonts w:ascii="Times New Roman"/>
                <w:b w:val="false"/>
                <w:i w:val="false"/>
                <w:color w:val="000000"/>
                <w:sz w:val="20"/>
              </w:rPr>
              <w:t>
кредиттері</w:t>
            </w:r>
          </w:p>
          <w:p>
            <w:pPr>
              <w:spacing w:after="20"/>
              <w:ind w:left="20"/>
              <w:jc w:val="both"/>
            </w:pPr>
            <w:r>
              <w:rPr>
                <w:rFonts w:ascii="Times New Roman"/>
                <w:b w:val="false"/>
                <w:i w:val="false"/>
                <w:color w:val="000000"/>
                <w:sz w:val="20"/>
              </w:rPr>
              <w:t>
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 қаражаты</w:t>
            </w:r>
          </w:p>
          <w:p>
            <w:pPr>
              <w:spacing w:after="20"/>
              <w:ind w:left="20"/>
              <w:jc w:val="both"/>
            </w:pPr>
            <w:r>
              <w:rPr>
                <w:rFonts w:ascii="Times New Roman"/>
                <w:b w:val="false"/>
                <w:i w:val="false"/>
                <w:color w:val="000000"/>
                <w:sz w:val="20"/>
              </w:rPr>
              <w:t>
другие заемные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республиканский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бюджеттік инвестициялық жоба бойынша</w:t>
            </w:r>
          </w:p>
          <w:p>
            <w:pPr>
              <w:spacing w:after="20"/>
              <w:ind w:left="20"/>
              <w:jc w:val="both"/>
            </w:pPr>
            <w:r>
              <w:rPr>
                <w:rFonts w:ascii="Times New Roman"/>
                <w:b w:val="false"/>
                <w:i w:val="false"/>
                <w:color w:val="000000"/>
                <w:sz w:val="20"/>
              </w:rPr>
              <w:t>
из них по бюджетному инвестиционному проекту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местный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бюджеттік инвестициялық жоба бойынша</w:t>
            </w:r>
          </w:p>
          <w:p>
            <w:pPr>
              <w:spacing w:after="20"/>
              <w:ind w:left="20"/>
              <w:jc w:val="both"/>
            </w:pPr>
            <w:r>
              <w:rPr>
                <w:rFonts w:ascii="Times New Roman"/>
                <w:b w:val="false"/>
                <w:i w:val="false"/>
                <w:color w:val="000000"/>
                <w:sz w:val="20"/>
              </w:rPr>
              <w:t>
из них по бюджетному инвестиционному проекту</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банктерден</w:t>
            </w:r>
          </w:p>
          <w:p>
            <w:pPr>
              <w:spacing w:after="20"/>
              <w:ind w:left="20"/>
              <w:jc w:val="both"/>
            </w:pPr>
            <w:r>
              <w:rPr>
                <w:rFonts w:ascii="Times New Roman"/>
                <w:b w:val="false"/>
                <w:i w:val="false"/>
                <w:color w:val="000000"/>
                <w:sz w:val="20"/>
              </w:rPr>
              <w:t>
из них иностранных банков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w:t>
            </w:r>
          </w:p>
          <w:p>
            <w:pPr>
              <w:spacing w:after="20"/>
              <w:ind w:left="20"/>
              <w:jc w:val="both"/>
            </w:pPr>
            <w:r>
              <w:rPr>
                <w:rFonts w:ascii="Times New Roman"/>
                <w:b w:val="false"/>
                <w:i w:val="false"/>
                <w:color w:val="000000"/>
                <w:sz w:val="20"/>
              </w:rPr>
              <w:t>
из них нерезидентов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бағыттары бойынша негізгі капиталға салынған инвестициялар</w:t>
            </w:r>
          </w:p>
          <w:p>
            <w:pPr>
              <w:spacing w:after="20"/>
              <w:ind w:left="20"/>
              <w:jc w:val="both"/>
            </w:pPr>
            <w:r>
              <w:rPr>
                <w:rFonts w:ascii="Times New Roman"/>
                <w:b w:val="false"/>
                <w:i w:val="false"/>
                <w:color w:val="000000"/>
                <w:sz w:val="20"/>
              </w:rPr>
              <w:t>
Инвестиции в основной капитал по направлениям использования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шығындар:</w:t>
            </w:r>
          </w:p>
          <w:p>
            <w:pPr>
              <w:spacing w:after="20"/>
              <w:ind w:left="20"/>
              <w:jc w:val="both"/>
            </w:pPr>
            <w:r>
              <w:rPr>
                <w:rFonts w:ascii="Times New Roman"/>
                <w:b w:val="false"/>
                <w:i w:val="false"/>
                <w:color w:val="000000"/>
                <w:sz w:val="20"/>
              </w:rPr>
              <w:t>
в том числе затраты:</w:t>
            </w:r>
            <w:r>
              <w:rPr>
                <w:rFonts w:ascii="Times New Roman"/>
                <w:b w:val="false"/>
                <w:i w:val="false"/>
                <w:color w:val="000000"/>
                <w:vertAlign w:val="superscript"/>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тұрғын үй құрылысына салынған инвестициялар</w:t>
            </w:r>
          </w:p>
          <w:p>
            <w:pPr>
              <w:spacing w:after="20"/>
              <w:ind w:left="20"/>
              <w:jc w:val="both"/>
            </w:pPr>
            <w:r>
              <w:rPr>
                <w:rFonts w:ascii="Times New Roman"/>
                <w:b w:val="false"/>
                <w:i w:val="false"/>
                <w:color w:val="000000"/>
                <w:sz w:val="20"/>
              </w:rPr>
              <w:t>
Из строки 1 инвестиции в жилищное строительство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қоршаған ортаны қорғауға бағытталған негізгі капиталға салынған инвестициялар</w:t>
            </w:r>
          </w:p>
          <w:p>
            <w:pPr>
              <w:spacing w:after="20"/>
              <w:ind w:left="20"/>
              <w:jc w:val="both"/>
            </w:pPr>
            <w:r>
              <w:rPr>
                <w:rFonts w:ascii="Times New Roman"/>
                <w:b w:val="false"/>
                <w:i w:val="false"/>
                <w:color w:val="000000"/>
                <w:sz w:val="20"/>
              </w:rPr>
              <w:t>
Из строки 1 инвестиции в основной капитал, направленные на охрану окружающей среды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Мұнда және бұдан әрі ЭҚЖЖ – Қазақстан Республикасы Стратегиялық жоспарлау және реформалар агенттігі Ұлттық статистика бюросының www.stat.gov.kz Интернет-ресурсында орналасқан Экономикалық қызмет түрлерінің жалпы жіктеуіші </w:t>
      </w:r>
    </w:p>
    <w:p>
      <w:pPr>
        <w:spacing w:after="0"/>
        <w:ind w:left="0"/>
        <w:jc w:val="both"/>
      </w:pPr>
      <w:r>
        <w:rPr>
          <w:rFonts w:ascii="Times New Roman"/>
          <w:b w:val="false"/>
          <w:i w:val="false"/>
          <w:color w:val="000000"/>
          <w:sz w:val="28"/>
        </w:rPr>
        <w:t>
      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Мұнда және бұдан әрі 2-бөлімнің Б бағаны осы статистикалық нысанға қосымшаға сәйкес толтырылады </w:t>
      </w:r>
    </w:p>
    <w:p>
      <w:pPr>
        <w:spacing w:after="0"/>
        <w:ind w:left="0"/>
        <w:jc w:val="both"/>
      </w:pPr>
      <w:r>
        <w:rPr>
          <w:rFonts w:ascii="Times New Roman"/>
          <w:b w:val="false"/>
          <w:i w:val="false"/>
          <w:color w:val="000000"/>
          <w:sz w:val="28"/>
        </w:rPr>
        <w:t>
      Здесь и далее графа Б раздела 2 заполняется согласно приложению к настоящей статистической форме</w:t>
      </w:r>
    </w:p>
    <w:bookmarkStart w:name="z73" w:id="9"/>
    <w:p>
      <w:pPr>
        <w:spacing w:after="0"/>
        <w:ind w:left="0"/>
        <w:jc w:val="both"/>
      </w:pPr>
      <w:r>
        <w:rPr>
          <w:rFonts w:ascii="Times New Roman"/>
          <w:b w:val="false"/>
          <w:i w:val="false"/>
          <w:color w:val="000000"/>
          <w:sz w:val="28"/>
        </w:rPr>
        <w:t>
      3. Жаңа негізгі кұралдардың пайдалануға берілуін көрсетіңіз, мың теңгеде</w:t>
      </w:r>
    </w:p>
    <w:bookmarkEnd w:id="9"/>
    <w:bookmarkStart w:name="z74" w:id="10"/>
    <w:p>
      <w:pPr>
        <w:spacing w:after="0"/>
        <w:ind w:left="0"/>
        <w:jc w:val="both"/>
      </w:pPr>
      <w:r>
        <w:rPr>
          <w:rFonts w:ascii="Times New Roman"/>
          <w:b w:val="false"/>
          <w:i w:val="false"/>
          <w:color w:val="000000"/>
          <w:sz w:val="28"/>
        </w:rPr>
        <w:t>
       Укажите ввод в эксплуатацию новых основных средств, в тысячах тенге</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Код ОКЭД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негізгі құралдарды пайдалануға беру</w:t>
            </w:r>
          </w:p>
          <w:p>
            <w:pPr>
              <w:spacing w:after="20"/>
              <w:ind w:left="20"/>
              <w:jc w:val="both"/>
            </w:pPr>
            <w:r>
              <w:rPr>
                <w:rFonts w:ascii="Times New Roman"/>
                <w:b w:val="false"/>
                <w:i w:val="false"/>
                <w:color w:val="000000"/>
                <w:sz w:val="20"/>
              </w:rPr>
              <w:t>
Ввод в эксплуатацию новых основных средств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p>
            <w:pPr>
              <w:spacing w:after="20"/>
              <w:ind w:left="20"/>
              <w:jc w:val="both"/>
            </w:pPr>
            <w:r>
              <w:rPr>
                <w:rFonts w:ascii="Times New Roman"/>
                <w:b w:val="false"/>
                <w:i w:val="false"/>
                <w:color w:val="000000"/>
                <w:sz w:val="20"/>
              </w:rPr>
              <w:t>
бюджетные средства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кредиттері</w:t>
            </w:r>
          </w:p>
          <w:p>
            <w:pPr>
              <w:spacing w:after="20"/>
              <w:ind w:left="20"/>
              <w:jc w:val="both"/>
            </w:pPr>
            <w:r>
              <w:rPr>
                <w:rFonts w:ascii="Times New Roman"/>
                <w:b w:val="false"/>
                <w:i w:val="false"/>
                <w:color w:val="000000"/>
                <w:sz w:val="20"/>
              </w:rPr>
              <w:t>
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 қаражаты</w:t>
            </w:r>
          </w:p>
          <w:p>
            <w:pPr>
              <w:spacing w:after="20"/>
              <w:ind w:left="20"/>
              <w:jc w:val="both"/>
            </w:pPr>
            <w:r>
              <w:rPr>
                <w:rFonts w:ascii="Times New Roman"/>
                <w:b w:val="false"/>
                <w:i w:val="false"/>
                <w:color w:val="000000"/>
                <w:sz w:val="20"/>
              </w:rPr>
              <w:t>
другие заемные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республиканский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бюджеттік инвестициялық жоба бойынша</w:t>
            </w:r>
          </w:p>
          <w:p>
            <w:pPr>
              <w:spacing w:after="20"/>
              <w:ind w:left="20"/>
              <w:jc w:val="both"/>
            </w:pPr>
            <w:r>
              <w:rPr>
                <w:rFonts w:ascii="Times New Roman"/>
                <w:b w:val="false"/>
                <w:i w:val="false"/>
                <w:color w:val="000000"/>
                <w:sz w:val="20"/>
              </w:rPr>
              <w:t>
из них по бюджетному инвестиционному проекту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местный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бюджеттік инвестициялық жоба бойынша</w:t>
            </w:r>
          </w:p>
          <w:p>
            <w:pPr>
              <w:spacing w:after="20"/>
              <w:ind w:left="20"/>
              <w:jc w:val="both"/>
            </w:pPr>
            <w:r>
              <w:rPr>
                <w:rFonts w:ascii="Times New Roman"/>
                <w:b w:val="false"/>
                <w:i w:val="false"/>
                <w:color w:val="000000"/>
                <w:sz w:val="20"/>
              </w:rPr>
              <w:t>
из них по бюджетному инвестиционному проекту</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банктерден из них</w:t>
            </w:r>
          </w:p>
          <w:p>
            <w:pPr>
              <w:spacing w:after="20"/>
              <w:ind w:left="20"/>
              <w:jc w:val="both"/>
            </w:pPr>
            <w:r>
              <w:rPr>
                <w:rFonts w:ascii="Times New Roman"/>
                <w:b w:val="false"/>
                <w:i w:val="false"/>
                <w:color w:val="000000"/>
                <w:sz w:val="20"/>
              </w:rPr>
              <w:t>
иностранных банков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w:t>
            </w:r>
          </w:p>
          <w:p>
            <w:pPr>
              <w:spacing w:after="20"/>
              <w:ind w:left="20"/>
              <w:jc w:val="both"/>
            </w:pPr>
            <w:r>
              <w:rPr>
                <w:rFonts w:ascii="Times New Roman"/>
                <w:b w:val="false"/>
                <w:i w:val="false"/>
                <w:color w:val="000000"/>
                <w:sz w:val="20"/>
              </w:rPr>
              <w:t>
из них нерезидентов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пайдалану бағыттары бойынша:</w:t>
            </w:r>
          </w:p>
          <w:p>
            <w:pPr>
              <w:spacing w:after="20"/>
              <w:ind w:left="20"/>
              <w:jc w:val="both"/>
            </w:pPr>
            <w:r>
              <w:rPr>
                <w:rFonts w:ascii="Times New Roman"/>
                <w:b w:val="false"/>
                <w:i w:val="false"/>
                <w:color w:val="000000"/>
                <w:sz w:val="20"/>
              </w:rPr>
              <w:t>
в том числе по направлениям</w:t>
            </w:r>
          </w:p>
          <w:p>
            <w:pPr>
              <w:spacing w:after="20"/>
              <w:ind w:left="20"/>
              <w:jc w:val="both"/>
            </w:pPr>
            <w:r>
              <w:rPr>
                <w:rFonts w:ascii="Times New Roman"/>
                <w:b w:val="false"/>
                <w:i w:val="false"/>
                <w:color w:val="000000"/>
                <w:sz w:val="20"/>
              </w:rPr>
              <w:t>
использования: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 w:id="11"/>
    <w:p>
      <w:pPr>
        <w:spacing w:after="0"/>
        <w:ind w:left="0"/>
        <w:jc w:val="both"/>
      </w:pPr>
      <w:r>
        <w:rPr>
          <w:rFonts w:ascii="Times New Roman"/>
          <w:b w:val="false"/>
          <w:i w:val="false"/>
          <w:color w:val="000000"/>
          <w:sz w:val="28"/>
        </w:rPr>
        <w:t>
      4. Статистикалық нысанды толтыруға жұмсалған уақытты көрсетіңіз, сағатпен (қажеттiсiн қоршаңыз)</w:t>
      </w:r>
    </w:p>
    <w:bookmarkEnd w:id="11"/>
    <w:bookmarkStart w:name="z96" w:id="12"/>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____________________________ Адрес (респондента) ________</w:t>
      </w:r>
    </w:p>
    <w:p>
      <w:pPr>
        <w:spacing w:after="0"/>
        <w:ind w:left="0"/>
        <w:jc w:val="both"/>
      </w:pPr>
      <w:r>
        <w:rPr>
          <w:rFonts w:ascii="Times New Roman"/>
          <w:b w:val="false"/>
          <w:i w:val="false"/>
          <w:color w:val="000000"/>
          <w:sz w:val="28"/>
        </w:rPr>
        <w:t xml:space="preserve">
      Телефоны (респонденттің) ________________________________ 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почта мекенжайы (респонденттің) _________________________________ </w:t>
      </w:r>
    </w:p>
    <w:p>
      <w:pPr>
        <w:spacing w:after="0"/>
        <w:ind w:left="0"/>
        <w:jc w:val="both"/>
      </w:pPr>
      <w:r>
        <w:rPr>
          <w:rFonts w:ascii="Times New Roman"/>
          <w:b w:val="false"/>
          <w:i w:val="false"/>
          <w:color w:val="000000"/>
          <w:sz w:val="28"/>
        </w:rPr>
        <w:t>
      Адрес электронной почты (респондента)</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Главный бухгалтер _______________________________________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 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срокявляются административными правонарушениями, предусмотренными статьей 497 Кодекса Республики Казахстан "Об административных правонарушений".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 бюросының</w:t>
            </w:r>
            <w:r>
              <w:br/>
            </w:r>
            <w:r>
              <w:rPr>
                <w:rFonts w:ascii="Times New Roman"/>
                <w:b w:val="false"/>
                <w:i w:val="false"/>
                <w:color w:val="000000"/>
                <w:sz w:val="20"/>
              </w:rPr>
              <w:t xml:space="preserve">басшысы </w:t>
            </w:r>
            <w:r>
              <w:br/>
            </w:r>
            <w:r>
              <w:rPr>
                <w:rFonts w:ascii="Times New Roman"/>
                <w:b w:val="false"/>
                <w:i w:val="false"/>
                <w:color w:val="000000"/>
                <w:sz w:val="20"/>
              </w:rPr>
              <w:t xml:space="preserve">2024 жылғы 12 тамыздағы </w:t>
            </w:r>
            <w:r>
              <w:br/>
            </w:r>
            <w:r>
              <w:rPr>
                <w:rFonts w:ascii="Times New Roman"/>
                <w:b w:val="false"/>
                <w:i w:val="false"/>
                <w:color w:val="000000"/>
                <w:sz w:val="20"/>
              </w:rPr>
              <w:t>№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капиталға салынған</w:t>
            </w:r>
            <w:r>
              <w:br/>
            </w:r>
            <w:r>
              <w:rPr>
                <w:rFonts w:ascii="Times New Roman"/>
                <w:b w:val="false"/>
                <w:i w:val="false"/>
                <w:color w:val="000000"/>
                <w:sz w:val="20"/>
              </w:rPr>
              <w:t>инвестициялар туралы есеп"</w:t>
            </w:r>
            <w:r>
              <w:br/>
            </w:r>
            <w:r>
              <w:rPr>
                <w:rFonts w:ascii="Times New Roman"/>
                <w:b w:val="false"/>
                <w:i w:val="false"/>
                <w:color w:val="000000"/>
                <w:sz w:val="20"/>
              </w:rPr>
              <w:t xml:space="preserve">(индексі 1-инвест, </w:t>
            </w:r>
            <w:r>
              <w:br/>
            </w:r>
            <w:r>
              <w:rPr>
                <w:rFonts w:ascii="Times New Roman"/>
                <w:b w:val="false"/>
                <w:i w:val="false"/>
                <w:color w:val="000000"/>
                <w:sz w:val="20"/>
              </w:rPr>
              <w:t>кезеңділігі айлық)</w:t>
            </w:r>
            <w:r>
              <w:br/>
            </w:r>
            <w:r>
              <w:rPr>
                <w:rFonts w:ascii="Times New Roman"/>
                <w:b w:val="false"/>
                <w:i w:val="false"/>
                <w:color w:val="000000"/>
                <w:sz w:val="20"/>
              </w:rPr>
              <w:t>статистикалық нысанына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статистической</w:t>
            </w:r>
            <w:r>
              <w:br/>
            </w:r>
            <w:r>
              <w:rPr>
                <w:rFonts w:ascii="Times New Roman"/>
                <w:b w:val="false"/>
                <w:i w:val="false"/>
                <w:color w:val="000000"/>
                <w:sz w:val="20"/>
              </w:rPr>
              <w:t>форме "Отчет об инвестициях</w:t>
            </w:r>
            <w:r>
              <w:br/>
            </w:r>
            <w:r>
              <w:rPr>
                <w:rFonts w:ascii="Times New Roman"/>
                <w:b w:val="false"/>
                <w:i w:val="false"/>
                <w:color w:val="000000"/>
                <w:sz w:val="20"/>
              </w:rPr>
              <w:t xml:space="preserve">в основной капитал" </w:t>
            </w:r>
            <w:r>
              <w:br/>
            </w:r>
            <w:r>
              <w:rPr>
                <w:rFonts w:ascii="Times New Roman"/>
                <w:b w:val="false"/>
                <w:i w:val="false"/>
                <w:color w:val="000000"/>
                <w:sz w:val="20"/>
              </w:rPr>
              <w:t>(индекс 1-инвест,</w:t>
            </w:r>
            <w:r>
              <w:br/>
            </w:r>
            <w:r>
              <w:rPr>
                <w:rFonts w:ascii="Times New Roman"/>
                <w:b w:val="false"/>
                <w:i w:val="false"/>
                <w:color w:val="000000"/>
                <w:sz w:val="20"/>
              </w:rPr>
              <w:t>периодичность месячная)</w:t>
            </w:r>
          </w:p>
        </w:tc>
      </w:tr>
    </w:tbl>
    <w:bookmarkStart w:name="z124" w:id="13"/>
    <w:p>
      <w:pPr>
        <w:spacing w:after="0"/>
        <w:ind w:left="0"/>
        <w:jc w:val="left"/>
      </w:pPr>
      <w:r>
        <w:rPr>
          <w:rFonts w:ascii="Times New Roman"/>
          <w:b/>
          <w:i w:val="false"/>
          <w:color w:val="000000"/>
        </w:rPr>
        <w:t xml:space="preserve"> Негізгі капиталға салынған инвестициялардың көлеміндегі шығындар түрлері Виды затрат в объеме инвестиций в основной капитал</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негізгі капиталға салынған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материальный основной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 салу және күрделі жөндеу</w:t>
            </w:r>
          </w:p>
          <w:p>
            <w:pPr>
              <w:spacing w:after="20"/>
              <w:ind w:left="20"/>
              <w:jc w:val="both"/>
            </w:pPr>
            <w:r>
              <w:rPr>
                <w:rFonts w:ascii="Times New Roman"/>
                <w:b w:val="false"/>
                <w:i w:val="false"/>
                <w:color w:val="000000"/>
                <w:sz w:val="20"/>
              </w:rPr>
              <w:t>
жұмыстарына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икапитальному ремонту зданий и</w:t>
            </w:r>
          </w:p>
          <w:p>
            <w:pPr>
              <w:spacing w:after="20"/>
              <w:ind w:left="20"/>
              <w:jc w:val="both"/>
            </w:pPr>
            <w:r>
              <w:rPr>
                <w:rFonts w:ascii="Times New Roman"/>
                <w:b w:val="false"/>
                <w:i w:val="false"/>
                <w:color w:val="000000"/>
                <w:sz w:val="20"/>
              </w:rPr>
              <w:t>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имараттардың құрылыс-монтаж жұмыстарына</w:t>
            </w:r>
          </w:p>
          <w:p>
            <w:pPr>
              <w:spacing w:after="20"/>
              <w:ind w:left="20"/>
              <w:jc w:val="both"/>
            </w:pPr>
            <w:r>
              <w:rPr>
                <w:rFonts w:ascii="Times New Roman"/>
                <w:b w:val="false"/>
                <w:i w:val="false"/>
                <w:color w:val="000000"/>
                <w:sz w:val="20"/>
              </w:rPr>
              <w:t>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строительно-монтажные работы зданий 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ғимараттарды салу бойынша жұмыстарға кеткен</w:t>
            </w:r>
          </w:p>
          <w:p>
            <w:pPr>
              <w:spacing w:after="20"/>
              <w:ind w:left="20"/>
              <w:jc w:val="both"/>
            </w:pPr>
            <w:r>
              <w:rPr>
                <w:rFonts w:ascii="Times New Roman"/>
                <w:b w:val="false"/>
                <w:i w:val="false"/>
                <w:color w:val="000000"/>
                <w:sz w:val="20"/>
              </w:rPr>
              <w:t>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жилых зданий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ғимараттарды салу бойынша жұмыстарға кеткен</w:t>
            </w:r>
          </w:p>
          <w:p>
            <w:pPr>
              <w:spacing w:after="20"/>
              <w:ind w:left="20"/>
              <w:jc w:val="both"/>
            </w:pPr>
            <w:r>
              <w:rPr>
                <w:rFonts w:ascii="Times New Roman"/>
                <w:b w:val="false"/>
                <w:i w:val="false"/>
                <w:color w:val="000000"/>
                <w:sz w:val="20"/>
              </w:rPr>
              <w:t>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нежилых зданий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имараттарды салу бойынша жұмыстарға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имараттарды күрделі жөндеу жұмыстарына </w:t>
            </w:r>
          </w:p>
          <w:p>
            <w:pPr>
              <w:spacing w:after="20"/>
              <w:ind w:left="20"/>
              <w:jc w:val="both"/>
            </w:pPr>
            <w:r>
              <w:rPr>
                <w:rFonts w:ascii="Times New Roman"/>
                <w:b w:val="false"/>
                <w:i w:val="false"/>
                <w:color w:val="000000"/>
                <w:sz w:val="20"/>
              </w:rPr>
              <w:t>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капитальный ремонт зданий 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және көлік құралдарын сатып алуға</w:t>
            </w:r>
          </w:p>
          <w:p>
            <w:pPr>
              <w:spacing w:after="20"/>
              <w:ind w:left="20"/>
              <w:jc w:val="both"/>
            </w:pPr>
            <w:r>
              <w:rPr>
                <w:rFonts w:ascii="Times New Roman"/>
                <w:b w:val="false"/>
                <w:i w:val="false"/>
                <w:color w:val="000000"/>
                <w:sz w:val="20"/>
              </w:rPr>
              <w:t xml:space="preserve">
кеткен шығындар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машин, оборудования и транспортных</w:t>
            </w:r>
          </w:p>
          <w:p>
            <w:pPr>
              <w:spacing w:after="20"/>
              <w:ind w:left="20"/>
              <w:jc w:val="both"/>
            </w:pPr>
            <w:r>
              <w:rPr>
                <w:rFonts w:ascii="Times New Roman"/>
                <w:b w:val="false"/>
                <w:i w:val="false"/>
                <w:color w:val="000000"/>
                <w:sz w:val="20"/>
              </w:rPr>
              <w:t>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құрылысы мен байланысты машиналарды, жабдықтарды</w:t>
            </w:r>
          </w:p>
          <w:p>
            <w:pPr>
              <w:spacing w:after="20"/>
              <w:ind w:left="20"/>
              <w:jc w:val="both"/>
            </w:pPr>
            <w:r>
              <w:rPr>
                <w:rFonts w:ascii="Times New Roman"/>
                <w:b w:val="false"/>
                <w:i w:val="false"/>
                <w:color w:val="000000"/>
                <w:sz w:val="20"/>
              </w:rPr>
              <w:t>
және құрал-саймандарды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машин, оборудования и инструмента,</w:t>
            </w:r>
          </w:p>
          <w:p>
            <w:pPr>
              <w:spacing w:after="20"/>
              <w:ind w:left="20"/>
              <w:jc w:val="both"/>
            </w:pPr>
            <w:r>
              <w:rPr>
                <w:rFonts w:ascii="Times New Roman"/>
                <w:b w:val="false"/>
                <w:i w:val="false"/>
                <w:color w:val="000000"/>
                <w:sz w:val="20"/>
              </w:rPr>
              <w:t>
связанных со строительством объекта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және телекоммуникациялық</w:t>
            </w:r>
          </w:p>
          <w:p>
            <w:pPr>
              <w:spacing w:after="20"/>
              <w:ind w:left="20"/>
              <w:jc w:val="both"/>
            </w:pPr>
            <w:r>
              <w:rPr>
                <w:rFonts w:ascii="Times New Roman"/>
                <w:b w:val="false"/>
                <w:i w:val="false"/>
                <w:color w:val="000000"/>
                <w:sz w:val="20"/>
              </w:rPr>
              <w:t>
жабдықтарды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информационного, коммуникационного и</w:t>
            </w:r>
          </w:p>
          <w:p>
            <w:pPr>
              <w:spacing w:after="20"/>
              <w:ind w:left="20"/>
              <w:jc w:val="both"/>
            </w:pPr>
            <w:r>
              <w:rPr>
                <w:rFonts w:ascii="Times New Roman"/>
                <w:b w:val="false"/>
                <w:i w:val="false"/>
                <w:color w:val="000000"/>
                <w:sz w:val="20"/>
              </w:rPr>
              <w:t>
телекоммуникационного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транспортных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машиналарды және жабдықтарды сатып алуға кеткен</w:t>
            </w:r>
          </w:p>
          <w:p>
            <w:pPr>
              <w:spacing w:after="20"/>
              <w:ind w:left="20"/>
              <w:jc w:val="both"/>
            </w:pPr>
            <w:r>
              <w:rPr>
                <w:rFonts w:ascii="Times New Roman"/>
                <w:b w:val="false"/>
                <w:i w:val="false"/>
                <w:color w:val="000000"/>
                <w:sz w:val="20"/>
              </w:rPr>
              <w:t>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прочих машини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көлік құралдарын күрделі жөндеуге</w:t>
            </w:r>
          </w:p>
          <w:p>
            <w:pPr>
              <w:spacing w:after="20"/>
              <w:ind w:left="20"/>
              <w:jc w:val="both"/>
            </w:pPr>
            <w:r>
              <w:rPr>
                <w:rFonts w:ascii="Times New Roman"/>
                <w:b w:val="false"/>
                <w:i w:val="false"/>
                <w:color w:val="000000"/>
                <w:sz w:val="20"/>
              </w:rPr>
              <w:t>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капитальный ремонт машин, оборудования, транспортных</w:t>
            </w:r>
          </w:p>
          <w:p>
            <w:pPr>
              <w:spacing w:after="20"/>
              <w:ind w:left="20"/>
              <w:jc w:val="both"/>
            </w:pPr>
            <w:r>
              <w:rPr>
                <w:rFonts w:ascii="Times New Roman"/>
                <w:b w:val="false"/>
                <w:i w:val="false"/>
                <w:color w:val="000000"/>
                <w:sz w:val="20"/>
              </w:rPr>
              <w:t>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айлық дақылдарды отырғызу және өсіру бойынша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насаждению и выращиванию многолетних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қажегілетін, өнім беретін және асыл тұқымды </w:t>
            </w:r>
          </w:p>
          <w:p>
            <w:pPr>
              <w:spacing w:after="20"/>
              <w:ind w:left="20"/>
              <w:jc w:val="both"/>
            </w:pPr>
            <w:r>
              <w:rPr>
                <w:rFonts w:ascii="Times New Roman"/>
                <w:b w:val="false"/>
                <w:i w:val="false"/>
                <w:color w:val="000000"/>
                <w:sz w:val="20"/>
              </w:rPr>
              <w:t>
табынды қалыптастыруға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формирование рабочего, продуктивного и племенного стада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негізгі капиталға салынған инвестициялар</w:t>
            </w:r>
          </w:p>
          <w:p>
            <w:pPr>
              <w:spacing w:after="20"/>
              <w:ind w:left="20"/>
              <w:jc w:val="both"/>
            </w:pPr>
            <w:r>
              <w:rPr>
                <w:rFonts w:ascii="Times New Roman"/>
                <w:b w:val="false"/>
                <w:i w:val="false"/>
                <w:color w:val="000000"/>
                <w:sz w:val="20"/>
              </w:rPr>
              <w:t>
көлемін дегі өзге де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 объеме инвестиций в материальный основной</w:t>
            </w:r>
          </w:p>
          <w:p>
            <w:pPr>
              <w:spacing w:after="20"/>
              <w:ind w:left="20"/>
              <w:jc w:val="both"/>
            </w:pPr>
            <w:r>
              <w:rPr>
                <w:rFonts w:ascii="Times New Roman"/>
                <w:b w:val="false"/>
                <w:i w:val="false"/>
                <w:color w:val="000000"/>
                <w:sz w:val="20"/>
              </w:rPr>
              <w:t>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капиталға салынғанинвестициялар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нематериальный основной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бағдарламалық қамтамасыз ету және деректер</w:t>
            </w:r>
          </w:p>
          <w:p>
            <w:pPr>
              <w:spacing w:after="20"/>
              <w:ind w:left="20"/>
              <w:jc w:val="both"/>
            </w:pPr>
            <w:r>
              <w:rPr>
                <w:rFonts w:ascii="Times New Roman"/>
                <w:b w:val="false"/>
                <w:i w:val="false"/>
                <w:color w:val="000000"/>
                <w:sz w:val="20"/>
              </w:rPr>
              <w:t>
базаларын құруға және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создание и приобретение компьютерного програмного</w:t>
            </w:r>
          </w:p>
          <w:p>
            <w:pPr>
              <w:spacing w:after="20"/>
              <w:ind w:left="20"/>
              <w:jc w:val="both"/>
            </w:pPr>
            <w:r>
              <w:rPr>
                <w:rFonts w:ascii="Times New Roman"/>
                <w:b w:val="false"/>
                <w:i w:val="false"/>
                <w:color w:val="000000"/>
                <w:sz w:val="20"/>
              </w:rPr>
              <w:t>
обеспечения и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бағдарламалық қамтамасыз етуге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компьютерного програмного</w:t>
            </w:r>
          </w:p>
          <w:p>
            <w:pPr>
              <w:spacing w:after="20"/>
              <w:ind w:left="20"/>
              <w:jc w:val="both"/>
            </w:pPr>
            <w:r>
              <w:rPr>
                <w:rFonts w:ascii="Times New Roman"/>
                <w:b w:val="false"/>
                <w:i w:val="false"/>
                <w:color w:val="000000"/>
                <w:sz w:val="20"/>
              </w:rPr>
              <w:t>
обеспечения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базаларын құруға шығындар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создание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қорларын барлауға және бағалауға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разведку и оценку запасов полезных ископаемых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капиталға салынған инвестициялар</w:t>
            </w:r>
          </w:p>
          <w:p>
            <w:pPr>
              <w:spacing w:after="20"/>
              <w:ind w:left="20"/>
              <w:jc w:val="both"/>
            </w:pPr>
            <w:r>
              <w:rPr>
                <w:rFonts w:ascii="Times New Roman"/>
                <w:b w:val="false"/>
                <w:i w:val="false"/>
                <w:color w:val="000000"/>
                <w:sz w:val="20"/>
              </w:rPr>
              <w:t>
көлеміндегі өзгеде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 объеме инвестиций в нематериальный основной</w:t>
            </w:r>
          </w:p>
          <w:p>
            <w:pPr>
              <w:spacing w:after="20"/>
              <w:ind w:left="20"/>
              <w:jc w:val="both"/>
            </w:pPr>
            <w:r>
              <w:rPr>
                <w:rFonts w:ascii="Times New Roman"/>
                <w:b w:val="false"/>
                <w:i w:val="false"/>
                <w:color w:val="000000"/>
                <w:sz w:val="20"/>
              </w:rPr>
              <w:t>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құрылысына байланысты өзге де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связанные со строительством объекта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жобалау-іздестіру жұмыстарына кеткен</w:t>
            </w:r>
          </w:p>
          <w:p>
            <w:pPr>
              <w:spacing w:after="20"/>
              <w:ind w:left="20"/>
              <w:jc w:val="both"/>
            </w:pPr>
            <w:r>
              <w:rPr>
                <w:rFonts w:ascii="Times New Roman"/>
                <w:b w:val="false"/>
                <w:i w:val="false"/>
                <w:color w:val="000000"/>
                <w:sz w:val="20"/>
              </w:rPr>
              <w:t>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проектно-изыскательские работы для строительства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12 тамыздағы</w:t>
            </w:r>
            <w:r>
              <w:br/>
            </w:r>
            <w:r>
              <w:rPr>
                <w:rFonts w:ascii="Times New Roman"/>
                <w:b w:val="false"/>
                <w:i w:val="false"/>
                <w:color w:val="000000"/>
                <w:sz w:val="20"/>
              </w:rPr>
              <w:t>№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"Шаруа немесе фермер</w:t>
            </w:r>
            <w:r>
              <w:br/>
            </w:r>
            <w:r>
              <w:rPr>
                <w:rFonts w:ascii="Times New Roman"/>
                <w:b w:val="false"/>
                <w:i w:val="false"/>
                <w:color w:val="000000"/>
                <w:sz w:val="20"/>
              </w:rPr>
              <w:t xml:space="preserve">қожалықтарының негізгі </w:t>
            </w:r>
            <w:r>
              <w:br/>
            </w:r>
            <w:r>
              <w:rPr>
                <w:rFonts w:ascii="Times New Roman"/>
                <w:b w:val="false"/>
                <w:i w:val="false"/>
                <w:color w:val="000000"/>
                <w:sz w:val="20"/>
              </w:rPr>
              <w:t>капиталына салынған</w:t>
            </w:r>
            <w:r>
              <w:br/>
            </w:r>
            <w:r>
              <w:rPr>
                <w:rFonts w:ascii="Times New Roman"/>
                <w:b w:val="false"/>
                <w:i w:val="false"/>
                <w:color w:val="000000"/>
                <w:sz w:val="20"/>
              </w:rPr>
              <w:t xml:space="preserve"> инвестициялар туралы есеп"</w:t>
            </w:r>
            <w:r>
              <w:br/>
            </w:r>
            <w:r>
              <w:rPr>
                <w:rFonts w:ascii="Times New Roman"/>
                <w:b w:val="false"/>
                <w:i w:val="false"/>
                <w:color w:val="000000"/>
                <w:sz w:val="20"/>
              </w:rPr>
              <w:t xml:space="preserve">(индексі 1- КФХ инвест, </w:t>
            </w:r>
            <w:r>
              <w:br/>
            </w:r>
            <w:r>
              <w:rPr>
                <w:rFonts w:ascii="Times New Roman"/>
                <w:b w:val="false"/>
                <w:i w:val="false"/>
                <w:color w:val="000000"/>
                <w:sz w:val="20"/>
              </w:rPr>
              <w:t xml:space="preserve">кезеңділігі тоқсандық) </w:t>
            </w:r>
            <w:r>
              <w:br/>
            </w:r>
            <w:r>
              <w:rPr>
                <w:rFonts w:ascii="Times New Roman"/>
                <w:b w:val="false"/>
                <w:i w:val="false"/>
                <w:color w:val="000000"/>
                <w:sz w:val="20"/>
              </w:rPr>
              <w:t xml:space="preserve">статистикалық нысанына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статистической</w:t>
            </w:r>
            <w:r>
              <w:br/>
            </w:r>
            <w:r>
              <w:rPr>
                <w:rFonts w:ascii="Times New Roman"/>
                <w:b w:val="false"/>
                <w:i w:val="false"/>
                <w:color w:val="000000"/>
                <w:sz w:val="20"/>
              </w:rPr>
              <w:t>форме "Отчет об инвестициях</w:t>
            </w:r>
            <w:r>
              <w:br/>
            </w:r>
            <w:r>
              <w:rPr>
                <w:rFonts w:ascii="Times New Roman"/>
                <w:b w:val="false"/>
                <w:i w:val="false"/>
                <w:color w:val="000000"/>
                <w:sz w:val="20"/>
              </w:rPr>
              <w:t xml:space="preserve">в основной капитал </w:t>
            </w:r>
            <w:r>
              <w:br/>
            </w:r>
            <w:r>
              <w:rPr>
                <w:rFonts w:ascii="Times New Roman"/>
                <w:b w:val="false"/>
                <w:i w:val="false"/>
                <w:color w:val="000000"/>
                <w:sz w:val="20"/>
              </w:rPr>
              <w:t xml:space="preserve">крестьянских или </w:t>
            </w:r>
            <w:r>
              <w:br/>
            </w:r>
            <w:r>
              <w:rPr>
                <w:rFonts w:ascii="Times New Roman"/>
                <w:b w:val="false"/>
                <w:i w:val="false"/>
                <w:color w:val="000000"/>
                <w:sz w:val="20"/>
              </w:rPr>
              <w:t>фермерских хозяйств"</w:t>
            </w:r>
            <w:r>
              <w:br/>
            </w:r>
            <w:r>
              <w:rPr>
                <w:rFonts w:ascii="Times New Roman"/>
                <w:b w:val="false"/>
                <w:i w:val="false"/>
                <w:color w:val="000000"/>
                <w:sz w:val="20"/>
              </w:rPr>
              <w:t>(индекс 1-КФХ инвест,</w:t>
            </w:r>
            <w:r>
              <w:br/>
            </w:r>
            <w:r>
              <w:rPr>
                <w:rFonts w:ascii="Times New Roman"/>
                <w:b w:val="false"/>
                <w:i w:val="false"/>
                <w:color w:val="000000"/>
                <w:sz w:val="20"/>
              </w:rPr>
              <w:t>периодичность квартальнаая</w:t>
            </w:r>
          </w:p>
        </w:tc>
      </w:tr>
    </w:tbl>
    <w:bookmarkStart w:name="z154" w:id="14"/>
    <w:p>
      <w:pPr>
        <w:spacing w:after="0"/>
        <w:ind w:left="0"/>
        <w:jc w:val="left"/>
      </w:pPr>
      <w:r>
        <w:rPr>
          <w:rFonts w:ascii="Times New Roman"/>
          <w:b/>
          <w:i w:val="false"/>
          <w:color w:val="000000"/>
        </w:rPr>
        <w:t xml:space="preserve"> Негізгі капиталға салынған инвестициялардың көлеміндегі шығындар түрлері </w:t>
      </w:r>
    </w:p>
    <w:bookmarkEnd w:id="14"/>
    <w:bookmarkStart w:name="z155" w:id="15"/>
    <w:p>
      <w:pPr>
        <w:spacing w:after="0"/>
        <w:ind w:left="0"/>
        <w:jc w:val="left"/>
      </w:pPr>
      <w:r>
        <w:rPr>
          <w:rFonts w:ascii="Times New Roman"/>
          <w:b/>
          <w:i w:val="false"/>
          <w:color w:val="000000"/>
        </w:rPr>
        <w:t xml:space="preserve"> Виды затрат в объеме инвестиций в основной капитал</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негізгі капиталға салынған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материальный основнойкапитал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 салу және күрделі жөндеу жұмыстарына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работыпостроительствуикапитальномуремонтузданийи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имараттардың құрылыс-монтаж жұмыстарына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строительно-монтажные работы зданий 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ғимараттарды салу бойынша жұмыстарға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жилых зданий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ғимараттарды салу бойынша жұмыстарға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нежилых зданий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имараттарды салу бойынша жұмыстарға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 күрделі жөндеу жұмыстарына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капитальный ремонт зданий 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және көлік құралдарын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машин, оборудования и транспортных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құрылысы мен байланысты машиналарды, жабдықтарды және құрал-саймандарды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машин, оборудования и инструмента, связанных со строительством объекта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және телекоммуникациялық жабдықтарды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информационного, коммуникационного и телекоммуникационного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транспортных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машиналарды және жабдықтарды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прочих машини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көлік құралдарын күрделі жөндеуге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капитальный ремонт машин, оборудования, транспортных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айлық дақылдарды отырғызу және өсіру бойынша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насаждению и выращиванию многолетних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қажегілетін, өнім беретін және асыл тұқымды табынды қалыптастыруға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формирование рабочего, продуктивного и племенного стада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негізгі капиталға салынған инвестициялар көлемін дегі өзге де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 объеме инвестиций в материальный основной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капиталға салынғанинвестициялар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нематериальный основной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бағдарламалық қамтамасыз ету және деректер базаларын құруға және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создание и приобретение компьютерного програмного обеспечения и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бағдарламалық қамтамасыз етуге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компьютерного програмного обеспечения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базаларын құруға шығындар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создание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қорларын барлауға және бағалауға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разведку и оценку запасов полезных ископаемых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капиталға салынған инвестициялар көлеміндегі өзгеде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 объеме инвестиций в нематериальный основной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құрылысына байланысты өзге де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связанные со строительством объекта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жобалау-іздестіру жұмыстарына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проектно-изыскательские работы для строительства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 бюросының</w:t>
            </w:r>
            <w:r>
              <w:br/>
            </w:r>
            <w:r>
              <w:rPr>
                <w:rFonts w:ascii="Times New Roman"/>
                <w:b w:val="false"/>
                <w:i w:val="false"/>
                <w:color w:val="000000"/>
                <w:sz w:val="20"/>
              </w:rPr>
              <w:t xml:space="preserve">басшысы </w:t>
            </w:r>
            <w:r>
              <w:br/>
            </w:r>
            <w:r>
              <w:rPr>
                <w:rFonts w:ascii="Times New Roman"/>
                <w:b w:val="false"/>
                <w:i w:val="false"/>
                <w:color w:val="000000"/>
                <w:sz w:val="20"/>
              </w:rPr>
              <w:t>2024 жылғы 12 тамыздағы</w:t>
            </w:r>
            <w:r>
              <w:br/>
            </w:r>
            <w:r>
              <w:rPr>
                <w:rFonts w:ascii="Times New Roman"/>
                <w:b w:val="false"/>
                <w:i w:val="false"/>
                <w:color w:val="000000"/>
                <w:sz w:val="20"/>
              </w:rPr>
              <w:t>№ 24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16 бұйрығына</w:t>
            </w:r>
            <w:r>
              <w:br/>
            </w:r>
            <w:r>
              <w:rPr>
                <w:rFonts w:ascii="Times New Roman"/>
                <w:b w:val="false"/>
                <w:i w:val="false"/>
                <w:color w:val="000000"/>
                <w:sz w:val="20"/>
              </w:rPr>
              <w:t>2-қосымша</w:t>
            </w:r>
          </w:p>
        </w:tc>
      </w:tr>
    </w:tbl>
    <w:bookmarkStart w:name="z160" w:id="16"/>
    <w:p>
      <w:pPr>
        <w:spacing w:after="0"/>
        <w:ind w:left="0"/>
        <w:jc w:val="left"/>
      </w:pPr>
      <w:r>
        <w:rPr>
          <w:rFonts w:ascii="Times New Roman"/>
          <w:b/>
          <w:i w:val="false"/>
          <w:color w:val="000000"/>
        </w:rPr>
        <w:t xml:space="preserve"> "Негізгі капиталға салынған нвестициялар туралы есеп" (индексі 1-инвест, кезеңділігі айлық) жалпымемлекеттік статистикалық байқаудың статистикалық нысанын толтыру жөніндегі нұсқаулық</w:t>
      </w:r>
    </w:p>
    <w:bookmarkEnd w:id="16"/>
    <w:bookmarkStart w:name="z161" w:id="17"/>
    <w:p>
      <w:pPr>
        <w:spacing w:after="0"/>
        <w:ind w:left="0"/>
        <w:jc w:val="both"/>
      </w:pPr>
      <w:r>
        <w:rPr>
          <w:rFonts w:ascii="Times New Roman"/>
          <w:b w:val="false"/>
          <w:i w:val="false"/>
          <w:color w:val="000000"/>
          <w:sz w:val="28"/>
        </w:rPr>
        <w:t>
      1. Осы "Негізгі капиталға салынган инвестициялар туралы есеп" (индексі 1-инвест, кезеңділігі айлық) жалпымемлекеттік статистикалық байқаудың статистикалық нысанын (бұдан әрі – статистикадық нысан) толтыруды нақтылайды.</w:t>
      </w:r>
    </w:p>
    <w:bookmarkEnd w:id="17"/>
    <w:bookmarkStart w:name="z162" w:id="18"/>
    <w:p>
      <w:pPr>
        <w:spacing w:after="0"/>
        <w:ind w:left="0"/>
        <w:jc w:val="both"/>
      </w:pPr>
      <w:r>
        <w:rPr>
          <w:rFonts w:ascii="Times New Roman"/>
          <w:b w:val="false"/>
          <w:i w:val="false"/>
          <w:color w:val="000000"/>
          <w:sz w:val="28"/>
        </w:rPr>
        <w:t>
      2. Осы Нұсқаулықта мынадай анықтамалар пайдаланылады:</w:t>
      </w:r>
    </w:p>
    <w:bookmarkEnd w:id="18"/>
    <w:bookmarkStart w:name="z163" w:id="19"/>
    <w:p>
      <w:pPr>
        <w:spacing w:after="0"/>
        <w:ind w:left="0"/>
        <w:jc w:val="both"/>
      </w:pPr>
      <w:r>
        <w:rPr>
          <w:rFonts w:ascii="Times New Roman"/>
          <w:b w:val="false"/>
          <w:i w:val="false"/>
          <w:color w:val="000000"/>
          <w:sz w:val="28"/>
        </w:rPr>
        <w:t>
      1) банктердің кредиттері – бұл қарыз алушының қаржы қаражатына деген қажеттілігін қанағаттандыру үшін банк беретін ақшалай қаражаттар;</w:t>
      </w:r>
    </w:p>
    <w:bookmarkEnd w:id="19"/>
    <w:bookmarkStart w:name="z164" w:id="20"/>
    <w:p>
      <w:pPr>
        <w:spacing w:after="0"/>
        <w:ind w:left="0"/>
        <w:jc w:val="both"/>
      </w:pPr>
      <w:r>
        <w:rPr>
          <w:rFonts w:ascii="Times New Roman"/>
          <w:b w:val="false"/>
          <w:i w:val="false"/>
          <w:color w:val="000000"/>
          <w:sz w:val="28"/>
        </w:rPr>
        <w:t>
      2) басқа қарыз қаражаты – шаруашылық жүргізуші субъектіге тиесілі емес, бірақ оның иелігінде уақытша болатын және оның өзінікімен бірдей пайдаланылатын ақша қаражаттары, оларға (банк кредиттерінен басқа) басқа заңды және жеке тұлғалардың қарыздары, отандық және шетелдік банктік емес мекемелер (микрокредиттік ұйымдар), резидент емес заңды және жеке тұлғалар беретін қарыздар мен гранттар жатады;</w:t>
      </w:r>
    </w:p>
    <w:bookmarkEnd w:id="20"/>
    <w:bookmarkStart w:name="z165" w:id="21"/>
    <w:p>
      <w:pPr>
        <w:spacing w:after="0"/>
        <w:ind w:left="0"/>
        <w:jc w:val="both"/>
      </w:pPr>
      <w:r>
        <w:rPr>
          <w:rFonts w:ascii="Times New Roman"/>
          <w:b w:val="false"/>
          <w:i w:val="false"/>
          <w:color w:val="000000"/>
          <w:sz w:val="28"/>
        </w:rPr>
        <w:t>
      3) бюджеттік инвестициялық жоба – жаңа объектілерді құру (салу) не қолда барларын реконструкциялау, сондай-ақ Қазақстан Республикасы Президентінің қызметін камтамасыз етуге бағытталған міндеттерді іске асыруға арналған ақпараттандыру объектілерін, сондай-ақ арнаулы мемлекеттік органдардың ақпараттандыру объектілерін қоспағанда; ақпараттандыру объектілерін құру және дамыту үшін бағытталған, бюджет қаражаты есебінен тікелей бюджеттік бағдарлама әкімшісі белгілі бір уақыт кезеңі ішінде іске асыратын және аяқталған сипаты бар, білім беру саласындағы пилоттық ұлттык жобаны іске асыру женіндегі дирекция белгілі бір уақыт кезені ішінде іске асыратын және аяқталған сипаты бар іс-шаралар жиынтығы;</w:t>
      </w:r>
    </w:p>
    <w:bookmarkEnd w:id="21"/>
    <w:bookmarkStart w:name="z166" w:id="22"/>
    <w:p>
      <w:pPr>
        <w:spacing w:after="0"/>
        <w:ind w:left="0"/>
        <w:jc w:val="both"/>
      </w:pPr>
      <w:r>
        <w:rPr>
          <w:rFonts w:ascii="Times New Roman"/>
          <w:b w:val="false"/>
          <w:i w:val="false"/>
          <w:color w:val="000000"/>
          <w:sz w:val="28"/>
        </w:rPr>
        <w:t>
      4) ғимараттар мен имараттарға күрделі жөндеу – ғимараттар мен имараттардың ресурстарын қажет болған жағдайда инженерлік жабдықтың құраушы элементтері және жүйлерімен ауыстыра отырып қалпына келтіру, сондай-ақ пайдалану көрсеткіштерін жақсарту мақсатында оларды жөндеуге жұмсалған шығындар;</w:t>
      </w:r>
    </w:p>
    <w:bookmarkEnd w:id="22"/>
    <w:bookmarkStart w:name="z167" w:id="23"/>
    <w:p>
      <w:pPr>
        <w:spacing w:after="0"/>
        <w:ind w:left="0"/>
        <w:jc w:val="both"/>
      </w:pPr>
      <w:r>
        <w:rPr>
          <w:rFonts w:ascii="Times New Roman"/>
          <w:b w:val="false"/>
          <w:i w:val="false"/>
          <w:color w:val="000000"/>
          <w:sz w:val="28"/>
        </w:rPr>
        <w:t>
      5) жаңа негізгі құралдарды пайдалануға беру мақсаты бойынша пайдалануға дайын және белгіленген тәртіпте құжатпен ресімделген дайын өнімнің құнын қамтиды;</w:t>
      </w:r>
    </w:p>
    <w:bookmarkEnd w:id="23"/>
    <w:bookmarkStart w:name="z168" w:id="24"/>
    <w:p>
      <w:pPr>
        <w:spacing w:after="0"/>
        <w:ind w:left="0"/>
        <w:jc w:val="both"/>
      </w:pPr>
      <w:r>
        <w:rPr>
          <w:rFonts w:ascii="Times New Roman"/>
          <w:b w:val="false"/>
          <w:i w:val="false"/>
          <w:color w:val="000000"/>
          <w:sz w:val="28"/>
        </w:rPr>
        <w:t>
      6) жергілікті бюджет қаражаты – бюджеттік бағдарламаларды іске асыруға жергілікті бюджеттен бөлінетін ақша қаражаттары;</w:t>
      </w:r>
    </w:p>
    <w:bookmarkEnd w:id="24"/>
    <w:bookmarkStart w:name="z169" w:id="25"/>
    <w:p>
      <w:pPr>
        <w:spacing w:after="0"/>
        <w:ind w:left="0"/>
        <w:jc w:val="both"/>
      </w:pPr>
      <w:r>
        <w:rPr>
          <w:rFonts w:ascii="Times New Roman"/>
          <w:b w:val="false"/>
          <w:i w:val="false"/>
          <w:color w:val="000000"/>
          <w:sz w:val="28"/>
        </w:rPr>
        <w:t>
      7) жұмысқа жегілетін, өнім беретін және асыл тұқымды табынды қалыптастыруға шығындар – жұмысқа жегілетін, өнім беретін және асыл тұқымды ересек малды шетелден жеткізу шығыстарын қоса алғанда сатып алуға кеткен шығындар, сондай-ақ өнім беретін және жұмысқа жегілетін мал негізгі табынға қосылатын төлдерін шаруашылықта өсіру бойынша шығындар. Жануарлар, бордақылап союға, үй құстарын қосқанда, негізгі қорға жатпайды;</w:t>
      </w:r>
    </w:p>
    <w:bookmarkEnd w:id="25"/>
    <w:bookmarkStart w:name="z170" w:id="26"/>
    <w:p>
      <w:pPr>
        <w:spacing w:after="0"/>
        <w:ind w:left="0"/>
        <w:jc w:val="both"/>
      </w:pPr>
      <w:r>
        <w:rPr>
          <w:rFonts w:ascii="Times New Roman"/>
          <w:b w:val="false"/>
          <w:i w:val="false"/>
          <w:color w:val="000000"/>
          <w:sz w:val="28"/>
        </w:rPr>
        <w:t>
      8) компьютерлік бағдарламалық қамтамасыз етуді және деректер базасын құруға және сатып алуға шығындар жеке пайдалану үшін бағдарламалық қамтамасыз етуді және деректер базасын әзірлеу, өрістету және конфигурациялаумен байланысты шығындары, сонымен қоса лицензиат (лицензияны алушы) меншіктен туындайтын барлық тәуекелдер мен пайданы қабылдайтын өндірісте бір жылдан аса уақытқа (ұзақ мерзімді пайдалану) пайдалану лицензиясы негізінде ұсынылған бағдарламалық қамтамасыз ету көшірмелерін сатып алу;</w:t>
      </w:r>
    </w:p>
    <w:bookmarkEnd w:id="26"/>
    <w:bookmarkStart w:name="z171" w:id="27"/>
    <w:p>
      <w:pPr>
        <w:spacing w:after="0"/>
        <w:ind w:left="0"/>
        <w:jc w:val="both"/>
      </w:pPr>
      <w:r>
        <w:rPr>
          <w:rFonts w:ascii="Times New Roman"/>
          <w:b w:val="false"/>
          <w:i w:val="false"/>
          <w:color w:val="000000"/>
          <w:sz w:val="28"/>
        </w:rPr>
        <w:t>
      9) көпайлық дақылдарды егуге және өсіруге кеткен шығындар – бірнеше рет өнім беретін, табиғи өсуі және көбеюі шаруашылық жүргізуші субъектінің тікелей бақылауындағы ағаштарды, ауыл шаруашылығы дақылдары мен егістерін өсіруге жұмсалған шығындар;</w:t>
      </w:r>
    </w:p>
    <w:bookmarkEnd w:id="27"/>
    <w:bookmarkStart w:name="z172" w:id="28"/>
    <w:p>
      <w:pPr>
        <w:spacing w:after="0"/>
        <w:ind w:left="0"/>
        <w:jc w:val="both"/>
      </w:pPr>
      <w:r>
        <w:rPr>
          <w:rFonts w:ascii="Times New Roman"/>
          <w:b w:val="false"/>
          <w:i w:val="false"/>
          <w:color w:val="000000"/>
          <w:sz w:val="28"/>
        </w:rPr>
        <w:t>
      10) негізгі капиталға салынған, қоршаған ортаны қорғауға бағытталған инвестициялар – қоршаған ортаны сақтауға және қалпына келтіруге, шаруашылық қызметтің қоршаған ортаға кері әсерін болдырмауға бағытталған негізгі құралдарды сатып алуға қаржы шығындары;</w:t>
      </w:r>
    </w:p>
    <w:bookmarkEnd w:id="28"/>
    <w:bookmarkStart w:name="z173" w:id="29"/>
    <w:p>
      <w:pPr>
        <w:spacing w:after="0"/>
        <w:ind w:left="0"/>
        <w:jc w:val="both"/>
      </w:pPr>
      <w:r>
        <w:rPr>
          <w:rFonts w:ascii="Times New Roman"/>
          <w:b w:val="false"/>
          <w:i w:val="false"/>
          <w:color w:val="000000"/>
          <w:sz w:val="28"/>
        </w:rPr>
        <w:t>
      11) құрылыс-монтаж жұмыстарына шығындар – тұрғын және тұрғын емес ғимараттар мен имараттарды салу, кеңейту, объектілерді реконструкциялау, технологиялық жабдықтарды монтаждау жұмыстарына кеткен шығындар;</w:t>
      </w:r>
    </w:p>
    <w:bookmarkEnd w:id="29"/>
    <w:bookmarkStart w:name="z174" w:id="30"/>
    <w:p>
      <w:pPr>
        <w:spacing w:after="0"/>
        <w:ind w:left="0"/>
        <w:jc w:val="both"/>
      </w:pPr>
      <w:r>
        <w:rPr>
          <w:rFonts w:ascii="Times New Roman"/>
          <w:b w:val="false"/>
          <w:i w:val="false"/>
          <w:color w:val="000000"/>
          <w:sz w:val="28"/>
        </w:rPr>
        <w:t>
      12) көлік, құрал-жабдықтар, көлік құралдары, құрал-саймандарды сатып алу шығындары – көлік құралдары,жабдықтар, компьютер, жиһаздар, құрал- саймандарды сатып алу шығындары (соның ішінде қаржылық лизинг);</w:t>
      </w:r>
    </w:p>
    <w:bookmarkEnd w:id="30"/>
    <w:bookmarkStart w:name="z175" w:id="31"/>
    <w:p>
      <w:pPr>
        <w:spacing w:after="0"/>
        <w:ind w:left="0"/>
        <w:jc w:val="both"/>
      </w:pPr>
      <w:r>
        <w:rPr>
          <w:rFonts w:ascii="Times New Roman"/>
          <w:b w:val="false"/>
          <w:i w:val="false"/>
          <w:color w:val="000000"/>
          <w:sz w:val="28"/>
        </w:rPr>
        <w:t>
      13) меншікті қаражат – кәсіпорындар, ұйымдар, халықтың қаражаты, соның ішінде негізгі капиталға инвестициялауға бағытталған ұйымның жарғылық капиталына құрылтайшылардың шығындары;</w:t>
      </w:r>
    </w:p>
    <w:bookmarkEnd w:id="31"/>
    <w:bookmarkStart w:name="z176" w:id="32"/>
    <w:p>
      <w:pPr>
        <w:spacing w:after="0"/>
        <w:ind w:left="0"/>
        <w:jc w:val="both"/>
      </w:pPr>
      <w:r>
        <w:rPr>
          <w:rFonts w:ascii="Times New Roman"/>
          <w:b w:val="false"/>
          <w:i w:val="false"/>
          <w:color w:val="000000"/>
          <w:sz w:val="28"/>
        </w:rPr>
        <w:t>
      14) негізгі капиталға салынған инвестициялар – инвесторлардың жаңа құрылысқа, реконструкциялауға кеңейтуге, сондай-ақ объектінің бастапқы құнының көбеюіне әкелетін объектілерді қайта құру мен жаңартуға, машина, құрал-жабдықтарды, көлік құралдарын сатып алуға, негізгі табынды, көпайлық екпелерді қалыптастыруға бағытталған экономикалық, әлеуметтік және экологиялық әсерді алу мақсатында қаражаттарды салуы;</w:t>
      </w:r>
    </w:p>
    <w:bookmarkEnd w:id="32"/>
    <w:bookmarkStart w:name="z177" w:id="33"/>
    <w:p>
      <w:pPr>
        <w:spacing w:after="0"/>
        <w:ind w:left="0"/>
        <w:jc w:val="both"/>
      </w:pPr>
      <w:r>
        <w:rPr>
          <w:rFonts w:ascii="Times New Roman"/>
          <w:b w:val="false"/>
          <w:i w:val="false"/>
          <w:color w:val="000000"/>
          <w:sz w:val="28"/>
        </w:rPr>
        <w:t>
      15) объект құрылысымен байланысты машиналар, жабдықтар, құрал- саймандарды сатып алу шығындары – объектінің құрылысымен байланысты құрылыстың сметаларында көзделген машиналарды, жабдықтарды, құралдарды сатып алу шығындары;</w:t>
      </w:r>
    </w:p>
    <w:bookmarkEnd w:id="33"/>
    <w:bookmarkStart w:name="z178" w:id="34"/>
    <w:p>
      <w:pPr>
        <w:spacing w:after="0"/>
        <w:ind w:left="0"/>
        <w:jc w:val="both"/>
      </w:pPr>
      <w:r>
        <w:rPr>
          <w:rFonts w:ascii="Times New Roman"/>
          <w:b w:val="false"/>
          <w:i w:val="false"/>
          <w:color w:val="000000"/>
          <w:sz w:val="28"/>
        </w:rPr>
        <w:t>
      16) материалдық емес негізгі капиталға салынған инвестициялар көлеміндегі өзге де шығындар объект құрылысымен байланысты (құрылыс үшін жобалық іздестіру жұмыстары, құрылысқа жер учаскелерін бөлу шығындары, авторлық қадағалау, салынып жатқан объектінің дирекциясын ұстауға шығындар), сондай-ақ материалдық-заттай нысандары жоқ, айыру қабілеті бар және табыс әкелетін, ақшалай қаражаты бар, шаруашылық қызметте бір жылдан аса пайдаланылатын құрылған және сатып алынған объектілерге шығындар;</w:t>
      </w:r>
    </w:p>
    <w:bookmarkEnd w:id="34"/>
    <w:bookmarkStart w:name="z179" w:id="35"/>
    <w:p>
      <w:pPr>
        <w:spacing w:after="0"/>
        <w:ind w:left="0"/>
        <w:jc w:val="both"/>
      </w:pPr>
      <w:r>
        <w:rPr>
          <w:rFonts w:ascii="Times New Roman"/>
          <w:b w:val="false"/>
          <w:i w:val="false"/>
          <w:color w:val="000000"/>
          <w:sz w:val="28"/>
        </w:rPr>
        <w:t>
      17) материалдық негізгі капиталға салынған инвестициялар көлеміндегі өзге де шығындар – кітапханалардың, ғылыми-техникалық ақпараттың мамандырылған ұйымдарының, архивтердің және басқа да ұқсас мекемелердің қорларын сатып алуға жұмсалған шығындар және алдыңғы топтарға кірмеген басқа да шығындар;</w:t>
      </w:r>
    </w:p>
    <w:bookmarkEnd w:id="35"/>
    <w:bookmarkStart w:name="z180" w:id="36"/>
    <w:p>
      <w:pPr>
        <w:spacing w:after="0"/>
        <w:ind w:left="0"/>
        <w:jc w:val="both"/>
      </w:pPr>
      <w:r>
        <w:rPr>
          <w:rFonts w:ascii="Times New Roman"/>
          <w:b w:val="false"/>
          <w:i w:val="false"/>
          <w:color w:val="000000"/>
          <w:sz w:val="28"/>
        </w:rPr>
        <w:t>
      18) пайдалы қазбаларды барлау мен бағалауға кеткен шығындар – мұнай қорын және табиғи газды, басқа да пайдалы қазбалардың қорларын барлауға және барланған кен орындарын бұдан әрі бағалау жұмыстарына кеткен шығындардың жиынтығы;</w:t>
      </w:r>
    </w:p>
    <w:bookmarkEnd w:id="36"/>
    <w:bookmarkStart w:name="z181" w:id="37"/>
    <w:p>
      <w:pPr>
        <w:spacing w:after="0"/>
        <w:ind w:left="0"/>
        <w:jc w:val="both"/>
      </w:pPr>
      <w:r>
        <w:rPr>
          <w:rFonts w:ascii="Times New Roman"/>
          <w:b w:val="false"/>
          <w:i w:val="false"/>
          <w:color w:val="000000"/>
          <w:sz w:val="28"/>
        </w:rPr>
        <w:t>
      19) резидент еместердің басқа да қарыз қаражаттары – заңды тұлғалар және бейрезидент жеке тұлғалардың, шетелдік банктік емес мекемелердің қарыздары есебінен жүзеге асырылатын инвестициялар;</w:t>
      </w:r>
    </w:p>
    <w:bookmarkEnd w:id="37"/>
    <w:bookmarkStart w:name="z182" w:id="38"/>
    <w:p>
      <w:pPr>
        <w:spacing w:after="0"/>
        <w:ind w:left="0"/>
        <w:jc w:val="both"/>
      </w:pPr>
      <w:r>
        <w:rPr>
          <w:rFonts w:ascii="Times New Roman"/>
          <w:b w:val="false"/>
          <w:i w:val="false"/>
          <w:color w:val="000000"/>
          <w:sz w:val="28"/>
        </w:rPr>
        <w:t>
      20) республикалық бюджет қаражаты – ақшалай қаражат, бюджеттік бағдарламаларды іске асыруға республикалық бюджеттен бөлінетін қаражат;</w:t>
      </w:r>
    </w:p>
    <w:bookmarkEnd w:id="38"/>
    <w:bookmarkStart w:name="z183" w:id="39"/>
    <w:p>
      <w:pPr>
        <w:spacing w:after="0"/>
        <w:ind w:left="0"/>
        <w:jc w:val="both"/>
      </w:pPr>
      <w:r>
        <w:rPr>
          <w:rFonts w:ascii="Times New Roman"/>
          <w:b w:val="false"/>
          <w:i w:val="false"/>
          <w:color w:val="000000"/>
          <w:sz w:val="28"/>
        </w:rPr>
        <w:t>
      21) тұрғын үй құрылысына салынған инвестициялар – жеке және көп-пәтерлі тұрғын үйлер, жатақханалар, әлеуметтік топтарға арналған тұрғын ғимараттар құрылысы шығындары;</w:t>
      </w:r>
    </w:p>
    <w:bookmarkEnd w:id="39"/>
    <w:bookmarkStart w:name="z184" w:id="40"/>
    <w:p>
      <w:pPr>
        <w:spacing w:after="0"/>
        <w:ind w:left="0"/>
        <w:jc w:val="both"/>
      </w:pPr>
      <w:r>
        <w:rPr>
          <w:rFonts w:ascii="Times New Roman"/>
          <w:b w:val="false"/>
          <w:i w:val="false"/>
          <w:color w:val="000000"/>
          <w:sz w:val="28"/>
        </w:rPr>
        <w:t>
      22) шетелдік банктер – шет мемлекеттер заңнамасына сәйкес құрылған және өздері тіркелген мемлекеттің заңнамасы негізінде Қазақстан Республикасының шегінен тыс банктік қызметті жүзеге асыратын банктер және өзге де қаржы институттары;</w:t>
      </w:r>
    </w:p>
    <w:bookmarkEnd w:id="40"/>
    <w:bookmarkStart w:name="z185" w:id="41"/>
    <w:p>
      <w:pPr>
        <w:spacing w:after="0"/>
        <w:ind w:left="0"/>
        <w:jc w:val="both"/>
      </w:pPr>
      <w:r>
        <w:rPr>
          <w:rFonts w:ascii="Times New Roman"/>
          <w:b w:val="false"/>
          <w:i w:val="false"/>
          <w:color w:val="000000"/>
          <w:sz w:val="28"/>
        </w:rPr>
        <w:t>
      23) ақпараттық, компьютерлік және телекоммуникациялық жабдықтарды сатып алу шығындарына, ақпараттық және коммуникациялық инфрақұрылымға жататын ақпараттық жабдықты; компьютерлік жабдықты (есептеуіш техника) және ұйымдық техниканы; телекоммуникациялық жабдықты сатып алу шығындары жатады.</w:t>
      </w:r>
    </w:p>
    <w:bookmarkEnd w:id="41"/>
    <w:bookmarkStart w:name="z186" w:id="42"/>
    <w:p>
      <w:pPr>
        <w:spacing w:after="0"/>
        <w:ind w:left="0"/>
        <w:jc w:val="both"/>
      </w:pPr>
      <w:r>
        <w:rPr>
          <w:rFonts w:ascii="Times New Roman"/>
          <w:b w:val="false"/>
          <w:i w:val="false"/>
          <w:color w:val="000000"/>
          <w:sz w:val="28"/>
        </w:rPr>
        <w:t>
      3. Егер заңды тұлғалар өздерінің құрылымдық және оқшауланған бөлімшелеріне статистикалық нысанды тапсыру бойынша өкілеттіктерді берген болса, олар статистикалық нысанды өзінің орналасқан жері бойынша тапсырады. Егер құрылымдық және оқшауланған бөлімшелерде мұндай өкілеттіктер болмаса, заңды тұлғалар статистикалық нысанды өзінің құрылымдық және оқшауланған бөлімшелері бөлінісінде олардың орналасқан жерін көрсете отырып, сондай-ақ осы бөлімшелерді қоспай заңды тұлға бойынша ұсынады.</w:t>
      </w:r>
    </w:p>
    <w:bookmarkEnd w:id="42"/>
    <w:bookmarkStart w:name="z187" w:id="43"/>
    <w:p>
      <w:pPr>
        <w:spacing w:after="0"/>
        <w:ind w:left="0"/>
        <w:jc w:val="both"/>
      </w:pPr>
      <w:r>
        <w:rPr>
          <w:rFonts w:ascii="Times New Roman"/>
          <w:b w:val="false"/>
          <w:i w:val="false"/>
          <w:color w:val="000000"/>
          <w:sz w:val="28"/>
        </w:rPr>
        <w:t>
      Екі және одан да көп өңір аумағында инвестициялауды жүзеге асыратын заңды тұлғалар және (немесе) құрылымдық және оқшауланған бөлімшелер (тапсырыс берушілер) әрбір аумақ бойынша ақпаратты жеке бланкіде жеке статистикалық нысанда бөлек көрсетумен статистикалық нысанды тапсырады, яғни деректер инвестициялау орны бойынша көрсетіледі.</w:t>
      </w:r>
    </w:p>
    <w:bookmarkEnd w:id="43"/>
    <w:bookmarkStart w:name="z188" w:id="44"/>
    <w:p>
      <w:pPr>
        <w:spacing w:after="0"/>
        <w:ind w:left="0"/>
        <w:jc w:val="both"/>
      </w:pPr>
      <w:r>
        <w:rPr>
          <w:rFonts w:ascii="Times New Roman"/>
          <w:b w:val="false"/>
          <w:i w:val="false"/>
          <w:color w:val="000000"/>
          <w:sz w:val="28"/>
        </w:rPr>
        <w:t>
      Егер инвестициялық жобаларды іске асыруды (ғимараттар мен құрылыстар салу, объектілерді реконструкциялауды) инвестор (немесе инвесторлар тобы) осындай құқық берген тапсырыс беруші жүзеге асырса, онда мұндай инвестициялар бойынша деректерді тапсырыс беруші ұсынады. Объектілерді салу бойынша тапсырыс беруші болып табылмайтын Инвестор көрсетілген объектілерге инвестициялар бойынша деректерді нысанға енгізбейді.</w:t>
      </w:r>
    </w:p>
    <w:bookmarkEnd w:id="44"/>
    <w:bookmarkStart w:name="z189" w:id="45"/>
    <w:p>
      <w:pPr>
        <w:spacing w:after="0"/>
        <w:ind w:left="0"/>
        <w:jc w:val="both"/>
      </w:pPr>
      <w:r>
        <w:rPr>
          <w:rFonts w:ascii="Times New Roman"/>
          <w:b w:val="false"/>
          <w:i w:val="false"/>
          <w:color w:val="000000"/>
          <w:sz w:val="28"/>
        </w:rPr>
        <w:t>
      4. Статистикалық нысанда шығындар есептеу әдісі бойынша яғни қаражаттың нақты түсуіне қарамастан және қосалқы құн салығынсыз оларды жүзеге асыру сәтінде қолданыста болған нақты бағаларда көрсетіледі.</w:t>
      </w:r>
    </w:p>
    <w:bookmarkEnd w:id="45"/>
    <w:bookmarkStart w:name="z190" w:id="46"/>
    <w:p>
      <w:pPr>
        <w:spacing w:after="0"/>
        <w:ind w:left="0"/>
        <w:jc w:val="both"/>
      </w:pPr>
      <w:r>
        <w:rPr>
          <w:rFonts w:ascii="Times New Roman"/>
          <w:b w:val="false"/>
          <w:i w:val="false"/>
          <w:color w:val="000000"/>
          <w:sz w:val="28"/>
        </w:rPr>
        <w:t>
      Негізгі капиталға салынған инвестицияларға ғимараттар, имараттар, машина, жабдық, көлік құралдарын, сондай-ақ құрылысы аяқталмаған объектілерді, бұрын басқа ұйымдардың (бұрын қолданыста болған негізгі қаражаттар) негізгі қорларында (қаражатында) есепте болған тұрғын үй қоры объектілеріндегі пәтерлерді сатып алуға кеткен шығындар, кәсіпорындар мен ұйымдардың ағымдағы шығыстары, мемлекеттік мекемелерді ұстауға мемлекеттік бюджеттен бөлінетін шығыстар жатпайды.</w:t>
      </w:r>
    </w:p>
    <w:bookmarkEnd w:id="46"/>
    <w:bookmarkStart w:name="z191" w:id="47"/>
    <w:p>
      <w:pPr>
        <w:spacing w:after="0"/>
        <w:ind w:left="0"/>
        <w:jc w:val="both"/>
      </w:pPr>
      <w:r>
        <w:rPr>
          <w:rFonts w:ascii="Times New Roman"/>
          <w:b w:val="false"/>
          <w:i w:val="false"/>
          <w:color w:val="000000"/>
          <w:sz w:val="28"/>
        </w:rPr>
        <w:t xml:space="preserve">
      Статистикалық нысанды толтыру үшін Қазақстан Республикасы Қаржы министрінің 2007 жылғы 23 мамырдағы № 185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4771 болып тіркелген) Бухгалтерлік есеп шоттары типтік жоспарының "Ұзақ мерзімді активтер" бөлімінің деректері пайдаланылады. Бұл ретте 2910 "Берілген ұзақ мерзімді аванстар", 2920 "Алдағы кезеңдегі шығыстар", 2930 "Аяқталмаған құрылыс" шоттарының көрсеткіштері кәсіпорынның есептік саясатына сәйкес қалыптастырылады, яғни кәсіпорын оның шығыстары инвестицияларға жататындығын, не жатпайтындығын өзі анықтайды.</w:t>
      </w:r>
    </w:p>
    <w:bookmarkEnd w:id="47"/>
    <w:bookmarkStart w:name="z192" w:id="48"/>
    <w:p>
      <w:pPr>
        <w:spacing w:after="0"/>
        <w:ind w:left="0"/>
        <w:jc w:val="both"/>
      </w:pPr>
      <w:r>
        <w:rPr>
          <w:rFonts w:ascii="Times New Roman"/>
          <w:b w:val="false"/>
          <w:i w:val="false"/>
          <w:color w:val="000000"/>
          <w:sz w:val="28"/>
        </w:rPr>
        <w:t>
      Қаржы лизингі жағдайында лизинг алушының бастапқы статистикалық деректеріне, егер шартта лизинг нысанасын сатып алу шарты көзделген болса, активтің экономикалық меншік иесі ретінде лизинг алушының балансында есепке алынатын лизинг мүліктің құны енгізіледі.</w:t>
      </w:r>
    </w:p>
    <w:bookmarkEnd w:id="48"/>
    <w:bookmarkStart w:name="z193" w:id="49"/>
    <w:p>
      <w:pPr>
        <w:spacing w:after="0"/>
        <w:ind w:left="0"/>
        <w:jc w:val="both"/>
      </w:pPr>
      <w:r>
        <w:rPr>
          <w:rFonts w:ascii="Times New Roman"/>
          <w:b w:val="false"/>
          <w:i w:val="false"/>
          <w:color w:val="000000"/>
          <w:sz w:val="28"/>
        </w:rPr>
        <w:t>
      Егер мемлекеттік мекемелер жүргізген шығындар Мемлекеттік мекемелердің бухгалтерлік есеп шоттары жоспарының "негізгі құралдары" шоттары бойынша көрсетілсе, мемлекеттік мекемелер есеп береді.</w:t>
      </w:r>
    </w:p>
    <w:bookmarkEnd w:id="49"/>
    <w:bookmarkStart w:name="z194" w:id="50"/>
    <w:p>
      <w:pPr>
        <w:spacing w:after="0"/>
        <w:ind w:left="0"/>
        <w:jc w:val="both"/>
      </w:pPr>
      <w:r>
        <w:rPr>
          <w:rFonts w:ascii="Times New Roman"/>
          <w:b w:val="false"/>
          <w:i w:val="false"/>
          <w:color w:val="000000"/>
          <w:sz w:val="28"/>
        </w:rPr>
        <w:t>
      Ғимараттар мен имараттарды, машиналарды, жабдықтарды күрделі жөндеуге кеткен шығындар тек шығындар жөндеу объектісінің бастапқы құнын өсірген жағдайда ғана көрсетіледі.</w:t>
      </w:r>
    </w:p>
    <w:bookmarkEnd w:id="50"/>
    <w:bookmarkStart w:name="z195" w:id="51"/>
    <w:p>
      <w:pPr>
        <w:spacing w:after="0"/>
        <w:ind w:left="0"/>
        <w:jc w:val="both"/>
      </w:pPr>
      <w:r>
        <w:rPr>
          <w:rFonts w:ascii="Times New Roman"/>
          <w:b w:val="false"/>
          <w:i w:val="false"/>
          <w:color w:val="000000"/>
          <w:sz w:val="28"/>
        </w:rPr>
        <w:t>
      5.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51"/>
    <w:bookmarkStart w:name="z196" w:id="52"/>
    <w:p>
      <w:pPr>
        <w:spacing w:after="0"/>
        <w:ind w:left="0"/>
        <w:jc w:val="both"/>
      </w:pPr>
      <w:r>
        <w:rPr>
          <w:rFonts w:ascii="Times New Roman"/>
          <w:b w:val="false"/>
          <w:i w:val="false"/>
          <w:color w:val="000000"/>
          <w:sz w:val="28"/>
        </w:rPr>
        <w:t>
      6. 2-бөлімде:</w:t>
      </w:r>
    </w:p>
    <w:bookmarkEnd w:id="52"/>
    <w:bookmarkStart w:name="z197" w:id="53"/>
    <w:p>
      <w:pPr>
        <w:spacing w:after="0"/>
        <w:ind w:left="0"/>
        <w:jc w:val="both"/>
      </w:pPr>
      <w:r>
        <w:rPr>
          <w:rFonts w:ascii="Times New Roman"/>
          <w:b w:val="false"/>
          <w:i w:val="false"/>
          <w:color w:val="000000"/>
          <w:sz w:val="28"/>
        </w:rPr>
        <w:t>
      1.2.3-жол бойынша жеке пайдаланатын көлік құралдарын қоспағанда (жеңіл, жүк таситын, теміржол, әуедегі және су көлігі) көлік құралдарын сатып алуға шығындар көрсетіледі;</w:t>
      </w:r>
    </w:p>
    <w:bookmarkEnd w:id="53"/>
    <w:bookmarkStart w:name="z198" w:id="54"/>
    <w:p>
      <w:pPr>
        <w:spacing w:after="0"/>
        <w:ind w:left="0"/>
        <w:jc w:val="both"/>
      </w:pPr>
      <w:r>
        <w:rPr>
          <w:rFonts w:ascii="Times New Roman"/>
          <w:b w:val="false"/>
          <w:i w:val="false"/>
          <w:color w:val="000000"/>
          <w:sz w:val="28"/>
        </w:rPr>
        <w:t>
      2.1-жол бойынша компьютерлік бағдарламалық қамтамасыз етуді және деректер базасын құруға және сатып алуға шығындарды көрсеткен кезде жеке пайдалану үшін бағдарламалық қамтамасыз етуді және деректер базасын әзірлеу, өрістету және конфигурациялаумен байланысты шығындары ескеріледі, яғни, егер лицензиат көшірменің экономикалық иесі болып, меншіктен туындайтын барлық тәуекелдер мен пайданы өзіне алса (тиісті келісімшарт жасасумен). Қысқа мерзімді қолдануға лицензиясы бар дайын компьютерлік бағдарламалық қамтамасыз етуді сатып алуға кеткен шығындар, яғни бағдарламаның даналарын тек оны пайдалануға құқығын сатып алумен күрделі сипаттағы шығындар болып қарастырылмайды, өйткені материалдық емес актив құруға әкелмейді және инвестициялық салым болып табылмайды.</w:t>
      </w:r>
    </w:p>
    <w:bookmarkEnd w:id="54"/>
    <w:bookmarkStart w:name="z199" w:id="55"/>
    <w:p>
      <w:pPr>
        <w:spacing w:after="0"/>
        <w:ind w:left="0"/>
        <w:jc w:val="both"/>
      </w:pPr>
      <w:r>
        <w:rPr>
          <w:rFonts w:ascii="Times New Roman"/>
          <w:b w:val="false"/>
          <w:i w:val="false"/>
          <w:color w:val="000000"/>
          <w:sz w:val="28"/>
        </w:rPr>
        <w:t>
      2-бөлімде 2-жолдың деректері 1-жолдан бөлініп көрсетіледі.</w:t>
      </w:r>
    </w:p>
    <w:bookmarkEnd w:id="55"/>
    <w:bookmarkStart w:name="z200" w:id="56"/>
    <w:p>
      <w:pPr>
        <w:spacing w:after="0"/>
        <w:ind w:left="0"/>
        <w:jc w:val="both"/>
      </w:pPr>
      <w:r>
        <w:rPr>
          <w:rFonts w:ascii="Times New Roman"/>
          <w:b w:val="false"/>
          <w:i w:val="false"/>
          <w:color w:val="000000"/>
          <w:sz w:val="28"/>
        </w:rPr>
        <w:t>
      2-бөлімде 3-жолдың деректері 1-жолдан бөлініп көрсетіледі.</w:t>
      </w:r>
    </w:p>
    <w:bookmarkEnd w:id="56"/>
    <w:bookmarkStart w:name="z201" w:id="57"/>
    <w:p>
      <w:pPr>
        <w:spacing w:after="0"/>
        <w:ind w:left="0"/>
        <w:jc w:val="both"/>
      </w:pPr>
      <w:r>
        <w:rPr>
          <w:rFonts w:ascii="Times New Roman"/>
          <w:b w:val="false"/>
          <w:i w:val="false"/>
          <w:color w:val="000000"/>
          <w:sz w:val="28"/>
        </w:rPr>
        <w:t>
      2, 3-бөлімдерде 3 және 5-бағандарда бюджеттік инвестициялық жобаларды іске асыру шеңберіндегі шығындар көрсетіледі.</w:t>
      </w:r>
    </w:p>
    <w:bookmarkEnd w:id="57"/>
    <w:bookmarkStart w:name="z202" w:id="58"/>
    <w:p>
      <w:pPr>
        <w:spacing w:after="0"/>
        <w:ind w:left="0"/>
        <w:jc w:val="both"/>
      </w:pPr>
      <w:r>
        <w:rPr>
          <w:rFonts w:ascii="Times New Roman"/>
          <w:b w:val="false"/>
          <w:i w:val="false"/>
          <w:color w:val="000000"/>
          <w:sz w:val="28"/>
        </w:rPr>
        <w:t>
      2, 3-бөлімдерде негізгі капиталға салынған инвестициялар және негізгі құралдарды пайдалануға беру өздері Экономикалық қызмет түрлерінің жалпы жіктеуішіне сәйкес бағытталған экономикалық қызмет түрлері бойынша бөлінеді. Осы ақпарат бөлімдердің бос жолдарында көрсетіледі.</w:t>
      </w:r>
    </w:p>
    <w:bookmarkEnd w:id="58"/>
    <w:bookmarkStart w:name="z203" w:id="59"/>
    <w:p>
      <w:pPr>
        <w:spacing w:after="0"/>
        <w:ind w:left="0"/>
        <w:jc w:val="both"/>
      </w:pPr>
      <w:r>
        <w:rPr>
          <w:rFonts w:ascii="Times New Roman"/>
          <w:b w:val="false"/>
          <w:i w:val="false"/>
          <w:color w:val="000000"/>
          <w:sz w:val="28"/>
        </w:rPr>
        <w:t>
      7. Ескертпе: Х – аталған позиция толтыруға жатпайды.</w:t>
      </w:r>
    </w:p>
    <w:bookmarkEnd w:id="59"/>
    <w:bookmarkStart w:name="z204" w:id="60"/>
    <w:p>
      <w:pPr>
        <w:spacing w:after="0"/>
        <w:ind w:left="0"/>
        <w:jc w:val="both"/>
      </w:pPr>
      <w:r>
        <w:rPr>
          <w:rFonts w:ascii="Times New Roman"/>
          <w:b w:val="false"/>
          <w:i w:val="false"/>
          <w:color w:val="000000"/>
          <w:sz w:val="28"/>
        </w:rPr>
        <w:t>
      8. Арифметикалық-логикалық бақылау.</w:t>
      </w:r>
    </w:p>
    <w:bookmarkEnd w:id="60"/>
    <w:bookmarkStart w:name="z205" w:id="61"/>
    <w:p>
      <w:pPr>
        <w:spacing w:after="0"/>
        <w:ind w:left="0"/>
        <w:jc w:val="both"/>
      </w:pPr>
      <w:r>
        <w:rPr>
          <w:rFonts w:ascii="Times New Roman"/>
          <w:b w:val="false"/>
          <w:i w:val="false"/>
          <w:color w:val="000000"/>
          <w:sz w:val="28"/>
        </w:rPr>
        <w:t>
      1) 2-бөлім:</w:t>
      </w:r>
    </w:p>
    <w:bookmarkEnd w:id="61"/>
    <w:bookmarkStart w:name="z206" w:id="62"/>
    <w:p>
      <w:pPr>
        <w:spacing w:after="0"/>
        <w:ind w:left="0"/>
        <w:jc w:val="both"/>
      </w:pPr>
      <w:r>
        <w:rPr>
          <w:rFonts w:ascii="Times New Roman"/>
          <w:b w:val="false"/>
          <w:i w:val="false"/>
          <w:color w:val="000000"/>
          <w:sz w:val="28"/>
        </w:rPr>
        <w:t xml:space="preserve">
      1-баған = әрбір жол үшін 2, 4, 6, 7, 9 -бағандардың </w:t>
      </w:r>
      <w:r>
        <w:rPr>
          <w:rFonts w:ascii="Times New Roman"/>
          <w:b w:val="false"/>
          <w:i w:val="false"/>
          <w:color w:val="000000"/>
          <w:sz w:val="28"/>
        </w:rPr>
        <w:t>S</w:t>
      </w:r>
      <w:r>
        <w:rPr>
          <w:rFonts w:ascii="Times New Roman"/>
          <w:b w:val="false"/>
          <w:i w:val="false"/>
          <w:color w:val="000000"/>
          <w:sz w:val="28"/>
        </w:rPr>
        <w:t>;</w:t>
      </w:r>
    </w:p>
    <w:bookmarkEnd w:id="62"/>
    <w:bookmarkStart w:name="z207" w:id="63"/>
    <w:p>
      <w:pPr>
        <w:spacing w:after="0"/>
        <w:ind w:left="0"/>
        <w:jc w:val="both"/>
      </w:pPr>
      <w:r>
        <w:rPr>
          <w:rFonts w:ascii="Times New Roman"/>
          <w:b w:val="false"/>
          <w:i w:val="false"/>
          <w:color w:val="000000"/>
          <w:sz w:val="28"/>
        </w:rPr>
        <w:t xml:space="preserve">
      1-жол = 1 және 2 кодтармен толтырылған 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 пайдалану бағыттары бойынша барлық экономикалық қызмет түріне жатады;</w:t>
      </w:r>
    </w:p>
    <w:bookmarkEnd w:id="63"/>
    <w:bookmarkStart w:name="z208" w:id="64"/>
    <w:p>
      <w:pPr>
        <w:spacing w:after="0"/>
        <w:ind w:left="0"/>
        <w:jc w:val="both"/>
      </w:pPr>
      <w:r>
        <w:rPr>
          <w:rFonts w:ascii="Times New Roman"/>
          <w:b w:val="false"/>
          <w:i w:val="false"/>
          <w:color w:val="000000"/>
          <w:sz w:val="28"/>
        </w:rPr>
        <w:t xml:space="preserve">
      1.1-жол барлық экономикалық қызмет түріне = 1.1.1 және 1.1.2-жолдардың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bookmarkEnd w:id="64"/>
    <w:bookmarkStart w:name="z209" w:id="65"/>
    <w:p>
      <w:pPr>
        <w:spacing w:after="0"/>
        <w:ind w:left="0"/>
        <w:jc w:val="both"/>
      </w:pPr>
      <w:r>
        <w:rPr>
          <w:rFonts w:ascii="Times New Roman"/>
          <w:b w:val="false"/>
          <w:i w:val="false"/>
          <w:color w:val="000000"/>
          <w:sz w:val="28"/>
        </w:rPr>
        <w:t xml:space="preserve">
      1.1.1-жол барлық экономикалық қызмет түріне = 1.1.1.1-1.1.1.3- 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bookmarkEnd w:id="65"/>
    <w:bookmarkStart w:name="z210" w:id="66"/>
    <w:p>
      <w:pPr>
        <w:spacing w:after="0"/>
        <w:ind w:left="0"/>
        <w:jc w:val="both"/>
      </w:pPr>
      <w:r>
        <w:rPr>
          <w:rFonts w:ascii="Times New Roman"/>
          <w:b w:val="false"/>
          <w:i w:val="false"/>
          <w:color w:val="000000"/>
          <w:sz w:val="28"/>
        </w:rPr>
        <w:t xml:space="preserve">
      1.2-жол барлық экономикалық қызмет түріне = 1.2.1-1.2.9-жолдардың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bookmarkEnd w:id="66"/>
    <w:bookmarkStart w:name="z211" w:id="67"/>
    <w:p>
      <w:pPr>
        <w:spacing w:after="0"/>
        <w:ind w:left="0"/>
        <w:jc w:val="both"/>
      </w:pPr>
      <w:r>
        <w:rPr>
          <w:rFonts w:ascii="Times New Roman"/>
          <w:b w:val="false"/>
          <w:i w:val="false"/>
          <w:color w:val="000000"/>
          <w:sz w:val="28"/>
        </w:rPr>
        <w:t xml:space="preserve">
      2 коды бар жолы барлық экономикалық қызмет түріне = 2.1-2.9-жолдардың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bookmarkEnd w:id="67"/>
    <w:bookmarkStart w:name="z212" w:id="68"/>
    <w:p>
      <w:pPr>
        <w:spacing w:after="0"/>
        <w:ind w:left="0"/>
        <w:jc w:val="both"/>
      </w:pPr>
      <w:r>
        <w:rPr>
          <w:rFonts w:ascii="Times New Roman"/>
          <w:b w:val="false"/>
          <w:i w:val="false"/>
          <w:color w:val="000000"/>
          <w:sz w:val="28"/>
        </w:rPr>
        <w:t xml:space="preserve">
      2.1-жол барлық экономикалық қызмет түріне = 2.1.1-2.1.2 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bookmarkEnd w:id="68"/>
    <w:bookmarkStart w:name="z213" w:id="69"/>
    <w:p>
      <w:pPr>
        <w:spacing w:after="0"/>
        <w:ind w:left="0"/>
        <w:jc w:val="both"/>
      </w:pPr>
      <w:r>
        <w:rPr>
          <w:rFonts w:ascii="Times New Roman"/>
          <w:b w:val="false"/>
          <w:i w:val="false"/>
          <w:color w:val="000000"/>
          <w:sz w:val="28"/>
        </w:rPr>
        <w:t>
      2.9-жол барлық экономикалық қызмет түріне ≥ 2.9.1-бағанға әр бір жол үшін;</w:t>
      </w:r>
    </w:p>
    <w:bookmarkEnd w:id="69"/>
    <w:bookmarkStart w:name="z214" w:id="70"/>
    <w:p>
      <w:pPr>
        <w:spacing w:after="0"/>
        <w:ind w:left="0"/>
        <w:jc w:val="both"/>
      </w:pPr>
      <w:r>
        <w:rPr>
          <w:rFonts w:ascii="Times New Roman"/>
          <w:b w:val="false"/>
          <w:i w:val="false"/>
          <w:color w:val="000000"/>
          <w:sz w:val="28"/>
        </w:rPr>
        <w:t>
      2.9.1-жол барлық экономикалық қызмет түріне ≥ 2.9.1.1-бағанға әр бір жол үшін;</w:t>
      </w:r>
    </w:p>
    <w:bookmarkEnd w:id="70"/>
    <w:bookmarkStart w:name="z215" w:id="71"/>
    <w:p>
      <w:pPr>
        <w:spacing w:after="0"/>
        <w:ind w:left="0"/>
        <w:jc w:val="both"/>
      </w:pPr>
      <w:r>
        <w:rPr>
          <w:rFonts w:ascii="Times New Roman"/>
          <w:b w:val="false"/>
          <w:i w:val="false"/>
          <w:color w:val="000000"/>
          <w:sz w:val="28"/>
        </w:rPr>
        <w:t>
      68.10.1 қызмет түрі бойынша деректер ≥ 2-жолынан; 1-жол ≥ 2-жолдан әрбір баған үшін.</w:t>
      </w:r>
    </w:p>
    <w:bookmarkEnd w:id="71"/>
    <w:bookmarkStart w:name="z216" w:id="72"/>
    <w:p>
      <w:pPr>
        <w:spacing w:after="0"/>
        <w:ind w:left="0"/>
        <w:jc w:val="both"/>
      </w:pPr>
      <w:r>
        <w:rPr>
          <w:rFonts w:ascii="Times New Roman"/>
          <w:b w:val="false"/>
          <w:i w:val="false"/>
          <w:color w:val="000000"/>
          <w:sz w:val="28"/>
        </w:rPr>
        <w:t>
      2) 3-бөлім:</w:t>
      </w:r>
    </w:p>
    <w:bookmarkEnd w:id="72"/>
    <w:bookmarkStart w:name="z217" w:id="73"/>
    <w:p>
      <w:pPr>
        <w:spacing w:after="0"/>
        <w:ind w:left="0"/>
        <w:jc w:val="both"/>
      </w:pPr>
      <w:r>
        <w:rPr>
          <w:rFonts w:ascii="Times New Roman"/>
          <w:b w:val="false"/>
          <w:i w:val="false"/>
          <w:color w:val="000000"/>
          <w:sz w:val="28"/>
        </w:rPr>
        <w:t xml:space="preserve">
      1-баған = 2, 4, 6, 7, 9 - бағандардың </w:t>
      </w:r>
      <w:r>
        <w:rPr>
          <w:rFonts w:ascii="Times New Roman"/>
          <w:b w:val="false"/>
          <w:i w:val="false"/>
          <w:color w:val="000000"/>
          <w:sz w:val="28"/>
        </w:rPr>
        <w:t>S</w:t>
      </w:r>
      <w:r>
        <w:rPr>
          <w:rFonts w:ascii="Times New Roman"/>
          <w:b w:val="false"/>
          <w:i w:val="false"/>
          <w:color w:val="000000"/>
          <w:sz w:val="28"/>
        </w:rPr>
        <w:t xml:space="preserve"> әрбір жол үшін;</w:t>
      </w:r>
    </w:p>
    <w:bookmarkEnd w:id="73"/>
    <w:bookmarkStart w:name="z218" w:id="74"/>
    <w:p>
      <w:pPr>
        <w:spacing w:after="0"/>
        <w:ind w:left="0"/>
        <w:jc w:val="both"/>
      </w:pPr>
      <w:r>
        <w:rPr>
          <w:rFonts w:ascii="Times New Roman"/>
          <w:b w:val="false"/>
          <w:i w:val="false"/>
          <w:color w:val="000000"/>
          <w:sz w:val="28"/>
        </w:rPr>
        <w:t xml:space="preserve">
      1-жол = пайдалану бағыттары бойынша толтырылған жолдар </w:t>
      </w:r>
      <w:r>
        <w:rPr>
          <w:rFonts w:ascii="Times New Roman"/>
          <w:b w:val="false"/>
          <w:i w:val="false"/>
          <w:color w:val="000000"/>
          <w:sz w:val="28"/>
        </w:rPr>
        <w:t>S</w:t>
      </w:r>
      <w:r>
        <w:rPr>
          <w:rFonts w:ascii="Times New Roman"/>
          <w:b w:val="false"/>
          <w:i w:val="false"/>
          <w:color w:val="000000"/>
          <w:sz w:val="28"/>
        </w:rPr>
        <w:t xml:space="preserve"> әрбір баған үшін.</w:t>
      </w:r>
    </w:p>
    <w:bookmarkEnd w:id="74"/>
    <w:bookmarkStart w:name="z219" w:id="75"/>
    <w:p>
      <w:pPr>
        <w:spacing w:after="0"/>
        <w:ind w:left="0"/>
        <w:jc w:val="both"/>
      </w:pPr>
      <w:r>
        <w:rPr>
          <w:rFonts w:ascii="Times New Roman"/>
          <w:b w:val="false"/>
          <w:i w:val="false"/>
          <w:color w:val="000000"/>
          <w:sz w:val="28"/>
        </w:rPr>
        <w:t>
      3) 2, 3-бөлімдерінде:</w:t>
      </w:r>
    </w:p>
    <w:bookmarkEnd w:id="75"/>
    <w:bookmarkStart w:name="z220" w:id="76"/>
    <w:p>
      <w:pPr>
        <w:spacing w:after="0"/>
        <w:ind w:left="0"/>
        <w:jc w:val="both"/>
      </w:pPr>
      <w:r>
        <w:rPr>
          <w:rFonts w:ascii="Times New Roman"/>
          <w:b w:val="false"/>
          <w:i w:val="false"/>
          <w:color w:val="000000"/>
          <w:sz w:val="28"/>
        </w:rPr>
        <w:t>
      5-баған деректері ≥ 6-бағаннан әрбір жол үшін;</w:t>
      </w:r>
    </w:p>
    <w:bookmarkEnd w:id="76"/>
    <w:bookmarkStart w:name="z221" w:id="77"/>
    <w:p>
      <w:pPr>
        <w:spacing w:after="0"/>
        <w:ind w:left="0"/>
        <w:jc w:val="both"/>
      </w:pPr>
      <w:r>
        <w:rPr>
          <w:rFonts w:ascii="Times New Roman"/>
          <w:b w:val="false"/>
          <w:i w:val="false"/>
          <w:color w:val="000000"/>
          <w:sz w:val="28"/>
        </w:rPr>
        <w:t>
      7-баған деректері ≥ 8-бағаннан әрбір жол үшін.</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 бюросының</w:t>
            </w:r>
            <w:r>
              <w:br/>
            </w:r>
            <w:r>
              <w:rPr>
                <w:rFonts w:ascii="Times New Roman"/>
                <w:b w:val="false"/>
                <w:i w:val="false"/>
                <w:color w:val="000000"/>
                <w:sz w:val="20"/>
              </w:rPr>
              <w:t xml:space="preserve">басшысы </w:t>
            </w:r>
            <w:r>
              <w:br/>
            </w:r>
            <w:r>
              <w:rPr>
                <w:rFonts w:ascii="Times New Roman"/>
                <w:b w:val="false"/>
                <w:i w:val="false"/>
                <w:color w:val="000000"/>
                <w:sz w:val="20"/>
              </w:rPr>
              <w:t>2024 жылғы 12 тамыздағы</w:t>
            </w:r>
            <w:r>
              <w:br/>
            </w:r>
            <w:r>
              <w:rPr>
                <w:rFonts w:ascii="Times New Roman"/>
                <w:b w:val="false"/>
                <w:i w:val="false"/>
                <w:color w:val="000000"/>
                <w:sz w:val="20"/>
              </w:rPr>
              <w:t xml:space="preserve">№ 24 Бұйрыққа </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473200" cy="165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w:t>
            </w:r>
          </w:p>
          <w:p>
            <w:pPr>
              <w:spacing w:after="20"/>
              <w:ind w:left="20"/>
              <w:jc w:val="both"/>
            </w:pPr>
            <w:r>
              <w:rPr>
                <w:rFonts w:ascii="Times New Roman"/>
                <w:b w:val="false"/>
                <w:i w:val="false"/>
                <w:color w:val="000000"/>
                <w:sz w:val="20"/>
              </w:rPr>
              <w:t>
экономика министрлігінің</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2020 жылғы "4" ақпандағы</w:t>
            </w:r>
          </w:p>
          <w:p>
            <w:pPr>
              <w:spacing w:after="20"/>
              <w:ind w:left="20"/>
              <w:jc w:val="both"/>
            </w:pPr>
            <w:r>
              <w:rPr>
                <w:rFonts w:ascii="Times New Roman"/>
                <w:b w:val="false"/>
                <w:i w:val="false"/>
                <w:color w:val="000000"/>
                <w:sz w:val="20"/>
              </w:rPr>
              <w:t>
№ 16 бұйрығына 3-қосымша</w:t>
            </w:r>
          </w:p>
          <w:p>
            <w:pPr>
              <w:spacing w:after="20"/>
              <w:ind w:left="20"/>
              <w:jc w:val="both"/>
            </w:pPr>
            <w:r>
              <w:rPr>
                <w:rFonts w:ascii="Times New Roman"/>
                <w:b w:val="false"/>
                <w:i w:val="false"/>
                <w:color w:val="000000"/>
                <w:sz w:val="20"/>
              </w:rPr>
              <w:t>
Приложение 3 к приказу</w:t>
            </w:r>
          </w:p>
          <w:p>
            <w:pPr>
              <w:spacing w:after="20"/>
              <w:ind w:left="20"/>
              <w:jc w:val="both"/>
            </w:pPr>
            <w:r>
              <w:rPr>
                <w:rFonts w:ascii="Times New Roman"/>
                <w:b w:val="false"/>
                <w:i w:val="false"/>
                <w:color w:val="000000"/>
                <w:sz w:val="20"/>
              </w:rPr>
              <w:t>
Председателя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"4" февраля 2020 года № 16</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Негізгі капиталға салынған инвестициялар туралы есеп</w:t>
            </w:r>
          </w:p>
          <w:p>
            <w:pPr>
              <w:spacing w:after="20"/>
              <w:ind w:left="20"/>
              <w:jc w:val="both"/>
            </w:pPr>
            <w:r>
              <w:rPr>
                <w:rFonts w:ascii="Times New Roman"/>
                <w:b w:val="false"/>
                <w:i w:val="false"/>
                <w:color w:val="000000"/>
                <w:sz w:val="20"/>
              </w:rPr>
              <w:t>
Отчет об инвестициях в основной капитал</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w:t>
            </w:r>
          </w:p>
          <w:p>
            <w:pPr>
              <w:spacing w:after="20"/>
              <w:ind w:left="20"/>
              <w:jc w:val="both"/>
            </w:pP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82800" cy="685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Қызметкерлер санына және экономикалық қызмет түріне қарамастан негізгі капиталды сатып алуды жүзеге асыратын занды тұлғалар және (немесе) олардың құрылымдық және оқшауланған бәлімшелері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вложение в основной капитал, независимо от численности работающих и вида экономической деятельности</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кезеңнен кейінгі 15 сәуірге (қоса алғанда) дейін</w:t>
            </w:r>
          </w:p>
          <w:p>
            <w:pPr>
              <w:spacing w:after="20"/>
              <w:ind w:left="20"/>
              <w:jc w:val="both"/>
            </w:pPr>
            <w:r>
              <w:rPr>
                <w:rFonts w:ascii="Times New Roman"/>
                <w:b w:val="false"/>
                <w:i w:val="false"/>
                <w:color w:val="000000"/>
                <w:sz w:val="20"/>
              </w:rPr>
              <w:t>
Срок представления – до 15 апреля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432300" cy="546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Инвестиция салынған өңірді көрсетіңіз (кәсіпорынның тіркелген жеріне қарамастан) -облыс, қала, аудан, елді мекен</w:t>
            </w:r>
          </w:p>
          <w:p>
            <w:pPr>
              <w:spacing w:after="20"/>
              <w:ind w:left="20"/>
              <w:jc w:val="both"/>
            </w:pPr>
            <w:r>
              <w:rPr>
                <w:rFonts w:ascii="Times New Roman"/>
                <w:b w:val="false"/>
                <w:i w:val="false"/>
                <w:color w:val="000000"/>
                <w:sz w:val="20"/>
              </w:rPr>
              <w:t>
Укажите регион вложения инвестиций (независимо от места регистрации предприятия) - область, город, район, населенный пункт</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673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067300" cy="927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 коды (статистикалық нысанды қағаз тасығышта тапсыру кезінде статистика органының қызметкерлері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419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041900" cy="1320800"/>
                          </a:xfrm>
                          <a:prstGeom prst="rect">
                            <a:avLst/>
                          </a:prstGeom>
                        </pic:spPr>
                      </pic:pic>
                    </a:graphicData>
                  </a:graphic>
                </wp:inline>
              </w:drawing>
            </w:r>
          </w:p>
          <w:p>
            <w:pPr>
              <w:spacing w:after="20"/>
              <w:ind w:left="20"/>
              <w:jc w:val="both"/>
            </w:pPr>
          </w:p>
          <w:p>
            <w:pPr>
              <w:spacing w:after="20"/>
              <w:ind w:left="20"/>
              <w:jc w:val="both"/>
            </w:pPr>
          </w:p>
        </w:tc>
      </w:tr>
    </w:tbl>
    <w:bookmarkStart w:name="z246" w:id="78"/>
    <w:p>
      <w:pPr>
        <w:spacing w:after="0"/>
        <w:ind w:left="0"/>
        <w:jc w:val="both"/>
      </w:pPr>
      <w:r>
        <w:rPr>
          <w:rFonts w:ascii="Times New Roman"/>
          <w:b w:val="false"/>
          <w:i w:val="false"/>
          <w:color w:val="000000"/>
          <w:sz w:val="28"/>
        </w:rPr>
        <w:t xml:space="preserve">
      </w:t>
      </w:r>
      <w:r>
        <w:rPr>
          <w:rFonts w:ascii="Times New Roman"/>
          <w:b/>
          <w:i w:val="false"/>
          <w:color w:val="000000"/>
          <w:sz w:val="28"/>
        </w:rPr>
        <w:t>2. Пайдалану бағыттары бойынша негізгі капиталға салынған инвестициялар көлемін көрсетіңіз, мың теңгеде</w:t>
      </w:r>
    </w:p>
    <w:bookmarkEnd w:id="78"/>
    <w:bookmarkStart w:name="z247" w:id="79"/>
    <w:p>
      <w:pPr>
        <w:spacing w:after="0"/>
        <w:ind w:left="0"/>
        <w:jc w:val="both"/>
      </w:pPr>
      <w:r>
        <w:rPr>
          <w:rFonts w:ascii="Times New Roman"/>
          <w:b w:val="false"/>
          <w:i w:val="false"/>
          <w:color w:val="000000"/>
          <w:sz w:val="28"/>
        </w:rPr>
        <w:t>
       Укажите объем инвестиций в основной капитал по направлениям использования, в тысячах тенге</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p>
            <w:pPr>
              <w:spacing w:after="20"/>
              <w:ind w:left="20"/>
              <w:jc w:val="both"/>
            </w:pPr>
            <w:r>
              <w:rPr>
                <w:rFonts w:ascii="Times New Roman"/>
                <w:b w:val="false"/>
                <w:i w:val="false"/>
                <w:color w:val="000000"/>
                <w:sz w:val="20"/>
              </w:rPr>
              <w:t>
бюджетные средства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кредиттері</w:t>
            </w:r>
          </w:p>
          <w:p>
            <w:pPr>
              <w:spacing w:after="20"/>
              <w:ind w:left="20"/>
              <w:jc w:val="both"/>
            </w:pPr>
            <w:r>
              <w:rPr>
                <w:rFonts w:ascii="Times New Roman"/>
                <w:b w:val="false"/>
                <w:i w:val="false"/>
                <w:color w:val="000000"/>
                <w:sz w:val="20"/>
              </w:rPr>
              <w:t>
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 қаражаты</w:t>
            </w:r>
          </w:p>
          <w:p>
            <w:pPr>
              <w:spacing w:after="20"/>
              <w:ind w:left="20"/>
              <w:jc w:val="both"/>
            </w:pPr>
            <w:r>
              <w:rPr>
                <w:rFonts w:ascii="Times New Roman"/>
                <w:b w:val="false"/>
                <w:i w:val="false"/>
                <w:color w:val="000000"/>
                <w:sz w:val="20"/>
              </w:rPr>
              <w:t>
другие заемные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республиканский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бюджеттік инвестициялық жоба бойынша</w:t>
            </w:r>
          </w:p>
          <w:p>
            <w:pPr>
              <w:spacing w:after="20"/>
              <w:ind w:left="20"/>
              <w:jc w:val="both"/>
            </w:pPr>
            <w:r>
              <w:rPr>
                <w:rFonts w:ascii="Times New Roman"/>
                <w:b w:val="false"/>
                <w:i w:val="false"/>
                <w:color w:val="000000"/>
                <w:sz w:val="20"/>
              </w:rPr>
              <w:t>
из них по бюджетному инвестиционному проекту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местный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бюджеттік инвестициялық жоба бойынша</w:t>
            </w:r>
          </w:p>
          <w:p>
            <w:pPr>
              <w:spacing w:after="20"/>
              <w:ind w:left="20"/>
              <w:jc w:val="both"/>
            </w:pPr>
            <w:r>
              <w:rPr>
                <w:rFonts w:ascii="Times New Roman"/>
                <w:b w:val="false"/>
                <w:i w:val="false"/>
                <w:color w:val="000000"/>
                <w:sz w:val="20"/>
              </w:rPr>
              <w:t>
из них по бюджетному инвестиционному проекту</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банктерден</w:t>
            </w:r>
          </w:p>
          <w:p>
            <w:pPr>
              <w:spacing w:after="20"/>
              <w:ind w:left="20"/>
              <w:jc w:val="both"/>
            </w:pPr>
            <w:r>
              <w:rPr>
                <w:rFonts w:ascii="Times New Roman"/>
                <w:b w:val="false"/>
                <w:i w:val="false"/>
                <w:color w:val="000000"/>
                <w:sz w:val="20"/>
              </w:rPr>
              <w:t>
из них иностранных банков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w:t>
            </w:r>
          </w:p>
          <w:p>
            <w:pPr>
              <w:spacing w:after="20"/>
              <w:ind w:left="20"/>
              <w:jc w:val="both"/>
            </w:pPr>
            <w:r>
              <w:rPr>
                <w:rFonts w:ascii="Times New Roman"/>
                <w:b w:val="false"/>
                <w:i w:val="false"/>
                <w:color w:val="000000"/>
                <w:sz w:val="20"/>
              </w:rPr>
              <w:t>
из них нерезидентов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бағыттары бойынша негізгі капиталға салынған инвестициялар</w:t>
            </w:r>
          </w:p>
          <w:p>
            <w:pPr>
              <w:spacing w:after="20"/>
              <w:ind w:left="20"/>
              <w:jc w:val="both"/>
            </w:pPr>
            <w:r>
              <w:rPr>
                <w:rFonts w:ascii="Times New Roman"/>
                <w:b w:val="false"/>
                <w:i w:val="false"/>
                <w:color w:val="000000"/>
                <w:sz w:val="20"/>
              </w:rPr>
              <w:t>
Инвестиции в основной капитал по направлениям использования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шығындар:</w:t>
            </w:r>
          </w:p>
          <w:p>
            <w:pPr>
              <w:spacing w:after="20"/>
              <w:ind w:left="20"/>
              <w:jc w:val="both"/>
            </w:pPr>
            <w:r>
              <w:rPr>
                <w:rFonts w:ascii="Times New Roman"/>
                <w:b w:val="false"/>
                <w:i w:val="false"/>
                <w:color w:val="000000"/>
                <w:sz w:val="20"/>
              </w:rPr>
              <w:t>
в том числе затраты:</w:t>
            </w:r>
            <w:r>
              <w:rPr>
                <w:rFonts w:ascii="Times New Roman"/>
                <w:b w:val="false"/>
                <w:i w:val="false"/>
                <w:color w:val="000000"/>
                <w:vertAlign w:val="superscript"/>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тұрғын үй құрылысына салынған инвестициялар</w:t>
            </w:r>
          </w:p>
          <w:p>
            <w:pPr>
              <w:spacing w:after="20"/>
              <w:ind w:left="20"/>
              <w:jc w:val="both"/>
            </w:pPr>
            <w:r>
              <w:rPr>
                <w:rFonts w:ascii="Times New Roman"/>
                <w:b w:val="false"/>
                <w:i w:val="false"/>
                <w:color w:val="000000"/>
                <w:sz w:val="20"/>
              </w:rPr>
              <w:t>
Из строки 1 инвестиции в жилищное строительство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Мұнда және бұдан әрі ЭҚЖЖ – Қазақстан Республикасы Стратегиялық жоспарлау және реформалар агенттігі Ұлттық статистика бюросының www.stat.gov.kz Интернет-ресурсында орналасқан Экономикалық қызмет түрлерінің жалпы жіктеуіші </w:t>
      </w:r>
    </w:p>
    <w:p>
      <w:pPr>
        <w:spacing w:after="0"/>
        <w:ind w:left="0"/>
        <w:jc w:val="both"/>
      </w:pPr>
      <w:r>
        <w:rPr>
          <w:rFonts w:ascii="Times New Roman"/>
          <w:b w:val="false"/>
          <w:i w:val="false"/>
          <w:color w:val="000000"/>
          <w:sz w:val="28"/>
        </w:rPr>
        <w:t>
      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Мұнда және бұдан әрі 2-бөлімнің Б бағаны осы статистикалық нысанға қосымшаға сәйкес толтырылады </w:t>
      </w:r>
    </w:p>
    <w:p>
      <w:pPr>
        <w:spacing w:after="0"/>
        <w:ind w:left="0"/>
        <w:jc w:val="both"/>
      </w:pPr>
      <w:r>
        <w:rPr>
          <w:rFonts w:ascii="Times New Roman"/>
          <w:b w:val="false"/>
          <w:i w:val="false"/>
          <w:color w:val="000000"/>
          <w:sz w:val="28"/>
        </w:rPr>
        <w:t>
      Здесь и далее графа Б раздела 2 заполняется согласно приложению к настоящей статистической форме</w:t>
      </w:r>
    </w:p>
    <w:bookmarkStart w:name="z275" w:id="80"/>
    <w:p>
      <w:pPr>
        <w:spacing w:after="0"/>
        <w:ind w:left="0"/>
        <w:jc w:val="both"/>
      </w:pPr>
      <w:r>
        <w:rPr>
          <w:rFonts w:ascii="Times New Roman"/>
          <w:b w:val="false"/>
          <w:i w:val="false"/>
          <w:color w:val="000000"/>
          <w:sz w:val="28"/>
        </w:rPr>
        <w:t>
      3. Жаңа негізгі кұралдардың пайдалануға берілуін көрсетіңіз, мың теңгеде</w:t>
      </w:r>
    </w:p>
    <w:bookmarkEnd w:id="80"/>
    <w:bookmarkStart w:name="z276" w:id="81"/>
    <w:p>
      <w:pPr>
        <w:spacing w:after="0"/>
        <w:ind w:left="0"/>
        <w:jc w:val="both"/>
      </w:pPr>
      <w:r>
        <w:rPr>
          <w:rFonts w:ascii="Times New Roman"/>
          <w:b w:val="false"/>
          <w:i w:val="false"/>
          <w:color w:val="000000"/>
          <w:sz w:val="28"/>
        </w:rPr>
        <w:t>
       Укажите ввод в эксплуатацию новых основных средств, в тысячах тенге</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Код ОКЭД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негізгі құралдарды пайдалануға беру</w:t>
            </w:r>
          </w:p>
          <w:p>
            <w:pPr>
              <w:spacing w:after="20"/>
              <w:ind w:left="20"/>
              <w:jc w:val="both"/>
            </w:pPr>
            <w:r>
              <w:rPr>
                <w:rFonts w:ascii="Times New Roman"/>
                <w:b w:val="false"/>
                <w:i w:val="false"/>
                <w:color w:val="000000"/>
                <w:sz w:val="20"/>
              </w:rPr>
              <w:t>
Ввод в эксплуатацию новых основных средств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p>
            <w:pPr>
              <w:spacing w:after="20"/>
              <w:ind w:left="20"/>
              <w:jc w:val="both"/>
            </w:pPr>
            <w:r>
              <w:rPr>
                <w:rFonts w:ascii="Times New Roman"/>
                <w:b w:val="false"/>
                <w:i w:val="false"/>
                <w:color w:val="000000"/>
                <w:sz w:val="20"/>
              </w:rPr>
              <w:t>
бюджетные средства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кредиттері</w:t>
            </w:r>
          </w:p>
          <w:p>
            <w:pPr>
              <w:spacing w:after="20"/>
              <w:ind w:left="20"/>
              <w:jc w:val="both"/>
            </w:pPr>
            <w:r>
              <w:rPr>
                <w:rFonts w:ascii="Times New Roman"/>
                <w:b w:val="false"/>
                <w:i w:val="false"/>
                <w:color w:val="000000"/>
                <w:sz w:val="20"/>
              </w:rPr>
              <w:t>
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 қаражаты</w:t>
            </w:r>
          </w:p>
          <w:p>
            <w:pPr>
              <w:spacing w:after="20"/>
              <w:ind w:left="20"/>
              <w:jc w:val="both"/>
            </w:pPr>
            <w:r>
              <w:rPr>
                <w:rFonts w:ascii="Times New Roman"/>
                <w:b w:val="false"/>
                <w:i w:val="false"/>
                <w:color w:val="000000"/>
                <w:sz w:val="20"/>
              </w:rPr>
              <w:t>
другие заемные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республиканский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бюджеттік инвестициялық жоба бойынша</w:t>
            </w:r>
          </w:p>
          <w:p>
            <w:pPr>
              <w:spacing w:after="20"/>
              <w:ind w:left="20"/>
              <w:jc w:val="both"/>
            </w:pPr>
            <w:r>
              <w:rPr>
                <w:rFonts w:ascii="Times New Roman"/>
                <w:b w:val="false"/>
                <w:i w:val="false"/>
                <w:color w:val="000000"/>
                <w:sz w:val="20"/>
              </w:rPr>
              <w:t>
из них по бюджетному инвестиционному проекту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местный бюджет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бюджеттік инвестициялық жоба бойынша</w:t>
            </w:r>
          </w:p>
          <w:p>
            <w:pPr>
              <w:spacing w:after="20"/>
              <w:ind w:left="20"/>
              <w:jc w:val="both"/>
            </w:pPr>
            <w:r>
              <w:rPr>
                <w:rFonts w:ascii="Times New Roman"/>
                <w:b w:val="false"/>
                <w:i w:val="false"/>
                <w:color w:val="000000"/>
                <w:sz w:val="20"/>
              </w:rPr>
              <w:t>
из них по бюджетному инвестиционному проекту</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банктерден</w:t>
            </w:r>
          </w:p>
          <w:p>
            <w:pPr>
              <w:spacing w:after="20"/>
              <w:ind w:left="20"/>
              <w:jc w:val="both"/>
            </w:pPr>
            <w:r>
              <w:rPr>
                <w:rFonts w:ascii="Times New Roman"/>
                <w:b w:val="false"/>
                <w:i w:val="false"/>
                <w:color w:val="000000"/>
                <w:sz w:val="20"/>
              </w:rPr>
              <w:t>
из них иностранных банков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w:t>
            </w:r>
          </w:p>
          <w:p>
            <w:pPr>
              <w:spacing w:after="20"/>
              <w:ind w:left="20"/>
              <w:jc w:val="both"/>
            </w:pPr>
            <w:r>
              <w:rPr>
                <w:rFonts w:ascii="Times New Roman"/>
                <w:b w:val="false"/>
                <w:i w:val="false"/>
                <w:color w:val="000000"/>
                <w:sz w:val="20"/>
              </w:rPr>
              <w:t>
из них нерезидентов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пайдалану бағыттары бойынша:</w:t>
            </w:r>
          </w:p>
          <w:p>
            <w:pPr>
              <w:spacing w:after="20"/>
              <w:ind w:left="20"/>
              <w:jc w:val="both"/>
            </w:pPr>
            <w:r>
              <w:rPr>
                <w:rFonts w:ascii="Times New Roman"/>
                <w:b w:val="false"/>
                <w:i w:val="false"/>
                <w:color w:val="000000"/>
                <w:sz w:val="20"/>
              </w:rPr>
              <w:t>
в том числе по направлениям использования: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5" w:id="82"/>
    <w:p>
      <w:pPr>
        <w:spacing w:after="0"/>
        <w:ind w:left="0"/>
        <w:jc w:val="both"/>
      </w:pPr>
      <w:r>
        <w:rPr>
          <w:rFonts w:ascii="Times New Roman"/>
          <w:b w:val="false"/>
          <w:i w:val="false"/>
          <w:color w:val="000000"/>
          <w:sz w:val="28"/>
        </w:rPr>
        <w:t>
      4. Қоршаған ортаны қорғауға бағытталған негізгі капиталға салынған инвестициялар көлемін көрсетіңіз, мың теңгемен</w:t>
      </w:r>
    </w:p>
    <w:bookmarkEnd w:id="82"/>
    <w:bookmarkStart w:name="z296" w:id="83"/>
    <w:p>
      <w:pPr>
        <w:spacing w:after="0"/>
        <w:ind w:left="0"/>
        <w:jc w:val="both"/>
      </w:pPr>
      <w:r>
        <w:rPr>
          <w:rFonts w:ascii="Times New Roman"/>
          <w:b w:val="false"/>
          <w:i w:val="false"/>
          <w:color w:val="000000"/>
          <w:sz w:val="28"/>
        </w:rPr>
        <w:t>
      Укажите объем инвестиций в основной капитал, направленных на охрану окружающей среды, в тысячах тенге</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p>
            <w:pPr>
              <w:spacing w:after="20"/>
              <w:ind w:left="20"/>
              <w:jc w:val="both"/>
            </w:pPr>
            <w:r>
              <w:rPr>
                <w:rFonts w:ascii="Times New Roman"/>
                <w:b w:val="false"/>
                <w:i w:val="false"/>
                <w:color w:val="000000"/>
                <w:sz w:val="20"/>
              </w:rPr>
              <w:t>
бюджетные средства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кредиттері</w:t>
            </w:r>
          </w:p>
          <w:p>
            <w:pPr>
              <w:spacing w:after="20"/>
              <w:ind w:left="20"/>
              <w:jc w:val="both"/>
            </w:pPr>
            <w:r>
              <w:rPr>
                <w:rFonts w:ascii="Times New Roman"/>
                <w:b w:val="false"/>
                <w:i w:val="false"/>
                <w:color w:val="000000"/>
                <w:sz w:val="20"/>
              </w:rPr>
              <w:t>
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 қаражаты</w:t>
            </w:r>
          </w:p>
          <w:p>
            <w:pPr>
              <w:spacing w:after="20"/>
              <w:ind w:left="20"/>
              <w:jc w:val="both"/>
            </w:pPr>
            <w:r>
              <w:rPr>
                <w:rFonts w:ascii="Times New Roman"/>
                <w:b w:val="false"/>
                <w:i w:val="false"/>
                <w:color w:val="000000"/>
                <w:sz w:val="20"/>
              </w:rPr>
              <w:t>
другие заемные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республиканский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местный бюджет</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банктерден из них иностранных банков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w:t>
            </w:r>
          </w:p>
          <w:p>
            <w:pPr>
              <w:spacing w:after="20"/>
              <w:ind w:left="20"/>
              <w:jc w:val="both"/>
            </w:pPr>
            <w:r>
              <w:rPr>
                <w:rFonts w:ascii="Times New Roman"/>
                <w:b w:val="false"/>
                <w:i w:val="false"/>
                <w:color w:val="000000"/>
                <w:sz w:val="20"/>
              </w:rPr>
              <w:t>
из них нерезидентов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2-бөлімнің 1-жолынан қоршаған ортаны қорғауға бағытталған негізгі капиталға салынған инвестициялар</w:t>
            </w:r>
          </w:p>
          <w:p>
            <w:pPr>
              <w:spacing w:after="20"/>
              <w:ind w:left="20"/>
              <w:jc w:val="both"/>
            </w:pPr>
            <w:r>
              <w:rPr>
                <w:rFonts w:ascii="Times New Roman"/>
                <w:b w:val="false"/>
                <w:i w:val="false"/>
                <w:color w:val="000000"/>
                <w:sz w:val="20"/>
              </w:rPr>
              <w:t>
Из строки 1 раздела 2 инвестиции в основной капитал, направленного на охрану окружающей среды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қорғау және климаттың өзгеру проблемалар</w:t>
            </w:r>
          </w:p>
          <w:p>
            <w:pPr>
              <w:spacing w:after="20"/>
              <w:ind w:left="20"/>
              <w:jc w:val="both"/>
            </w:pPr>
            <w:r>
              <w:rPr>
                <w:rFonts w:ascii="Times New Roman"/>
                <w:b w:val="false"/>
                <w:i w:val="false"/>
                <w:color w:val="000000"/>
                <w:sz w:val="20"/>
              </w:rPr>
              <w:t>
охрана атмосферного воздуха и проблемы изменения климата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газдардың эмиссиясын азайту</w:t>
            </w:r>
          </w:p>
          <w:p>
            <w:pPr>
              <w:spacing w:after="20"/>
              <w:ind w:left="20"/>
              <w:jc w:val="both"/>
            </w:pPr>
            <w:r>
              <w:rPr>
                <w:rFonts w:ascii="Times New Roman"/>
                <w:b w:val="false"/>
                <w:i w:val="false"/>
                <w:color w:val="000000"/>
                <w:sz w:val="20"/>
              </w:rPr>
              <w:t>
снижение эмиссий парниковых газов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ақаба суларды тазарту</w:t>
            </w:r>
          </w:p>
          <w:p>
            <w:pPr>
              <w:spacing w:after="20"/>
              <w:ind w:left="20"/>
              <w:jc w:val="both"/>
            </w:pPr>
            <w:r>
              <w:rPr>
                <w:rFonts w:ascii="Times New Roman"/>
                <w:b w:val="false"/>
                <w:i w:val="false"/>
                <w:color w:val="000000"/>
                <w:sz w:val="20"/>
              </w:rPr>
              <w:t>
очистка сточных вод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қалдықтармен жұмыс жасау</w:t>
            </w:r>
          </w:p>
          <w:p>
            <w:pPr>
              <w:spacing w:after="20"/>
              <w:ind w:left="20"/>
              <w:jc w:val="both"/>
            </w:pPr>
            <w:r>
              <w:rPr>
                <w:rFonts w:ascii="Times New Roman"/>
                <w:b w:val="false"/>
                <w:i w:val="false"/>
                <w:color w:val="000000"/>
                <w:sz w:val="20"/>
              </w:rPr>
              <w:t>
обращение с отходами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жерасты және жерүсті суларын қорғау мен оңалту</w:t>
            </w:r>
          </w:p>
          <w:p>
            <w:pPr>
              <w:spacing w:after="20"/>
              <w:ind w:left="20"/>
              <w:jc w:val="both"/>
            </w:pPr>
            <w:r>
              <w:rPr>
                <w:rFonts w:ascii="Times New Roman"/>
                <w:b w:val="false"/>
                <w:i w:val="false"/>
                <w:color w:val="000000"/>
                <w:sz w:val="20"/>
              </w:rPr>
              <w:t>
защита и реабилитация почвы, подземных и поверхностных вод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және вибрациялық әсер етүді азайту (жұмыс орындарында еңбекті қорғау бойынша зауытішілік сипаттағы іс-шараларды қоспағанда)</w:t>
            </w:r>
          </w:p>
          <w:p>
            <w:pPr>
              <w:spacing w:after="20"/>
              <w:ind w:left="20"/>
              <w:jc w:val="both"/>
            </w:pPr>
            <w:r>
              <w:rPr>
                <w:rFonts w:ascii="Times New Roman"/>
                <w:b w:val="false"/>
                <w:i w:val="false"/>
                <w:color w:val="000000"/>
                <w:sz w:val="20"/>
              </w:rPr>
              <w:t>
снижение шумового и вибрационного воздействия (исключая мероприятия внутризаводского характера по охране труда на рабочих местах)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биоәртүрлілік және ландшафттарды сақтау</w:t>
            </w:r>
          </w:p>
          <w:p>
            <w:pPr>
              <w:spacing w:after="20"/>
              <w:ind w:left="20"/>
              <w:jc w:val="both"/>
            </w:pPr>
            <w:r>
              <w:rPr>
                <w:rFonts w:ascii="Times New Roman"/>
                <w:b w:val="false"/>
                <w:i w:val="false"/>
                <w:color w:val="000000"/>
                <w:sz w:val="20"/>
              </w:rPr>
              <w:t>
сохранение биоразнообразия и ландшафта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(сыртқы мемлекеттік қаупсіздік мәселелерін қоспағанда)</w:t>
            </w:r>
          </w:p>
          <w:p>
            <w:pPr>
              <w:spacing w:after="20"/>
              <w:ind w:left="20"/>
              <w:jc w:val="both"/>
            </w:pPr>
            <w:r>
              <w:rPr>
                <w:rFonts w:ascii="Times New Roman"/>
                <w:b w:val="false"/>
                <w:i w:val="false"/>
                <w:color w:val="000000"/>
                <w:sz w:val="20"/>
              </w:rPr>
              <w:t>
радиационная безопасность (исключая вопросы внешней государственной безопасности)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ғылыми зерттеулер мен әзірлемелер</w:t>
            </w:r>
          </w:p>
          <w:p>
            <w:pPr>
              <w:spacing w:after="20"/>
              <w:ind w:left="20"/>
              <w:jc w:val="both"/>
            </w:pPr>
            <w:r>
              <w:rPr>
                <w:rFonts w:ascii="Times New Roman"/>
                <w:b w:val="false"/>
                <w:i w:val="false"/>
                <w:color w:val="000000"/>
                <w:sz w:val="20"/>
              </w:rPr>
              <w:t>
научные исследования и разработки в области охраны окружающей среды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қызметінің басқа бағыттары</w:t>
            </w:r>
          </w:p>
          <w:p>
            <w:pPr>
              <w:spacing w:after="20"/>
              <w:ind w:left="20"/>
              <w:jc w:val="both"/>
            </w:pPr>
            <w:r>
              <w:rPr>
                <w:rFonts w:ascii="Times New Roman"/>
                <w:b w:val="false"/>
                <w:i w:val="false"/>
                <w:color w:val="000000"/>
                <w:sz w:val="20"/>
              </w:rPr>
              <w:t>
другие направления природоохранной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 саласындағы қызмет</w:t>
            </w:r>
          </w:p>
          <w:p>
            <w:pPr>
              <w:spacing w:after="20"/>
              <w:ind w:left="20"/>
              <w:jc w:val="both"/>
            </w:pPr>
            <w:r>
              <w:rPr>
                <w:rFonts w:ascii="Times New Roman"/>
                <w:b w:val="false"/>
                <w:i w:val="false"/>
                <w:color w:val="000000"/>
                <w:sz w:val="20"/>
              </w:rPr>
              <w:t>
деятельность в области возобновляемых источников 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технологиялары және энергия тиімділігін арттыру саласындағы қызметке</w:t>
            </w:r>
          </w:p>
          <w:p>
            <w:pPr>
              <w:spacing w:after="20"/>
              <w:ind w:left="20"/>
              <w:jc w:val="both"/>
            </w:pPr>
            <w:r>
              <w:rPr>
                <w:rFonts w:ascii="Times New Roman"/>
                <w:b w:val="false"/>
                <w:i w:val="false"/>
                <w:color w:val="000000"/>
                <w:sz w:val="20"/>
              </w:rPr>
              <w:t>
деятельность в области энергосберегающих технологий и повышения энергоэффективности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6" w:id="84"/>
    <w:p>
      <w:pPr>
        <w:spacing w:after="0"/>
        <w:ind w:left="0"/>
        <w:jc w:val="both"/>
      </w:pPr>
      <w:r>
        <w:rPr>
          <w:rFonts w:ascii="Times New Roman"/>
          <w:b w:val="false"/>
          <w:i w:val="false"/>
          <w:color w:val="000000"/>
          <w:sz w:val="28"/>
        </w:rPr>
        <w:t>
      5. Статистикалық нысанды толтыруға жұмсалған уақытты көрсетіңіз, сағатпен (қажеттiсiн қоршаңыз)</w:t>
      </w:r>
    </w:p>
    <w:bookmarkEnd w:id="84"/>
    <w:bookmarkStart w:name="z327" w:id="85"/>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____________________________ Адрес (респондента) ________</w:t>
      </w:r>
    </w:p>
    <w:p>
      <w:pPr>
        <w:spacing w:after="0"/>
        <w:ind w:left="0"/>
        <w:jc w:val="both"/>
      </w:pPr>
      <w:r>
        <w:rPr>
          <w:rFonts w:ascii="Times New Roman"/>
          <w:b w:val="false"/>
          <w:i w:val="false"/>
          <w:color w:val="000000"/>
          <w:sz w:val="28"/>
        </w:rPr>
        <w:t xml:space="preserve">
      Телефоны (респонденттің) ________________________________ 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почта мекенжайы (респонденттің) _________________________________ </w:t>
      </w:r>
    </w:p>
    <w:p>
      <w:pPr>
        <w:spacing w:after="0"/>
        <w:ind w:left="0"/>
        <w:jc w:val="both"/>
      </w:pPr>
      <w:r>
        <w:rPr>
          <w:rFonts w:ascii="Times New Roman"/>
          <w:b w:val="false"/>
          <w:i w:val="false"/>
          <w:color w:val="000000"/>
          <w:sz w:val="28"/>
        </w:rPr>
        <w:t>
      Адрес электронной почты (респондента)</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Главный бухгалтер _______________________________________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 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срокявляются административными правонарушениями, предусмотренными статьей 497 Кодекса Республики Казахстан "Об административных правонарушений".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 бюросының</w:t>
            </w:r>
            <w:r>
              <w:br/>
            </w:r>
            <w:r>
              <w:rPr>
                <w:rFonts w:ascii="Times New Roman"/>
                <w:b w:val="false"/>
                <w:i w:val="false"/>
                <w:color w:val="000000"/>
                <w:sz w:val="20"/>
              </w:rPr>
              <w:t>басшысы 2024 жылғы</w:t>
            </w:r>
            <w:r>
              <w:br/>
            </w:r>
            <w:r>
              <w:rPr>
                <w:rFonts w:ascii="Times New Roman"/>
                <w:b w:val="false"/>
                <w:i w:val="false"/>
                <w:color w:val="000000"/>
                <w:sz w:val="20"/>
              </w:rPr>
              <w:t>12 тамыздағы</w:t>
            </w:r>
            <w:r>
              <w:br/>
            </w:r>
            <w:r>
              <w:rPr>
                <w:rFonts w:ascii="Times New Roman"/>
                <w:b w:val="false"/>
                <w:i w:val="false"/>
                <w:color w:val="000000"/>
                <w:sz w:val="20"/>
              </w:rPr>
              <w:t>№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капиталға салынған</w:t>
            </w:r>
            <w:r>
              <w:br/>
            </w:r>
            <w:r>
              <w:rPr>
                <w:rFonts w:ascii="Times New Roman"/>
                <w:b w:val="false"/>
                <w:i w:val="false"/>
                <w:color w:val="000000"/>
                <w:sz w:val="20"/>
              </w:rPr>
              <w:t>инвестициялар туралы есеп"</w:t>
            </w:r>
            <w:r>
              <w:br/>
            </w:r>
            <w:r>
              <w:rPr>
                <w:rFonts w:ascii="Times New Roman"/>
                <w:b w:val="false"/>
                <w:i w:val="false"/>
                <w:color w:val="000000"/>
                <w:sz w:val="20"/>
              </w:rPr>
              <w:t>(индексі 1-инвест, кезеңділігі</w:t>
            </w:r>
            <w:r>
              <w:br/>
            </w:r>
            <w:r>
              <w:rPr>
                <w:rFonts w:ascii="Times New Roman"/>
                <w:b w:val="false"/>
                <w:i w:val="false"/>
                <w:color w:val="000000"/>
                <w:sz w:val="20"/>
              </w:rPr>
              <w:t>жылдық) статистикалық</w:t>
            </w:r>
            <w:r>
              <w:br/>
            </w:r>
            <w:r>
              <w:rPr>
                <w:rFonts w:ascii="Times New Roman"/>
                <w:b w:val="false"/>
                <w:i w:val="false"/>
                <w:color w:val="000000"/>
                <w:sz w:val="20"/>
              </w:rPr>
              <w:t>нысанына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статистической</w:t>
            </w:r>
            <w:r>
              <w:br/>
            </w:r>
            <w:r>
              <w:rPr>
                <w:rFonts w:ascii="Times New Roman"/>
                <w:b w:val="false"/>
                <w:i w:val="false"/>
                <w:color w:val="000000"/>
                <w:sz w:val="20"/>
              </w:rPr>
              <w:t>форме "Отчет об инвестициях</w:t>
            </w:r>
            <w:r>
              <w:br/>
            </w:r>
            <w:r>
              <w:rPr>
                <w:rFonts w:ascii="Times New Roman"/>
                <w:b w:val="false"/>
                <w:i w:val="false"/>
                <w:color w:val="000000"/>
                <w:sz w:val="20"/>
              </w:rPr>
              <w:t xml:space="preserve">в основной капитал" </w:t>
            </w:r>
            <w:r>
              <w:br/>
            </w:r>
            <w:r>
              <w:rPr>
                <w:rFonts w:ascii="Times New Roman"/>
                <w:b w:val="false"/>
                <w:i w:val="false"/>
                <w:color w:val="000000"/>
                <w:sz w:val="20"/>
              </w:rPr>
              <w:t>(индекс 1-инвест,</w:t>
            </w:r>
            <w:r>
              <w:br/>
            </w:r>
            <w:r>
              <w:rPr>
                <w:rFonts w:ascii="Times New Roman"/>
                <w:b w:val="false"/>
                <w:i w:val="false"/>
                <w:color w:val="000000"/>
                <w:sz w:val="20"/>
              </w:rPr>
              <w:t>периодичность годовая)</w:t>
            </w:r>
          </w:p>
        </w:tc>
      </w:tr>
    </w:tbl>
    <w:bookmarkStart w:name="z355" w:id="86"/>
    <w:p>
      <w:pPr>
        <w:spacing w:after="0"/>
        <w:ind w:left="0"/>
        <w:jc w:val="left"/>
      </w:pPr>
      <w:r>
        <w:rPr>
          <w:rFonts w:ascii="Times New Roman"/>
          <w:b/>
          <w:i w:val="false"/>
          <w:color w:val="000000"/>
        </w:rPr>
        <w:t xml:space="preserve"> Негізгі капиталға салынған инвестициялардың көлеміндегі шығындар түрлері Виды затрат в объеме инвестиций в основной капитал</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негізгі капиталға салынған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материальный основной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 салу және күрделі жөндеу жұмыстарына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и капитальному ремонту зданий 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имараттардың құрылыс-монтаж жұмыстарына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строительно-монтажные работы зданий 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ғимараттарды салу бойынша жұмыстарға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жилых зданий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ғимараттарды салу бойынша жұмыстарға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нежилых зданий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имараттарды салу бойынша жұмыстарға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 күрделі жөндеу жұмыстарына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капитальный ремонт зданий 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және көлік құралдарын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машин, оборудования и транспортных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құрылысы мен байланысты машиналарды, жабдықтарды және құрал-саймандарды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машин, оборудования и инструмента, связанных со строительством объекта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және телекоммуникациялық жабдықтарды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информационного, коммуникационного и телекоммуникационного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транспортных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машиналарды және жабдықтарды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прочих машини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көлік құралдарын күрделі жөндеуге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капитальный ремонт машин, оборудования, транспортных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айлық дақылдарды отырғызу және өсіру бойынша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насаждению и выращиванию многолетних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қажегілетін, өнім беретін және асыл тұқымды табынды қалыптастыруға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формирование рабочего, продуктивного и племенного стада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негізгі капиталға салынған инвестициялар көлемін дегі өзге де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 объеме инвестиций в материальный основной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капиталға салынғанинвестициялар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нематериальный основной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бағдарламалық қамтамасыз ету және деректер базаларын құруға және сатып алуға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создание и приобретение компьютерного програмного обеспечения и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бағдарламалық қамтамасыз етуге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компьютерного програмного обеспечения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базаларын құруға шығындар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создание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қорларын барлауға және бағалауға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разведку и оценку запасов полезных ископаемых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капиталға салынған инвестициялар көлеміндегі өзгеде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 объеме инвестиций в нематериальный основной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құрылысына байланысты өзге де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связанные со строительством объекта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жобалау-іздестіру жұмыстарына кеткен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проектно-изыскательские работы для строительства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 бюросының</w:t>
            </w:r>
            <w:r>
              <w:br/>
            </w:r>
            <w:r>
              <w:rPr>
                <w:rFonts w:ascii="Times New Roman"/>
                <w:b w:val="false"/>
                <w:i w:val="false"/>
                <w:color w:val="000000"/>
                <w:sz w:val="20"/>
              </w:rPr>
              <w:t xml:space="preserve">басшысы </w:t>
            </w:r>
            <w:r>
              <w:br/>
            </w:r>
            <w:r>
              <w:rPr>
                <w:rFonts w:ascii="Times New Roman"/>
                <w:b w:val="false"/>
                <w:i w:val="false"/>
                <w:color w:val="000000"/>
                <w:sz w:val="20"/>
              </w:rPr>
              <w:t>2024 жылғы 12 тамыздағы</w:t>
            </w:r>
            <w:r>
              <w:br/>
            </w:r>
            <w:r>
              <w:rPr>
                <w:rFonts w:ascii="Times New Roman"/>
                <w:b w:val="false"/>
                <w:i w:val="false"/>
                <w:color w:val="000000"/>
                <w:sz w:val="20"/>
              </w:rPr>
              <w:t xml:space="preserve">№ 24 Бұйрыққа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xml:space="preserve">№ 16 бұйрығына </w:t>
            </w:r>
            <w:r>
              <w:br/>
            </w:r>
            <w:r>
              <w:rPr>
                <w:rFonts w:ascii="Times New Roman"/>
                <w:b w:val="false"/>
                <w:i w:val="false"/>
                <w:color w:val="000000"/>
                <w:sz w:val="20"/>
              </w:rPr>
              <w:t>4-қосымша</w:t>
            </w:r>
          </w:p>
        </w:tc>
      </w:tr>
    </w:tbl>
    <w:bookmarkStart w:name="z360" w:id="87"/>
    <w:p>
      <w:pPr>
        <w:spacing w:after="0"/>
        <w:ind w:left="0"/>
        <w:jc w:val="left"/>
      </w:pPr>
      <w:r>
        <w:rPr>
          <w:rFonts w:ascii="Times New Roman"/>
          <w:b/>
          <w:i w:val="false"/>
          <w:color w:val="000000"/>
        </w:rPr>
        <w:t xml:space="preserve"> "Негізгі капиталға салынған нвестициялар туралы есеп" (индексі 1-инвест, кезеңділігі жылдық) жалпымемлекеттік статистикалық байқаудың статистикалық нысанын толтыру жөніндегі нұсқаулық </w:t>
      </w:r>
    </w:p>
    <w:bookmarkEnd w:id="87"/>
    <w:bookmarkStart w:name="z361" w:id="88"/>
    <w:p>
      <w:pPr>
        <w:spacing w:after="0"/>
        <w:ind w:left="0"/>
        <w:jc w:val="both"/>
      </w:pPr>
      <w:r>
        <w:rPr>
          <w:rFonts w:ascii="Times New Roman"/>
          <w:b w:val="false"/>
          <w:i w:val="false"/>
          <w:color w:val="000000"/>
          <w:sz w:val="28"/>
        </w:rPr>
        <w:t>
      1. Осы "Негізгі капиталға салынган инвестициялар туралы есеп" (индексі 1-инвест, кезеңділігі жылдық) жалпымемлекеттік статистикалық байқаудың статистикалық нысанын (бұдан әрі – статистикадық нысан) толтыруды нақтылайды.</w:t>
      </w:r>
    </w:p>
    <w:bookmarkEnd w:id="88"/>
    <w:bookmarkStart w:name="z362" w:id="89"/>
    <w:p>
      <w:pPr>
        <w:spacing w:after="0"/>
        <w:ind w:left="0"/>
        <w:jc w:val="both"/>
      </w:pPr>
      <w:r>
        <w:rPr>
          <w:rFonts w:ascii="Times New Roman"/>
          <w:b w:val="false"/>
          <w:i w:val="false"/>
          <w:color w:val="000000"/>
          <w:sz w:val="28"/>
        </w:rPr>
        <w:t>
      2. Осы нұсқаулықта мынадай анықтамалар пайдаланылады:</w:t>
      </w:r>
    </w:p>
    <w:bookmarkEnd w:id="89"/>
    <w:bookmarkStart w:name="z363" w:id="90"/>
    <w:p>
      <w:pPr>
        <w:spacing w:after="0"/>
        <w:ind w:left="0"/>
        <w:jc w:val="both"/>
      </w:pPr>
      <w:r>
        <w:rPr>
          <w:rFonts w:ascii="Times New Roman"/>
          <w:b w:val="false"/>
          <w:i w:val="false"/>
          <w:color w:val="000000"/>
          <w:sz w:val="28"/>
        </w:rPr>
        <w:t>
      1) банктердің кредиттері – бұл қарыз алушының қаржы қаражатына деген қажеттілігін қанағаттандыру үшін банк беретін ақшалай қаражаттар;</w:t>
      </w:r>
    </w:p>
    <w:bookmarkEnd w:id="90"/>
    <w:bookmarkStart w:name="z364" w:id="91"/>
    <w:p>
      <w:pPr>
        <w:spacing w:after="0"/>
        <w:ind w:left="0"/>
        <w:jc w:val="both"/>
      </w:pPr>
      <w:r>
        <w:rPr>
          <w:rFonts w:ascii="Times New Roman"/>
          <w:b w:val="false"/>
          <w:i w:val="false"/>
          <w:color w:val="000000"/>
          <w:sz w:val="28"/>
        </w:rPr>
        <w:t>
      2) басқа қарыз қаражаты – шаруашылық жүргізуші субъектіге тиесілі емес, бірақ оның иелігінде уақытша болатын және оның өзінікі мен бірдей пайдаланылатын ақша қаражаттары, оларға (банккредиттерінен басқа) басқазаңды және жеке тұлғалардың қарыздары, отандық және шетелдік банктік емес мекемелер (микрокредиттік ұйымдар), резидент емес заңды және жеке тұлғалар беретін қарыздарменгранттар жатады;</w:t>
      </w:r>
    </w:p>
    <w:bookmarkEnd w:id="91"/>
    <w:bookmarkStart w:name="z365" w:id="92"/>
    <w:p>
      <w:pPr>
        <w:spacing w:after="0"/>
        <w:ind w:left="0"/>
        <w:jc w:val="both"/>
      </w:pPr>
      <w:r>
        <w:rPr>
          <w:rFonts w:ascii="Times New Roman"/>
          <w:b w:val="false"/>
          <w:i w:val="false"/>
          <w:color w:val="000000"/>
          <w:sz w:val="28"/>
        </w:rPr>
        <w:t>
      3) бюджетті кинвестициялық жоба – жаңа объектілерді құру (салу) не қолда барларын реконструкциялау, сондай-ақ Қазақстан Республикасы Президентінің қызметін камтамасыз етуге бағытталған міндеттерді іске асыруға арналған ақпараттандыру объектілерін, сондай-ақ арнаулы мемлекеттік органдардың ақпараттандыру объектілерін қоспағанда; ақпараттандыру объектілерін құру және дамыту үшін бағытталған, бюджет қаражаты есебінен тікелей бюджеттік бағдарлама әкімшісі белгілі бір уақыт кезеңі ішінде іске асыратын және аяқталған сипаты бар, білім беру саласындағы пилоттық ұлттык жобаны іске асыру женіндегі дирекция белгілі бір уақыт кезені ішінде іске асыратын және аяқталғансипаты бар іс-шаралар жиынтығы;</w:t>
      </w:r>
    </w:p>
    <w:bookmarkEnd w:id="92"/>
    <w:bookmarkStart w:name="z366" w:id="93"/>
    <w:p>
      <w:pPr>
        <w:spacing w:after="0"/>
        <w:ind w:left="0"/>
        <w:jc w:val="both"/>
      </w:pPr>
      <w:r>
        <w:rPr>
          <w:rFonts w:ascii="Times New Roman"/>
          <w:b w:val="false"/>
          <w:i w:val="false"/>
          <w:color w:val="000000"/>
          <w:sz w:val="28"/>
        </w:rPr>
        <w:t>
      4) ғимараттар мен имараттарға күрделі жөндеу – ғимараттар мен имараттардың ресурстарын қажет болған жағдайда инженерлік жабдықтың құраушы элементтері және жүйлерімен ауыстыра отырып қалпына келтіру, сондай-ақ пайдалану көрсеткіштерін жақсарту мақсатында оларды жөндеуге жұмсалған шығындар;</w:t>
      </w:r>
    </w:p>
    <w:bookmarkEnd w:id="93"/>
    <w:bookmarkStart w:name="z367" w:id="94"/>
    <w:p>
      <w:pPr>
        <w:spacing w:after="0"/>
        <w:ind w:left="0"/>
        <w:jc w:val="both"/>
      </w:pPr>
      <w:r>
        <w:rPr>
          <w:rFonts w:ascii="Times New Roman"/>
          <w:b w:val="false"/>
          <w:i w:val="false"/>
          <w:color w:val="000000"/>
          <w:sz w:val="28"/>
        </w:rPr>
        <w:t>
      5) жаңа негізгі құралдарды пайдалануға беру мақсаты бойынша пайдалануға дайын және белгіленген тәртіпте құжатпен ресімделген дайын өнімнің құнын қамтиды;</w:t>
      </w:r>
    </w:p>
    <w:bookmarkEnd w:id="94"/>
    <w:bookmarkStart w:name="z368" w:id="95"/>
    <w:p>
      <w:pPr>
        <w:spacing w:after="0"/>
        <w:ind w:left="0"/>
        <w:jc w:val="both"/>
      </w:pPr>
      <w:r>
        <w:rPr>
          <w:rFonts w:ascii="Times New Roman"/>
          <w:b w:val="false"/>
          <w:i w:val="false"/>
          <w:color w:val="000000"/>
          <w:sz w:val="28"/>
        </w:rPr>
        <w:t>
      6) жергілікті бюджет қаражаты – бюджеттік бағдарламаларды іске асыруға жергілікті бюджеттен бөлінетін ақша қаражаттары;</w:t>
      </w:r>
    </w:p>
    <w:bookmarkEnd w:id="95"/>
    <w:bookmarkStart w:name="z369" w:id="96"/>
    <w:p>
      <w:pPr>
        <w:spacing w:after="0"/>
        <w:ind w:left="0"/>
        <w:jc w:val="both"/>
      </w:pPr>
      <w:r>
        <w:rPr>
          <w:rFonts w:ascii="Times New Roman"/>
          <w:b w:val="false"/>
          <w:i w:val="false"/>
          <w:color w:val="000000"/>
          <w:sz w:val="28"/>
        </w:rPr>
        <w:t>
      7) жұмысқа жегілетін, өнім беретін және асыл тұқымды табынды қалыптастыруға шығындар – жұмысқа жегілетін, өнім беретін және асыл тұқымды ересек малды шетелден жеткізу шығыстарын қоса алғанда сатып алуға кеткен шығындар, сондай-ақ өнім беретін және жұмысқа жегілетін мал негізгі табынға қосылатын төлдерін шаруашылықта өсіру бойынша шығындар. Жануарлар, бордақылап союға,үй құстарын қосқанда, негізгі қорға жатпайды;</w:t>
      </w:r>
    </w:p>
    <w:bookmarkEnd w:id="96"/>
    <w:bookmarkStart w:name="z370" w:id="97"/>
    <w:p>
      <w:pPr>
        <w:spacing w:after="0"/>
        <w:ind w:left="0"/>
        <w:jc w:val="both"/>
      </w:pPr>
      <w:r>
        <w:rPr>
          <w:rFonts w:ascii="Times New Roman"/>
          <w:b w:val="false"/>
          <w:i w:val="false"/>
          <w:color w:val="000000"/>
          <w:sz w:val="28"/>
        </w:rPr>
        <w:t>
       8) компьютерлік бағдарламалық қамтамасыз етуді және деректер базасын құруға және сатып алуға шығындар жеке пайдалану үшін бағдарламалық қамтамасыз етуді және деректер базасын әзірлеу, өрістету және конфигурациялаумен байланысты шығындары, сонымен қоса лицензиат (лицензияны алушы) меншіктен туындайтын барлық тәуекелдер мен пайданы қабылдайтын өндірісте бір жылдан аса уақытқа (ұзақ мерзімді пайдалану) пайдалану лицензиясы негізінде ұсынылған бағдарламалық қамтамасыз ету көшірмелерін сатып алу;</w:t>
      </w:r>
    </w:p>
    <w:bookmarkEnd w:id="97"/>
    <w:bookmarkStart w:name="z371" w:id="98"/>
    <w:p>
      <w:pPr>
        <w:spacing w:after="0"/>
        <w:ind w:left="0"/>
        <w:jc w:val="both"/>
      </w:pPr>
      <w:r>
        <w:rPr>
          <w:rFonts w:ascii="Times New Roman"/>
          <w:b w:val="false"/>
          <w:i w:val="false"/>
          <w:color w:val="000000"/>
          <w:sz w:val="28"/>
        </w:rPr>
        <w:t>
       9) көпжылдық дақылдарды егуге және өсіруге кеткен шығындар – бірнеше рет өнім беретін, табиғи өсуі және көбеюі шаруашылық жүргізуші субъектінің тікелей бақылауындағы ағаштарды, ауыл шаруашылығы дақылдары мен егістерін өсіруге жұмсалған шығындар;</w:t>
      </w:r>
    </w:p>
    <w:bookmarkEnd w:id="98"/>
    <w:bookmarkStart w:name="z372" w:id="99"/>
    <w:p>
      <w:pPr>
        <w:spacing w:after="0"/>
        <w:ind w:left="0"/>
        <w:jc w:val="both"/>
      </w:pPr>
      <w:r>
        <w:rPr>
          <w:rFonts w:ascii="Times New Roman"/>
          <w:b w:val="false"/>
          <w:i w:val="false"/>
          <w:color w:val="000000"/>
          <w:sz w:val="28"/>
        </w:rPr>
        <w:t>
      10) негізгі капиталға салынған, қоршаған ортаны қорғауға бағытталған инвестициялар – қоршаған ортаны сақтауға және қалпына келтіруге, шаруашылық қызметтің қоршаған ортаға кері әсерін болдырмауға бағытталған негізгі құралдарды сатып алуға қаржы шығындары;</w:t>
      </w:r>
    </w:p>
    <w:bookmarkEnd w:id="99"/>
    <w:bookmarkStart w:name="z373" w:id="100"/>
    <w:p>
      <w:pPr>
        <w:spacing w:after="0"/>
        <w:ind w:left="0"/>
        <w:jc w:val="both"/>
      </w:pPr>
      <w:r>
        <w:rPr>
          <w:rFonts w:ascii="Times New Roman"/>
          <w:b w:val="false"/>
          <w:i w:val="false"/>
          <w:color w:val="000000"/>
          <w:sz w:val="28"/>
        </w:rPr>
        <w:t>
      11) құрылыс-монтаж жұмыстарына шығындар – тұрғын және тұрғын емес ғимараттар мен имараттарды салу, кеңейту, объектілерді реконструкциялау, технологиялық жабдықтарды монтаждау жұмыстарына кеткен шығындар;</w:t>
      </w:r>
    </w:p>
    <w:bookmarkEnd w:id="100"/>
    <w:bookmarkStart w:name="z374" w:id="101"/>
    <w:p>
      <w:pPr>
        <w:spacing w:after="0"/>
        <w:ind w:left="0"/>
        <w:jc w:val="both"/>
      </w:pPr>
      <w:r>
        <w:rPr>
          <w:rFonts w:ascii="Times New Roman"/>
          <w:b w:val="false"/>
          <w:i w:val="false"/>
          <w:color w:val="000000"/>
          <w:sz w:val="28"/>
        </w:rPr>
        <w:t>
      12) көлік, құрал-жабдықтар, көлік құралдары, құрал-саймандарды сатып алу шығындары – көлік құралдары, жабдықтар, компьютер, жиһаздар, құрал- саймандарды сатып алу шығындары (соның ішінде қаржылық лизинг);</w:t>
      </w:r>
    </w:p>
    <w:bookmarkEnd w:id="101"/>
    <w:bookmarkStart w:name="z375" w:id="102"/>
    <w:p>
      <w:pPr>
        <w:spacing w:after="0"/>
        <w:ind w:left="0"/>
        <w:jc w:val="both"/>
      </w:pPr>
      <w:r>
        <w:rPr>
          <w:rFonts w:ascii="Times New Roman"/>
          <w:b w:val="false"/>
          <w:i w:val="false"/>
          <w:color w:val="000000"/>
          <w:sz w:val="28"/>
        </w:rPr>
        <w:t>
      13) меншікті қаражат – кәсіпорындар, ұйымдар, халықтың қаражаты, соның ішінде негізгі капиталға инвестициялауға бағытталған ұйымның жарғылық капиталына құрылтайшылардың шығындары;</w:t>
      </w:r>
    </w:p>
    <w:bookmarkEnd w:id="102"/>
    <w:bookmarkStart w:name="z376" w:id="103"/>
    <w:p>
      <w:pPr>
        <w:spacing w:after="0"/>
        <w:ind w:left="0"/>
        <w:jc w:val="both"/>
      </w:pPr>
      <w:r>
        <w:rPr>
          <w:rFonts w:ascii="Times New Roman"/>
          <w:b w:val="false"/>
          <w:i w:val="false"/>
          <w:color w:val="000000"/>
          <w:sz w:val="28"/>
        </w:rPr>
        <w:t>
      14) негізгі капиталға салынған инвестициялар – инвесторлардың жаңа құрылысқа, реконструкциялауға кеңейтуге, сондай-ақ объектінің бастапқы құнының көбеюіне әкелетін объектілерді қайта құру мен жаңартуға, машина, құрал-жабдықтарды, көлік құралдарын сатып алуға, негізгі табынды, көпжылдық екпелерді қалыптастыруға бағытталған экономикалық, әлеуметтік және экологиялық әсерді алу мақсатында қаражаттарды салуы;</w:t>
      </w:r>
    </w:p>
    <w:bookmarkEnd w:id="103"/>
    <w:bookmarkStart w:name="z377" w:id="104"/>
    <w:p>
      <w:pPr>
        <w:spacing w:after="0"/>
        <w:ind w:left="0"/>
        <w:jc w:val="both"/>
      </w:pPr>
      <w:r>
        <w:rPr>
          <w:rFonts w:ascii="Times New Roman"/>
          <w:b w:val="false"/>
          <w:i w:val="false"/>
          <w:color w:val="000000"/>
          <w:sz w:val="28"/>
        </w:rPr>
        <w:t>
      15) объект құрылысымен байланысты машиналар, жабдықтар, құрал- саймандарды сатып алу шығындары – объектінің құрылысымен байланысты құрылыстың сметаларында көзделген машиналарды, жабдықтарды, құралдарды сатып алу шығындары;</w:t>
      </w:r>
    </w:p>
    <w:bookmarkEnd w:id="104"/>
    <w:bookmarkStart w:name="z378" w:id="105"/>
    <w:p>
      <w:pPr>
        <w:spacing w:after="0"/>
        <w:ind w:left="0"/>
        <w:jc w:val="both"/>
      </w:pPr>
      <w:r>
        <w:rPr>
          <w:rFonts w:ascii="Times New Roman"/>
          <w:b w:val="false"/>
          <w:i w:val="false"/>
          <w:color w:val="000000"/>
          <w:sz w:val="28"/>
        </w:rPr>
        <w:t>
      16) материалдық емес негізгі капиталға салынған инвестициялар көлеміндегі өзге де шығындар объект құрылысымен байланысты (құрылыс үшін жобалық іздестіру жұмыстары, құрылысқа жер учаскелерін бөлу шығындары, авторлық қадағалау, салынып жатқан объектінің дирекциясын ұстауға шығындар), сондай-ақ материалдық-заттай нысандары жоқ, айыру қабілеті бар және табыс әкелетін, ақшалай қаражаты бар, шаруашылық қызметте бір жылдан аса пайдаланылатын құрылған және сатып алынған объектілерге шығындар;</w:t>
      </w:r>
    </w:p>
    <w:bookmarkEnd w:id="105"/>
    <w:bookmarkStart w:name="z379" w:id="106"/>
    <w:p>
      <w:pPr>
        <w:spacing w:after="0"/>
        <w:ind w:left="0"/>
        <w:jc w:val="both"/>
      </w:pPr>
      <w:r>
        <w:rPr>
          <w:rFonts w:ascii="Times New Roman"/>
          <w:b w:val="false"/>
          <w:i w:val="false"/>
          <w:color w:val="000000"/>
          <w:sz w:val="28"/>
        </w:rPr>
        <w:t>
      17) материалдық негізгі капиталға салынған инвестициялар көлеміндегі өзге де шығындар – кітапханалардың, ғылыми-техникалық ақпараттың мамандырылған ұйымдарының, архивтердің және басқа да ұқсас мекемелердің қорларын сатып алуға жұмсалған шығындар және алдыңғы топтарға кірмеген басқа да шығындар;</w:t>
      </w:r>
    </w:p>
    <w:bookmarkEnd w:id="106"/>
    <w:bookmarkStart w:name="z380" w:id="107"/>
    <w:p>
      <w:pPr>
        <w:spacing w:after="0"/>
        <w:ind w:left="0"/>
        <w:jc w:val="both"/>
      </w:pPr>
      <w:r>
        <w:rPr>
          <w:rFonts w:ascii="Times New Roman"/>
          <w:b w:val="false"/>
          <w:i w:val="false"/>
          <w:color w:val="000000"/>
          <w:sz w:val="28"/>
        </w:rPr>
        <w:t>
      18) пайдалы қазбаларды барлау мен бағалауға кеткен шығындар – мұнай қорын және табиғи газды, басқа да пайдалы қазбалардың қорларын барлауға және барланған кен орындарын бұдан әрі бағалау жұмыстарына кеткен шығындардың жиынтығы;</w:t>
      </w:r>
    </w:p>
    <w:bookmarkEnd w:id="107"/>
    <w:bookmarkStart w:name="z381" w:id="108"/>
    <w:p>
      <w:pPr>
        <w:spacing w:after="0"/>
        <w:ind w:left="0"/>
        <w:jc w:val="both"/>
      </w:pPr>
      <w:r>
        <w:rPr>
          <w:rFonts w:ascii="Times New Roman"/>
          <w:b w:val="false"/>
          <w:i w:val="false"/>
          <w:color w:val="000000"/>
          <w:sz w:val="28"/>
        </w:rPr>
        <w:t xml:space="preserve">
      19) резидент еместердің басқа да қарыз қаражаттары – заңды тұлғалар және бейрезидент жеке тұлғалардың, шетелдік банктік емес мекемелердің қарыздары есебінен жүзеге асырылатын инвестициялар; </w:t>
      </w:r>
    </w:p>
    <w:bookmarkEnd w:id="108"/>
    <w:bookmarkStart w:name="z382" w:id="109"/>
    <w:p>
      <w:pPr>
        <w:spacing w:after="0"/>
        <w:ind w:left="0"/>
        <w:jc w:val="both"/>
      </w:pPr>
      <w:r>
        <w:rPr>
          <w:rFonts w:ascii="Times New Roman"/>
          <w:b w:val="false"/>
          <w:i w:val="false"/>
          <w:color w:val="000000"/>
          <w:sz w:val="28"/>
        </w:rPr>
        <w:t>
      20) республикалық бюджет қаражаты – ақшалай қаражат, бюджеттік бағдарламаларды іске асыруға республикалық бюджеттен бөлінетін қаражат;</w:t>
      </w:r>
    </w:p>
    <w:bookmarkEnd w:id="109"/>
    <w:bookmarkStart w:name="z383" w:id="110"/>
    <w:p>
      <w:pPr>
        <w:spacing w:after="0"/>
        <w:ind w:left="0"/>
        <w:jc w:val="both"/>
      </w:pPr>
      <w:r>
        <w:rPr>
          <w:rFonts w:ascii="Times New Roman"/>
          <w:b w:val="false"/>
          <w:i w:val="false"/>
          <w:color w:val="000000"/>
          <w:sz w:val="28"/>
        </w:rPr>
        <w:t>
      21) табиғатты қорғау қызметінің басқа бағыттарына бағытталған негізгі капиталға салынған инвестициялар – жаңартылатын энергия көздері, энергия үнемдеу технологиялары және энергия тиімділігін арттыру саласындағы, сондай-ақ өзге де топтарға қосылмаған табиғатты қорғау қызметіне бағытталған инвестициялар;</w:t>
      </w:r>
    </w:p>
    <w:bookmarkEnd w:id="110"/>
    <w:bookmarkStart w:name="z384" w:id="111"/>
    <w:p>
      <w:pPr>
        <w:spacing w:after="0"/>
        <w:ind w:left="0"/>
        <w:jc w:val="both"/>
      </w:pPr>
      <w:r>
        <w:rPr>
          <w:rFonts w:ascii="Times New Roman"/>
          <w:b w:val="false"/>
          <w:i w:val="false"/>
          <w:color w:val="000000"/>
          <w:sz w:val="28"/>
        </w:rPr>
        <w:t xml:space="preserve">
      22) тұрғын үй құрылысына салынған инвестициялар – жеке және көп-пәтерлі тұрғын үйлер, жатақханалар, әлеуметтік топтарға арналған тұрғын ғимараттар құрылысы шығындары; </w:t>
      </w:r>
    </w:p>
    <w:bookmarkEnd w:id="111"/>
    <w:bookmarkStart w:name="z385" w:id="112"/>
    <w:p>
      <w:pPr>
        <w:spacing w:after="0"/>
        <w:ind w:left="0"/>
        <w:jc w:val="both"/>
      </w:pPr>
      <w:r>
        <w:rPr>
          <w:rFonts w:ascii="Times New Roman"/>
          <w:b w:val="false"/>
          <w:i w:val="false"/>
          <w:color w:val="000000"/>
          <w:sz w:val="28"/>
        </w:rPr>
        <w:t xml:space="preserve">
      23) шетелдік банктер – шет мемлекеттер заңнамасына сәйкес құрылған және өздері тіркелген мемлекеттің заңнамасы негізінде Қазақстан Республикасының шегінен тыс банктік қызметті жүзеге асыратын банктер және өзге де қаржы институттары; </w:t>
      </w:r>
    </w:p>
    <w:bookmarkEnd w:id="112"/>
    <w:bookmarkStart w:name="z386" w:id="113"/>
    <w:p>
      <w:pPr>
        <w:spacing w:after="0"/>
        <w:ind w:left="0"/>
        <w:jc w:val="both"/>
      </w:pPr>
      <w:r>
        <w:rPr>
          <w:rFonts w:ascii="Times New Roman"/>
          <w:b w:val="false"/>
          <w:i w:val="false"/>
          <w:color w:val="000000"/>
          <w:sz w:val="28"/>
        </w:rPr>
        <w:t xml:space="preserve">
      24) энергия үнемдеу технологияларына және энергия тиімділігін арттыруға инвестициялар – энергетикалық ресурстарды пайдалану тиімділігін артыруға мүмкіндік беретін жабдықтар мен технологияларды сатып алу шығындары, сонымен қатар энергетикалық ресурстарды пайдаланудың техникалық мүмкін және экономикалық ақталған деңгейіне қол жеткізуге шығындар; </w:t>
      </w:r>
    </w:p>
    <w:bookmarkEnd w:id="113"/>
    <w:bookmarkStart w:name="z387" w:id="114"/>
    <w:p>
      <w:pPr>
        <w:spacing w:after="0"/>
        <w:ind w:left="0"/>
        <w:jc w:val="both"/>
      </w:pPr>
      <w:r>
        <w:rPr>
          <w:rFonts w:ascii="Times New Roman"/>
          <w:b w:val="false"/>
          <w:i w:val="false"/>
          <w:color w:val="000000"/>
          <w:sz w:val="28"/>
        </w:rPr>
        <w:t>
      25) ақпараттық, компьютерлік және телекоммуникациялық жабдықтарды сатып алу шығындарына, ақпараттық және коммуникациялық инфрақұрылымға жататын ақпараттық жабдықты; компьютерлік жабдықты (есептеуіш техника) және ұйымдық техниканы; телекоммуникациялық жабдықты сатып алу шығындары жатады.</w:t>
      </w:r>
    </w:p>
    <w:bookmarkEnd w:id="114"/>
    <w:bookmarkStart w:name="z388" w:id="115"/>
    <w:p>
      <w:pPr>
        <w:spacing w:after="0"/>
        <w:ind w:left="0"/>
        <w:jc w:val="both"/>
      </w:pPr>
      <w:r>
        <w:rPr>
          <w:rFonts w:ascii="Times New Roman"/>
          <w:b w:val="false"/>
          <w:i w:val="false"/>
          <w:color w:val="000000"/>
          <w:sz w:val="28"/>
        </w:rPr>
        <w:t>
      3. Егер заңды тұлғалар өздерінің құрылымдық және оқшауланған бөлімшелеріне статистикалық нысанды тапсыру бойынша өкілеттіктерді берген болса, олар статистикалық нысанды өзінің орналасқан жері бойынша тапсырады. Егер құрылымдық және оқшауланған бөлімшелерде мұндай өкілеттіктер болмаса, заңды тұлғалар статистикалық нысанды өзінің құрылымдық және оқшауланған бөлімшелері бөлінісінде олардың орналасқан жерін көрсете отырып, сондай-ақ осы бөлімшелерді қоспай заңды тұлға бойынша ұсынады.</w:t>
      </w:r>
    </w:p>
    <w:bookmarkEnd w:id="115"/>
    <w:bookmarkStart w:name="z389" w:id="116"/>
    <w:p>
      <w:pPr>
        <w:spacing w:after="0"/>
        <w:ind w:left="0"/>
        <w:jc w:val="both"/>
      </w:pPr>
      <w:r>
        <w:rPr>
          <w:rFonts w:ascii="Times New Roman"/>
          <w:b w:val="false"/>
          <w:i w:val="false"/>
          <w:color w:val="000000"/>
          <w:sz w:val="28"/>
        </w:rPr>
        <w:t>
      Екі және одан да көп өңір аумағында инвестициялауды жүзеге асыратын заңды тұлғалар және (немесе) құрылымдық және оқшауланған бөлімшелер (тапсырыс берушілер) әрбір аумақ бойынша ақпаратты жеке бланкіде жеке статистикалық нысанда бөлек көрсетумен статистикалық нысанды тапсырады, яғни деректер инвестициялау орны бойынша көрсетіледі.</w:t>
      </w:r>
    </w:p>
    <w:bookmarkEnd w:id="116"/>
    <w:bookmarkStart w:name="z390" w:id="117"/>
    <w:p>
      <w:pPr>
        <w:spacing w:after="0"/>
        <w:ind w:left="0"/>
        <w:jc w:val="both"/>
      </w:pPr>
      <w:r>
        <w:rPr>
          <w:rFonts w:ascii="Times New Roman"/>
          <w:b w:val="false"/>
          <w:i w:val="false"/>
          <w:color w:val="000000"/>
          <w:sz w:val="28"/>
        </w:rPr>
        <w:t>
      Егер инвестициялық жобаларды іске асыруды (ғимараттар мен құрылыстар салу, объектілерді реконструкциялауды) инвестор (немесе инвесторлар тобы) осындай құқық берген тапсырыс беруші жүзеге асырса, онда мұндай инвестициялар бойынша деректерді тапсырыс беруші ұсынады. Объектілерді салу бойынша тапсырыс беруші болып табылмайтын Инвестор көрсетілген объектілерге инвестициялар бойынша деректерді нысанға енгізбейді.</w:t>
      </w:r>
    </w:p>
    <w:bookmarkEnd w:id="117"/>
    <w:bookmarkStart w:name="z391" w:id="118"/>
    <w:p>
      <w:pPr>
        <w:spacing w:after="0"/>
        <w:ind w:left="0"/>
        <w:jc w:val="both"/>
      </w:pPr>
      <w:r>
        <w:rPr>
          <w:rFonts w:ascii="Times New Roman"/>
          <w:b w:val="false"/>
          <w:i w:val="false"/>
          <w:color w:val="000000"/>
          <w:sz w:val="28"/>
        </w:rPr>
        <w:t>
      4. Статистикалық нысанда шығындар есептеу әдісі бойынша яғни қаражаттың нақты түсуіне қарамастан және қосалқы құн салығынсыз оларды жүзеге асыру сәтінде қолданыста болған нақты бағаларда көрсетіледі.</w:t>
      </w:r>
    </w:p>
    <w:bookmarkEnd w:id="118"/>
    <w:bookmarkStart w:name="z392" w:id="119"/>
    <w:p>
      <w:pPr>
        <w:spacing w:after="0"/>
        <w:ind w:left="0"/>
        <w:jc w:val="both"/>
      </w:pPr>
      <w:r>
        <w:rPr>
          <w:rFonts w:ascii="Times New Roman"/>
          <w:b w:val="false"/>
          <w:i w:val="false"/>
          <w:color w:val="000000"/>
          <w:sz w:val="28"/>
        </w:rPr>
        <w:t>
      Негізгі капиталға салынған инвестицияларға ғимараттар, имараттар, машина, жабдық, көлік құралдарын, сондай-ақ құрылысы аяқталмаған объектілерді, бұрын басқа ұйымдардың (бұрын қолданыста болған негізгі қаражаттар) негізгі қорларында (қаражатында) есепте болған тұрғын үй қоры объектілеріндегі пәтерлерді сатып алуға кеткен шығындар, кәсіпорындар мен ұйымдардың ағымдағы шығыстары, мемлекеттік мекемелерді ұстауға мемлекеттік бюджеттен бөлінетін шығыстар жатпайды.</w:t>
      </w:r>
    </w:p>
    <w:bookmarkEnd w:id="119"/>
    <w:bookmarkStart w:name="z393" w:id="120"/>
    <w:p>
      <w:pPr>
        <w:spacing w:after="0"/>
        <w:ind w:left="0"/>
        <w:jc w:val="both"/>
      </w:pPr>
      <w:r>
        <w:rPr>
          <w:rFonts w:ascii="Times New Roman"/>
          <w:b w:val="false"/>
          <w:i w:val="false"/>
          <w:color w:val="000000"/>
          <w:sz w:val="28"/>
        </w:rPr>
        <w:t xml:space="preserve">
      Статистикалық нысанды толтыру үшін Қазақстан Республикасы Қаржы министрінің 2007 жылғы 23 мамырдағы № 185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4771 болып тіркелген) Бухгалтерлік есеп шоттары типтік жоспарының "Ұзақ мерзімді активтер" бөлімінің деректері пайдаланылады. Бұл ретте 2910 "Берілген ұзақ мерзімді аванстар", 2920 "Алдағы кезеңдегі шығыстар", 2930 "Аяқталмаған құрылыс" шоттарының көрсеткіштері кәсіпорынның есептік саясатына сәйкес қалыптастырылады, яғни кәсіпорын оның шығыстары инвестицияларға жататындығын, не жатпайтындығын өзі анықтайды.</w:t>
      </w:r>
    </w:p>
    <w:bookmarkEnd w:id="120"/>
    <w:bookmarkStart w:name="z394" w:id="121"/>
    <w:p>
      <w:pPr>
        <w:spacing w:after="0"/>
        <w:ind w:left="0"/>
        <w:jc w:val="both"/>
      </w:pPr>
      <w:r>
        <w:rPr>
          <w:rFonts w:ascii="Times New Roman"/>
          <w:b w:val="false"/>
          <w:i w:val="false"/>
          <w:color w:val="000000"/>
          <w:sz w:val="28"/>
        </w:rPr>
        <w:t>
      Қаржы лизингі жағдайында лизинг алушының бастапқы статистикалық деректеріне, егер шартта лизинг нысанасын сатып алу шарты көзделген болса, активтің экономикалық меншік иесі ретінде лизинг алушының балансында есепке алынатын лизинг мүліктің құны енгізіледі.</w:t>
      </w:r>
    </w:p>
    <w:bookmarkEnd w:id="121"/>
    <w:bookmarkStart w:name="z395" w:id="122"/>
    <w:p>
      <w:pPr>
        <w:spacing w:after="0"/>
        <w:ind w:left="0"/>
        <w:jc w:val="both"/>
      </w:pPr>
      <w:r>
        <w:rPr>
          <w:rFonts w:ascii="Times New Roman"/>
          <w:b w:val="false"/>
          <w:i w:val="false"/>
          <w:color w:val="000000"/>
          <w:sz w:val="28"/>
        </w:rPr>
        <w:t>
       Егер мемлекеттік мекемелер жүргізген шығындар Мемлекеттік мекемелердің бухгалтерлік есеп шоттары жоспарының "негізгі құралдары" шоттары бойынша көрсетілсе, мемлекеттік мекемелер есеп береді. </w:t>
      </w:r>
    </w:p>
    <w:bookmarkEnd w:id="122"/>
    <w:bookmarkStart w:name="z396" w:id="123"/>
    <w:p>
      <w:pPr>
        <w:spacing w:after="0"/>
        <w:ind w:left="0"/>
        <w:jc w:val="both"/>
      </w:pPr>
      <w:r>
        <w:rPr>
          <w:rFonts w:ascii="Times New Roman"/>
          <w:b w:val="false"/>
          <w:i w:val="false"/>
          <w:color w:val="000000"/>
          <w:sz w:val="28"/>
        </w:rPr>
        <w:t>
      Ғимараттар мен имараттарды, машиналарды, жабдықтарды күрделі жөндеуге кеткен шығындар тек шығындар жөндеу объектісінің бастапқы құнын өсірген жағдайда ғана көрсетіледі.</w:t>
      </w:r>
    </w:p>
    <w:bookmarkEnd w:id="123"/>
    <w:bookmarkStart w:name="z397" w:id="124"/>
    <w:p>
      <w:pPr>
        <w:spacing w:after="0"/>
        <w:ind w:left="0"/>
        <w:jc w:val="both"/>
      </w:pPr>
      <w:r>
        <w:rPr>
          <w:rFonts w:ascii="Times New Roman"/>
          <w:b w:val="false"/>
          <w:i w:val="false"/>
          <w:color w:val="000000"/>
          <w:sz w:val="28"/>
        </w:rPr>
        <w:t>
      2-бөлімде:</w:t>
      </w:r>
    </w:p>
    <w:bookmarkEnd w:id="124"/>
    <w:bookmarkStart w:name="z398" w:id="125"/>
    <w:p>
      <w:pPr>
        <w:spacing w:after="0"/>
        <w:ind w:left="0"/>
        <w:jc w:val="both"/>
      </w:pPr>
      <w:r>
        <w:rPr>
          <w:rFonts w:ascii="Times New Roman"/>
          <w:b w:val="false"/>
          <w:i w:val="false"/>
          <w:color w:val="000000"/>
          <w:sz w:val="28"/>
        </w:rPr>
        <w:t>
      1.2.3-жол бойынша жеке пайдаланатын көлік құралдарын қоспағанда (жеңіл, жүк таситын, теміржол, әуедегі және су көлігі) көлік құралдарын сатып алуға шығындар көрсетіледі;</w:t>
      </w:r>
    </w:p>
    <w:bookmarkEnd w:id="125"/>
    <w:bookmarkStart w:name="z399" w:id="126"/>
    <w:p>
      <w:pPr>
        <w:spacing w:after="0"/>
        <w:ind w:left="0"/>
        <w:jc w:val="both"/>
      </w:pPr>
      <w:r>
        <w:rPr>
          <w:rFonts w:ascii="Times New Roman"/>
          <w:b w:val="false"/>
          <w:i w:val="false"/>
          <w:color w:val="000000"/>
          <w:sz w:val="28"/>
        </w:rPr>
        <w:t>
       2.1-жол бойынша компьютерлік бағдарламалық қамтамасыз етуді және деректер базасын құруға және сатып алуға шығындарды көрсеткен кезде жеке пайдалану үшін бағдарламалық қамтамасыз етуді және деректер базасын әзірлеу, өрістету және конфигурациялаумен байланысты шығындары ескеріледі, яғни, егер лицензиат көшірменің экономикалық иесі болып, меншіктен туындайтын барлық тәуекелдер мен пайданы өзіне алса (тиісті келісімшарт жасасумен). Қысқа мерзімді қолдануға лицензиясы бар дайын компьютерлік бағдарламалық қамтамасыз етуді сатып алуға кеткен шығындар, яғни бағдарламаның даналарын тек оны пайдалануға құқығын сатып алумен күрделі сипаттағы шығындар болып қарастырылмайды, өйткені материалдық емес актив құруға әкелмейді және инвестициялық салым болып табылмайды.</w:t>
      </w:r>
    </w:p>
    <w:bookmarkEnd w:id="126"/>
    <w:bookmarkStart w:name="z400" w:id="127"/>
    <w:p>
      <w:pPr>
        <w:spacing w:after="0"/>
        <w:ind w:left="0"/>
        <w:jc w:val="both"/>
      </w:pPr>
      <w:r>
        <w:rPr>
          <w:rFonts w:ascii="Times New Roman"/>
          <w:b w:val="false"/>
          <w:i w:val="false"/>
          <w:color w:val="000000"/>
          <w:sz w:val="28"/>
        </w:rPr>
        <w:t>
       2-бөлімде 2-жолдың деректері 1-жолдан бөлініп көрсетіледі.</w:t>
      </w:r>
    </w:p>
    <w:bookmarkEnd w:id="127"/>
    <w:bookmarkStart w:name="z401" w:id="128"/>
    <w:p>
      <w:pPr>
        <w:spacing w:after="0"/>
        <w:ind w:left="0"/>
        <w:jc w:val="both"/>
      </w:pPr>
      <w:r>
        <w:rPr>
          <w:rFonts w:ascii="Times New Roman"/>
          <w:b w:val="false"/>
          <w:i w:val="false"/>
          <w:color w:val="000000"/>
          <w:sz w:val="28"/>
        </w:rPr>
        <w:t>
      2, 3-бөлімдерде негізгі капиталға салынған инвестициялар және негізгі құралдарды пайдалануға беру өздері Экономикалық қызмет түрлерінің жалпы жіктеуішіне сәйкес бағытталған экономикалық қызмет түрлері бойынша бөлінеді. Осы ақпарат бөлімдердің бос жолдарында көрсетіледі.</w:t>
      </w:r>
    </w:p>
    <w:bookmarkEnd w:id="128"/>
    <w:bookmarkStart w:name="z402" w:id="129"/>
    <w:p>
      <w:pPr>
        <w:spacing w:after="0"/>
        <w:ind w:left="0"/>
        <w:jc w:val="both"/>
      </w:pPr>
      <w:r>
        <w:rPr>
          <w:rFonts w:ascii="Times New Roman"/>
          <w:b w:val="false"/>
          <w:i w:val="false"/>
          <w:color w:val="000000"/>
          <w:sz w:val="28"/>
        </w:rPr>
        <w:t>
      2, 3-бөлімдерде 3 және 5-бағандарда бюджеттік инвестициялық жобаларды іске асыру шеңберіндегі шығындар көрсетіледі.</w:t>
      </w:r>
    </w:p>
    <w:bookmarkEnd w:id="129"/>
    <w:bookmarkStart w:name="z403" w:id="130"/>
    <w:p>
      <w:pPr>
        <w:spacing w:after="0"/>
        <w:ind w:left="0"/>
        <w:jc w:val="both"/>
      </w:pPr>
      <w:r>
        <w:rPr>
          <w:rFonts w:ascii="Times New Roman"/>
          <w:b w:val="false"/>
          <w:i w:val="false"/>
          <w:color w:val="000000"/>
          <w:sz w:val="28"/>
        </w:rPr>
        <w:t>
      4-бөлімде 1.9.1-жол жаңартылатын энергия көздеріне салынған инвестициялар - бұл табиғи жаратылыс процестер есебінен үздіксіз жаңартылатын энергияны көздері: күн сәулесінің энергиясы, жел энергиясы, қуаты отыз бес мегаватқа дейінгі қондырғыларға арналған гидродинамикалық су энергиясы; геотермальдық энергия: топырақтың, жер асты суларының, өзендердің, су айдындарының жылуы, сондай-ақ бастапқы энергия ресурстарының антропогендік көздері: биомасса, биогаз және электр және (немесе) жылу энергиясын өндіру үшін пайдаланылатын органикалық қалдықтардан алынатын энергияны алуға шығындарды қамтиды.</w:t>
      </w:r>
    </w:p>
    <w:bookmarkEnd w:id="130"/>
    <w:bookmarkStart w:name="z404" w:id="131"/>
    <w:p>
      <w:pPr>
        <w:spacing w:after="0"/>
        <w:ind w:left="0"/>
        <w:jc w:val="both"/>
      </w:pPr>
      <w:r>
        <w:rPr>
          <w:rFonts w:ascii="Times New Roman"/>
          <w:b w:val="false"/>
          <w:i w:val="false"/>
          <w:color w:val="000000"/>
          <w:sz w:val="28"/>
        </w:rPr>
        <w:t xml:space="preserve">
      5.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 </w:t>
      </w:r>
    </w:p>
    <w:bookmarkEnd w:id="131"/>
    <w:bookmarkStart w:name="z405" w:id="132"/>
    <w:p>
      <w:pPr>
        <w:spacing w:after="0"/>
        <w:ind w:left="0"/>
        <w:jc w:val="both"/>
      </w:pPr>
      <w:r>
        <w:rPr>
          <w:rFonts w:ascii="Times New Roman"/>
          <w:b w:val="false"/>
          <w:i w:val="false"/>
          <w:color w:val="000000"/>
          <w:sz w:val="28"/>
        </w:rPr>
        <w:t>
      6. Ескертпе: Х – аталған позиция толтыруға жатпайды.</w:t>
      </w:r>
    </w:p>
    <w:bookmarkEnd w:id="132"/>
    <w:bookmarkStart w:name="z406" w:id="133"/>
    <w:p>
      <w:pPr>
        <w:spacing w:after="0"/>
        <w:ind w:left="0"/>
        <w:jc w:val="both"/>
      </w:pPr>
      <w:r>
        <w:rPr>
          <w:rFonts w:ascii="Times New Roman"/>
          <w:b w:val="false"/>
          <w:i w:val="false"/>
          <w:color w:val="000000"/>
          <w:sz w:val="28"/>
        </w:rPr>
        <w:t>
      7. Арифметикалық-логикалық бақылау.</w:t>
      </w:r>
    </w:p>
    <w:bookmarkEnd w:id="133"/>
    <w:bookmarkStart w:name="z407" w:id="134"/>
    <w:p>
      <w:pPr>
        <w:spacing w:after="0"/>
        <w:ind w:left="0"/>
        <w:jc w:val="both"/>
      </w:pPr>
      <w:r>
        <w:rPr>
          <w:rFonts w:ascii="Times New Roman"/>
          <w:b w:val="false"/>
          <w:i w:val="false"/>
          <w:color w:val="000000"/>
          <w:sz w:val="28"/>
        </w:rPr>
        <w:t>
      1) 2-бөлім:</w:t>
      </w:r>
    </w:p>
    <w:bookmarkEnd w:id="134"/>
    <w:bookmarkStart w:name="z408" w:id="135"/>
    <w:p>
      <w:pPr>
        <w:spacing w:after="0"/>
        <w:ind w:left="0"/>
        <w:jc w:val="both"/>
      </w:pPr>
      <w:r>
        <w:rPr>
          <w:rFonts w:ascii="Times New Roman"/>
          <w:b w:val="false"/>
          <w:i w:val="false"/>
          <w:color w:val="000000"/>
          <w:sz w:val="28"/>
        </w:rPr>
        <w:t xml:space="preserve">
      1-баған = әрбір жол үшін 2, 4, 6, 7, 9 -бағандардың </w:t>
      </w:r>
      <w:r>
        <w:rPr>
          <w:rFonts w:ascii="Times New Roman"/>
          <w:b w:val="false"/>
          <w:i w:val="false"/>
          <w:color w:val="000000"/>
          <w:sz w:val="28"/>
        </w:rPr>
        <w:t>S</w:t>
      </w:r>
      <w:r>
        <w:rPr>
          <w:rFonts w:ascii="Times New Roman"/>
          <w:b w:val="false"/>
          <w:i w:val="false"/>
          <w:color w:val="000000"/>
          <w:sz w:val="28"/>
        </w:rPr>
        <w:t>;</w:t>
      </w:r>
    </w:p>
    <w:bookmarkEnd w:id="135"/>
    <w:bookmarkStart w:name="z409" w:id="136"/>
    <w:p>
      <w:pPr>
        <w:spacing w:after="0"/>
        <w:ind w:left="0"/>
        <w:jc w:val="both"/>
      </w:pPr>
      <w:r>
        <w:rPr>
          <w:rFonts w:ascii="Times New Roman"/>
          <w:b w:val="false"/>
          <w:i w:val="false"/>
          <w:color w:val="000000"/>
          <w:sz w:val="28"/>
        </w:rPr>
        <w:t xml:space="preserve">
      1-жол = 1 және 2 кодтармен толтырылған 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 пайдалану бағыттары бойынша барлық экономикалық қызмет түріне жатады;</w:t>
      </w:r>
    </w:p>
    <w:bookmarkEnd w:id="136"/>
    <w:bookmarkStart w:name="z410" w:id="137"/>
    <w:p>
      <w:pPr>
        <w:spacing w:after="0"/>
        <w:ind w:left="0"/>
        <w:jc w:val="both"/>
      </w:pPr>
      <w:r>
        <w:rPr>
          <w:rFonts w:ascii="Times New Roman"/>
          <w:b w:val="false"/>
          <w:i w:val="false"/>
          <w:color w:val="000000"/>
          <w:sz w:val="28"/>
        </w:rPr>
        <w:t xml:space="preserve">
      1.1-жол барлық экономикалық қызмет түріне = 1.1.1 және 1.1.2-жолдардың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bookmarkEnd w:id="137"/>
    <w:bookmarkStart w:name="z411" w:id="138"/>
    <w:p>
      <w:pPr>
        <w:spacing w:after="0"/>
        <w:ind w:left="0"/>
        <w:jc w:val="both"/>
      </w:pPr>
      <w:r>
        <w:rPr>
          <w:rFonts w:ascii="Times New Roman"/>
          <w:b w:val="false"/>
          <w:i w:val="false"/>
          <w:color w:val="000000"/>
          <w:sz w:val="28"/>
        </w:rPr>
        <w:t xml:space="preserve">
      1.1.1-жол барлық экономикалық қызмет түріне = 1.1.1.1-1.1.1.3- 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bookmarkEnd w:id="138"/>
    <w:bookmarkStart w:name="z412" w:id="139"/>
    <w:p>
      <w:pPr>
        <w:spacing w:after="0"/>
        <w:ind w:left="0"/>
        <w:jc w:val="both"/>
      </w:pPr>
      <w:r>
        <w:rPr>
          <w:rFonts w:ascii="Times New Roman"/>
          <w:b w:val="false"/>
          <w:i w:val="false"/>
          <w:color w:val="000000"/>
          <w:sz w:val="28"/>
        </w:rPr>
        <w:t xml:space="preserve">
       1.2-жол барлық экономикалық қызмет түріне = 1.2.1-1.2.9- 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bookmarkEnd w:id="139"/>
    <w:bookmarkStart w:name="z413" w:id="140"/>
    <w:p>
      <w:pPr>
        <w:spacing w:after="0"/>
        <w:ind w:left="0"/>
        <w:jc w:val="both"/>
      </w:pPr>
      <w:r>
        <w:rPr>
          <w:rFonts w:ascii="Times New Roman"/>
          <w:b w:val="false"/>
          <w:i w:val="false"/>
          <w:color w:val="000000"/>
          <w:sz w:val="28"/>
        </w:rPr>
        <w:t xml:space="preserve">
      2 коды бар жолы барлық экономикалық қызмет түріне = 2.1-2.9-жолдардың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bookmarkEnd w:id="140"/>
    <w:bookmarkStart w:name="z414" w:id="141"/>
    <w:p>
      <w:pPr>
        <w:spacing w:after="0"/>
        <w:ind w:left="0"/>
        <w:jc w:val="both"/>
      </w:pPr>
      <w:r>
        <w:rPr>
          <w:rFonts w:ascii="Times New Roman"/>
          <w:b w:val="false"/>
          <w:i w:val="false"/>
          <w:color w:val="000000"/>
          <w:sz w:val="28"/>
        </w:rPr>
        <w:t xml:space="preserve">
       2.1-жол барлық экономикалық қызмет түріне = 2.1.1-2.1.2 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bookmarkEnd w:id="141"/>
    <w:bookmarkStart w:name="z415" w:id="142"/>
    <w:p>
      <w:pPr>
        <w:spacing w:after="0"/>
        <w:ind w:left="0"/>
        <w:jc w:val="both"/>
      </w:pPr>
      <w:r>
        <w:rPr>
          <w:rFonts w:ascii="Times New Roman"/>
          <w:b w:val="false"/>
          <w:i w:val="false"/>
          <w:color w:val="000000"/>
          <w:sz w:val="28"/>
        </w:rPr>
        <w:t>
      2.9-жол барлық экономикалық қызмет түріне ≥ 2.9.1-бағанға әр бір жол үшін;</w:t>
      </w:r>
    </w:p>
    <w:bookmarkEnd w:id="142"/>
    <w:bookmarkStart w:name="z416" w:id="143"/>
    <w:p>
      <w:pPr>
        <w:spacing w:after="0"/>
        <w:ind w:left="0"/>
        <w:jc w:val="both"/>
      </w:pPr>
      <w:r>
        <w:rPr>
          <w:rFonts w:ascii="Times New Roman"/>
          <w:b w:val="false"/>
          <w:i w:val="false"/>
          <w:color w:val="000000"/>
          <w:sz w:val="28"/>
        </w:rPr>
        <w:t>
      2.9.1-жол барлық экономикалық қызмет түріне ≥ 2.9.1.1-бағанға әр бір жол үшін;</w:t>
      </w:r>
    </w:p>
    <w:bookmarkEnd w:id="143"/>
    <w:bookmarkStart w:name="z417" w:id="144"/>
    <w:p>
      <w:pPr>
        <w:spacing w:after="0"/>
        <w:ind w:left="0"/>
        <w:jc w:val="both"/>
      </w:pPr>
      <w:r>
        <w:rPr>
          <w:rFonts w:ascii="Times New Roman"/>
          <w:b w:val="false"/>
          <w:i w:val="false"/>
          <w:color w:val="000000"/>
          <w:sz w:val="28"/>
        </w:rPr>
        <w:t>
      68.10.1 қызмет түрі бойынша деректер ≥ 2-жолынан; 1-жол ≥ 2-жолдан әрбір баған үшін.</w:t>
      </w:r>
    </w:p>
    <w:bookmarkEnd w:id="144"/>
    <w:bookmarkStart w:name="z418" w:id="145"/>
    <w:p>
      <w:pPr>
        <w:spacing w:after="0"/>
        <w:ind w:left="0"/>
        <w:jc w:val="both"/>
      </w:pPr>
      <w:r>
        <w:rPr>
          <w:rFonts w:ascii="Times New Roman"/>
          <w:b w:val="false"/>
          <w:i w:val="false"/>
          <w:color w:val="000000"/>
          <w:sz w:val="28"/>
        </w:rPr>
        <w:t>
       2) 3-бөлім:</w:t>
      </w:r>
    </w:p>
    <w:bookmarkEnd w:id="145"/>
    <w:bookmarkStart w:name="z419" w:id="146"/>
    <w:p>
      <w:pPr>
        <w:spacing w:after="0"/>
        <w:ind w:left="0"/>
        <w:jc w:val="both"/>
      </w:pPr>
      <w:r>
        <w:rPr>
          <w:rFonts w:ascii="Times New Roman"/>
          <w:b w:val="false"/>
          <w:i w:val="false"/>
          <w:color w:val="000000"/>
          <w:sz w:val="28"/>
        </w:rPr>
        <w:t xml:space="preserve">
       1-баған = 2, 4, 6, 7, 9-бағандардың </w:t>
      </w:r>
      <w:r>
        <w:rPr>
          <w:rFonts w:ascii="Times New Roman"/>
          <w:b w:val="false"/>
          <w:i w:val="false"/>
          <w:color w:val="000000"/>
          <w:sz w:val="28"/>
        </w:rPr>
        <w:t>S</w:t>
      </w:r>
      <w:r>
        <w:rPr>
          <w:rFonts w:ascii="Times New Roman"/>
          <w:b w:val="false"/>
          <w:i w:val="false"/>
          <w:color w:val="000000"/>
          <w:sz w:val="28"/>
        </w:rPr>
        <w:t xml:space="preserve"> әрбір жол үшін;</w:t>
      </w:r>
    </w:p>
    <w:bookmarkEnd w:id="146"/>
    <w:bookmarkStart w:name="z420" w:id="147"/>
    <w:p>
      <w:pPr>
        <w:spacing w:after="0"/>
        <w:ind w:left="0"/>
        <w:jc w:val="both"/>
      </w:pPr>
      <w:r>
        <w:rPr>
          <w:rFonts w:ascii="Times New Roman"/>
          <w:b w:val="false"/>
          <w:i w:val="false"/>
          <w:color w:val="000000"/>
          <w:sz w:val="28"/>
        </w:rPr>
        <w:t xml:space="preserve">
      1-жол = пайдалану бағыттары бойынша толтырылған жолдар </w:t>
      </w:r>
      <w:r>
        <w:rPr>
          <w:rFonts w:ascii="Times New Roman"/>
          <w:b w:val="false"/>
          <w:i w:val="false"/>
          <w:color w:val="000000"/>
          <w:sz w:val="28"/>
        </w:rPr>
        <w:t>S</w:t>
      </w:r>
      <w:r>
        <w:rPr>
          <w:rFonts w:ascii="Times New Roman"/>
          <w:b w:val="false"/>
          <w:i w:val="false"/>
          <w:color w:val="000000"/>
          <w:sz w:val="28"/>
        </w:rPr>
        <w:t xml:space="preserve"> әрбір баған үшін.</w:t>
      </w:r>
    </w:p>
    <w:bookmarkEnd w:id="147"/>
    <w:bookmarkStart w:name="z421" w:id="148"/>
    <w:p>
      <w:pPr>
        <w:spacing w:after="0"/>
        <w:ind w:left="0"/>
        <w:jc w:val="both"/>
      </w:pPr>
      <w:r>
        <w:rPr>
          <w:rFonts w:ascii="Times New Roman"/>
          <w:b w:val="false"/>
          <w:i w:val="false"/>
          <w:color w:val="000000"/>
          <w:sz w:val="28"/>
        </w:rPr>
        <w:t>
       3) 4-бөлім:</w:t>
      </w:r>
    </w:p>
    <w:bookmarkEnd w:id="148"/>
    <w:bookmarkStart w:name="z422" w:id="149"/>
    <w:p>
      <w:pPr>
        <w:spacing w:after="0"/>
        <w:ind w:left="0"/>
        <w:jc w:val="both"/>
      </w:pPr>
      <w:r>
        <w:rPr>
          <w:rFonts w:ascii="Times New Roman"/>
          <w:b w:val="false"/>
          <w:i w:val="false"/>
          <w:color w:val="000000"/>
          <w:sz w:val="28"/>
        </w:rPr>
        <w:t xml:space="preserve">
       1-баған = 2-5, 7-бағандардың </w:t>
      </w:r>
      <w:r>
        <w:rPr>
          <w:rFonts w:ascii="Times New Roman"/>
          <w:b w:val="false"/>
          <w:i w:val="false"/>
          <w:color w:val="000000"/>
          <w:sz w:val="28"/>
        </w:rPr>
        <w:t>S</w:t>
      </w:r>
      <w:r>
        <w:rPr>
          <w:rFonts w:ascii="Times New Roman"/>
          <w:b w:val="false"/>
          <w:i w:val="false"/>
          <w:color w:val="000000"/>
          <w:sz w:val="28"/>
        </w:rPr>
        <w:t xml:space="preserve"> әрбір жол үшін;</w:t>
      </w:r>
    </w:p>
    <w:bookmarkEnd w:id="149"/>
    <w:bookmarkStart w:name="z423" w:id="150"/>
    <w:p>
      <w:pPr>
        <w:spacing w:after="0"/>
        <w:ind w:left="0"/>
        <w:jc w:val="both"/>
      </w:pPr>
      <w:r>
        <w:rPr>
          <w:rFonts w:ascii="Times New Roman"/>
          <w:b w:val="false"/>
          <w:i w:val="false"/>
          <w:color w:val="000000"/>
          <w:sz w:val="28"/>
        </w:rPr>
        <w:t xml:space="preserve">
      1-жол = 1.1.-1.9-бағандардың </w:t>
      </w:r>
      <w:r>
        <w:rPr>
          <w:rFonts w:ascii="Times New Roman"/>
          <w:b w:val="false"/>
          <w:i w:val="false"/>
          <w:color w:val="000000"/>
          <w:sz w:val="28"/>
        </w:rPr>
        <w:t>S</w:t>
      </w:r>
      <w:r>
        <w:rPr>
          <w:rFonts w:ascii="Times New Roman"/>
          <w:b w:val="false"/>
          <w:i w:val="false"/>
          <w:color w:val="000000"/>
          <w:sz w:val="28"/>
        </w:rPr>
        <w:t xml:space="preserve"> әрбір жол үшін; 1.1 жол ≥ баған 1.1.1 әр бағанға;</w:t>
      </w:r>
    </w:p>
    <w:bookmarkEnd w:id="150"/>
    <w:bookmarkStart w:name="z424" w:id="151"/>
    <w:p>
      <w:pPr>
        <w:spacing w:after="0"/>
        <w:ind w:left="0"/>
        <w:jc w:val="both"/>
      </w:pPr>
      <w:r>
        <w:rPr>
          <w:rFonts w:ascii="Times New Roman"/>
          <w:b w:val="false"/>
          <w:i w:val="false"/>
          <w:color w:val="000000"/>
          <w:sz w:val="28"/>
        </w:rPr>
        <w:t xml:space="preserve">
       1.9-жол ≥ 1.9.1-1.9.2-жолдардың </w:t>
      </w:r>
      <w:r>
        <w:rPr>
          <w:rFonts w:ascii="Times New Roman"/>
          <w:b w:val="false"/>
          <w:i w:val="false"/>
          <w:color w:val="000000"/>
          <w:sz w:val="28"/>
        </w:rPr>
        <w:t>S</w:t>
      </w:r>
      <w:r>
        <w:rPr>
          <w:rFonts w:ascii="Times New Roman"/>
          <w:b w:val="false"/>
          <w:i w:val="false"/>
          <w:color w:val="000000"/>
          <w:sz w:val="28"/>
        </w:rPr>
        <w:t xml:space="preserve"> әр бір баған үшін;</w:t>
      </w:r>
    </w:p>
    <w:bookmarkEnd w:id="151"/>
    <w:bookmarkStart w:name="z425" w:id="152"/>
    <w:p>
      <w:pPr>
        <w:spacing w:after="0"/>
        <w:ind w:left="0"/>
        <w:jc w:val="both"/>
      </w:pPr>
      <w:r>
        <w:rPr>
          <w:rFonts w:ascii="Times New Roman"/>
          <w:b w:val="false"/>
          <w:i w:val="false"/>
          <w:color w:val="000000"/>
          <w:sz w:val="28"/>
        </w:rPr>
        <w:t>
       4) 2, 3, 4-бөлімдерінде:</w:t>
      </w:r>
    </w:p>
    <w:bookmarkEnd w:id="152"/>
    <w:bookmarkStart w:name="z426" w:id="153"/>
    <w:p>
      <w:pPr>
        <w:spacing w:after="0"/>
        <w:ind w:left="0"/>
        <w:jc w:val="both"/>
      </w:pPr>
      <w:r>
        <w:rPr>
          <w:rFonts w:ascii="Times New Roman"/>
          <w:b w:val="false"/>
          <w:i w:val="false"/>
          <w:color w:val="000000"/>
          <w:sz w:val="28"/>
        </w:rPr>
        <w:t>
       2-баған деректері ≥ 3-бағаннан әрбір жол үшін; 4-баған деректері ≥ 5-бағаннан әрбір жол үшін; 7-баған деректері ≥ 8-бағаннан әрбір жол үшін; 9-баған деректері ≥ 10-бағаннан әрбір жол үшін;</w:t>
      </w:r>
    </w:p>
    <w:bookmarkEnd w:id="153"/>
    <w:bookmarkStart w:name="z427" w:id="154"/>
    <w:p>
      <w:pPr>
        <w:spacing w:after="0"/>
        <w:ind w:left="0"/>
        <w:jc w:val="both"/>
      </w:pPr>
      <w:r>
        <w:rPr>
          <w:rFonts w:ascii="Times New Roman"/>
          <w:b w:val="false"/>
          <w:i w:val="false"/>
          <w:color w:val="000000"/>
          <w:sz w:val="28"/>
        </w:rPr>
        <w:t>
       5) бөлімдер арасындағы бақылау:</w:t>
      </w:r>
    </w:p>
    <w:bookmarkEnd w:id="154"/>
    <w:bookmarkStart w:name="z428" w:id="155"/>
    <w:p>
      <w:pPr>
        <w:spacing w:after="0"/>
        <w:ind w:left="0"/>
        <w:jc w:val="both"/>
      </w:pPr>
      <w:r>
        <w:rPr>
          <w:rFonts w:ascii="Times New Roman"/>
          <w:b w:val="false"/>
          <w:i w:val="false"/>
          <w:color w:val="000000"/>
          <w:sz w:val="28"/>
        </w:rPr>
        <w:t>
      2-бөлімнің 1-жолы 1-10-бағандары 4-бөлімнің 1-жолы 1-10-бағандарынан (тиісті бағандар бойынша).</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 бюросының</w:t>
            </w:r>
            <w:r>
              <w:br/>
            </w:r>
            <w:r>
              <w:rPr>
                <w:rFonts w:ascii="Times New Roman"/>
                <w:b w:val="false"/>
                <w:i w:val="false"/>
                <w:color w:val="000000"/>
                <w:sz w:val="20"/>
              </w:rPr>
              <w:t xml:space="preserve">басшысы </w:t>
            </w:r>
            <w:r>
              <w:br/>
            </w:r>
            <w:r>
              <w:rPr>
                <w:rFonts w:ascii="Times New Roman"/>
                <w:b w:val="false"/>
                <w:i w:val="false"/>
                <w:color w:val="000000"/>
                <w:sz w:val="20"/>
              </w:rPr>
              <w:t>2024 жылғы 12 тамыздағы</w:t>
            </w:r>
            <w:r>
              <w:br/>
            </w:r>
            <w:r>
              <w:rPr>
                <w:rFonts w:ascii="Times New Roman"/>
                <w:b w:val="false"/>
                <w:i w:val="false"/>
                <w:color w:val="000000"/>
                <w:sz w:val="20"/>
              </w:rPr>
              <w:t xml:space="preserve">№ 24 Бұйрыққа </w:t>
            </w:r>
            <w:r>
              <w:br/>
            </w:r>
            <w:r>
              <w:rPr>
                <w:rFonts w:ascii="Times New Roman"/>
                <w:b w:val="false"/>
                <w:i w:val="false"/>
                <w:color w:val="000000"/>
                <w:sz w:val="20"/>
              </w:rPr>
              <w:t>5-қосымша</w:t>
            </w:r>
          </w:p>
        </w:tc>
      </w:tr>
    </w:tbl>
    <w:tbl>
      <w:tblPr>
        <w:tblW w:w="0" w:type="auto"/>
        <w:tblCellSpacing w:w="0" w:type="auto"/>
        <w:tblBorders>
          <w:top w:val="none"/>
          <w:left w:val="none"/>
          <w:bottom w:val="none"/>
          <w:right w:val="none"/>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473200" cy="165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w:t>
            </w:r>
          </w:p>
          <w:p>
            <w:pPr>
              <w:spacing w:after="20"/>
              <w:ind w:left="20"/>
              <w:jc w:val="both"/>
            </w:pPr>
            <w:r>
              <w:rPr>
                <w:rFonts w:ascii="Times New Roman"/>
                <w:b w:val="false"/>
                <w:i w:val="false"/>
                <w:color w:val="000000"/>
                <w:sz w:val="20"/>
              </w:rPr>
              <w:t>
экономика министрлігінің Статистика</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2020 жылғы "4" ақпандағы</w:t>
            </w:r>
          </w:p>
          <w:p>
            <w:pPr>
              <w:spacing w:after="20"/>
              <w:ind w:left="20"/>
              <w:jc w:val="both"/>
            </w:pPr>
            <w:r>
              <w:rPr>
                <w:rFonts w:ascii="Times New Roman"/>
                <w:b w:val="false"/>
                <w:i w:val="false"/>
                <w:color w:val="000000"/>
                <w:sz w:val="20"/>
              </w:rPr>
              <w:t>
№ 16 бұйрығына</w:t>
            </w:r>
          </w:p>
          <w:p>
            <w:pPr>
              <w:spacing w:after="20"/>
              <w:ind w:left="20"/>
              <w:jc w:val="both"/>
            </w:pPr>
            <w:r>
              <w:rPr>
                <w:rFonts w:ascii="Times New Roman"/>
                <w:b w:val="false"/>
                <w:i w:val="false"/>
                <w:color w:val="000000"/>
                <w:sz w:val="20"/>
              </w:rPr>
              <w:t>
5-қосымша</w:t>
            </w:r>
          </w:p>
          <w:p>
            <w:pPr>
              <w:spacing w:after="20"/>
              <w:ind w:left="20"/>
              <w:jc w:val="both"/>
            </w:pPr>
            <w:r>
              <w:rPr>
                <w:rFonts w:ascii="Times New Roman"/>
                <w:b w:val="false"/>
                <w:i w:val="false"/>
                <w:color w:val="000000"/>
                <w:sz w:val="20"/>
              </w:rPr>
              <w:t>
Приложение 5 к приказу</w:t>
            </w:r>
          </w:p>
          <w:p>
            <w:pPr>
              <w:spacing w:after="20"/>
              <w:ind w:left="20"/>
              <w:jc w:val="both"/>
            </w:pPr>
            <w:r>
              <w:rPr>
                <w:rFonts w:ascii="Times New Roman"/>
                <w:b w:val="false"/>
                <w:i w:val="false"/>
                <w:color w:val="000000"/>
                <w:sz w:val="20"/>
              </w:rPr>
              <w:t>
Председателя Комитета по статистике</w:t>
            </w:r>
          </w:p>
          <w:p>
            <w:pPr>
              <w:spacing w:after="20"/>
              <w:ind w:left="20"/>
              <w:jc w:val="both"/>
            </w:pPr>
            <w:r>
              <w:rPr>
                <w:rFonts w:ascii="Times New Roman"/>
                <w:b w:val="false"/>
                <w:i w:val="false"/>
                <w:color w:val="000000"/>
                <w:sz w:val="20"/>
              </w:rPr>
              <w:t>
Министерства национальной</w:t>
            </w:r>
          </w:p>
          <w:p>
            <w:pPr>
              <w:spacing w:after="20"/>
              <w:ind w:left="20"/>
              <w:jc w:val="both"/>
            </w:pPr>
            <w:r>
              <w:rPr>
                <w:rFonts w:ascii="Times New Roman"/>
                <w:b w:val="false"/>
                <w:i w:val="false"/>
                <w:color w:val="000000"/>
                <w:sz w:val="20"/>
              </w:rPr>
              <w:t>
экономики Республики Казахстан</w:t>
            </w:r>
          </w:p>
          <w:p>
            <w:pPr>
              <w:spacing w:after="20"/>
              <w:ind w:left="20"/>
              <w:jc w:val="both"/>
            </w:pPr>
            <w:r>
              <w:rPr>
                <w:rFonts w:ascii="Times New Roman"/>
                <w:b w:val="false"/>
                <w:i w:val="false"/>
                <w:color w:val="000000"/>
                <w:sz w:val="20"/>
              </w:rPr>
              <w:t>
от "4" февраля 2020 года</w:t>
            </w:r>
          </w:p>
          <w:p>
            <w:pPr>
              <w:spacing w:after="20"/>
              <w:ind w:left="20"/>
              <w:jc w:val="both"/>
            </w:pPr>
            <w:r>
              <w:rPr>
                <w:rFonts w:ascii="Times New Roman"/>
                <w:b w:val="false"/>
                <w:i w:val="false"/>
                <w:color w:val="000000"/>
                <w:sz w:val="20"/>
              </w:rPr>
              <w:t>
№ 16</w:t>
            </w: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Шаруа немесе фермер қожалықтарының негізгі капиталына салынған инвестициялар туралы есеп</w:t>
            </w:r>
          </w:p>
          <w:p>
            <w:pPr>
              <w:spacing w:after="20"/>
              <w:ind w:left="20"/>
              <w:jc w:val="both"/>
            </w:pPr>
            <w:r>
              <w:rPr>
                <w:rFonts w:ascii="Times New Roman"/>
                <w:b w:val="false"/>
                <w:i w:val="false"/>
                <w:color w:val="000000"/>
                <w:sz w:val="20"/>
              </w:rPr>
              <w:t>
Отчет об инвестициях в основной капитал крестьянских или фермерских хозяйств</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КФХ инвест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28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028700" cy="6223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82800" cy="6858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Шаруа,фермер қожалықтары жеке кәсіпкерлік және бірлескен кәсіпкерлік нысанындағы жеке кәсіпкерлік нысанында ұсынады.</w:t>
            </w:r>
          </w:p>
          <w:p>
            <w:pPr>
              <w:spacing w:after="20"/>
              <w:ind w:left="20"/>
              <w:jc w:val="both"/>
            </w:pPr>
            <w:r>
              <w:rPr>
                <w:rFonts w:ascii="Times New Roman"/>
                <w:b w:val="false"/>
                <w:i w:val="false"/>
                <w:color w:val="000000"/>
                <w:sz w:val="20"/>
              </w:rPr>
              <w:t>
Представляют крестьянские, фермерские хозяйства в форме индивидуального предпринимательства и индивидуального предпринимательства в форме совместного предпринимательства.</w:t>
            </w: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кезеңнен кейінгі 2-күнге (қоса алғанда) дейін</w:t>
            </w:r>
          </w:p>
          <w:p>
            <w:pPr>
              <w:spacing w:after="20"/>
              <w:ind w:left="20"/>
              <w:jc w:val="both"/>
            </w:pPr>
            <w:r>
              <w:rPr>
                <w:rFonts w:ascii="Times New Roman"/>
                <w:b w:val="false"/>
                <w:i w:val="false"/>
                <w:color w:val="000000"/>
                <w:sz w:val="20"/>
              </w:rPr>
              <w:t>
Срок представления – до 2 числа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432300" cy="5461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432300" cy="5461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Инвестиция салынған өңірді көрсетіңіз (кәсіпорынның тіркелген жеріне қарамастан) -облыс, қала, аудан, елді мекен</w:t>
            </w:r>
          </w:p>
          <w:p>
            <w:pPr>
              <w:spacing w:after="20"/>
              <w:ind w:left="20"/>
              <w:jc w:val="both"/>
            </w:pPr>
            <w:r>
              <w:rPr>
                <w:rFonts w:ascii="Times New Roman"/>
                <w:b w:val="false"/>
                <w:i w:val="false"/>
                <w:color w:val="000000"/>
                <w:sz w:val="20"/>
              </w:rPr>
              <w:t>
Укажите регион вложения инвестиций (независимо от места регистрации предприятия) - область, город, район, населенный пункт</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673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067300" cy="927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 коды (статистикалық нысанды қағаз тасығышта тапсыру кезінде статистика органының қызметкерлері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419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041900" cy="1320800"/>
                          </a:xfrm>
                          <a:prstGeom prst="rect">
                            <a:avLst/>
                          </a:prstGeom>
                        </pic:spPr>
                      </pic:pic>
                    </a:graphicData>
                  </a:graphic>
                </wp:inline>
              </w:drawing>
            </w:r>
          </w:p>
          <w:p>
            <w:pPr>
              <w:spacing w:after="20"/>
              <w:ind w:left="20"/>
              <w:jc w:val="both"/>
            </w:pPr>
          </w:p>
          <w:p>
            <w:pPr>
              <w:spacing w:after="20"/>
              <w:ind w:left="20"/>
              <w:jc w:val="both"/>
            </w:pPr>
          </w:p>
        </w:tc>
      </w:tr>
    </w:tbl>
    <w:bookmarkStart w:name="z457" w:id="156"/>
    <w:p>
      <w:pPr>
        <w:spacing w:after="0"/>
        <w:ind w:left="0"/>
        <w:jc w:val="both"/>
      </w:pPr>
      <w:r>
        <w:rPr>
          <w:rFonts w:ascii="Times New Roman"/>
          <w:b w:val="false"/>
          <w:i w:val="false"/>
          <w:color w:val="000000"/>
          <w:sz w:val="28"/>
        </w:rPr>
        <w:t xml:space="preserve">
      </w:t>
      </w:r>
      <w:r>
        <w:rPr>
          <w:rFonts w:ascii="Times New Roman"/>
          <w:b/>
          <w:i w:val="false"/>
          <w:color w:val="000000"/>
          <w:sz w:val="28"/>
        </w:rPr>
        <w:t>2. Пайдалану бағыттары бойынша негізгі капиталға салынған инвестициялар көлемін көрсетіңіз, мың теңгеде</w:t>
      </w:r>
    </w:p>
    <w:bookmarkEnd w:id="156"/>
    <w:bookmarkStart w:name="z458" w:id="157"/>
    <w:p>
      <w:pPr>
        <w:spacing w:after="0"/>
        <w:ind w:left="0"/>
        <w:jc w:val="both"/>
      </w:pPr>
      <w:r>
        <w:rPr>
          <w:rFonts w:ascii="Times New Roman"/>
          <w:b w:val="false"/>
          <w:i w:val="false"/>
          <w:color w:val="000000"/>
          <w:sz w:val="28"/>
        </w:rPr>
        <w:t>
       Укажите объем инвестиций в основной капитал по направлениям использования, в тысячах тенге</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Код ОКЭД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w:t>
            </w:r>
          </w:p>
          <w:p>
            <w:pPr>
              <w:spacing w:after="20"/>
              <w:ind w:left="20"/>
              <w:jc w:val="both"/>
            </w:pPr>
            <w:r>
              <w:rPr>
                <w:rFonts w:ascii="Times New Roman"/>
                <w:b w:val="false"/>
                <w:i w:val="false"/>
                <w:color w:val="000000"/>
                <w:sz w:val="20"/>
              </w:rPr>
              <w:t>
Инвестиции в основной капитал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кредиттері</w:t>
            </w:r>
          </w:p>
          <w:p>
            <w:pPr>
              <w:spacing w:after="20"/>
              <w:ind w:left="20"/>
              <w:jc w:val="both"/>
            </w:pPr>
            <w:r>
              <w:rPr>
                <w:rFonts w:ascii="Times New Roman"/>
                <w:b w:val="false"/>
                <w:i w:val="false"/>
                <w:color w:val="000000"/>
                <w:sz w:val="20"/>
              </w:rPr>
              <w:t>
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 қаражаты</w:t>
            </w:r>
          </w:p>
          <w:p>
            <w:pPr>
              <w:spacing w:after="20"/>
              <w:ind w:left="20"/>
              <w:jc w:val="both"/>
            </w:pPr>
            <w:r>
              <w:rPr>
                <w:rFonts w:ascii="Times New Roman"/>
                <w:b w:val="false"/>
                <w:i w:val="false"/>
                <w:color w:val="000000"/>
                <w:sz w:val="20"/>
              </w:rPr>
              <w:t>
другие заемные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банктерден</w:t>
            </w:r>
          </w:p>
          <w:p>
            <w:pPr>
              <w:spacing w:after="20"/>
              <w:ind w:left="20"/>
              <w:jc w:val="both"/>
            </w:pPr>
            <w:r>
              <w:rPr>
                <w:rFonts w:ascii="Times New Roman"/>
                <w:b w:val="false"/>
                <w:i w:val="false"/>
                <w:color w:val="000000"/>
                <w:sz w:val="20"/>
              </w:rPr>
              <w:t>
из них иностранных банков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w:t>
            </w:r>
          </w:p>
          <w:p>
            <w:pPr>
              <w:spacing w:after="20"/>
              <w:ind w:left="20"/>
              <w:jc w:val="both"/>
            </w:pPr>
            <w:r>
              <w:rPr>
                <w:rFonts w:ascii="Times New Roman"/>
                <w:b w:val="false"/>
                <w:i w:val="false"/>
                <w:color w:val="000000"/>
                <w:sz w:val="20"/>
              </w:rPr>
              <w:t>
из них нерезидентов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шығындар пайдалану бағыттары бойынша:</w:t>
            </w:r>
          </w:p>
          <w:p>
            <w:pPr>
              <w:spacing w:after="20"/>
              <w:ind w:left="20"/>
              <w:jc w:val="both"/>
            </w:pPr>
            <w:r>
              <w:rPr>
                <w:rFonts w:ascii="Times New Roman"/>
                <w:b w:val="false"/>
                <w:i w:val="false"/>
                <w:color w:val="000000"/>
                <w:sz w:val="20"/>
              </w:rPr>
              <w:t>
в том числе затраты по направлениям использования: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тұрғын үй құрылысына салынған инвестициялар</w:t>
            </w:r>
          </w:p>
          <w:p>
            <w:pPr>
              <w:spacing w:after="20"/>
              <w:ind w:left="20"/>
              <w:jc w:val="both"/>
            </w:pPr>
            <w:r>
              <w:rPr>
                <w:rFonts w:ascii="Times New Roman"/>
                <w:b w:val="false"/>
                <w:i w:val="false"/>
                <w:color w:val="000000"/>
                <w:sz w:val="20"/>
              </w:rPr>
              <w:t>
Из строки 1 инвестиции в жилищное строительство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қоршаған ортаны қорғауға бағытталған негізгі капиталға салынған инвестициялар</w:t>
            </w:r>
          </w:p>
          <w:p>
            <w:pPr>
              <w:spacing w:after="20"/>
              <w:ind w:left="20"/>
              <w:jc w:val="both"/>
            </w:pPr>
            <w:r>
              <w:rPr>
                <w:rFonts w:ascii="Times New Roman"/>
                <w:b w:val="false"/>
                <w:i w:val="false"/>
                <w:color w:val="000000"/>
                <w:sz w:val="20"/>
              </w:rPr>
              <w:t>
Из строки 1 инвестиции в основной капитал, направленные на охрану окружающей среды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7" w:id="158"/>
    <w:p>
      <w:pPr>
        <w:spacing w:after="0"/>
        <w:ind w:left="0"/>
        <w:jc w:val="both"/>
      </w:pPr>
      <w:r>
        <w:rPr>
          <w:rFonts w:ascii="Times New Roman"/>
          <w:b w:val="false"/>
          <w:i w:val="false"/>
          <w:color w:val="000000"/>
          <w:sz w:val="28"/>
        </w:rPr>
        <w:t xml:space="preserve">
      </w:t>
      </w:r>
      <w:r>
        <w:rPr>
          <w:rFonts w:ascii="Times New Roman"/>
          <w:b/>
          <w:i w:val="false"/>
          <w:color w:val="000000"/>
          <w:sz w:val="28"/>
        </w:rPr>
        <w:t>3. Жаңа негізгі кұралдардың пайдалануға берілуін көрсетіңіз, мың теңгеде</w:t>
      </w:r>
    </w:p>
    <w:bookmarkEnd w:id="158"/>
    <w:bookmarkStart w:name="z478" w:id="159"/>
    <w:p>
      <w:pPr>
        <w:spacing w:after="0"/>
        <w:ind w:left="0"/>
        <w:jc w:val="both"/>
      </w:pPr>
      <w:r>
        <w:rPr>
          <w:rFonts w:ascii="Times New Roman"/>
          <w:b w:val="false"/>
          <w:i w:val="false"/>
          <w:color w:val="000000"/>
          <w:sz w:val="28"/>
        </w:rPr>
        <w:t>
       Укажите ввод в эксплуатацию новых основных средств, в тысячах тенге</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Код ОКЭД1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негізгі құралдарды пайдалануға беру</w:t>
            </w:r>
          </w:p>
          <w:p>
            <w:pPr>
              <w:spacing w:after="20"/>
              <w:ind w:left="20"/>
              <w:jc w:val="both"/>
            </w:pPr>
            <w:r>
              <w:rPr>
                <w:rFonts w:ascii="Times New Roman"/>
                <w:b w:val="false"/>
                <w:i w:val="false"/>
                <w:color w:val="000000"/>
                <w:sz w:val="20"/>
              </w:rPr>
              <w:t>
Ввод в эксплуатацию новых основных средств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кредиттері</w:t>
            </w:r>
          </w:p>
          <w:p>
            <w:pPr>
              <w:spacing w:after="20"/>
              <w:ind w:left="20"/>
              <w:jc w:val="both"/>
            </w:pPr>
            <w:r>
              <w:rPr>
                <w:rFonts w:ascii="Times New Roman"/>
                <w:b w:val="false"/>
                <w:i w:val="false"/>
                <w:color w:val="000000"/>
                <w:sz w:val="20"/>
              </w:rPr>
              <w:t>
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 қаражаты</w:t>
            </w:r>
          </w:p>
          <w:p>
            <w:pPr>
              <w:spacing w:after="20"/>
              <w:ind w:left="20"/>
              <w:jc w:val="both"/>
            </w:pPr>
            <w:r>
              <w:rPr>
                <w:rFonts w:ascii="Times New Roman"/>
                <w:b w:val="false"/>
                <w:i w:val="false"/>
                <w:color w:val="000000"/>
                <w:sz w:val="20"/>
              </w:rPr>
              <w:t>
другие заемные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банктерден</w:t>
            </w:r>
          </w:p>
          <w:p>
            <w:pPr>
              <w:spacing w:after="20"/>
              <w:ind w:left="20"/>
              <w:jc w:val="both"/>
            </w:pPr>
            <w:r>
              <w:rPr>
                <w:rFonts w:ascii="Times New Roman"/>
                <w:b w:val="false"/>
                <w:i w:val="false"/>
                <w:color w:val="000000"/>
                <w:sz w:val="20"/>
              </w:rPr>
              <w:t>
из них иностранных банков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w:t>
            </w:r>
          </w:p>
          <w:p>
            <w:pPr>
              <w:spacing w:after="20"/>
              <w:ind w:left="20"/>
              <w:jc w:val="both"/>
            </w:pPr>
            <w:r>
              <w:rPr>
                <w:rFonts w:ascii="Times New Roman"/>
                <w:b w:val="false"/>
                <w:i w:val="false"/>
                <w:color w:val="000000"/>
                <w:sz w:val="20"/>
              </w:rPr>
              <w:t>
из них нерезидентов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пайдалану бағыттары бойынша:</w:t>
            </w:r>
          </w:p>
          <w:p>
            <w:pPr>
              <w:spacing w:after="20"/>
              <w:ind w:left="20"/>
              <w:jc w:val="both"/>
            </w:pPr>
            <w:r>
              <w:rPr>
                <w:rFonts w:ascii="Times New Roman"/>
                <w:b w:val="false"/>
                <w:i w:val="false"/>
                <w:color w:val="000000"/>
                <w:sz w:val="20"/>
              </w:rPr>
              <w:t>
в том числе по направлениям использования: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5" w:id="160"/>
    <w:p>
      <w:pPr>
        <w:spacing w:after="0"/>
        <w:ind w:left="0"/>
        <w:jc w:val="both"/>
      </w:pPr>
      <w:r>
        <w:rPr>
          <w:rFonts w:ascii="Times New Roman"/>
          <w:b w:val="false"/>
          <w:i w:val="false"/>
          <w:color w:val="000000"/>
          <w:sz w:val="28"/>
        </w:rPr>
        <w:t xml:space="preserve">
      </w:t>
      </w:r>
      <w:r>
        <w:rPr>
          <w:rFonts w:ascii="Times New Roman"/>
          <w:b/>
          <w:i w:val="false"/>
          <w:color w:val="000000"/>
          <w:sz w:val="28"/>
        </w:rPr>
        <w:t>4. Статистикалық нысанды толтыруға жұмсалған уақытты көрсетіңіз, сағатпен (қажеттiсiн қоршаңыз)</w:t>
      </w:r>
    </w:p>
    <w:bookmarkEnd w:id="160"/>
    <w:bookmarkStart w:name="z496" w:id="161"/>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____________________________ Адрес (респондента) ________</w:t>
      </w:r>
    </w:p>
    <w:p>
      <w:pPr>
        <w:spacing w:after="0"/>
        <w:ind w:left="0"/>
        <w:jc w:val="both"/>
      </w:pPr>
      <w:r>
        <w:rPr>
          <w:rFonts w:ascii="Times New Roman"/>
          <w:b w:val="false"/>
          <w:i w:val="false"/>
          <w:color w:val="000000"/>
          <w:sz w:val="28"/>
        </w:rPr>
        <w:t xml:space="preserve">
      Телефоны (респонденттің) ________________________________ 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почта мекенжайы (респонденттің) _________________________________ </w:t>
      </w:r>
    </w:p>
    <w:p>
      <w:pPr>
        <w:spacing w:after="0"/>
        <w:ind w:left="0"/>
        <w:jc w:val="both"/>
      </w:pPr>
      <w:r>
        <w:rPr>
          <w:rFonts w:ascii="Times New Roman"/>
          <w:b w:val="false"/>
          <w:i w:val="false"/>
          <w:color w:val="000000"/>
          <w:sz w:val="28"/>
        </w:rPr>
        <w:t>
      Адрес электронной почты (респондента)</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Главный бухгалтер _______________________________________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 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 бюросының</w:t>
            </w:r>
            <w:r>
              <w:br/>
            </w:r>
            <w:r>
              <w:rPr>
                <w:rFonts w:ascii="Times New Roman"/>
                <w:b w:val="false"/>
                <w:i w:val="false"/>
                <w:color w:val="000000"/>
                <w:sz w:val="20"/>
              </w:rPr>
              <w:t xml:space="preserve">басшысы </w:t>
            </w:r>
            <w:r>
              <w:br/>
            </w:r>
            <w:r>
              <w:rPr>
                <w:rFonts w:ascii="Times New Roman"/>
                <w:b w:val="false"/>
                <w:i w:val="false"/>
                <w:color w:val="000000"/>
                <w:sz w:val="20"/>
              </w:rPr>
              <w:t>2024 жылғы 12 тамыздағы</w:t>
            </w:r>
            <w:r>
              <w:br/>
            </w:r>
            <w:r>
              <w:rPr>
                <w:rFonts w:ascii="Times New Roman"/>
                <w:b w:val="false"/>
                <w:i w:val="false"/>
                <w:color w:val="000000"/>
                <w:sz w:val="20"/>
              </w:rPr>
              <w:t xml:space="preserve">№ 24 Бұйрыққа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xml:space="preserve">№ 16 бұйрығына </w:t>
            </w:r>
            <w:r>
              <w:br/>
            </w:r>
            <w:r>
              <w:rPr>
                <w:rFonts w:ascii="Times New Roman"/>
                <w:b w:val="false"/>
                <w:i w:val="false"/>
                <w:color w:val="000000"/>
                <w:sz w:val="20"/>
              </w:rPr>
              <w:t>6-қосымша</w:t>
            </w:r>
          </w:p>
        </w:tc>
      </w:tr>
    </w:tbl>
    <w:bookmarkStart w:name="z523" w:id="162"/>
    <w:p>
      <w:pPr>
        <w:spacing w:after="0"/>
        <w:ind w:left="0"/>
        <w:jc w:val="left"/>
      </w:pPr>
      <w:r>
        <w:rPr>
          <w:rFonts w:ascii="Times New Roman"/>
          <w:b/>
          <w:i w:val="false"/>
          <w:color w:val="000000"/>
        </w:rPr>
        <w:t xml:space="preserve"> "Шаруа немесе фермер қожалықтарының негізгі капиталына салынған инвестициялар туралы есеп" (индексі 1–КФХ инвест, кезеңділігі тоқсандық) жалпымемлекеттік статистикалық байқаудың статистикалық нысанын толтыру жөніндегі нұсқаулық</w:t>
      </w:r>
    </w:p>
    <w:bookmarkEnd w:id="162"/>
    <w:bookmarkStart w:name="z524" w:id="163"/>
    <w:p>
      <w:pPr>
        <w:spacing w:after="0"/>
        <w:ind w:left="0"/>
        <w:jc w:val="both"/>
      </w:pPr>
      <w:r>
        <w:rPr>
          <w:rFonts w:ascii="Times New Roman"/>
          <w:b w:val="false"/>
          <w:i w:val="false"/>
          <w:color w:val="000000"/>
          <w:sz w:val="28"/>
        </w:rPr>
        <w:t>
      1. Осы "Шаруа немесе фермер қожалықтарының негізгі капиталына салынган инвестициялар туралы есеп" (индексі 1-КФХ инвест,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163"/>
    <w:bookmarkStart w:name="z525" w:id="164"/>
    <w:p>
      <w:pPr>
        <w:spacing w:after="0"/>
        <w:ind w:left="0"/>
        <w:jc w:val="both"/>
      </w:pPr>
      <w:r>
        <w:rPr>
          <w:rFonts w:ascii="Times New Roman"/>
          <w:b w:val="false"/>
          <w:i w:val="false"/>
          <w:color w:val="000000"/>
          <w:sz w:val="28"/>
        </w:rPr>
        <w:t>
      2. Осы нұсқаулықта мынадай анықтамалар пайдаланылады:</w:t>
      </w:r>
    </w:p>
    <w:bookmarkEnd w:id="164"/>
    <w:bookmarkStart w:name="z526" w:id="165"/>
    <w:p>
      <w:pPr>
        <w:spacing w:after="0"/>
        <w:ind w:left="0"/>
        <w:jc w:val="both"/>
      </w:pPr>
      <w:r>
        <w:rPr>
          <w:rFonts w:ascii="Times New Roman"/>
          <w:b w:val="false"/>
          <w:i w:val="false"/>
          <w:color w:val="000000"/>
          <w:sz w:val="28"/>
        </w:rPr>
        <w:t>
      1) банктердің кредиттері – бұл қарыз алушының қаржы қаражатына деген қажеттілігін қанағаттандыру үшін банк беретін ақшалай қаражаттар;</w:t>
      </w:r>
    </w:p>
    <w:bookmarkEnd w:id="165"/>
    <w:bookmarkStart w:name="z527" w:id="166"/>
    <w:p>
      <w:pPr>
        <w:spacing w:after="0"/>
        <w:ind w:left="0"/>
        <w:jc w:val="both"/>
      </w:pPr>
      <w:r>
        <w:rPr>
          <w:rFonts w:ascii="Times New Roman"/>
          <w:b w:val="false"/>
          <w:i w:val="false"/>
          <w:color w:val="000000"/>
          <w:sz w:val="28"/>
        </w:rPr>
        <w:t>
      2) басқа қарыз қаражаты – шаруашылық жүргізуші субъектіге тиесілі емес, бірақ оның иелігінде уақытша болатын және оның өзінікі мен бірдей пайдаланылатын ақша қаражаттары, оларға (банк кредиттерінен басқа) басқа заңды және жеке тұлғалардың қарыздары, отандық және шетелдік банктік емесмекемелер (микрокредиттік ұйымдар), резидент емес заңды және жеке тұлғаларберетін қарыздармен гранттар жатады;</w:t>
      </w:r>
    </w:p>
    <w:bookmarkEnd w:id="166"/>
    <w:bookmarkStart w:name="z528" w:id="167"/>
    <w:p>
      <w:pPr>
        <w:spacing w:after="0"/>
        <w:ind w:left="0"/>
        <w:jc w:val="both"/>
      </w:pPr>
      <w:r>
        <w:rPr>
          <w:rFonts w:ascii="Times New Roman"/>
          <w:b w:val="false"/>
          <w:i w:val="false"/>
          <w:color w:val="000000"/>
          <w:sz w:val="28"/>
        </w:rPr>
        <w:t>
      3) ғимараттар мен имараттарға күрделі жөндеу – ғимараттар мен имараттардың ресурстарын қажет болған жағдайда инженерлік жабдықтың құраушы элементтері және жүйлерімен ауыстыра отырып қалпына келтіру, сондай-ақ пайдалану көрсеткіштерін жақсарту мақсатында оларды жөндеуге жұмсалған шығындар;</w:t>
      </w:r>
    </w:p>
    <w:bookmarkEnd w:id="167"/>
    <w:bookmarkStart w:name="z529" w:id="168"/>
    <w:p>
      <w:pPr>
        <w:spacing w:after="0"/>
        <w:ind w:left="0"/>
        <w:jc w:val="both"/>
      </w:pPr>
      <w:r>
        <w:rPr>
          <w:rFonts w:ascii="Times New Roman"/>
          <w:b w:val="false"/>
          <w:i w:val="false"/>
          <w:color w:val="000000"/>
          <w:sz w:val="28"/>
        </w:rPr>
        <w:t>
      4) жаңа негізгі құралдарды пайдалануға беру мақсаты бойынша пайдалануға дайын және белгіленген тәртіпте құжатпен ресімделген дайын өнімнің құнын қамтиды;</w:t>
      </w:r>
    </w:p>
    <w:bookmarkEnd w:id="168"/>
    <w:bookmarkStart w:name="z530" w:id="169"/>
    <w:p>
      <w:pPr>
        <w:spacing w:after="0"/>
        <w:ind w:left="0"/>
        <w:jc w:val="both"/>
      </w:pPr>
      <w:r>
        <w:rPr>
          <w:rFonts w:ascii="Times New Roman"/>
          <w:b w:val="false"/>
          <w:i w:val="false"/>
          <w:color w:val="000000"/>
          <w:sz w:val="28"/>
        </w:rPr>
        <w:t>
      5) жұмысқа жегілетін, өнім беретін және асыл тұқымды табынды қалыптастыруға шығындар – жұмысқа жегілетін, өнім беретін және асыл тұқымды ересек малды шетелден жеткізу шығыстарын қоса алғанда сатып алуға кеткен шығындар, сондай-ақ өнім беретін және жұмысқа жегілетін мал негізгі табынға қосылатын төлдерін шаруашылықта өсіру бойынша шығындар. Жануарлар, бордақылап союға,үй құстарын қосқанда, негізгі қорға жатпайды;</w:t>
      </w:r>
    </w:p>
    <w:bookmarkEnd w:id="169"/>
    <w:bookmarkStart w:name="z531" w:id="170"/>
    <w:p>
      <w:pPr>
        <w:spacing w:after="0"/>
        <w:ind w:left="0"/>
        <w:jc w:val="both"/>
      </w:pPr>
      <w:r>
        <w:rPr>
          <w:rFonts w:ascii="Times New Roman"/>
          <w:b w:val="false"/>
          <w:i w:val="false"/>
          <w:color w:val="000000"/>
          <w:sz w:val="28"/>
        </w:rPr>
        <w:t>
      6) көпайлық дақылдарды егуге және өсіруге кеткен шығындар –бірнешерет өнім беретін, табиғи өсуі және көбеюі шаруашылық жүргізуші субъектінің тікелей бақылауындағы ағаштарды, ауылшаруашылығы дақылдары мен егістерін өсіруге жұмсалғаншығындар;</w:t>
      </w:r>
    </w:p>
    <w:bookmarkEnd w:id="170"/>
    <w:bookmarkStart w:name="z532" w:id="171"/>
    <w:p>
      <w:pPr>
        <w:spacing w:after="0"/>
        <w:ind w:left="0"/>
        <w:jc w:val="both"/>
      </w:pPr>
      <w:r>
        <w:rPr>
          <w:rFonts w:ascii="Times New Roman"/>
          <w:b w:val="false"/>
          <w:i w:val="false"/>
          <w:color w:val="000000"/>
          <w:sz w:val="28"/>
        </w:rPr>
        <w:t>
      7) құрылыс-монтаж жұмыстарына шығындар – тұрғын және тұрғын емес ғимараттар мен имараттарды салу, кеңейту, объектілерді реконструкциялау, технологиялық жабдықтарды монтаждау жұмыстарына кеткен шығындар;</w:t>
      </w:r>
    </w:p>
    <w:bookmarkEnd w:id="171"/>
    <w:bookmarkStart w:name="z533" w:id="172"/>
    <w:p>
      <w:pPr>
        <w:spacing w:after="0"/>
        <w:ind w:left="0"/>
        <w:jc w:val="both"/>
      </w:pPr>
      <w:r>
        <w:rPr>
          <w:rFonts w:ascii="Times New Roman"/>
          <w:b w:val="false"/>
          <w:i w:val="false"/>
          <w:color w:val="000000"/>
          <w:sz w:val="28"/>
        </w:rPr>
        <w:t>
      8) көлік, құрал-жабдықтар, көлік құралдары, құрал-саймандарды сатып алу шығындары – көлік құралдары, жабдықтар, компьютер, жиһаздар, құрал- саймандарды сатып алу шығындары (соның ішінде қаржылық лизинг);</w:t>
      </w:r>
    </w:p>
    <w:bookmarkEnd w:id="172"/>
    <w:bookmarkStart w:name="z534" w:id="173"/>
    <w:p>
      <w:pPr>
        <w:spacing w:after="0"/>
        <w:ind w:left="0"/>
        <w:jc w:val="both"/>
      </w:pPr>
      <w:r>
        <w:rPr>
          <w:rFonts w:ascii="Times New Roman"/>
          <w:b w:val="false"/>
          <w:i w:val="false"/>
          <w:color w:val="000000"/>
          <w:sz w:val="28"/>
        </w:rPr>
        <w:t>
      9) меншікті қаражат – кәсіпорындар, ұйымдар, халықтың қаражаты, соның ішінде негізгі капиталға инвестициялауға бағытталған ұйымның жарғылық капиталына құрылтайшылардың шығындары;</w:t>
      </w:r>
    </w:p>
    <w:bookmarkEnd w:id="173"/>
    <w:bookmarkStart w:name="z535" w:id="174"/>
    <w:p>
      <w:pPr>
        <w:spacing w:after="0"/>
        <w:ind w:left="0"/>
        <w:jc w:val="both"/>
      </w:pPr>
      <w:r>
        <w:rPr>
          <w:rFonts w:ascii="Times New Roman"/>
          <w:b w:val="false"/>
          <w:i w:val="false"/>
          <w:color w:val="000000"/>
          <w:sz w:val="28"/>
        </w:rPr>
        <w:t>
      10) негізгі капиталға салынған инвестициялар – инвесторлардың жаңа құрылысқа, реконструкциялауға кеңейтуге, сондай-ақ объектінің бастапқы құнының көбеюіне әкелетін объектілерді қайта құру мен жаңартуға, машина, құрал-жабдықтарды, көлік құралдарын сатып алуға, негізгі табынды, көпжылдық екпелерді қалыптастыруға бағытталған экономикалық, әлеуметтік және экологиялық әсерді алу мақсатында қаражаттарды салуы;</w:t>
      </w:r>
    </w:p>
    <w:bookmarkEnd w:id="174"/>
    <w:bookmarkStart w:name="z536" w:id="175"/>
    <w:p>
      <w:pPr>
        <w:spacing w:after="0"/>
        <w:ind w:left="0"/>
        <w:jc w:val="both"/>
      </w:pPr>
      <w:r>
        <w:rPr>
          <w:rFonts w:ascii="Times New Roman"/>
          <w:b w:val="false"/>
          <w:i w:val="false"/>
          <w:color w:val="000000"/>
          <w:sz w:val="28"/>
        </w:rPr>
        <w:t>
      11) объект құрылысымен байланысты машиналар, жабдықтар, құрал- саймандарды сатып алу шығындары – объектінің құрылысымен байланысты құрылыстың сметаларында көзделген машиналарды, жабдықтарды, құралдарды сатып алу шығындары;</w:t>
      </w:r>
    </w:p>
    <w:bookmarkEnd w:id="175"/>
    <w:bookmarkStart w:name="z537" w:id="176"/>
    <w:p>
      <w:pPr>
        <w:spacing w:after="0"/>
        <w:ind w:left="0"/>
        <w:jc w:val="both"/>
      </w:pPr>
      <w:r>
        <w:rPr>
          <w:rFonts w:ascii="Times New Roman"/>
          <w:b w:val="false"/>
          <w:i w:val="false"/>
          <w:color w:val="000000"/>
          <w:sz w:val="28"/>
        </w:rPr>
        <w:t>
      12) материалдық емес негізгі капиталға салынған инвестициялар көлеміндегі өзге де шығындар объект құрылысымен байланысты (құрылыс үшін жобалық іздестіру жұмыстары, құрылысқа жер учаскелерін бөлу шығындары, авторлық қадағалау, салынып жатқан объектінің дирекциясын ұстауға шығындар), сондай-ақ материалдық-заттай нысандары жоқ, айыру қабілеті бар және табыс әкелетін, ақшалай қаражаты бар, шаруашылық қызметте бір жылдан аса пайдаланылатын құрылған және сатып алынған объектілерге шығындар;</w:t>
      </w:r>
    </w:p>
    <w:bookmarkEnd w:id="176"/>
    <w:bookmarkStart w:name="z538" w:id="177"/>
    <w:p>
      <w:pPr>
        <w:spacing w:after="0"/>
        <w:ind w:left="0"/>
        <w:jc w:val="both"/>
      </w:pPr>
      <w:r>
        <w:rPr>
          <w:rFonts w:ascii="Times New Roman"/>
          <w:b w:val="false"/>
          <w:i w:val="false"/>
          <w:color w:val="000000"/>
          <w:sz w:val="28"/>
        </w:rPr>
        <w:t>
      13) материалдық негізгі капиталға салынған инвестициялар көлеміндегі өзге де шығындар – кітапханалардың, ғылыми-техникалық ақпараттың мамандырылған ұйымдарының, архивтердің және басқа да ұқсас мекемелердің қорларын сатып алуға жұмсалған шығындар және алдыңғы топтарға кірмеген басқа да шығындар;</w:t>
      </w:r>
    </w:p>
    <w:bookmarkEnd w:id="177"/>
    <w:bookmarkStart w:name="z539" w:id="178"/>
    <w:p>
      <w:pPr>
        <w:spacing w:after="0"/>
        <w:ind w:left="0"/>
        <w:jc w:val="both"/>
      </w:pPr>
      <w:r>
        <w:rPr>
          <w:rFonts w:ascii="Times New Roman"/>
          <w:b w:val="false"/>
          <w:i w:val="false"/>
          <w:color w:val="000000"/>
          <w:sz w:val="28"/>
        </w:rPr>
        <w:t xml:space="preserve">
      14) резидент еместердің басқа да қарыз қаражаттары – заңды тұлғалар және бейрезидент жеке тұлғалардың, шетелдік банктік емес мекемелердің қарыздары есебінен жүзеге асырылатын инвестициялар; </w:t>
      </w:r>
    </w:p>
    <w:bookmarkEnd w:id="178"/>
    <w:bookmarkStart w:name="z540" w:id="179"/>
    <w:p>
      <w:pPr>
        <w:spacing w:after="0"/>
        <w:ind w:left="0"/>
        <w:jc w:val="both"/>
      </w:pPr>
      <w:r>
        <w:rPr>
          <w:rFonts w:ascii="Times New Roman"/>
          <w:b w:val="false"/>
          <w:i w:val="false"/>
          <w:color w:val="000000"/>
          <w:sz w:val="28"/>
        </w:rPr>
        <w:t>
      15) тұрғын үй құрылысына салынған инвестициялар–жеке және көп-пәтерлі тұрғын үйлер, жатақханалар, әлеуметтік топтарға арналған тұрғынғ имараттар құрылысышығындары;</w:t>
      </w:r>
    </w:p>
    <w:bookmarkEnd w:id="179"/>
    <w:bookmarkStart w:name="z541" w:id="180"/>
    <w:p>
      <w:pPr>
        <w:spacing w:after="0"/>
        <w:ind w:left="0"/>
        <w:jc w:val="both"/>
      </w:pPr>
      <w:r>
        <w:rPr>
          <w:rFonts w:ascii="Times New Roman"/>
          <w:b w:val="false"/>
          <w:i w:val="false"/>
          <w:color w:val="000000"/>
          <w:sz w:val="28"/>
        </w:rPr>
        <w:t xml:space="preserve">
      16) шетелдік банктер – шет мемлекеттер заңнамасына сәйкес құрылған және өздері тіркелген мемлекеттің заңнамасы негізінде Қазақстан Республикасының шегінен тыс банктік қызметті жүзеге асыратын банктер және өзге де қаржы институттары; </w:t>
      </w:r>
    </w:p>
    <w:bookmarkEnd w:id="180"/>
    <w:bookmarkStart w:name="z542" w:id="181"/>
    <w:p>
      <w:pPr>
        <w:spacing w:after="0"/>
        <w:ind w:left="0"/>
        <w:jc w:val="both"/>
      </w:pPr>
      <w:r>
        <w:rPr>
          <w:rFonts w:ascii="Times New Roman"/>
          <w:b w:val="false"/>
          <w:i w:val="false"/>
          <w:color w:val="000000"/>
          <w:sz w:val="28"/>
        </w:rPr>
        <w:t xml:space="preserve">
      17) тұлғалардың дара кәсiпкерлiктi жүзеге асыруы ауыл шаруашылығы мақсатындағы жердi ауыл шаруашылығы өнiмiн өндiру үшін пайдалануға, сондай-ақ осы өнiмдi қайта өңдеумен және өткiзумен тығыз байланысты еңбек бiрлестiгi шаруа немесе фермер қожалығы (бұдан әрі – ШФҚ) деп танылады. </w:t>
      </w:r>
    </w:p>
    <w:bookmarkEnd w:id="181"/>
    <w:bookmarkStart w:name="z543" w:id="182"/>
    <w:p>
      <w:pPr>
        <w:spacing w:after="0"/>
        <w:ind w:left="0"/>
        <w:jc w:val="both"/>
      </w:pPr>
      <w:r>
        <w:rPr>
          <w:rFonts w:ascii="Times New Roman"/>
          <w:b w:val="false"/>
          <w:i w:val="false"/>
          <w:color w:val="000000"/>
          <w:sz w:val="28"/>
        </w:rPr>
        <w:t>
      Шаруа немесе фермер қожалығы:</w:t>
      </w:r>
    </w:p>
    <w:bookmarkEnd w:id="182"/>
    <w:bookmarkStart w:name="z544" w:id="183"/>
    <w:p>
      <w:pPr>
        <w:spacing w:after="0"/>
        <w:ind w:left="0"/>
        <w:jc w:val="both"/>
      </w:pPr>
      <w:r>
        <w:rPr>
          <w:rFonts w:ascii="Times New Roman"/>
          <w:b w:val="false"/>
          <w:i w:val="false"/>
          <w:color w:val="000000"/>
          <w:sz w:val="28"/>
        </w:rPr>
        <w:t>
      1) кәсiпкерлiк қызмет ортақ бiрлескен меншiк базасына негiзделген отбасылық кәсiпкерлiк нысанында жүзеге асырылатын шаруа қожалығы;</w:t>
      </w:r>
    </w:p>
    <w:bookmarkEnd w:id="183"/>
    <w:bookmarkStart w:name="z545" w:id="184"/>
    <w:p>
      <w:pPr>
        <w:spacing w:after="0"/>
        <w:ind w:left="0"/>
        <w:jc w:val="both"/>
      </w:pPr>
      <w:r>
        <w:rPr>
          <w:rFonts w:ascii="Times New Roman"/>
          <w:b w:val="false"/>
          <w:i w:val="false"/>
          <w:color w:val="000000"/>
          <w:sz w:val="28"/>
        </w:rPr>
        <w:t>
      2) өзiндiк кәсiпкерлiктi жүзеге асыруға негiзделген фермер қожалығы.</w:t>
      </w:r>
    </w:p>
    <w:bookmarkEnd w:id="184"/>
    <w:bookmarkStart w:name="z546" w:id="185"/>
    <w:p>
      <w:pPr>
        <w:spacing w:after="0"/>
        <w:ind w:left="0"/>
        <w:jc w:val="both"/>
      </w:pPr>
      <w:r>
        <w:rPr>
          <w:rFonts w:ascii="Times New Roman"/>
          <w:b w:val="false"/>
          <w:i w:val="false"/>
          <w:color w:val="000000"/>
          <w:sz w:val="28"/>
        </w:rPr>
        <w:t>
      3. Статистикалық нысанды шаруа, дара кәсіпкерлік және бірлескен кәсіпкерлік нысанындағы дара кәсіпкерлік нысанындағы фермер қожалықтары тапсырады.</w:t>
      </w:r>
    </w:p>
    <w:bookmarkEnd w:id="185"/>
    <w:bookmarkStart w:name="z547" w:id="186"/>
    <w:p>
      <w:pPr>
        <w:spacing w:after="0"/>
        <w:ind w:left="0"/>
        <w:jc w:val="both"/>
      </w:pPr>
      <w:r>
        <w:rPr>
          <w:rFonts w:ascii="Times New Roman"/>
          <w:b w:val="false"/>
          <w:i w:val="false"/>
          <w:color w:val="000000"/>
          <w:sz w:val="28"/>
        </w:rPr>
        <w:t>
      4. Статистикалық нысанда шығындар есептеу әдісі бойынша яғни қаражаттың нақты түсуіне қарамастан және қосалқы құн салығынсыз оларды жүзеге асыру сәтінде қолданыста болғаннақты бағаларда көрсетіледі.</w:t>
      </w:r>
    </w:p>
    <w:bookmarkEnd w:id="186"/>
    <w:bookmarkStart w:name="z548" w:id="187"/>
    <w:p>
      <w:pPr>
        <w:spacing w:after="0"/>
        <w:ind w:left="0"/>
        <w:jc w:val="both"/>
      </w:pPr>
      <w:r>
        <w:rPr>
          <w:rFonts w:ascii="Times New Roman"/>
          <w:b w:val="false"/>
          <w:i w:val="false"/>
          <w:color w:val="000000"/>
          <w:sz w:val="28"/>
        </w:rPr>
        <w:t>
      Негізгі капиталға салынған инвестицияларға ғимараттар, имараттар, машина, жабдық, көлік құралдарын, сондай-ақ құрылысы аяқталмаған объектілерді, бұрын басқа ұйымдардың (бұрын қолданыста болған негізгі қаражаттар) негізгі қорларында (қаражатында) есепте болған тұрғын үй қоры объектілеріндегі пәтерлерді сатып алуға кеткен шығындар, шаруа немесе фермер қожалықтарының ағымдағы шығыстары және ШФҚ-ны ұстауға бөлінетін мемлекеттік бюджеттен шығыстар кірмейді.</w:t>
      </w:r>
    </w:p>
    <w:bookmarkEnd w:id="187"/>
    <w:bookmarkStart w:name="z549" w:id="188"/>
    <w:p>
      <w:pPr>
        <w:spacing w:after="0"/>
        <w:ind w:left="0"/>
        <w:jc w:val="both"/>
      </w:pPr>
      <w:r>
        <w:rPr>
          <w:rFonts w:ascii="Times New Roman"/>
          <w:b w:val="false"/>
          <w:i w:val="false"/>
          <w:color w:val="000000"/>
          <w:sz w:val="28"/>
        </w:rPr>
        <w:t>
      Қаржы лизингі жағдайында лизинг алушының бастапқы статистикалық деректеріне, егер шартта лизинг нысанасын сатып алу шарты көзделген болса, активтің экономикалық меншік иесі ретінде лизинг алушының балансында есепке алынатын лизинг мүліктің құны енгізіледі.</w:t>
      </w:r>
    </w:p>
    <w:bookmarkEnd w:id="188"/>
    <w:bookmarkStart w:name="z550" w:id="189"/>
    <w:p>
      <w:pPr>
        <w:spacing w:after="0"/>
        <w:ind w:left="0"/>
        <w:jc w:val="both"/>
      </w:pPr>
      <w:r>
        <w:rPr>
          <w:rFonts w:ascii="Times New Roman"/>
          <w:b w:val="false"/>
          <w:i w:val="false"/>
          <w:color w:val="000000"/>
          <w:sz w:val="28"/>
        </w:rPr>
        <w:t>
      Ғимараттар мен имараттарды, машиналарды, жабдықтарды күрделі жөндеуге кеткен шығындар тек шығындар жөндеу объектісінің бастапқы құнын өсірген жағдайда ғана көрсетіледі.</w:t>
      </w:r>
    </w:p>
    <w:bookmarkEnd w:id="189"/>
    <w:bookmarkStart w:name="z551" w:id="190"/>
    <w:p>
      <w:pPr>
        <w:spacing w:after="0"/>
        <w:ind w:left="0"/>
        <w:jc w:val="both"/>
      </w:pPr>
      <w:r>
        <w:rPr>
          <w:rFonts w:ascii="Times New Roman"/>
          <w:b w:val="false"/>
          <w:i w:val="false"/>
          <w:color w:val="000000"/>
          <w:sz w:val="28"/>
        </w:rPr>
        <w:t>
      Инвестициялық субсидиялар негізгі капиталға салынған инвестицияларға жатпайды және статистикалық нысанда көрсетілмейді.</w:t>
      </w:r>
    </w:p>
    <w:bookmarkEnd w:id="190"/>
    <w:bookmarkStart w:name="z552" w:id="191"/>
    <w:p>
      <w:pPr>
        <w:spacing w:after="0"/>
        <w:ind w:left="0"/>
        <w:jc w:val="both"/>
      </w:pPr>
      <w:r>
        <w:rPr>
          <w:rFonts w:ascii="Times New Roman"/>
          <w:b w:val="false"/>
          <w:i w:val="false"/>
          <w:color w:val="000000"/>
          <w:sz w:val="28"/>
        </w:rPr>
        <w:t>
      5.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191"/>
    <w:bookmarkStart w:name="z553" w:id="192"/>
    <w:p>
      <w:pPr>
        <w:spacing w:after="0"/>
        <w:ind w:left="0"/>
        <w:jc w:val="both"/>
      </w:pPr>
      <w:r>
        <w:rPr>
          <w:rFonts w:ascii="Times New Roman"/>
          <w:b w:val="false"/>
          <w:i w:val="false"/>
          <w:color w:val="000000"/>
          <w:sz w:val="28"/>
        </w:rPr>
        <w:t>
      6. 2-бөлімде</w:t>
      </w:r>
    </w:p>
    <w:bookmarkEnd w:id="192"/>
    <w:bookmarkStart w:name="z554" w:id="193"/>
    <w:p>
      <w:pPr>
        <w:spacing w:after="0"/>
        <w:ind w:left="0"/>
        <w:jc w:val="both"/>
      </w:pPr>
      <w:r>
        <w:rPr>
          <w:rFonts w:ascii="Times New Roman"/>
          <w:b w:val="false"/>
          <w:i w:val="false"/>
          <w:color w:val="000000"/>
          <w:sz w:val="28"/>
        </w:rPr>
        <w:t>
      1.2.3 - жол бойынша жеке пайдаланатын көлік құралдарын қоспағанда (жеңіл, жүк таситын, теміржол, әуедегі және су көлігі) көлік құралдарын сатып алуға шығындар көрсетіледі;</w:t>
      </w:r>
    </w:p>
    <w:bookmarkEnd w:id="193"/>
    <w:bookmarkStart w:name="z555" w:id="194"/>
    <w:p>
      <w:pPr>
        <w:spacing w:after="0"/>
        <w:ind w:left="0"/>
        <w:jc w:val="both"/>
      </w:pPr>
      <w:r>
        <w:rPr>
          <w:rFonts w:ascii="Times New Roman"/>
          <w:b w:val="false"/>
          <w:i w:val="false"/>
          <w:color w:val="000000"/>
          <w:sz w:val="28"/>
        </w:rPr>
        <w:t>
      2.1- жол бойынша компьютерлік бағдарламалық қамтамасыз етуді және деректер базасын құруға және сатып алуға шығындарды көрсеткен кезде жеке пайдалану үшін бағдарламалық қамтамасыз етуді және деректер базасын әзірлеу, өрістету және конфигурациялаумен байланысты шығындары ескеріледі. Қысқа мерзімді қолдануға лицензиясы бар дайын компьютерлік бағдарламалық қамтамасыз етуді сатып алуға кеткен шығындар, яғни бағдарламаның даналарын тек оны пайдалануға құқығын сатып алумен күрделі сипаттағы шығындар болып қарастырылмайды, өйткені материалдық емес актив құруға әкелмейді және инвестициялық салым болып табылмайды.</w:t>
      </w:r>
    </w:p>
    <w:bookmarkEnd w:id="194"/>
    <w:bookmarkStart w:name="z556" w:id="195"/>
    <w:p>
      <w:pPr>
        <w:spacing w:after="0"/>
        <w:ind w:left="0"/>
        <w:jc w:val="both"/>
      </w:pPr>
      <w:r>
        <w:rPr>
          <w:rFonts w:ascii="Times New Roman"/>
          <w:b w:val="false"/>
          <w:i w:val="false"/>
          <w:color w:val="000000"/>
          <w:sz w:val="28"/>
        </w:rPr>
        <w:t>
      2-бөлімде 2-жолдың деректері 1-жолдан бөлініп көрсетіледі.</w:t>
      </w:r>
    </w:p>
    <w:bookmarkEnd w:id="195"/>
    <w:bookmarkStart w:name="z557" w:id="196"/>
    <w:p>
      <w:pPr>
        <w:spacing w:after="0"/>
        <w:ind w:left="0"/>
        <w:jc w:val="both"/>
      </w:pPr>
      <w:r>
        <w:rPr>
          <w:rFonts w:ascii="Times New Roman"/>
          <w:b w:val="false"/>
          <w:i w:val="false"/>
          <w:color w:val="000000"/>
          <w:sz w:val="28"/>
        </w:rPr>
        <w:t>
      2-бөлімде 3-жолдың деректері 1-жолдан бөлініп көрсетіледі.</w:t>
      </w:r>
    </w:p>
    <w:bookmarkEnd w:id="196"/>
    <w:bookmarkStart w:name="z558" w:id="197"/>
    <w:p>
      <w:pPr>
        <w:spacing w:after="0"/>
        <w:ind w:left="0"/>
        <w:jc w:val="both"/>
      </w:pPr>
      <w:r>
        <w:rPr>
          <w:rFonts w:ascii="Times New Roman"/>
          <w:b w:val="false"/>
          <w:i w:val="false"/>
          <w:color w:val="000000"/>
          <w:sz w:val="28"/>
        </w:rPr>
        <w:t>
      2, 3-бөлімдерде негізгі капиталға салынған инвестициялар және жаңа негізгі құралдарды пайдалануға беру экономикалық қызмет түрлерінің жалпы жіктеуішіне сәйкес өздері бағытталған экономикалық қызмет түрлері бойынша бөлінеді. Осы ақпарат бөлімдердің бос жолдарында көрсетіледі.</w:t>
      </w:r>
    </w:p>
    <w:bookmarkEnd w:id="197"/>
    <w:bookmarkStart w:name="z559" w:id="198"/>
    <w:p>
      <w:pPr>
        <w:spacing w:after="0"/>
        <w:ind w:left="0"/>
        <w:jc w:val="both"/>
      </w:pPr>
      <w:r>
        <w:rPr>
          <w:rFonts w:ascii="Times New Roman"/>
          <w:b w:val="false"/>
          <w:i w:val="false"/>
          <w:color w:val="000000"/>
          <w:sz w:val="28"/>
        </w:rPr>
        <w:t>
      7. Ескертпе: Х – аталған позиция толтыруға жатпайды.</w:t>
      </w:r>
    </w:p>
    <w:bookmarkEnd w:id="198"/>
    <w:bookmarkStart w:name="z560" w:id="199"/>
    <w:p>
      <w:pPr>
        <w:spacing w:after="0"/>
        <w:ind w:left="0"/>
        <w:jc w:val="both"/>
      </w:pPr>
      <w:r>
        <w:rPr>
          <w:rFonts w:ascii="Times New Roman"/>
          <w:b w:val="false"/>
          <w:i w:val="false"/>
          <w:color w:val="000000"/>
          <w:sz w:val="28"/>
        </w:rPr>
        <w:t>
      8. Арифметикалық-логикалық бақылау.</w:t>
      </w:r>
    </w:p>
    <w:bookmarkEnd w:id="199"/>
    <w:bookmarkStart w:name="z561" w:id="200"/>
    <w:p>
      <w:pPr>
        <w:spacing w:after="0"/>
        <w:ind w:left="0"/>
        <w:jc w:val="both"/>
      </w:pPr>
      <w:r>
        <w:rPr>
          <w:rFonts w:ascii="Times New Roman"/>
          <w:b w:val="false"/>
          <w:i w:val="false"/>
          <w:color w:val="000000"/>
          <w:sz w:val="28"/>
        </w:rPr>
        <w:t>
      1) 2-бөлім:</w:t>
      </w:r>
    </w:p>
    <w:bookmarkEnd w:id="200"/>
    <w:bookmarkStart w:name="z562" w:id="201"/>
    <w:p>
      <w:pPr>
        <w:spacing w:after="0"/>
        <w:ind w:left="0"/>
        <w:jc w:val="both"/>
      </w:pPr>
      <w:r>
        <w:rPr>
          <w:rFonts w:ascii="Times New Roman"/>
          <w:b w:val="false"/>
          <w:i w:val="false"/>
          <w:color w:val="000000"/>
          <w:sz w:val="28"/>
        </w:rPr>
        <w:t xml:space="preserve">
      1-баған=2, 3, 5 -бағандардың </w:t>
      </w:r>
      <w:r>
        <w:rPr>
          <w:rFonts w:ascii="Times New Roman"/>
          <w:b w:val="false"/>
          <w:i w:val="false"/>
          <w:color w:val="000000"/>
          <w:sz w:val="28"/>
        </w:rPr>
        <w:t>S</w:t>
      </w:r>
      <w:r>
        <w:rPr>
          <w:rFonts w:ascii="Times New Roman"/>
          <w:b w:val="false"/>
          <w:i w:val="false"/>
          <w:color w:val="000000"/>
          <w:sz w:val="28"/>
        </w:rPr>
        <w:t xml:space="preserve"> әрбір жол үшін;</w:t>
      </w:r>
    </w:p>
    <w:bookmarkEnd w:id="201"/>
    <w:bookmarkStart w:name="z563" w:id="202"/>
    <w:p>
      <w:pPr>
        <w:spacing w:after="0"/>
        <w:ind w:left="0"/>
        <w:jc w:val="both"/>
      </w:pPr>
      <w:r>
        <w:rPr>
          <w:rFonts w:ascii="Times New Roman"/>
          <w:b w:val="false"/>
          <w:i w:val="false"/>
          <w:color w:val="000000"/>
          <w:sz w:val="28"/>
        </w:rPr>
        <w:t xml:space="preserve">
      1-жол=1 және 2 кодтар мен толтырылған 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 пайдалану бағыттары бойынша барлық экономикалық қызмет түріне жатады</w:t>
      </w:r>
    </w:p>
    <w:bookmarkEnd w:id="202"/>
    <w:bookmarkStart w:name="z564" w:id="203"/>
    <w:p>
      <w:pPr>
        <w:spacing w:after="0"/>
        <w:ind w:left="0"/>
        <w:jc w:val="both"/>
      </w:pPr>
      <w:r>
        <w:rPr>
          <w:rFonts w:ascii="Times New Roman"/>
          <w:b w:val="false"/>
          <w:i w:val="false"/>
          <w:color w:val="000000"/>
          <w:sz w:val="28"/>
        </w:rPr>
        <w:t xml:space="preserve">
      1.1 жол барлық экономикалық қызмет түріне = 1.1.1-1.1.2 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bookmarkEnd w:id="203"/>
    <w:bookmarkStart w:name="z565" w:id="204"/>
    <w:p>
      <w:pPr>
        <w:spacing w:after="0"/>
        <w:ind w:left="0"/>
        <w:jc w:val="both"/>
      </w:pPr>
      <w:r>
        <w:rPr>
          <w:rFonts w:ascii="Times New Roman"/>
          <w:b w:val="false"/>
          <w:i w:val="false"/>
          <w:color w:val="000000"/>
          <w:sz w:val="28"/>
        </w:rPr>
        <w:t xml:space="preserve">
      1.1.1 жол барлық экономикалық қызмет түріне= 1.1.1.1-1.1.1.3 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bookmarkEnd w:id="204"/>
    <w:bookmarkStart w:name="z566" w:id="205"/>
    <w:p>
      <w:pPr>
        <w:spacing w:after="0"/>
        <w:ind w:left="0"/>
        <w:jc w:val="both"/>
      </w:pPr>
      <w:r>
        <w:rPr>
          <w:rFonts w:ascii="Times New Roman"/>
          <w:b w:val="false"/>
          <w:i w:val="false"/>
          <w:color w:val="000000"/>
          <w:sz w:val="28"/>
        </w:rPr>
        <w:t xml:space="preserve">
      1.2 жол барлық экономикалық қызмет түріне = 1.2.1-1.2.9 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bookmarkEnd w:id="205"/>
    <w:bookmarkStart w:name="z567" w:id="206"/>
    <w:p>
      <w:pPr>
        <w:spacing w:after="0"/>
        <w:ind w:left="0"/>
        <w:jc w:val="both"/>
      </w:pPr>
      <w:r>
        <w:rPr>
          <w:rFonts w:ascii="Times New Roman"/>
          <w:b w:val="false"/>
          <w:i w:val="false"/>
          <w:color w:val="000000"/>
          <w:sz w:val="28"/>
        </w:rPr>
        <w:t xml:space="preserve">
      2 коды бар жолы барлық экономикалық қызмет түріне = 2.1-2.9 жолдардың </w:t>
      </w:r>
      <w:r>
        <w:rPr>
          <w:rFonts w:ascii="Times New Roman"/>
          <w:b w:val="false"/>
          <w:i w:val="false"/>
          <w:color w:val="000000"/>
          <w:sz w:val="28"/>
        </w:rPr>
        <w:t>S</w:t>
      </w:r>
      <w:r>
        <w:rPr>
          <w:rFonts w:ascii="Times New Roman"/>
          <w:b w:val="false"/>
          <w:i w:val="false"/>
          <w:color w:val="000000"/>
          <w:sz w:val="28"/>
        </w:rPr>
        <w:t xml:space="preserve"> әрбір баған үшін;</w:t>
      </w:r>
    </w:p>
    <w:bookmarkEnd w:id="206"/>
    <w:bookmarkStart w:name="z568" w:id="207"/>
    <w:p>
      <w:pPr>
        <w:spacing w:after="0"/>
        <w:ind w:left="0"/>
        <w:jc w:val="both"/>
      </w:pPr>
      <w:r>
        <w:rPr>
          <w:rFonts w:ascii="Times New Roman"/>
          <w:b w:val="false"/>
          <w:i w:val="false"/>
          <w:color w:val="000000"/>
          <w:sz w:val="28"/>
        </w:rPr>
        <w:t>
      2.9 жол барлық экономикалық қызмет түріне ≥ 2.9.1-бағанға әр бір жол үшін.</w:t>
      </w:r>
    </w:p>
    <w:bookmarkEnd w:id="207"/>
    <w:bookmarkStart w:name="z569" w:id="208"/>
    <w:p>
      <w:pPr>
        <w:spacing w:after="0"/>
        <w:ind w:left="0"/>
        <w:jc w:val="both"/>
      </w:pPr>
      <w:r>
        <w:rPr>
          <w:rFonts w:ascii="Times New Roman"/>
          <w:b w:val="false"/>
          <w:i w:val="false"/>
          <w:color w:val="000000"/>
          <w:sz w:val="28"/>
        </w:rPr>
        <w:t>
      2.9.1 жол барлық экономикалық қызмет түріне ≥ 2.9.1.1-бағанға әр бір жол үшін.</w:t>
      </w:r>
    </w:p>
    <w:bookmarkEnd w:id="208"/>
    <w:bookmarkStart w:name="z570" w:id="209"/>
    <w:p>
      <w:pPr>
        <w:spacing w:after="0"/>
        <w:ind w:left="0"/>
        <w:jc w:val="both"/>
      </w:pPr>
      <w:r>
        <w:rPr>
          <w:rFonts w:ascii="Times New Roman"/>
          <w:b w:val="false"/>
          <w:i w:val="false"/>
          <w:color w:val="000000"/>
          <w:sz w:val="28"/>
        </w:rPr>
        <w:t>
      "68.10.1" экономикалық қызмет түрі бойынша деректер≥2-жолынан;</w:t>
      </w:r>
    </w:p>
    <w:bookmarkEnd w:id="209"/>
    <w:bookmarkStart w:name="z571" w:id="210"/>
    <w:p>
      <w:pPr>
        <w:spacing w:after="0"/>
        <w:ind w:left="0"/>
        <w:jc w:val="both"/>
      </w:pPr>
      <w:r>
        <w:rPr>
          <w:rFonts w:ascii="Times New Roman"/>
          <w:b w:val="false"/>
          <w:i w:val="false"/>
          <w:color w:val="000000"/>
          <w:sz w:val="28"/>
        </w:rPr>
        <w:t>
      1-жол≥ 2-жолдан әрбір баған үшін.</w:t>
      </w:r>
    </w:p>
    <w:bookmarkEnd w:id="210"/>
    <w:bookmarkStart w:name="z572" w:id="211"/>
    <w:p>
      <w:pPr>
        <w:spacing w:after="0"/>
        <w:ind w:left="0"/>
        <w:jc w:val="both"/>
      </w:pPr>
      <w:r>
        <w:rPr>
          <w:rFonts w:ascii="Times New Roman"/>
          <w:b w:val="false"/>
          <w:i w:val="false"/>
          <w:color w:val="000000"/>
          <w:sz w:val="28"/>
        </w:rPr>
        <w:t>
      1-жол≥ 3-жолдан әрбір баған үшін.</w:t>
      </w:r>
    </w:p>
    <w:bookmarkEnd w:id="211"/>
    <w:bookmarkStart w:name="z573" w:id="212"/>
    <w:p>
      <w:pPr>
        <w:spacing w:after="0"/>
        <w:ind w:left="0"/>
        <w:jc w:val="both"/>
      </w:pPr>
      <w:r>
        <w:rPr>
          <w:rFonts w:ascii="Times New Roman"/>
          <w:b w:val="false"/>
          <w:i w:val="false"/>
          <w:color w:val="000000"/>
          <w:sz w:val="28"/>
        </w:rPr>
        <w:t>
      2) 3-бөлім "Жаңа негізгі құралдарды пайдалануға беру":</w:t>
      </w:r>
    </w:p>
    <w:bookmarkEnd w:id="212"/>
    <w:bookmarkStart w:name="z574" w:id="213"/>
    <w:p>
      <w:pPr>
        <w:spacing w:after="0"/>
        <w:ind w:left="0"/>
        <w:jc w:val="both"/>
      </w:pPr>
      <w:r>
        <w:rPr>
          <w:rFonts w:ascii="Times New Roman"/>
          <w:b w:val="false"/>
          <w:i w:val="false"/>
          <w:color w:val="000000"/>
          <w:sz w:val="28"/>
        </w:rPr>
        <w:t xml:space="preserve">
      1-баған=2, 3, 5-бағандардың </w:t>
      </w:r>
      <w:r>
        <w:rPr>
          <w:rFonts w:ascii="Times New Roman"/>
          <w:b w:val="false"/>
          <w:i w:val="false"/>
          <w:color w:val="000000"/>
          <w:sz w:val="28"/>
        </w:rPr>
        <w:t>S</w:t>
      </w:r>
      <w:r>
        <w:rPr>
          <w:rFonts w:ascii="Times New Roman"/>
          <w:b w:val="false"/>
          <w:i w:val="false"/>
          <w:color w:val="000000"/>
          <w:sz w:val="28"/>
        </w:rPr>
        <w:t xml:space="preserve"> әрбір жол үшін;</w:t>
      </w:r>
    </w:p>
    <w:bookmarkEnd w:id="213"/>
    <w:bookmarkStart w:name="z575" w:id="214"/>
    <w:p>
      <w:pPr>
        <w:spacing w:after="0"/>
        <w:ind w:left="0"/>
        <w:jc w:val="both"/>
      </w:pPr>
      <w:r>
        <w:rPr>
          <w:rFonts w:ascii="Times New Roman"/>
          <w:b w:val="false"/>
          <w:i w:val="false"/>
          <w:color w:val="000000"/>
          <w:sz w:val="28"/>
        </w:rPr>
        <w:t xml:space="preserve">
      1-жол=тиісті бағандар бойынша пайдалану бағыттары бойынша толтырылған жолдар </w:t>
      </w:r>
      <w:r>
        <w:rPr>
          <w:rFonts w:ascii="Times New Roman"/>
          <w:b w:val="false"/>
          <w:i w:val="false"/>
          <w:color w:val="000000"/>
          <w:sz w:val="28"/>
        </w:rPr>
        <w:t>S</w:t>
      </w:r>
      <w:r>
        <w:rPr>
          <w:rFonts w:ascii="Times New Roman"/>
          <w:b w:val="false"/>
          <w:i w:val="false"/>
          <w:color w:val="000000"/>
          <w:sz w:val="28"/>
        </w:rPr>
        <w:t>;</w:t>
      </w:r>
    </w:p>
    <w:bookmarkEnd w:id="214"/>
    <w:bookmarkStart w:name="z576" w:id="215"/>
    <w:p>
      <w:pPr>
        <w:spacing w:after="0"/>
        <w:ind w:left="0"/>
        <w:jc w:val="both"/>
      </w:pPr>
      <w:r>
        <w:rPr>
          <w:rFonts w:ascii="Times New Roman"/>
          <w:b w:val="false"/>
          <w:i w:val="false"/>
          <w:color w:val="000000"/>
          <w:sz w:val="28"/>
        </w:rPr>
        <w:t>
      3) 2, 3-бөлімдерде:</w:t>
      </w:r>
    </w:p>
    <w:bookmarkEnd w:id="215"/>
    <w:bookmarkStart w:name="z577" w:id="216"/>
    <w:p>
      <w:pPr>
        <w:spacing w:after="0"/>
        <w:ind w:left="0"/>
        <w:jc w:val="both"/>
      </w:pPr>
      <w:r>
        <w:rPr>
          <w:rFonts w:ascii="Times New Roman"/>
          <w:b w:val="false"/>
          <w:i w:val="false"/>
          <w:color w:val="000000"/>
          <w:sz w:val="28"/>
        </w:rPr>
        <w:t>
      3-баған деректері≥4-бағаннан әрбір жол үшін;</w:t>
      </w:r>
    </w:p>
    <w:bookmarkEnd w:id="216"/>
    <w:bookmarkStart w:name="z578" w:id="217"/>
    <w:p>
      <w:pPr>
        <w:spacing w:after="0"/>
        <w:ind w:left="0"/>
        <w:jc w:val="both"/>
      </w:pPr>
      <w:r>
        <w:rPr>
          <w:rFonts w:ascii="Times New Roman"/>
          <w:b w:val="false"/>
          <w:i w:val="false"/>
          <w:color w:val="000000"/>
          <w:sz w:val="28"/>
        </w:rPr>
        <w:t>
      5-баған деректері≥6-бағаннан әрбір жол үшін.</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12 тамыздағы</w:t>
            </w:r>
            <w:r>
              <w:br/>
            </w:r>
            <w:r>
              <w:rPr>
                <w:rFonts w:ascii="Times New Roman"/>
                <w:b w:val="false"/>
                <w:i w:val="false"/>
                <w:color w:val="000000"/>
                <w:sz w:val="20"/>
              </w:rPr>
              <w:t>№ 24 Бұйрыққа</w:t>
            </w:r>
            <w:r>
              <w:br/>
            </w:r>
            <w:r>
              <w:rPr>
                <w:rFonts w:ascii="Times New Roman"/>
                <w:b w:val="false"/>
                <w:i w:val="false"/>
                <w:color w:val="000000"/>
                <w:sz w:val="20"/>
              </w:rPr>
              <w:t>7-қосымша</w:t>
            </w:r>
          </w:p>
        </w:tc>
      </w:tr>
    </w:tbl>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130300" cy="1092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w:t>
            </w:r>
          </w:p>
          <w:p>
            <w:pPr>
              <w:spacing w:after="20"/>
              <w:ind w:left="20"/>
              <w:jc w:val="both"/>
            </w:pPr>
            <w:r>
              <w:rPr>
                <w:rFonts w:ascii="Times New Roman"/>
                <w:b w:val="false"/>
                <w:i w:val="false"/>
                <w:color w:val="000000"/>
                <w:sz w:val="20"/>
              </w:rPr>
              <w:t>
министрлігінің Статистика</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2020 жылғы 4 ақпандағы</w:t>
            </w:r>
          </w:p>
          <w:p>
            <w:pPr>
              <w:spacing w:after="20"/>
              <w:ind w:left="20"/>
              <w:jc w:val="both"/>
            </w:pPr>
            <w:r>
              <w:rPr>
                <w:rFonts w:ascii="Times New Roman"/>
                <w:b w:val="false"/>
                <w:i w:val="false"/>
                <w:color w:val="000000"/>
                <w:sz w:val="20"/>
              </w:rPr>
              <w:t>
№ 16 бұйрығына 9-қосымша</w:t>
            </w:r>
          </w:p>
          <w:p>
            <w:pPr>
              <w:spacing w:after="20"/>
              <w:ind w:left="20"/>
              <w:jc w:val="both"/>
            </w:pPr>
            <w:r>
              <w:rPr>
                <w:rFonts w:ascii="Times New Roman"/>
                <w:b w:val="false"/>
                <w:i w:val="false"/>
                <w:color w:val="000000"/>
                <w:sz w:val="20"/>
              </w:rPr>
              <w:t>
Приложение 9 к приказу</w:t>
            </w:r>
          </w:p>
          <w:p>
            <w:pPr>
              <w:spacing w:after="20"/>
              <w:ind w:left="20"/>
              <w:jc w:val="both"/>
            </w:pPr>
            <w:r>
              <w:rPr>
                <w:rFonts w:ascii="Times New Roman"/>
                <w:b w:val="false"/>
                <w:i w:val="false"/>
                <w:color w:val="000000"/>
                <w:sz w:val="20"/>
              </w:rPr>
              <w:t>
Председателя Комитета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4 февраля 2020 года № 16</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tcBorders>
          </w:tcPr>
          <w:p/>
        </w:tc>
        <w:tc>
          <w:tcPr>
            <w:tcW w:w="0" w:type="auto"/>
            <w:gridSpan w:val="5"/>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 есеп</w:t>
            </w:r>
          </w:p>
          <w:p>
            <w:pPr>
              <w:spacing w:after="20"/>
              <w:ind w:left="20"/>
              <w:jc w:val="both"/>
            </w:pPr>
            <w:r>
              <w:rPr>
                <w:rFonts w:ascii="Times New Roman"/>
                <w:b w:val="false"/>
                <w:i w:val="false"/>
                <w:color w:val="000000"/>
                <w:sz w:val="20"/>
              </w:rPr>
              <w:t>
Отчет о вводе в эксплуатацию объектов индивидуальными застройщиками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082800" cy="6858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bookmarkStart w:name="z599" w:id="218"/>
    <w:p>
      <w:pPr>
        <w:spacing w:after="0"/>
        <w:ind w:left="0"/>
        <w:jc w:val="both"/>
      </w:pPr>
      <w:r>
        <w:rPr>
          <w:rFonts w:ascii="Times New Roman"/>
          <w:b w:val="false"/>
          <w:i w:val="false"/>
          <w:color w:val="000000"/>
          <w:sz w:val="28"/>
        </w:rPr>
        <w:t>
      Сәулет және қала құрылысы саласындағы функцияларды жүзеге асыратын жергілікті атқарушы органдардың құрылымдық бөлімшесі, сондай-ақ пайдалануға берілген объектілер бойынша шаруа немесе фермер қожалықтары ұсынады</w:t>
      </w:r>
    </w:p>
    <w:bookmarkEnd w:id="218"/>
    <w:bookmarkStart w:name="z600" w:id="219"/>
    <w:p>
      <w:pPr>
        <w:spacing w:after="0"/>
        <w:ind w:left="0"/>
        <w:jc w:val="both"/>
      </w:pPr>
      <w:r>
        <w:rPr>
          <w:rFonts w:ascii="Times New Roman"/>
          <w:b w:val="false"/>
          <w:i w:val="false"/>
          <w:color w:val="000000"/>
          <w:sz w:val="28"/>
        </w:rPr>
        <w:t>
      Представляет структурное подразделение местных исполнительных органов, осуществляющее функции в сфере архитектуры и градостроительства, а также крестьянские или фермерские хозяйства по вводимым в эксплуатацию объектам</w:t>
      </w:r>
    </w:p>
    <w:bookmarkEnd w:id="219"/>
    <w:bookmarkStart w:name="z601" w:id="220"/>
    <w:p>
      <w:pPr>
        <w:spacing w:after="0"/>
        <w:ind w:left="0"/>
        <w:jc w:val="both"/>
      </w:pPr>
      <w:r>
        <w:rPr>
          <w:rFonts w:ascii="Times New Roman"/>
          <w:b w:val="false"/>
          <w:i w:val="false"/>
          <w:color w:val="000000"/>
          <w:sz w:val="28"/>
        </w:rPr>
        <w:t>
      Ұсыну мерзімі – есепті кезеңнен кейінгі 1 наурызға (қоса алғанда) дейін</w:t>
      </w:r>
    </w:p>
    <w:bookmarkEnd w:id="220"/>
    <w:bookmarkStart w:name="z602" w:id="221"/>
    <w:p>
      <w:pPr>
        <w:spacing w:after="0"/>
        <w:ind w:left="0"/>
        <w:jc w:val="both"/>
      </w:pPr>
      <w:r>
        <w:rPr>
          <w:rFonts w:ascii="Times New Roman"/>
          <w:b w:val="false"/>
          <w:i w:val="false"/>
          <w:color w:val="000000"/>
          <w:sz w:val="28"/>
        </w:rPr>
        <w:t>
      Срок представления – до 1 марта (включительно) после отчетного периода</w:t>
      </w:r>
    </w:p>
    <w:bookmarkEnd w:id="221"/>
    <w:tbl>
      <w:tblPr>
        <w:tblW w:w="0" w:type="auto"/>
        <w:tblCellSpacing w:w="0" w:type="auto"/>
        <w:tblBorders>
          <w:top w:val="none"/>
          <w:left w:val="none"/>
          <w:bottom w:val="none"/>
          <w:right w:val="none"/>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4323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4323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Пайдалануға берілген объект туралы жалпы мәліметтерді көрсетіңіз</w:t>
            </w:r>
          </w:p>
          <w:p>
            <w:pPr>
              <w:spacing w:after="20"/>
              <w:ind w:left="20"/>
              <w:jc w:val="both"/>
            </w:pPr>
            <w:r>
              <w:rPr>
                <w:rFonts w:ascii="Times New Roman"/>
                <w:b w:val="false"/>
                <w:i w:val="false"/>
                <w:color w:val="000000"/>
                <w:sz w:val="20"/>
              </w:rPr>
              <w:t>
Укажите общие сведения о введенном в эксплуатацию объекте</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Есептің реттік нөмірі</w:t>
            </w:r>
          </w:p>
          <w:p>
            <w:pPr>
              <w:spacing w:after="20"/>
              <w:ind w:left="20"/>
              <w:jc w:val="both"/>
            </w:pPr>
            <w:r>
              <w:rPr>
                <w:rFonts w:ascii="Times New Roman"/>
                <w:b w:val="false"/>
                <w:i w:val="false"/>
                <w:color w:val="000000"/>
                <w:sz w:val="20"/>
              </w:rPr>
              <w:t>
Порядковый номер отчета</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270000" cy="3683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Құрылыс салушы туралы мәліметтер, тиісті ұяшыққа "√" белгісін қойыңыз</w:t>
            </w:r>
          </w:p>
          <w:p>
            <w:pPr>
              <w:spacing w:after="20"/>
              <w:ind w:left="20"/>
              <w:jc w:val="both"/>
            </w:pPr>
            <w:r>
              <w:rPr>
                <w:rFonts w:ascii="Times New Roman"/>
                <w:b w:val="false"/>
                <w:i w:val="false"/>
                <w:color w:val="000000"/>
                <w:sz w:val="20"/>
              </w:rPr>
              <w:t>
Сведения о застройщике, поставьте отметку "√" в соответствующей ячейке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1. 1 Жеке тұлғалар</w:t>
            </w:r>
          </w:p>
          <w:p>
            <w:pPr>
              <w:spacing w:after="20"/>
              <w:ind w:left="20"/>
              <w:jc w:val="both"/>
            </w:pPr>
            <w:r>
              <w:rPr>
                <w:rFonts w:ascii="Times New Roman"/>
                <w:b w:val="false"/>
                <w:i w:val="false"/>
                <w:color w:val="000000"/>
                <w:sz w:val="20"/>
              </w:rPr>
              <w:t>
Физические лица</w:t>
            </w:r>
          </w:p>
          <w:p>
            <w:pPr>
              <w:spacing w:after="20"/>
              <w:ind w:left="20"/>
              <w:jc w:val="both"/>
            </w:pPr>
            <w:r>
              <w:rPr>
                <w:rFonts w:ascii="Times New Roman"/>
                <w:b w:val="false"/>
                <w:i w:val="false"/>
                <w:color w:val="000000"/>
                <w:sz w:val="20"/>
              </w:rPr>
              <w:t>
1. 1. 1. 3 Дара кәсіпкерлер</w:t>
            </w:r>
          </w:p>
          <w:p>
            <w:pPr>
              <w:spacing w:after="20"/>
              <w:ind w:left="20"/>
              <w:jc w:val="both"/>
            </w:pPr>
            <w:r>
              <w:rPr>
                <w:rFonts w:ascii="Times New Roman"/>
                <w:b w:val="false"/>
                <w:i w:val="false"/>
                <w:color w:val="000000"/>
                <w:sz w:val="20"/>
              </w:rPr>
              <w:t>
Индивидуальные</w:t>
            </w:r>
          </w:p>
          <w:p>
            <w:pPr>
              <w:spacing w:after="20"/>
              <w:ind w:left="20"/>
              <w:jc w:val="both"/>
            </w:pPr>
            <w:r>
              <w:rPr>
                <w:rFonts w:ascii="Times New Roman"/>
                <w:b w:val="false"/>
                <w:i w:val="false"/>
                <w:color w:val="000000"/>
                <w:sz w:val="20"/>
              </w:rPr>
              <w:t>
предприниматели</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1. 2 Шаруа немесе фермер қожалықтары</w:t>
            </w:r>
          </w:p>
          <w:p>
            <w:pPr>
              <w:spacing w:after="20"/>
              <w:ind w:left="20"/>
              <w:jc w:val="both"/>
            </w:pPr>
            <w:r>
              <w:rPr>
                <w:rFonts w:ascii="Times New Roman"/>
                <w:b w:val="false"/>
                <w:i w:val="false"/>
                <w:color w:val="000000"/>
                <w:sz w:val="20"/>
              </w:rPr>
              <w:t>
Крестьянские или фермерскиехозяйства</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Объект түрінің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вида объекта</w:t>
            </w:r>
            <w:r>
              <w:rPr>
                <w:rFonts w:ascii="Times New Roman"/>
                <w:b w:val="false"/>
                <w:i w:val="false"/>
                <w:color w:val="000000"/>
                <w:vertAlign w:val="superscript"/>
              </w:rPr>
              <w:t>1</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10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6101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Объектінің орналасқан жері (облыс, қала, аудан, ауылдық округ, елді мекен)</w:t>
            </w:r>
          </w:p>
          <w:p>
            <w:pPr>
              <w:spacing w:after="20"/>
              <w:ind w:left="20"/>
              <w:jc w:val="both"/>
            </w:pPr>
            <w:r>
              <w:rPr>
                <w:rFonts w:ascii="Times New Roman"/>
                <w:b w:val="false"/>
                <w:i w:val="false"/>
                <w:color w:val="000000"/>
                <w:sz w:val="20"/>
              </w:rPr>
              <w:t>
Местонахождение объекта (область, город, район, сельский округ, населенный пункт)</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974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597400" cy="1143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"Объектілер және қуаттар түрлерінің тізбесіне" сәйкес объект түрінің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вида объекта согласно "Перечню видов объектов и мощностей"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drawing>
                <wp:inline distT="0" distB="0" distL="0" distR="0">
                  <wp:extent cx="2679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6797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Әкімшілік-аумақтық объектілер жіктеуішіне сәйкес объектінің орналасқан жерінің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местонахождения объекта согласно Классификатору административно-территориальных объектов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62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3622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Экономикалық қызмет түрлерінің Жалпы жіктеуішіне сәйкес объектінің қызмет түрінің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вида деятельности объекта согласно Общему классификатору видов экономической деятельности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27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727200" cy="457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 Объектілер саны</w:t>
            </w:r>
          </w:p>
          <w:p>
            <w:pPr>
              <w:spacing w:after="20"/>
              <w:ind w:left="20"/>
              <w:jc w:val="both"/>
            </w:pPr>
            <w:r>
              <w:rPr>
                <w:rFonts w:ascii="Times New Roman"/>
                <w:b w:val="false"/>
                <w:i w:val="false"/>
                <w:color w:val="000000"/>
                <w:sz w:val="20"/>
              </w:rPr>
              <w:t>
Количество объектов</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Учаскенің кадастрлық нөмірі</w:t>
            </w:r>
          </w:p>
          <w:p>
            <w:pPr>
              <w:spacing w:after="20"/>
              <w:ind w:left="20"/>
              <w:jc w:val="both"/>
            </w:pPr>
            <w:r>
              <w:rPr>
                <w:rFonts w:ascii="Times New Roman"/>
                <w:b w:val="false"/>
                <w:i w:val="false"/>
                <w:color w:val="000000"/>
                <w:sz w:val="20"/>
              </w:rPr>
              <w:t>
Кадастровый номер участка</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7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870200" cy="4826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Мұнда және бұдан әрі Қазақстан Республикасы Стратегиялық жоспарлау және реформалар агенттігінің Ұлттық статистика бюросының интернет-ресурсында "https:// cabinet. stat. gov. kz/Респонденттерге//Статистикалық нысандар//Жылдық//1-ИС" сілтемесі бойынша орналасқан "Объектілер және қуаттар түрлерінің тізбесіне" сәйкес толтырылады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Здесь и далее заполняется согласно "Перечню видов объектов и мощностей", размещенному на интернет-ресурсе Бюро национальной статистики Агентства по стратегическому планированию и реформам Республики Казахстанпо ссылке "https:// cabinet. stat. gov. kz/Для респондентов//Статистические формы//Годовые формы//1-ИС"</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Құрылыстың басым сипатын көрсетіңіз</w:t>
            </w:r>
          </w:p>
          <w:p>
            <w:pPr>
              <w:spacing w:after="20"/>
              <w:ind w:left="20"/>
              <w:jc w:val="both"/>
            </w:pPr>
            <w:r>
              <w:rPr>
                <w:rFonts w:ascii="Times New Roman"/>
                <w:b w:val="false"/>
                <w:i w:val="false"/>
                <w:color w:val="000000"/>
                <w:sz w:val="20"/>
              </w:rPr>
              <w:t>
Укажите преобладающий характер строительства</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Жаңа құрылыс</w:t>
            </w:r>
          </w:p>
          <w:p>
            <w:pPr>
              <w:spacing w:after="20"/>
              <w:ind w:left="20"/>
              <w:jc w:val="both"/>
            </w:pPr>
            <w:r>
              <w:rPr>
                <w:rFonts w:ascii="Times New Roman"/>
                <w:b w:val="false"/>
                <w:i w:val="false"/>
                <w:color w:val="000000"/>
                <w:sz w:val="20"/>
              </w:rPr>
              <w:t>
Новое строительство</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Реконструкция</w:t>
            </w:r>
          </w:p>
          <w:p>
            <w:pPr>
              <w:spacing w:after="20"/>
              <w:ind w:left="20"/>
              <w:jc w:val="both"/>
            </w:pPr>
            <w:r>
              <w:rPr>
                <w:rFonts w:ascii="Times New Roman"/>
                <w:b w:val="false"/>
                <w:i w:val="false"/>
                <w:color w:val="000000"/>
                <w:sz w:val="20"/>
              </w:rPr>
              <w:t>
Реконструкция</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Реконструкциялау кезінде объектінің нысаналы мақсаты өзгере ме?</w:t>
            </w:r>
          </w:p>
          <w:p>
            <w:pPr>
              <w:spacing w:after="20"/>
              <w:ind w:left="20"/>
              <w:jc w:val="both"/>
            </w:pPr>
            <w:r>
              <w:rPr>
                <w:rFonts w:ascii="Times New Roman"/>
                <w:b w:val="false"/>
                <w:i w:val="false"/>
                <w:color w:val="000000"/>
                <w:sz w:val="20"/>
              </w:rPr>
              <w:t>
При реконструкции меняется ли целевое назначение объекта?</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1. 1 ИәДа</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1. 2 ЖоқНет</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КеңейтуРасширение</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Техникамен қайта жарақтандыру</w:t>
            </w:r>
          </w:p>
          <w:p>
            <w:pPr>
              <w:spacing w:after="20"/>
              <w:ind w:left="20"/>
              <w:jc w:val="both"/>
            </w:pPr>
            <w:r>
              <w:rPr>
                <w:rFonts w:ascii="Times New Roman"/>
                <w:b w:val="false"/>
                <w:i w:val="false"/>
                <w:color w:val="000000"/>
                <w:sz w:val="20"/>
              </w:rPr>
              <w:t>
Техническое перевооружение</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Жаңа ғимараттар санын көрсетіңіз, бірлік</w:t>
            </w:r>
          </w:p>
          <w:p>
            <w:pPr>
              <w:spacing w:after="20"/>
              <w:ind w:left="20"/>
              <w:jc w:val="both"/>
            </w:pPr>
            <w:r>
              <w:rPr>
                <w:rFonts w:ascii="Times New Roman"/>
                <w:b w:val="false"/>
                <w:i w:val="false"/>
                <w:color w:val="000000"/>
                <w:sz w:val="20"/>
              </w:rPr>
              <w:t>
Укажите количество новых зданий, единиц</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79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079500" cy="4699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Жаңа тұрғын немесе тұрғын емес ғимараттарды, жаңа тұрғын ғимараттағы кіріктіре-жапсарластыра салынған үй-жайларды немесе қолданыстағы ғимаратқа жапсаржай (қондыра салынған үй-жайлар) пайдалануға берілген жағдайда, мыналарды көрсетіңіз:</w:t>
            </w:r>
          </w:p>
          <w:p>
            <w:pPr>
              <w:spacing w:after="20"/>
              <w:ind w:left="20"/>
              <w:jc w:val="both"/>
            </w:pPr>
            <w:r>
              <w:rPr>
                <w:rFonts w:ascii="Times New Roman"/>
                <w:b w:val="false"/>
                <w:i w:val="false"/>
                <w:color w:val="000000"/>
                <w:sz w:val="20"/>
              </w:rPr>
              <w:t>
При вводе в эксплуатацию нового жилого или нежилого здания, встроенно-пристроенного помещения в новом жилом здании или пристройки (надстройки) к существующему зданию укажите:</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Жалпы құрылыс көлемі, текше метр</w:t>
            </w:r>
          </w:p>
          <w:p>
            <w:pPr>
              <w:spacing w:after="20"/>
              <w:ind w:left="20"/>
              <w:jc w:val="both"/>
            </w:pPr>
            <w:r>
              <w:rPr>
                <w:rFonts w:ascii="Times New Roman"/>
                <w:b w:val="false"/>
                <w:i w:val="false"/>
                <w:color w:val="000000"/>
                <w:sz w:val="20"/>
              </w:rPr>
              <w:t>
Общий строительный объем,</w:t>
            </w:r>
          </w:p>
          <w:p>
            <w:pPr>
              <w:spacing w:after="20"/>
              <w:ind w:left="20"/>
              <w:jc w:val="both"/>
            </w:pPr>
            <w:r>
              <w:drawing>
                <wp:inline distT="0" distB="0" distL="0" distR="0">
                  <wp:extent cx="1079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079500" cy="469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Кубических метров</w:t>
            </w: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Ғимараттың жалпы алаңы, шаршы метр (бұдан әрі –ш.м)</w:t>
            </w:r>
          </w:p>
          <w:p>
            <w:pPr>
              <w:spacing w:after="20"/>
              <w:ind w:left="20"/>
              <w:jc w:val="both"/>
            </w:pPr>
            <w:r>
              <w:rPr>
                <w:rFonts w:ascii="Times New Roman"/>
                <w:b w:val="false"/>
                <w:i w:val="false"/>
                <w:color w:val="000000"/>
                <w:sz w:val="20"/>
              </w:rPr>
              <w:t>
Общая площадь здания,</w:t>
            </w:r>
          </w:p>
          <w:p>
            <w:pPr>
              <w:spacing w:after="20"/>
              <w:ind w:left="20"/>
              <w:jc w:val="both"/>
            </w:pPr>
            <w:r>
              <w:rPr>
                <w:rFonts w:ascii="Times New Roman"/>
                <w:b w:val="false"/>
                <w:i w:val="false"/>
                <w:color w:val="000000"/>
                <w:sz w:val="20"/>
              </w:rPr>
              <w:t>
квадратных метров (далее-кв.метров)</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79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0795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Өзге де тұрғын ғимараттар пайдалануға берілген жағдайда, тұрғын және қосалқы үй-жайлардың жалпы алаңын көрсетіңіз, шаршы метр</w:t>
            </w:r>
          </w:p>
          <w:p>
            <w:pPr>
              <w:spacing w:after="20"/>
              <w:ind w:left="20"/>
              <w:jc w:val="both"/>
            </w:pPr>
            <w:r>
              <w:rPr>
                <w:rFonts w:ascii="Times New Roman"/>
                <w:b w:val="false"/>
                <w:i w:val="false"/>
                <w:color w:val="000000"/>
                <w:sz w:val="20"/>
              </w:rPr>
              <w:t xml:space="preserve">
При вводе в эксплуатацию прочего жилого здания укажите общую площадь жилых и подсобных помещений, кв. метров </w:t>
            </w:r>
          </w:p>
          <w:p>
            <w:pPr>
              <w:spacing w:after="20"/>
              <w:ind w:left="20"/>
              <w:jc w:val="both"/>
            </w:pPr>
            <w:r>
              <w:drawing>
                <wp:inline distT="0" distB="0" distL="0" distR="0">
                  <wp:extent cx="1079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079500" cy="469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 Тұрғын үй немесе жатақхана пайдалануға берілген жағдайда, ғимараттың қабаттылығын "√" белгісімен көрсетіңіз</w:t>
            </w:r>
          </w:p>
          <w:p>
            <w:pPr>
              <w:spacing w:after="20"/>
              <w:ind w:left="20"/>
              <w:jc w:val="both"/>
            </w:pPr>
            <w:r>
              <w:rPr>
                <w:rFonts w:ascii="Times New Roman"/>
                <w:b w:val="false"/>
                <w:i w:val="false"/>
                <w:color w:val="000000"/>
                <w:sz w:val="20"/>
              </w:rPr>
              <w:t>
При вводе в эксплуатацию жилого дома или общежития отметьте знаком "√" этажность здания</w:t>
            </w: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6.1 1 қабатты</w:t>
            </w:r>
          </w:p>
          <w:p>
            <w:pPr>
              <w:spacing w:after="20"/>
              <w:ind w:left="20"/>
              <w:jc w:val="both"/>
            </w:pPr>
            <w:r>
              <w:rPr>
                <w:rFonts w:ascii="Times New Roman"/>
                <w:b w:val="false"/>
                <w:i w:val="false"/>
                <w:color w:val="000000"/>
                <w:sz w:val="20"/>
              </w:rPr>
              <w:t>
1-этажное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 қабатты</w:t>
            </w:r>
          </w:p>
          <w:p>
            <w:pPr>
              <w:spacing w:after="20"/>
              <w:ind w:left="20"/>
              <w:jc w:val="both"/>
            </w:pPr>
            <w:r>
              <w:rPr>
                <w:rFonts w:ascii="Times New Roman"/>
                <w:b w:val="false"/>
                <w:i w:val="false"/>
                <w:color w:val="000000"/>
                <w:sz w:val="20"/>
              </w:rPr>
              <w:t>
4-этажное</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 қабатты және одан да биік</w:t>
            </w:r>
          </w:p>
          <w:p>
            <w:pPr>
              <w:spacing w:after="20"/>
              <w:ind w:left="20"/>
              <w:jc w:val="both"/>
            </w:pPr>
            <w:r>
              <w:rPr>
                <w:rFonts w:ascii="Times New Roman"/>
                <w:b w:val="false"/>
                <w:i w:val="false"/>
                <w:color w:val="000000"/>
                <w:sz w:val="20"/>
              </w:rPr>
              <w:t>
20-этажное и выше</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2 қабатты </w:t>
            </w:r>
          </w:p>
          <w:p>
            <w:pPr>
              <w:spacing w:after="20"/>
              <w:ind w:left="20"/>
              <w:jc w:val="both"/>
            </w:pPr>
            <w:r>
              <w:rPr>
                <w:rFonts w:ascii="Times New Roman"/>
                <w:b w:val="false"/>
                <w:i w:val="false"/>
                <w:color w:val="000000"/>
                <w:sz w:val="20"/>
              </w:rPr>
              <w:t>
2-этажное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 қабатты</w:t>
            </w:r>
          </w:p>
          <w:p>
            <w:pPr>
              <w:spacing w:after="20"/>
              <w:ind w:left="20"/>
              <w:jc w:val="both"/>
            </w:pPr>
            <w:r>
              <w:rPr>
                <w:rFonts w:ascii="Times New Roman"/>
                <w:b w:val="false"/>
                <w:i w:val="false"/>
                <w:color w:val="000000"/>
                <w:sz w:val="20"/>
              </w:rPr>
              <w:t>
5-9-этажное</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 қабатты</w:t>
            </w:r>
          </w:p>
          <w:p>
            <w:pPr>
              <w:spacing w:after="20"/>
              <w:ind w:left="20"/>
              <w:jc w:val="both"/>
            </w:pPr>
            <w:r>
              <w:rPr>
                <w:rFonts w:ascii="Times New Roman"/>
                <w:b w:val="false"/>
                <w:i w:val="false"/>
                <w:color w:val="000000"/>
                <w:sz w:val="20"/>
              </w:rPr>
              <w:t>
3-этажное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10-19 қабатты</w:t>
            </w:r>
          </w:p>
          <w:p>
            <w:pPr>
              <w:spacing w:after="20"/>
              <w:ind w:left="20"/>
              <w:jc w:val="both"/>
            </w:pPr>
            <w:r>
              <w:rPr>
                <w:rFonts w:ascii="Times New Roman"/>
                <w:b w:val="false"/>
                <w:i w:val="false"/>
                <w:color w:val="000000"/>
                <w:sz w:val="20"/>
              </w:rPr>
              <w:t>
10-19-этажное</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 немесе жатақхана пайдалануға берілген жағдайда, абаттандыру дәрежесін "√" белгісімен көрсетіңіз</w:t>
            </w:r>
          </w:p>
          <w:p>
            <w:pPr>
              <w:spacing w:after="20"/>
              <w:ind w:left="20"/>
              <w:jc w:val="both"/>
            </w:pPr>
            <w:r>
              <w:rPr>
                <w:rFonts w:ascii="Times New Roman"/>
                <w:b w:val="false"/>
                <w:i w:val="false"/>
                <w:color w:val="000000"/>
                <w:sz w:val="20"/>
              </w:rPr>
              <w:t>
При вводе в эксплуатацию жилого дома или общежития отметьте знаком "√" степень благоустройства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сумен жабдықтау</w:t>
            </w:r>
          </w:p>
          <w:p>
            <w:pPr>
              <w:spacing w:after="20"/>
              <w:ind w:left="20"/>
              <w:jc w:val="both"/>
            </w:pPr>
            <w:r>
              <w:rPr>
                <w:rFonts w:ascii="Times New Roman"/>
                <w:b w:val="false"/>
                <w:i w:val="false"/>
                <w:color w:val="000000"/>
                <w:sz w:val="20"/>
              </w:rPr>
              <w:t>
водоснабжение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орталықтан ыстық сумен жабдықтау</w:t>
            </w:r>
          </w:p>
          <w:p>
            <w:pPr>
              <w:spacing w:after="20"/>
              <w:ind w:left="20"/>
              <w:jc w:val="both"/>
            </w:pPr>
            <w:r>
              <w:rPr>
                <w:rFonts w:ascii="Times New Roman"/>
                <w:b w:val="false"/>
                <w:i w:val="false"/>
                <w:color w:val="000000"/>
                <w:sz w:val="20"/>
              </w:rPr>
              <w:t>
центральное горячее водоснабжение</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желілік (табиғи) газсетевой газ </w:t>
            </w:r>
          </w:p>
          <w:p>
            <w:pPr>
              <w:spacing w:after="20"/>
              <w:ind w:left="20"/>
              <w:jc w:val="both"/>
            </w:pPr>
            <w:r>
              <w:rPr>
                <w:rFonts w:ascii="Times New Roman"/>
                <w:b w:val="false"/>
                <w:i w:val="false"/>
                <w:color w:val="000000"/>
                <w:sz w:val="20"/>
              </w:rPr>
              <w:t>
(природный)</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кәріз</w:t>
            </w:r>
          </w:p>
          <w:p>
            <w:pPr>
              <w:spacing w:after="20"/>
              <w:ind w:left="20"/>
              <w:jc w:val="both"/>
            </w:pPr>
            <w:r>
              <w:rPr>
                <w:rFonts w:ascii="Times New Roman"/>
                <w:b w:val="false"/>
                <w:i w:val="false"/>
                <w:color w:val="000000"/>
                <w:sz w:val="20"/>
              </w:rPr>
              <w:t>
канализация</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жеке су жылытқыштардан ыстық сумен жабдықтау</w:t>
            </w:r>
          </w:p>
          <w:p>
            <w:pPr>
              <w:spacing w:after="20"/>
              <w:ind w:left="20"/>
              <w:jc w:val="both"/>
            </w:pPr>
            <w:r>
              <w:rPr>
                <w:rFonts w:ascii="Times New Roman"/>
                <w:b w:val="false"/>
                <w:i w:val="false"/>
                <w:color w:val="000000"/>
                <w:sz w:val="20"/>
              </w:rPr>
              <w:t>
горячее водоснабжение от индивидуальных водонагревателей</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сұйытылған (баллондағы) газ </w:t>
            </w:r>
          </w:p>
          <w:p>
            <w:pPr>
              <w:spacing w:after="20"/>
              <w:ind w:left="20"/>
              <w:jc w:val="both"/>
            </w:pPr>
            <w:r>
              <w:rPr>
                <w:rFonts w:ascii="Times New Roman"/>
                <w:b w:val="false"/>
                <w:i w:val="false"/>
                <w:color w:val="000000"/>
                <w:sz w:val="20"/>
              </w:rPr>
              <w:t>
газ сжиженный (в баллонах)</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орталықтан жылыту</w:t>
            </w:r>
          </w:p>
          <w:p>
            <w:pPr>
              <w:spacing w:after="20"/>
              <w:ind w:left="20"/>
              <w:jc w:val="both"/>
            </w:pPr>
            <w:r>
              <w:rPr>
                <w:rFonts w:ascii="Times New Roman"/>
                <w:b w:val="false"/>
                <w:i w:val="false"/>
                <w:color w:val="000000"/>
                <w:sz w:val="20"/>
              </w:rPr>
              <w:t>
центральное отопление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тұрақты ванна немесе сусебезгі</w:t>
            </w:r>
          </w:p>
          <w:p>
            <w:pPr>
              <w:spacing w:after="20"/>
              <w:ind w:left="20"/>
              <w:jc w:val="both"/>
            </w:pPr>
            <w:r>
              <w:rPr>
                <w:rFonts w:ascii="Times New Roman"/>
                <w:b w:val="false"/>
                <w:i w:val="false"/>
                <w:color w:val="000000"/>
                <w:sz w:val="20"/>
              </w:rPr>
              <w:t>
стационарная ванна или душ</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 электр плитасы (еденге қоятын)</w:t>
            </w:r>
          </w:p>
          <w:p>
            <w:pPr>
              <w:spacing w:after="20"/>
              <w:ind w:left="20"/>
              <w:jc w:val="both"/>
            </w:pPr>
            <w:r>
              <w:rPr>
                <w:rFonts w:ascii="Times New Roman"/>
                <w:b w:val="false"/>
                <w:i w:val="false"/>
                <w:color w:val="000000"/>
                <w:sz w:val="20"/>
              </w:rPr>
              <w:t>
электроплита (напольная)</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дербес жылыту (жеке қондырғылардан, қазандықтардан жылыту)</w:t>
            </w:r>
          </w:p>
          <w:p>
            <w:pPr>
              <w:spacing w:after="20"/>
              <w:ind w:left="20"/>
              <w:jc w:val="both"/>
            </w:pPr>
            <w:r>
              <w:rPr>
                <w:rFonts w:ascii="Times New Roman"/>
                <w:b w:val="false"/>
                <w:i w:val="false"/>
                <w:color w:val="000000"/>
                <w:sz w:val="20"/>
              </w:rPr>
              <w:t>
автономное отопление (отопление от индивидуальных установок, котлов)</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Тұрғын үй немесе жатақхананы пайдалануға берген кезде ғимарат қабырғалары мен аражабындарының материалын көрсетіңіз</w:t>
            </w:r>
          </w:p>
          <w:p>
            <w:pPr>
              <w:spacing w:after="20"/>
              <w:ind w:left="20"/>
              <w:jc w:val="both"/>
            </w:pPr>
            <w:r>
              <w:rPr>
                <w:rFonts w:ascii="Times New Roman"/>
                <w:b w:val="false"/>
                <w:i w:val="false"/>
                <w:color w:val="000000"/>
                <w:sz w:val="20"/>
              </w:rPr>
              <w:t>
При вводе в эксплуатацию жилого дома или общежития укажите материалы стен и перекрытий здания</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Ғимарат қабырғаларының басым материалын "√" белгісімен белгілеңіз</w:t>
            </w:r>
          </w:p>
          <w:p>
            <w:pPr>
              <w:spacing w:after="20"/>
              <w:ind w:left="20"/>
              <w:jc w:val="both"/>
            </w:pPr>
            <w:r>
              <w:rPr>
                <w:rFonts w:ascii="Times New Roman"/>
                <w:b w:val="false"/>
                <w:i w:val="false"/>
                <w:color w:val="000000"/>
                <w:sz w:val="20"/>
              </w:rPr>
              <w:t>
Отметьте знаком "√" преобладающий материал стен здания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кірпіш, тас</w:t>
            </w:r>
          </w:p>
          <w:p>
            <w:pPr>
              <w:spacing w:after="20"/>
              <w:ind w:left="20"/>
              <w:jc w:val="both"/>
            </w:pPr>
            <w:r>
              <w:rPr>
                <w:rFonts w:ascii="Times New Roman"/>
                <w:b w:val="false"/>
                <w:i w:val="false"/>
                <w:color w:val="000000"/>
                <w:sz w:val="20"/>
              </w:rPr>
              <w:t>
кирпич, камень</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ірі блокты</w:t>
            </w:r>
          </w:p>
          <w:p>
            <w:pPr>
              <w:spacing w:after="20"/>
              <w:ind w:left="20"/>
              <w:jc w:val="both"/>
            </w:pPr>
            <w:r>
              <w:rPr>
                <w:rFonts w:ascii="Times New Roman"/>
                <w:b w:val="false"/>
                <w:i w:val="false"/>
                <w:color w:val="000000"/>
                <w:sz w:val="20"/>
              </w:rPr>
              <w:t>
крупноблочный</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саман</w:t>
            </w:r>
          </w:p>
          <w:p>
            <w:pPr>
              <w:spacing w:after="20"/>
              <w:ind w:left="20"/>
              <w:jc w:val="both"/>
            </w:pPr>
            <w:r>
              <w:rPr>
                <w:rFonts w:ascii="Times New Roman"/>
                <w:b w:val="false"/>
                <w:i w:val="false"/>
                <w:color w:val="000000"/>
                <w:sz w:val="20"/>
              </w:rPr>
              <w:t>
саман</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ірі панельді</w:t>
            </w:r>
          </w:p>
          <w:p>
            <w:pPr>
              <w:spacing w:after="20"/>
              <w:ind w:left="20"/>
              <w:jc w:val="both"/>
            </w:pPr>
            <w:r>
              <w:rPr>
                <w:rFonts w:ascii="Times New Roman"/>
                <w:b w:val="false"/>
                <w:i w:val="false"/>
                <w:color w:val="000000"/>
                <w:sz w:val="20"/>
              </w:rPr>
              <w:t>
крупнопанельный</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ағаш, шпалдар</w:t>
            </w:r>
          </w:p>
          <w:p>
            <w:pPr>
              <w:spacing w:after="20"/>
              <w:ind w:left="20"/>
              <w:jc w:val="both"/>
            </w:pPr>
            <w:r>
              <w:rPr>
                <w:rFonts w:ascii="Times New Roman"/>
                <w:b w:val="false"/>
                <w:i w:val="false"/>
                <w:color w:val="000000"/>
                <w:sz w:val="20"/>
              </w:rPr>
              <w:t>
дерево, шпалы</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 қаңқа-қамысты</w:t>
            </w:r>
          </w:p>
          <w:p>
            <w:pPr>
              <w:spacing w:after="20"/>
              <w:ind w:left="20"/>
              <w:jc w:val="both"/>
            </w:pPr>
            <w:r>
              <w:rPr>
                <w:rFonts w:ascii="Times New Roman"/>
                <w:b w:val="false"/>
                <w:i w:val="false"/>
                <w:color w:val="000000"/>
                <w:sz w:val="20"/>
              </w:rPr>
              <w:t>
каркасно-камышитовый</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қаңқа-панельді</w:t>
            </w:r>
          </w:p>
          <w:p>
            <w:pPr>
              <w:spacing w:after="20"/>
              <w:ind w:left="20"/>
              <w:jc w:val="both"/>
            </w:pPr>
            <w:r>
              <w:rPr>
                <w:rFonts w:ascii="Times New Roman"/>
                <w:b w:val="false"/>
                <w:i w:val="false"/>
                <w:color w:val="000000"/>
                <w:sz w:val="20"/>
              </w:rPr>
              <w:t>
каркасно-панельный</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монолитті бетон (темір бетон)</w:t>
            </w:r>
          </w:p>
          <w:p>
            <w:pPr>
              <w:spacing w:after="20"/>
              <w:ind w:left="20"/>
              <w:jc w:val="both"/>
            </w:pPr>
            <w:r>
              <w:rPr>
                <w:rFonts w:ascii="Times New Roman"/>
                <w:b w:val="false"/>
                <w:i w:val="false"/>
                <w:color w:val="000000"/>
                <w:sz w:val="20"/>
              </w:rPr>
              <w:t>
монолитный бетон (железобетон)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8.1.11 ұлутас </w:t>
            </w:r>
          </w:p>
          <w:p>
            <w:pPr>
              <w:spacing w:after="20"/>
              <w:ind w:left="20"/>
              <w:jc w:val="both"/>
            </w:pPr>
            <w:r>
              <w:rPr>
                <w:rFonts w:ascii="Times New Roman"/>
                <w:b w:val="false"/>
                <w:i w:val="false"/>
                <w:color w:val="000000"/>
                <w:sz w:val="20"/>
              </w:rPr>
              <w:t>
ракушечник</w:t>
            </w:r>
          </w:p>
          <w:p>
            <w:pPr>
              <w:spacing w:after="20"/>
              <w:ind w:left="20"/>
              <w:jc w:val="both"/>
            </w:pPr>
            <w:r>
              <w:rPr>
                <w:rFonts w:ascii="Times New Roman"/>
                <w:b w:val="false"/>
                <w:i w:val="false"/>
                <w:color w:val="000000"/>
                <w:sz w:val="20"/>
              </w:rPr>
              <w:t>
8.1.12 басқа да қабырға</w:t>
            </w:r>
          </w:p>
          <w:p>
            <w:pPr>
              <w:spacing w:after="20"/>
              <w:ind w:left="20"/>
              <w:jc w:val="both"/>
            </w:pPr>
            <w:r>
              <w:rPr>
                <w:rFonts w:ascii="Times New Roman"/>
                <w:b w:val="false"/>
                <w:i w:val="false"/>
                <w:color w:val="000000"/>
                <w:sz w:val="20"/>
              </w:rPr>
              <w:t>
 материалдары</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8.1.4 көлемді-блокты </w:t>
            </w:r>
          </w:p>
          <w:p>
            <w:pPr>
              <w:spacing w:after="20"/>
              <w:ind w:left="20"/>
              <w:jc w:val="both"/>
            </w:pPr>
            <w:r>
              <w:rPr>
                <w:rFonts w:ascii="Times New Roman"/>
                <w:b w:val="false"/>
                <w:i w:val="false"/>
                <w:color w:val="000000"/>
                <w:sz w:val="20"/>
              </w:rPr>
              <w:t>
объемно-блочный</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ұялы бетон</w:t>
            </w:r>
          </w:p>
          <w:p>
            <w:pPr>
              <w:spacing w:after="20"/>
              <w:ind w:left="20"/>
              <w:jc w:val="both"/>
            </w:pPr>
            <w:r>
              <w:rPr>
                <w:rFonts w:ascii="Times New Roman"/>
                <w:b w:val="false"/>
                <w:i w:val="false"/>
                <w:color w:val="000000"/>
                <w:sz w:val="20"/>
              </w:rPr>
              <w:t>
ячеистый бетон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стеновые материалы</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Ғимаратара жабындарының басым материалын "√" белгісімен белгілеңіз</w:t>
            </w:r>
          </w:p>
          <w:p>
            <w:pPr>
              <w:spacing w:after="20"/>
              <w:ind w:left="20"/>
              <w:jc w:val="both"/>
            </w:pPr>
            <w:r>
              <w:rPr>
                <w:rFonts w:ascii="Times New Roman"/>
                <w:b w:val="false"/>
                <w:i w:val="false"/>
                <w:color w:val="000000"/>
                <w:sz w:val="20"/>
              </w:rPr>
              <w:t>
Отметьте знаком "√" материал перекрытия здания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8.2.1темір бетон</w:t>
            </w:r>
          </w:p>
          <w:p>
            <w:pPr>
              <w:spacing w:after="20"/>
              <w:ind w:left="20"/>
              <w:jc w:val="both"/>
            </w:pPr>
            <w:r>
              <w:rPr>
                <w:rFonts w:ascii="Times New Roman"/>
                <w:b w:val="false"/>
                <w:i w:val="false"/>
                <w:color w:val="000000"/>
                <w:sz w:val="20"/>
              </w:rPr>
              <w:t>
железобетон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2ағаш </w:t>
            </w:r>
          </w:p>
          <w:p>
            <w:pPr>
              <w:spacing w:after="20"/>
              <w:ind w:left="20"/>
              <w:jc w:val="both"/>
            </w:pPr>
            <w:r>
              <w:rPr>
                <w:rFonts w:ascii="Times New Roman"/>
                <w:b w:val="false"/>
                <w:i w:val="false"/>
                <w:color w:val="000000"/>
                <w:sz w:val="20"/>
              </w:rPr>
              <w:t>
деревянные</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ағаш-темірбетон</w:t>
            </w:r>
          </w:p>
          <w:p>
            <w:pPr>
              <w:spacing w:after="20"/>
              <w:ind w:left="20"/>
              <w:jc w:val="both"/>
            </w:pPr>
            <w:r>
              <w:rPr>
                <w:rFonts w:ascii="Times New Roman"/>
                <w:b w:val="false"/>
                <w:i w:val="false"/>
                <w:color w:val="000000"/>
                <w:sz w:val="20"/>
              </w:rPr>
              <w:t>
деревянно- железобетонные</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Тұрғын үй пайдалануға берілген кезде пәтерлер туралы мәліметтерді көрсетіңіз </w:t>
            </w:r>
          </w:p>
          <w:p>
            <w:pPr>
              <w:spacing w:after="20"/>
              <w:ind w:left="20"/>
              <w:jc w:val="both"/>
            </w:pPr>
            <w:r>
              <w:rPr>
                <w:rFonts w:ascii="Times New Roman"/>
                <w:b w:val="false"/>
                <w:i w:val="false"/>
                <w:color w:val="000000"/>
                <w:sz w:val="20"/>
              </w:rPr>
              <w:t>
При вводе в эксплуатацию жилого дома укажите сведения о квартирах</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Пәтерлер саны, бірлік</w:t>
            </w:r>
          </w:p>
          <w:p>
            <w:pPr>
              <w:spacing w:after="20"/>
              <w:ind w:left="20"/>
              <w:jc w:val="both"/>
            </w:pPr>
            <w:r>
              <w:rPr>
                <w:rFonts w:ascii="Times New Roman"/>
                <w:b w:val="false"/>
                <w:i w:val="false"/>
                <w:color w:val="000000"/>
                <w:sz w:val="20"/>
              </w:rPr>
              <w:t>
Количество квартир, единиц</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Пәтерлердің жалпы алаңы, шаршы метр</w:t>
            </w:r>
          </w:p>
          <w:p>
            <w:pPr>
              <w:spacing w:after="20"/>
              <w:ind w:left="20"/>
              <w:jc w:val="both"/>
            </w:pPr>
            <w:r>
              <w:rPr>
                <w:rFonts w:ascii="Times New Roman"/>
                <w:b w:val="false"/>
                <w:i w:val="false"/>
                <w:color w:val="000000"/>
                <w:sz w:val="20"/>
              </w:rPr>
              <w:t>
Общая площадь квартир, кв. метров</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Пәтерлердің тұрғын алаңы, шаршы метр</w:t>
            </w:r>
          </w:p>
          <w:p>
            <w:pPr>
              <w:spacing w:after="20"/>
              <w:ind w:left="20"/>
              <w:jc w:val="both"/>
            </w:pPr>
            <w:r>
              <w:rPr>
                <w:rFonts w:ascii="Times New Roman"/>
                <w:b w:val="false"/>
                <w:i w:val="false"/>
                <w:color w:val="000000"/>
                <w:sz w:val="20"/>
              </w:rPr>
              <w:t>
Жилая площадьквартир, кв. метров</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Барлығы</w:t>
            </w:r>
          </w:p>
          <w:p>
            <w:pPr>
              <w:spacing w:after="20"/>
              <w:ind w:left="20"/>
              <w:jc w:val="both"/>
            </w:pPr>
            <w:r>
              <w:rPr>
                <w:rFonts w:ascii="Times New Roman"/>
                <w:b w:val="false"/>
                <w:i w:val="false"/>
                <w:color w:val="000000"/>
                <w:sz w:val="20"/>
              </w:rPr>
              <w:t>
Всего</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Бір бөлмелі</w:t>
            </w:r>
          </w:p>
          <w:p>
            <w:pPr>
              <w:spacing w:after="20"/>
              <w:ind w:left="20"/>
              <w:jc w:val="both"/>
            </w:pPr>
            <w:r>
              <w:rPr>
                <w:rFonts w:ascii="Times New Roman"/>
                <w:b w:val="false"/>
                <w:i w:val="false"/>
                <w:color w:val="000000"/>
                <w:sz w:val="20"/>
              </w:rPr>
              <w:t>
Однокомнатные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Екі бөлмелі</w:t>
            </w:r>
          </w:p>
          <w:p>
            <w:pPr>
              <w:spacing w:after="20"/>
              <w:ind w:left="20"/>
              <w:jc w:val="both"/>
            </w:pPr>
            <w:r>
              <w:rPr>
                <w:rFonts w:ascii="Times New Roman"/>
                <w:b w:val="false"/>
                <w:i w:val="false"/>
                <w:color w:val="000000"/>
                <w:sz w:val="20"/>
              </w:rPr>
              <w:t>
Двухкомнатные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Үш бөлмелі</w:t>
            </w:r>
          </w:p>
          <w:p>
            <w:pPr>
              <w:spacing w:after="20"/>
              <w:ind w:left="20"/>
              <w:jc w:val="both"/>
            </w:pPr>
            <w:r>
              <w:rPr>
                <w:rFonts w:ascii="Times New Roman"/>
                <w:b w:val="false"/>
                <w:i w:val="false"/>
                <w:color w:val="000000"/>
                <w:sz w:val="20"/>
              </w:rPr>
              <w:t>
Трехкомнатные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Төрт бөлмелі</w:t>
            </w:r>
          </w:p>
          <w:p>
            <w:pPr>
              <w:spacing w:after="20"/>
              <w:ind w:left="20"/>
              <w:jc w:val="both"/>
            </w:pPr>
            <w:r>
              <w:rPr>
                <w:rFonts w:ascii="Times New Roman"/>
                <w:b w:val="false"/>
                <w:i w:val="false"/>
                <w:color w:val="000000"/>
                <w:sz w:val="20"/>
              </w:rPr>
              <w:t>
Четырехкомнатные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Бес бөлмелі</w:t>
            </w:r>
          </w:p>
          <w:p>
            <w:pPr>
              <w:spacing w:after="20"/>
              <w:ind w:left="20"/>
              <w:jc w:val="both"/>
            </w:pPr>
            <w:r>
              <w:rPr>
                <w:rFonts w:ascii="Times New Roman"/>
                <w:b w:val="false"/>
                <w:i w:val="false"/>
                <w:color w:val="000000"/>
                <w:sz w:val="20"/>
              </w:rPr>
              <w:t>
Пятикомнатные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Алты бөлмелі</w:t>
            </w:r>
          </w:p>
          <w:p>
            <w:pPr>
              <w:spacing w:after="20"/>
              <w:ind w:left="20"/>
              <w:jc w:val="both"/>
            </w:pPr>
            <w:r>
              <w:rPr>
                <w:rFonts w:ascii="Times New Roman"/>
                <w:b w:val="false"/>
                <w:i w:val="false"/>
                <w:color w:val="000000"/>
                <w:sz w:val="20"/>
              </w:rPr>
              <w:t>
Шестикомнатные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Жеті бөлмелі</w:t>
            </w:r>
          </w:p>
          <w:p>
            <w:pPr>
              <w:spacing w:after="20"/>
              <w:ind w:left="20"/>
              <w:jc w:val="both"/>
            </w:pPr>
            <w:r>
              <w:rPr>
                <w:rFonts w:ascii="Times New Roman"/>
                <w:b w:val="false"/>
                <w:i w:val="false"/>
                <w:color w:val="000000"/>
                <w:sz w:val="20"/>
              </w:rPr>
              <w:t>
Семикомнатные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Сегіз және одан да көп бөлмелі</w:t>
            </w:r>
          </w:p>
          <w:p>
            <w:pPr>
              <w:spacing w:after="20"/>
              <w:ind w:left="20"/>
              <w:jc w:val="both"/>
            </w:pPr>
            <w:r>
              <w:rPr>
                <w:rFonts w:ascii="Times New Roman"/>
                <w:b w:val="false"/>
                <w:i w:val="false"/>
                <w:color w:val="000000"/>
                <w:sz w:val="20"/>
              </w:rPr>
              <w:t>
Восьми и более комнатные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Егер объекті пайдалануға берілген жағдайда жаңартылатын энергия көздерінің түрлері пайдаланылатын болса, онда "√" белгісімен көрсетіңіз</w:t>
            </w:r>
          </w:p>
          <w:p>
            <w:pPr>
              <w:spacing w:after="20"/>
              <w:ind w:left="20"/>
              <w:jc w:val="both"/>
            </w:pPr>
            <w:r>
              <w:rPr>
                <w:rFonts w:ascii="Times New Roman"/>
                <w:b w:val="false"/>
                <w:i w:val="false"/>
                <w:color w:val="000000"/>
                <w:sz w:val="20"/>
              </w:rPr>
              <w:t>
Если при вводе в эксплуатацию объекта используются виды возобновляемых источников энергии, то отметьте знаком "√"</w:t>
            </w: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Жылу энергиясының түрлері</w:t>
            </w:r>
          </w:p>
          <w:p>
            <w:pPr>
              <w:spacing w:after="20"/>
              <w:ind w:left="20"/>
              <w:jc w:val="both"/>
            </w:pPr>
            <w:r>
              <w:rPr>
                <w:rFonts w:ascii="Times New Roman"/>
                <w:b w:val="false"/>
                <w:i w:val="false"/>
                <w:color w:val="000000"/>
                <w:sz w:val="20"/>
              </w:rPr>
              <w:t>
Виды теплоэнергии основной вид</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негізгі түрі</w:t>
            </w:r>
          </w:p>
          <w:p>
            <w:pPr>
              <w:spacing w:after="20"/>
              <w:ind w:left="20"/>
              <w:jc w:val="both"/>
            </w:pPr>
            <w:r>
              <w:rPr>
                <w:rFonts w:ascii="Times New Roman"/>
                <w:b w:val="false"/>
                <w:i w:val="false"/>
                <w:color w:val="000000"/>
                <w:sz w:val="20"/>
              </w:rPr>
              <w:t>
основной вид</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қосалқы түрі</w:t>
            </w:r>
          </w:p>
          <w:p>
            <w:pPr>
              <w:spacing w:after="20"/>
              <w:ind w:left="20"/>
              <w:jc w:val="both"/>
            </w:pPr>
            <w:r>
              <w:rPr>
                <w:rFonts w:ascii="Times New Roman"/>
                <w:b w:val="false"/>
                <w:i w:val="false"/>
                <w:color w:val="000000"/>
                <w:sz w:val="20"/>
              </w:rPr>
              <w:t>
вспомогательный вид</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күн сәулесі жылу энергиясы</w:t>
            </w:r>
          </w:p>
          <w:p>
            <w:pPr>
              <w:spacing w:after="20"/>
              <w:ind w:left="20"/>
              <w:jc w:val="both"/>
            </w:pPr>
            <w:r>
              <w:rPr>
                <w:rFonts w:ascii="Times New Roman"/>
                <w:b w:val="false"/>
                <w:i w:val="false"/>
                <w:color w:val="000000"/>
                <w:sz w:val="20"/>
              </w:rPr>
              <w:t>
теплоэнергия солнечная</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геотермалдық көздерден алынған жылу энергиясы </w:t>
            </w:r>
          </w:p>
          <w:p>
            <w:pPr>
              <w:spacing w:after="20"/>
              <w:ind w:left="20"/>
              <w:jc w:val="both"/>
            </w:pPr>
            <w:r>
              <w:rPr>
                <w:rFonts w:ascii="Times New Roman"/>
                <w:b w:val="false"/>
                <w:i w:val="false"/>
                <w:color w:val="000000"/>
                <w:sz w:val="20"/>
              </w:rPr>
              <w:t>
теплоэнергия от геотермальных источников</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10.1.3 биогаздан алынған жылу энергиясы </w:t>
            </w:r>
          </w:p>
          <w:p>
            <w:pPr>
              <w:spacing w:after="20"/>
              <w:ind w:left="20"/>
              <w:jc w:val="both"/>
            </w:pPr>
            <w:r>
              <w:rPr>
                <w:rFonts w:ascii="Times New Roman"/>
                <w:b w:val="false"/>
                <w:i w:val="false"/>
                <w:color w:val="000000"/>
                <w:sz w:val="20"/>
              </w:rPr>
              <w:t>
теплоэнергия от биогаза</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биомассадан алынған жылу энергиясы</w:t>
            </w:r>
          </w:p>
          <w:p>
            <w:pPr>
              <w:spacing w:after="20"/>
              <w:ind w:left="20"/>
              <w:jc w:val="both"/>
            </w:pPr>
            <w:r>
              <w:rPr>
                <w:rFonts w:ascii="Times New Roman"/>
                <w:b w:val="false"/>
                <w:i w:val="false"/>
                <w:color w:val="000000"/>
                <w:sz w:val="20"/>
              </w:rPr>
              <w:t>
теплоэнергия от биомассы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өзге де жылу энергиясы</w:t>
            </w:r>
          </w:p>
          <w:p>
            <w:pPr>
              <w:spacing w:after="20"/>
              <w:ind w:left="20"/>
              <w:jc w:val="both"/>
            </w:pPr>
            <w:r>
              <w:rPr>
                <w:rFonts w:ascii="Times New Roman"/>
                <w:b w:val="false"/>
                <w:i w:val="false"/>
                <w:color w:val="000000"/>
                <w:sz w:val="20"/>
              </w:rPr>
              <w:t>
теплоэнергия прочая</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Электр энергиясының түрлері</w:t>
            </w:r>
          </w:p>
          <w:p>
            <w:pPr>
              <w:spacing w:after="20"/>
              <w:ind w:left="20"/>
              <w:jc w:val="both"/>
            </w:pPr>
            <w:r>
              <w:rPr>
                <w:rFonts w:ascii="Times New Roman"/>
                <w:b w:val="false"/>
                <w:i w:val="false"/>
                <w:color w:val="000000"/>
                <w:sz w:val="20"/>
              </w:rPr>
              <w:t>
Виды электроэнергии</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негізгі түрі</w:t>
            </w:r>
          </w:p>
          <w:p>
            <w:pPr>
              <w:spacing w:after="20"/>
              <w:ind w:left="20"/>
              <w:jc w:val="both"/>
            </w:pPr>
            <w:r>
              <w:rPr>
                <w:rFonts w:ascii="Times New Roman"/>
                <w:b w:val="false"/>
                <w:i w:val="false"/>
                <w:color w:val="000000"/>
                <w:sz w:val="20"/>
              </w:rPr>
              <w:t>
основной вид</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қосалқы түрі</w:t>
            </w:r>
          </w:p>
          <w:p>
            <w:pPr>
              <w:spacing w:after="20"/>
              <w:ind w:left="20"/>
              <w:jc w:val="both"/>
            </w:pPr>
            <w:r>
              <w:rPr>
                <w:rFonts w:ascii="Times New Roman"/>
                <w:b w:val="false"/>
                <w:i w:val="false"/>
                <w:color w:val="000000"/>
                <w:sz w:val="20"/>
              </w:rPr>
              <w:t>
вспомогательный вид</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күн сәулесі электр энергиясы</w:t>
            </w:r>
          </w:p>
          <w:p>
            <w:pPr>
              <w:spacing w:after="20"/>
              <w:ind w:left="20"/>
              <w:jc w:val="both"/>
            </w:pPr>
            <w:r>
              <w:rPr>
                <w:rFonts w:ascii="Times New Roman"/>
                <w:b w:val="false"/>
                <w:i w:val="false"/>
                <w:color w:val="000000"/>
                <w:sz w:val="20"/>
              </w:rPr>
              <w:t>
электроэнергия солнечная</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жел электр энергиясы</w:t>
            </w:r>
          </w:p>
          <w:p>
            <w:pPr>
              <w:spacing w:after="20"/>
              <w:ind w:left="20"/>
              <w:jc w:val="both"/>
            </w:pPr>
            <w:r>
              <w:rPr>
                <w:rFonts w:ascii="Times New Roman"/>
                <w:b w:val="false"/>
                <w:i w:val="false"/>
                <w:color w:val="000000"/>
                <w:sz w:val="20"/>
              </w:rPr>
              <w:t>
электроэнергия ветровая</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10.2.3 жел/күн сәулесі электр энергиясы </w:t>
            </w:r>
          </w:p>
          <w:p>
            <w:pPr>
              <w:spacing w:after="20"/>
              <w:ind w:left="20"/>
              <w:jc w:val="both"/>
            </w:pPr>
            <w:r>
              <w:rPr>
                <w:rFonts w:ascii="Times New Roman"/>
                <w:b w:val="false"/>
                <w:i w:val="false"/>
                <w:color w:val="000000"/>
                <w:sz w:val="20"/>
              </w:rPr>
              <w:t>
электроэнергия ветровая/солнечная</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биогаздан алынатын электр энергиясы</w:t>
            </w:r>
          </w:p>
          <w:p>
            <w:pPr>
              <w:spacing w:after="20"/>
              <w:ind w:left="20"/>
              <w:jc w:val="both"/>
            </w:pPr>
            <w:r>
              <w:rPr>
                <w:rFonts w:ascii="Times New Roman"/>
                <w:b w:val="false"/>
                <w:i w:val="false"/>
                <w:color w:val="000000"/>
                <w:sz w:val="20"/>
              </w:rPr>
              <w:t>
электроэнергия от биогаза</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өзге де электр энергиясы</w:t>
            </w:r>
          </w:p>
          <w:p>
            <w:pPr>
              <w:spacing w:after="20"/>
              <w:ind w:left="20"/>
              <w:jc w:val="both"/>
            </w:pPr>
            <w:r>
              <w:rPr>
                <w:rFonts w:ascii="Times New Roman"/>
                <w:b w:val="false"/>
                <w:i w:val="false"/>
                <w:color w:val="000000"/>
                <w:sz w:val="20"/>
              </w:rPr>
              <w:t>
электроэнергия прочая</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Өзге де тұрғын ғимараттар, тұрғын емес ғимараттар, кіріктіре-жапсарластыра салынған үй-жайлар немесе имараттар пайдалануға берілген жағдайда, мыналарды көрсетіңіз: </w:t>
            </w:r>
          </w:p>
          <w:p>
            <w:pPr>
              <w:spacing w:after="20"/>
              <w:ind w:left="20"/>
              <w:jc w:val="both"/>
            </w:pPr>
            <w:r>
              <w:rPr>
                <w:rFonts w:ascii="Times New Roman"/>
                <w:b w:val="false"/>
                <w:i w:val="false"/>
                <w:color w:val="000000"/>
                <w:sz w:val="20"/>
              </w:rPr>
              <w:t>
При вводе в эксплуатацию прочего жилого здания, нежилого здания, встроенно-пристроенного помещения нежилого назначения или сооружения укажите:</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Өлшем бірлігі "Объектілер және қуаттар түрлерінің тізбесіне" сәйкес</w:t>
            </w:r>
          </w:p>
          <w:p>
            <w:pPr>
              <w:spacing w:after="20"/>
              <w:ind w:left="20"/>
              <w:jc w:val="both"/>
            </w:pPr>
            <w:r>
              <w:rPr>
                <w:rFonts w:ascii="Times New Roman"/>
                <w:b w:val="false"/>
                <w:i w:val="false"/>
                <w:color w:val="000000"/>
                <w:sz w:val="20"/>
              </w:rPr>
              <w:t>
Единицу измерения согласно "Перечню видов объектов и мощностей"</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498600" cy="4826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11.2 Пайдалануға берілген қуат</w:t>
            </w:r>
          </w:p>
          <w:p>
            <w:pPr>
              <w:spacing w:after="20"/>
              <w:ind w:left="20"/>
              <w:jc w:val="both"/>
            </w:pPr>
            <w:r>
              <w:rPr>
                <w:rFonts w:ascii="Times New Roman"/>
                <w:b w:val="false"/>
                <w:i w:val="false"/>
                <w:color w:val="000000"/>
                <w:sz w:val="20"/>
              </w:rPr>
              <w:t>
Введенную мощность</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498600" cy="4826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Пайдалануға берілген объект құрылысының нақты құнын көрсетіңіз, мың теңгеде</w:t>
            </w:r>
          </w:p>
          <w:p>
            <w:pPr>
              <w:spacing w:after="20"/>
              <w:ind w:left="20"/>
              <w:jc w:val="both"/>
            </w:pPr>
            <w:r>
              <w:rPr>
                <w:rFonts w:ascii="Times New Roman"/>
                <w:b w:val="false"/>
                <w:i w:val="false"/>
                <w:color w:val="000000"/>
                <w:sz w:val="20"/>
              </w:rPr>
              <w:t>
Укажите фактическую стоимость строительства введенного в эксплуатацию объекта, в тысячах тенге</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неҰ:</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498600" cy="4826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Ғимараттар мен имараттардың құрылыс-монтаждау жұмыстарына шығындар</w:t>
            </w:r>
          </w:p>
          <w:p>
            <w:pPr>
              <w:spacing w:after="20"/>
              <w:ind w:left="20"/>
              <w:jc w:val="both"/>
            </w:pPr>
            <w:r>
              <w:rPr>
                <w:rFonts w:ascii="Times New Roman"/>
                <w:b w:val="false"/>
                <w:i w:val="false"/>
                <w:color w:val="000000"/>
                <w:sz w:val="20"/>
              </w:rPr>
              <w:t>
Затраты на строительно-монтажные работы зданий и сооружений</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неҰ</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498600" cy="4826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мердігерлік құрылыс әдісімен жүзеге асырылатын құрылыс-монтаж жұмыстары</w:t>
            </w:r>
          </w:p>
          <w:p>
            <w:pPr>
              <w:spacing w:after="20"/>
              <w:ind w:left="20"/>
              <w:jc w:val="both"/>
            </w:pPr>
            <w:r>
              <w:rPr>
                <w:rFonts w:ascii="Times New Roman"/>
                <w:b w:val="false"/>
                <w:i w:val="false"/>
                <w:color w:val="000000"/>
                <w:sz w:val="20"/>
              </w:rPr>
              <w:t>
строительно-монтажные работы, осуществляемые подрядным способом строительства</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 шаруашылық құрылыс әдісімен жүзеге асырылған құрылыс-монтаждау жұмыстары </w:t>
            </w:r>
          </w:p>
          <w:p>
            <w:pPr>
              <w:spacing w:after="20"/>
              <w:ind w:left="20"/>
              <w:jc w:val="both"/>
            </w:pPr>
            <w:r>
              <w:rPr>
                <w:rFonts w:ascii="Times New Roman"/>
                <w:b w:val="false"/>
                <w:i w:val="false"/>
                <w:color w:val="000000"/>
                <w:sz w:val="20"/>
              </w:rPr>
              <w:t>
строительно-монтажные работы, осуществляемые хозяйственным способом строительства</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117600" cy="4064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Машиналарды, жабдықтарды және көлік құралдарын сатып алуға кеткен шығындар</w:t>
            </w:r>
          </w:p>
          <w:p>
            <w:pPr>
              <w:spacing w:after="20"/>
              <w:ind w:left="20"/>
              <w:jc w:val="both"/>
            </w:pPr>
            <w:r>
              <w:rPr>
                <w:rFonts w:ascii="Times New Roman"/>
                <w:b w:val="false"/>
                <w:i w:val="false"/>
                <w:color w:val="000000"/>
                <w:sz w:val="20"/>
              </w:rPr>
              <w:t>
Затраты на приобретение машин, оборудования и транспортных средств</w:t>
            </w:r>
          </w:p>
          <w:p>
            <w:pPr>
              <w:spacing w:after="20"/>
              <w:ind w:left="20"/>
              <w:jc w:val="both"/>
            </w:pPr>
            <w:r>
              <w:rPr>
                <w:rFonts w:ascii="Times New Roman"/>
                <w:b w:val="false"/>
                <w:i w:val="false"/>
                <w:color w:val="000000"/>
                <w:sz w:val="20"/>
              </w:rPr>
              <w:t>
13. Статистикалық нысанды толтыруға жұмсалған уақытты көрсетіңіз, сағатпен (қажеттiсiн қоршаңыз)</w:t>
            </w:r>
          </w:p>
          <w:p>
            <w:pPr>
              <w:spacing w:after="20"/>
              <w:ind w:left="20"/>
              <w:jc w:val="both"/>
            </w:pPr>
            <w:r>
              <w:rPr>
                <w:rFonts w:ascii="Times New Roman"/>
                <w:b w:val="false"/>
                <w:i w:val="false"/>
                <w:color w:val="000000"/>
                <w:sz w:val="20"/>
              </w:rPr>
              <w:t>
Укажите время,затраченное на заполнение статистической формы, в часах (нужное обвести)</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498600" cy="4826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____________________________ Адрес (респондента) ________</w:t>
      </w:r>
    </w:p>
    <w:p>
      <w:pPr>
        <w:spacing w:after="0"/>
        <w:ind w:left="0"/>
        <w:jc w:val="both"/>
      </w:pPr>
      <w:r>
        <w:rPr>
          <w:rFonts w:ascii="Times New Roman"/>
          <w:b w:val="false"/>
          <w:i w:val="false"/>
          <w:color w:val="000000"/>
          <w:sz w:val="28"/>
        </w:rPr>
        <w:t xml:space="preserve">
      Телефоны (респонденттің) ________________________________ 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почта мекенжайы (респонденттің) _________________________________ </w:t>
      </w:r>
    </w:p>
    <w:p>
      <w:pPr>
        <w:spacing w:after="0"/>
        <w:ind w:left="0"/>
        <w:jc w:val="both"/>
      </w:pPr>
      <w:r>
        <w:rPr>
          <w:rFonts w:ascii="Times New Roman"/>
          <w:b w:val="false"/>
          <w:i w:val="false"/>
          <w:color w:val="000000"/>
          <w:sz w:val="28"/>
        </w:rPr>
        <w:t>
      Адрес электронной почты (респондента)</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Главный бухгалтер _______________________________________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 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12 тамыздағы</w:t>
            </w:r>
            <w:r>
              <w:br/>
            </w:r>
            <w:r>
              <w:rPr>
                <w:rFonts w:ascii="Times New Roman"/>
                <w:b w:val="false"/>
                <w:i w:val="false"/>
                <w:color w:val="000000"/>
                <w:sz w:val="20"/>
              </w:rPr>
              <w:t>№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құрылыс салушылардың</w:t>
            </w:r>
            <w:r>
              <w:br/>
            </w:r>
            <w:r>
              <w:rPr>
                <w:rFonts w:ascii="Times New Roman"/>
                <w:b w:val="false"/>
                <w:i w:val="false"/>
                <w:color w:val="000000"/>
                <w:sz w:val="20"/>
              </w:rPr>
              <w:t>объектілерді пайдалануға беруі</w:t>
            </w:r>
            <w:r>
              <w:br/>
            </w:r>
            <w:r>
              <w:rPr>
                <w:rFonts w:ascii="Times New Roman"/>
                <w:b w:val="false"/>
                <w:i w:val="false"/>
                <w:color w:val="000000"/>
                <w:sz w:val="20"/>
              </w:rPr>
              <w:t xml:space="preserve">туралы есеп" (индексі 1-ИС, </w:t>
            </w:r>
            <w:r>
              <w:br/>
            </w:r>
            <w:r>
              <w:rPr>
                <w:rFonts w:ascii="Times New Roman"/>
                <w:b w:val="false"/>
                <w:i w:val="false"/>
                <w:color w:val="000000"/>
                <w:sz w:val="20"/>
              </w:rPr>
              <w:t xml:space="preserve">кезеңділігі жылдық) </w:t>
            </w:r>
            <w:r>
              <w:br/>
            </w:r>
            <w:r>
              <w:rPr>
                <w:rFonts w:ascii="Times New Roman"/>
                <w:b w:val="false"/>
                <w:i w:val="false"/>
                <w:color w:val="000000"/>
                <w:sz w:val="20"/>
              </w:rPr>
              <w:t xml:space="preserve">статистикалық нысанына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статистической</w:t>
            </w:r>
            <w:r>
              <w:br/>
            </w:r>
            <w:r>
              <w:rPr>
                <w:rFonts w:ascii="Times New Roman"/>
                <w:b w:val="false"/>
                <w:i w:val="false"/>
                <w:color w:val="000000"/>
                <w:sz w:val="20"/>
              </w:rPr>
              <w:t xml:space="preserve">форме "Отчет о вводе в </w:t>
            </w:r>
            <w:r>
              <w:br/>
            </w:r>
            <w:r>
              <w:rPr>
                <w:rFonts w:ascii="Times New Roman"/>
                <w:b w:val="false"/>
                <w:i w:val="false"/>
                <w:color w:val="000000"/>
                <w:sz w:val="20"/>
              </w:rPr>
              <w:t xml:space="preserve">эксплуатацию объектов </w:t>
            </w:r>
            <w:r>
              <w:br/>
            </w:r>
            <w:r>
              <w:rPr>
                <w:rFonts w:ascii="Times New Roman"/>
                <w:b w:val="false"/>
                <w:i w:val="false"/>
                <w:color w:val="000000"/>
                <w:sz w:val="20"/>
              </w:rPr>
              <w:t xml:space="preserve">индивидуальными </w:t>
            </w:r>
            <w:r>
              <w:br/>
            </w:r>
            <w:r>
              <w:rPr>
                <w:rFonts w:ascii="Times New Roman"/>
                <w:b w:val="false"/>
                <w:i w:val="false"/>
                <w:color w:val="000000"/>
                <w:sz w:val="20"/>
              </w:rPr>
              <w:t>застройщиками" (индекс 1-ИС,</w:t>
            </w:r>
            <w:r>
              <w:br/>
            </w:r>
            <w:r>
              <w:rPr>
                <w:rFonts w:ascii="Times New Roman"/>
                <w:b w:val="false"/>
                <w:i w:val="false"/>
                <w:color w:val="000000"/>
                <w:sz w:val="20"/>
              </w:rPr>
              <w:t>периодичность годовая)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кадастрлық нөмірі</w:t>
            </w:r>
          </w:p>
          <w:p>
            <w:pPr>
              <w:spacing w:after="20"/>
              <w:ind w:left="20"/>
              <w:jc w:val="both"/>
            </w:pPr>
            <w:r>
              <w:rPr>
                <w:rFonts w:ascii="Times New Roman"/>
                <w:b w:val="false"/>
                <w:i w:val="false"/>
                <w:color w:val="000000"/>
                <w:sz w:val="20"/>
              </w:rPr>
              <w:t>
Кадастровый номер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аты-жөні,</w:t>
            </w:r>
          </w:p>
          <w:p>
            <w:pPr>
              <w:spacing w:after="20"/>
              <w:ind w:left="20"/>
              <w:jc w:val="both"/>
            </w:pPr>
            <w:r>
              <w:rPr>
                <w:rFonts w:ascii="Times New Roman"/>
                <w:b w:val="false"/>
                <w:i w:val="false"/>
                <w:color w:val="000000"/>
                <w:sz w:val="20"/>
              </w:rPr>
              <w:t>
Ф.И.О. физического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алаңы, шаршы метр</w:t>
            </w:r>
          </w:p>
          <w:p>
            <w:pPr>
              <w:spacing w:after="20"/>
              <w:ind w:left="20"/>
              <w:jc w:val="both"/>
            </w:pPr>
            <w:r>
              <w:rPr>
                <w:rFonts w:ascii="Times New Roman"/>
                <w:b w:val="false"/>
                <w:i w:val="false"/>
                <w:color w:val="000000"/>
                <w:sz w:val="20"/>
              </w:rPr>
              <w:t>
Общая площадь здания, кв.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объектісінің құны, мың теңге</w:t>
            </w:r>
          </w:p>
          <w:p>
            <w:pPr>
              <w:spacing w:after="20"/>
              <w:ind w:left="20"/>
              <w:jc w:val="both"/>
            </w:pPr>
            <w:r>
              <w:rPr>
                <w:rFonts w:ascii="Times New Roman"/>
                <w:b w:val="false"/>
                <w:i w:val="false"/>
                <w:color w:val="000000"/>
                <w:sz w:val="20"/>
              </w:rPr>
              <w:t>
Стоимость строительства объекта, тыс.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12 тамыздағы</w:t>
            </w:r>
            <w:r>
              <w:br/>
            </w:r>
            <w:r>
              <w:rPr>
                <w:rFonts w:ascii="Times New Roman"/>
                <w:b w:val="false"/>
                <w:i w:val="false"/>
                <w:color w:val="000000"/>
                <w:sz w:val="20"/>
              </w:rPr>
              <w:t>№ 24 Бұйрыққа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16 бұйрығына</w:t>
            </w:r>
            <w:r>
              <w:br/>
            </w:r>
            <w:r>
              <w:rPr>
                <w:rFonts w:ascii="Times New Roman"/>
                <w:b w:val="false"/>
                <w:i w:val="false"/>
                <w:color w:val="000000"/>
                <w:sz w:val="20"/>
              </w:rPr>
              <w:t>10-қосымша</w:t>
            </w:r>
          </w:p>
        </w:tc>
      </w:tr>
    </w:tbl>
    <w:bookmarkStart w:name="z757" w:id="222"/>
    <w:p>
      <w:pPr>
        <w:spacing w:after="0"/>
        <w:ind w:left="0"/>
        <w:jc w:val="left"/>
      </w:pPr>
      <w:r>
        <w:rPr>
          <w:rFonts w:ascii="Times New Roman"/>
          <w:b/>
          <w:i w:val="false"/>
          <w:color w:val="000000"/>
        </w:rPr>
        <w:t xml:space="preserve"> "Жеке құрылыс салушылардың объектілерді пайдалануға беруі туралы есеп" (индексі 1-ИС, кезеңділігі жылдық) жалпымемлекеттік статистикалық байқаудың статистикалық нысанын толтыру жөніндегі нұсқаулық</w:t>
      </w:r>
    </w:p>
    <w:bookmarkEnd w:id="222"/>
    <w:bookmarkStart w:name="z758" w:id="223"/>
    <w:p>
      <w:pPr>
        <w:spacing w:after="0"/>
        <w:ind w:left="0"/>
        <w:jc w:val="both"/>
      </w:pPr>
      <w:r>
        <w:rPr>
          <w:rFonts w:ascii="Times New Roman"/>
          <w:b w:val="false"/>
          <w:i w:val="false"/>
          <w:color w:val="000000"/>
          <w:sz w:val="28"/>
        </w:rPr>
        <w:t>
      1. Осы "Жеке құрылыс салушылардың объектілерді пайдалануға беруі туралы есеп" (индексі 1-ИС, кезеңділігі жылдық) (бұдан әрі – статистикалық нысан) жалпымемлекеттік статистикалық байқаудың статистикалық нысанын толтыруды нақтылайды".</w:t>
      </w:r>
    </w:p>
    <w:bookmarkEnd w:id="223"/>
    <w:bookmarkStart w:name="z759" w:id="224"/>
    <w:p>
      <w:pPr>
        <w:spacing w:after="0"/>
        <w:ind w:left="0"/>
        <w:jc w:val="both"/>
      </w:pPr>
      <w:r>
        <w:rPr>
          <w:rFonts w:ascii="Times New Roman"/>
          <w:b w:val="false"/>
          <w:i w:val="false"/>
          <w:color w:val="000000"/>
          <w:sz w:val="28"/>
        </w:rPr>
        <w:t>
      2. Осы Нұсқаулықта Заңда айқындалған мәндегі ұғымдар, сондай-ақ мынадай анықтамалар пайдаланылады:</w:t>
      </w:r>
    </w:p>
    <w:bookmarkEnd w:id="224"/>
    <w:bookmarkStart w:name="z760" w:id="225"/>
    <w:p>
      <w:pPr>
        <w:spacing w:after="0"/>
        <w:ind w:left="0"/>
        <w:jc w:val="both"/>
      </w:pPr>
      <w:r>
        <w:rPr>
          <w:rFonts w:ascii="Times New Roman"/>
          <w:b w:val="false"/>
          <w:i w:val="false"/>
          <w:color w:val="000000"/>
          <w:sz w:val="28"/>
        </w:rPr>
        <w:t>
      1) биомасса – органикалық, қазба емес биологиялықтуындыматериалдар;</w:t>
      </w:r>
    </w:p>
    <w:bookmarkEnd w:id="225"/>
    <w:bookmarkStart w:name="z761" w:id="226"/>
    <w:p>
      <w:pPr>
        <w:spacing w:after="0"/>
        <w:ind w:left="0"/>
        <w:jc w:val="both"/>
      </w:pPr>
      <w:r>
        <w:rPr>
          <w:rFonts w:ascii="Times New Roman"/>
          <w:b w:val="false"/>
          <w:i w:val="false"/>
          <w:color w:val="000000"/>
          <w:sz w:val="28"/>
        </w:rPr>
        <w:t>
      2) биогаз – биомассаны ашыту нәтижесінде алынатын метан, көміртегінің және (немесе) сутегінің монооксиді;</w:t>
      </w:r>
    </w:p>
    <w:bookmarkEnd w:id="226"/>
    <w:bookmarkStart w:name="z762" w:id="227"/>
    <w:p>
      <w:pPr>
        <w:spacing w:after="0"/>
        <w:ind w:left="0"/>
        <w:jc w:val="both"/>
      </w:pPr>
      <w:r>
        <w:rPr>
          <w:rFonts w:ascii="Times New Roman"/>
          <w:b w:val="false"/>
          <w:i w:val="false"/>
          <w:color w:val="000000"/>
          <w:sz w:val="28"/>
        </w:rPr>
        <w:t>
      3) геотермальдық энергия – жер қабатынан бөлінетін жылу, әдетте, қыздырылған су немесе бутүріндегі энергия;</w:t>
      </w:r>
    </w:p>
    <w:bookmarkEnd w:id="227"/>
    <w:bookmarkStart w:name="z763" w:id="228"/>
    <w:p>
      <w:pPr>
        <w:spacing w:after="0"/>
        <w:ind w:left="0"/>
        <w:jc w:val="both"/>
      </w:pPr>
      <w:r>
        <w:rPr>
          <w:rFonts w:ascii="Times New Roman"/>
          <w:b w:val="false"/>
          <w:i w:val="false"/>
          <w:color w:val="000000"/>
          <w:sz w:val="28"/>
        </w:rPr>
        <w:t>
      4) ғимараттың жалпы құрылыс көлемі – плюс, минус 0,00 (жерүстібөлігі) белгісіненжоғарыжәне осы белгіден төмен (жерастыбөлігі) құрылыс көлемініңжиынтығы. Жер асты және жер үсті ғимараттарының құрылыс көлемі жоғары беттіңшегімен анықталады;</w:t>
      </w:r>
    </w:p>
    <w:bookmarkEnd w:id="228"/>
    <w:bookmarkStart w:name="z764" w:id="229"/>
    <w:p>
      <w:pPr>
        <w:spacing w:after="0"/>
        <w:ind w:left="0"/>
        <w:jc w:val="both"/>
      </w:pPr>
      <w:r>
        <w:rPr>
          <w:rFonts w:ascii="Times New Roman"/>
          <w:b w:val="false"/>
          <w:i w:val="false"/>
          <w:color w:val="000000"/>
          <w:sz w:val="28"/>
        </w:rPr>
        <w:t>
      5) жапсаржай (қондырма) – өндірістікғимараттар мен үй-жайларданөрткеқарсыкедергілерменбөлініптұратын, әкімшілікжәнетұрмыстық үй-жайлардыорналастыруғаарналғанғимаратбөлігі;</w:t>
      </w:r>
    </w:p>
    <w:bookmarkEnd w:id="229"/>
    <w:bookmarkStart w:name="z765" w:id="230"/>
    <w:p>
      <w:pPr>
        <w:spacing w:after="0"/>
        <w:ind w:left="0"/>
        <w:jc w:val="both"/>
      </w:pPr>
      <w:r>
        <w:rPr>
          <w:rFonts w:ascii="Times New Roman"/>
          <w:b w:val="false"/>
          <w:i w:val="false"/>
          <w:color w:val="000000"/>
          <w:sz w:val="28"/>
        </w:rPr>
        <w:t>
      6) жаңа құрылыс – пайдалануға берілгеннен кейіндер бес баланста болатын, жаңадан салынатын кәсіпорындардың, ғимараттар мен имараттардың, сондай-ақфилиалдар мен жекелегенөндірістердіңнегізгі, қосалқы және қызмет көрсету мақсатындағы объектілер кешенін салу;</w:t>
      </w:r>
    </w:p>
    <w:bookmarkEnd w:id="230"/>
    <w:bookmarkStart w:name="z766" w:id="231"/>
    <w:p>
      <w:pPr>
        <w:spacing w:after="0"/>
        <w:ind w:left="0"/>
        <w:jc w:val="both"/>
      </w:pPr>
      <w:r>
        <w:rPr>
          <w:rFonts w:ascii="Times New Roman"/>
          <w:b w:val="false"/>
          <w:i w:val="false"/>
          <w:color w:val="000000"/>
          <w:sz w:val="28"/>
        </w:rPr>
        <w:t>
      7) жаңартылатын энергия көздерi – табиғи жаратылыс процестерi есебiнен үздiксiз жаңартылатын энергия көздерi мынадай түрлердіқамтиды: күнсәулесiнiңэнергиясы, желэнергиясы, гидродинамикалық су энергиясы; геотермальдық энергия: топырақтың, жерастысуларының, өзендердiң, су айдындарыныңжылуы, сондай-ақбастапқы энергия ресурстарының антропогендiк көздерi: биомасса, биогаз жәнеэлектржәне (немесе) жылу энергиясын өндiру үшiн пайдаланылатын органикалық қалдықтар даналынатын өзге де отын;</w:t>
      </w:r>
    </w:p>
    <w:bookmarkEnd w:id="231"/>
    <w:bookmarkStart w:name="z767" w:id="232"/>
    <w:p>
      <w:pPr>
        <w:spacing w:after="0"/>
        <w:ind w:left="0"/>
        <w:jc w:val="both"/>
      </w:pPr>
      <w:r>
        <w:rPr>
          <w:rFonts w:ascii="Times New Roman"/>
          <w:b w:val="false"/>
          <w:i w:val="false"/>
          <w:color w:val="000000"/>
          <w:sz w:val="28"/>
        </w:rPr>
        <w:t>
      8) жел энергиясы – электрэнергиясын өндіру үшін желқозғалтқыштарында пайдаланылатын желдің кинетикалық энергиясы;</w:t>
      </w:r>
    </w:p>
    <w:bookmarkEnd w:id="232"/>
    <w:bookmarkStart w:name="z768" w:id="233"/>
    <w:p>
      <w:pPr>
        <w:spacing w:after="0"/>
        <w:ind w:left="0"/>
        <w:jc w:val="both"/>
      </w:pPr>
      <w:r>
        <w:rPr>
          <w:rFonts w:ascii="Times New Roman"/>
          <w:b w:val="false"/>
          <w:i w:val="false"/>
          <w:color w:val="000000"/>
          <w:sz w:val="28"/>
        </w:rPr>
        <w:t>
      9) жеке құрылыс салушылар – жеке шаруашылығын жүргізу мақсатында тұрғын немесе тұрғын емес ғимараттар мен шаруашылыққа арналған қосымша құрылыстарды салу үшін бекітілген тәртіп бойынша жер теліміналған азаматтар, олар құрылысты өз күшіменнем есе басқа адамдарды немесе құрылыс ұйымдарынжұмылдыру арқылы жүзеге асырады;</w:t>
      </w:r>
    </w:p>
    <w:bookmarkEnd w:id="233"/>
    <w:bookmarkStart w:name="z769" w:id="234"/>
    <w:p>
      <w:pPr>
        <w:spacing w:after="0"/>
        <w:ind w:left="0"/>
        <w:jc w:val="both"/>
      </w:pPr>
      <w:r>
        <w:rPr>
          <w:rFonts w:ascii="Times New Roman"/>
          <w:b w:val="false"/>
          <w:i w:val="false"/>
          <w:color w:val="000000"/>
          <w:sz w:val="28"/>
        </w:rPr>
        <w:t>
      10) имарат – табиғи немесе жасанды кеңiстiктікше каралары бар және өндiрiстiк процестердi орындауға, материалдық құндылықтарды орналастыру және сақтау немесе адамдарды, жүктердi уақытша орналастыруға (жылжытуға), сондай-ақ жабдықтарды немесе қатынастарды орналастыруға (төсеуге, жүргiзуге) арналған жасанды көлемдік, жазықтықты немесе сызықтық (жерүстi, су бетiжәне (немесе) жерасты, суасты) нысаны;</w:t>
      </w:r>
    </w:p>
    <w:bookmarkEnd w:id="234"/>
    <w:bookmarkStart w:name="z770" w:id="235"/>
    <w:p>
      <w:pPr>
        <w:spacing w:after="0"/>
        <w:ind w:left="0"/>
        <w:jc w:val="both"/>
      </w:pPr>
      <w:r>
        <w:rPr>
          <w:rFonts w:ascii="Times New Roman"/>
          <w:b w:val="false"/>
          <w:i w:val="false"/>
          <w:color w:val="000000"/>
          <w:sz w:val="28"/>
        </w:rPr>
        <w:t>
      11) қайта жаңғырту – ғимараттың, имараттың жұмыс істеуін жақсарту үшін қайта құру немесе жұмыс істеп тұрған кәсіпорындарда (станцияларда) өндіріс көлемін ұлғайтуды көздейтін іс-шаралар кешені;</w:t>
      </w:r>
    </w:p>
    <w:bookmarkEnd w:id="235"/>
    <w:bookmarkStart w:name="z771" w:id="236"/>
    <w:p>
      <w:pPr>
        <w:spacing w:after="0"/>
        <w:ind w:left="0"/>
        <w:jc w:val="both"/>
      </w:pPr>
      <w:r>
        <w:rPr>
          <w:rFonts w:ascii="Times New Roman"/>
          <w:b w:val="false"/>
          <w:i w:val="false"/>
          <w:color w:val="000000"/>
          <w:sz w:val="28"/>
        </w:rPr>
        <w:t>
      12) кеңейту – жұмыс істеп тұрған кәсіпорындағы (имараттағы) қосымша өндіріс құрылысы, сондай-ақ қосымша немесе жаңа өндірістік қуаттарқұру мақсатында жұмыс істеп тұрған немесе оған жанасатыналаңдарда жаңа құрылыс және қолданыстағы жекелеген цехтар мен негізгі, қосалқы және қызмет көрсету мақсатындағы объектілерді кеңейту;</w:t>
      </w:r>
    </w:p>
    <w:bookmarkEnd w:id="236"/>
    <w:bookmarkStart w:name="z772" w:id="237"/>
    <w:p>
      <w:pPr>
        <w:spacing w:after="0"/>
        <w:ind w:left="0"/>
        <w:jc w:val="both"/>
      </w:pPr>
      <w:r>
        <w:rPr>
          <w:rFonts w:ascii="Times New Roman"/>
          <w:b w:val="false"/>
          <w:i w:val="false"/>
          <w:color w:val="000000"/>
          <w:sz w:val="28"/>
        </w:rPr>
        <w:t>
      13) күн сәулесі энергиясы – тікелей күн сәулесінің астына қойылатынарнайы жартылай өткізгіш күн сәулесі пластиналық коллекторларының көмегімен жылу және электр энергиясына өңделген күн сәулесі энергиясы;</w:t>
      </w:r>
    </w:p>
    <w:bookmarkEnd w:id="237"/>
    <w:bookmarkStart w:name="z773" w:id="238"/>
    <w:p>
      <w:pPr>
        <w:spacing w:after="0"/>
        <w:ind w:left="0"/>
        <w:jc w:val="both"/>
      </w:pPr>
      <w:r>
        <w:rPr>
          <w:rFonts w:ascii="Times New Roman"/>
          <w:b w:val="false"/>
          <w:i w:val="false"/>
          <w:color w:val="000000"/>
          <w:sz w:val="28"/>
        </w:rPr>
        <w:t>
      14) құрылыс объектісі – құрылысына (реконструкциясына, кеңейтілуіне) дербес объектілік смета құрастырылатын оған тиесілі барлық жабдықтары, мүкәммалдары, құралдары, галереялары, эстакадалары, ішкі инженерлік желілері және коммуникациялары бар жеке ғимарат немесе имарат;</w:t>
      </w:r>
    </w:p>
    <w:bookmarkEnd w:id="238"/>
    <w:bookmarkStart w:name="z774" w:id="239"/>
    <w:p>
      <w:pPr>
        <w:spacing w:after="0"/>
        <w:ind w:left="0"/>
        <w:jc w:val="both"/>
      </w:pPr>
      <w:r>
        <w:rPr>
          <w:rFonts w:ascii="Times New Roman"/>
          <w:b w:val="false"/>
          <w:i w:val="false"/>
          <w:color w:val="000000"/>
          <w:sz w:val="28"/>
        </w:rPr>
        <w:t>
      15) пәтердің жалпы алаңы – пәтердіңлоджиялар, балкондар, дәліздер, қолайлыашықалаңдары ескерілген тұрғын және қосалқы үй-жайлардың жиынтықалаңы;</w:t>
      </w:r>
    </w:p>
    <w:bookmarkEnd w:id="239"/>
    <w:bookmarkStart w:name="z775" w:id="240"/>
    <w:p>
      <w:pPr>
        <w:spacing w:after="0"/>
        <w:ind w:left="0"/>
        <w:jc w:val="both"/>
      </w:pPr>
      <w:r>
        <w:rPr>
          <w:rFonts w:ascii="Times New Roman"/>
          <w:b w:val="false"/>
          <w:i w:val="false"/>
          <w:color w:val="000000"/>
          <w:sz w:val="28"/>
        </w:rPr>
        <w:t>
      16) тұрғын үйлердегі кіріктіре-жапсарластырасалынған үй-жайлар – өзге (тұрғын емес) функционалдық бағытта пайдаланылатын үй-жайлар (кеңселер, дүкендер, дәмханалар, шаштараздар);</w:t>
      </w:r>
    </w:p>
    <w:bookmarkEnd w:id="240"/>
    <w:bookmarkStart w:name="z776" w:id="241"/>
    <w:p>
      <w:pPr>
        <w:spacing w:after="0"/>
        <w:ind w:left="0"/>
        <w:jc w:val="both"/>
      </w:pPr>
      <w:r>
        <w:rPr>
          <w:rFonts w:ascii="Times New Roman"/>
          <w:b w:val="false"/>
          <w:i w:val="false"/>
          <w:color w:val="000000"/>
          <w:sz w:val="28"/>
        </w:rPr>
        <w:t>
      17) тұрғын ғимарат – негізінен тұрғын үй-жайлардан, сондай-ақ тұрғын емес үй-жайлардан және өзге де бөліктерден тұратын құрылыс;</w:t>
      </w:r>
    </w:p>
    <w:bookmarkEnd w:id="241"/>
    <w:bookmarkStart w:name="z777" w:id="242"/>
    <w:p>
      <w:pPr>
        <w:spacing w:after="0"/>
        <w:ind w:left="0"/>
        <w:jc w:val="both"/>
      </w:pPr>
      <w:r>
        <w:rPr>
          <w:rFonts w:ascii="Times New Roman"/>
          <w:b w:val="false"/>
          <w:i w:val="false"/>
          <w:color w:val="000000"/>
          <w:sz w:val="28"/>
        </w:rPr>
        <w:t>
      18) тұрғын бөлме - тұрақты тұруға және пайдалануға арналған жеке бөлме (пәтер), ол тұрғылықты және қосалқы алаңдардан тұрады;</w:t>
      </w:r>
    </w:p>
    <w:bookmarkEnd w:id="242"/>
    <w:bookmarkStart w:name="z778" w:id="243"/>
    <w:p>
      <w:pPr>
        <w:spacing w:after="0"/>
        <w:ind w:left="0"/>
        <w:jc w:val="both"/>
      </w:pPr>
      <w:r>
        <w:rPr>
          <w:rFonts w:ascii="Times New Roman"/>
          <w:b w:val="false"/>
          <w:i w:val="false"/>
          <w:color w:val="000000"/>
          <w:sz w:val="28"/>
        </w:rPr>
        <w:t>
      19) тұрғылықты емес бөлме - тұрақты тұрудан өзге мақсаттарға арналған, оның ішінде қоғамдық мұқтаждықтар және/немесе шағын кәсіпкерлік үшін пайдаланылатын, тұрғын үйге іргелес (іргелес-жалғастыра) салынған жеке бөлме;</w:t>
      </w:r>
    </w:p>
    <w:bookmarkEnd w:id="243"/>
    <w:bookmarkStart w:name="z779" w:id="244"/>
    <w:p>
      <w:pPr>
        <w:spacing w:after="0"/>
        <w:ind w:left="0"/>
        <w:jc w:val="both"/>
      </w:pPr>
      <w:r>
        <w:rPr>
          <w:rFonts w:ascii="Times New Roman"/>
          <w:b w:val="false"/>
          <w:i w:val="false"/>
          <w:color w:val="000000"/>
          <w:sz w:val="28"/>
        </w:rPr>
        <w:t>
      20) тұрғын емес ғимараттар – негізінен тұрғын емес мақсаттарда пайдаланылатын немесе соған арналған құрылыс;</w:t>
      </w:r>
    </w:p>
    <w:bookmarkEnd w:id="244"/>
    <w:bookmarkStart w:name="z780" w:id="245"/>
    <w:p>
      <w:pPr>
        <w:spacing w:after="0"/>
        <w:ind w:left="0"/>
        <w:jc w:val="both"/>
      </w:pPr>
      <w:r>
        <w:rPr>
          <w:rFonts w:ascii="Times New Roman"/>
          <w:b w:val="false"/>
          <w:i w:val="false"/>
          <w:color w:val="000000"/>
          <w:sz w:val="28"/>
        </w:rPr>
        <w:t>
      21) тұрғын үйдің (тұрғын ғимарат) жалпы алаңы – бүкіл тұрғын үйдің жалпы алаңы мен бүкіл тұрғын емес үй-жайлар алаңының, сондай-ақ тұрғын үйдің ортақ мүлік болып табылатын бөліктері алаңының жиынтығы.</w:t>
      </w:r>
    </w:p>
    <w:bookmarkEnd w:id="245"/>
    <w:bookmarkStart w:name="z781" w:id="246"/>
    <w:p>
      <w:pPr>
        <w:spacing w:after="0"/>
        <w:ind w:left="0"/>
        <w:jc w:val="both"/>
      </w:pPr>
      <w:r>
        <w:rPr>
          <w:rFonts w:ascii="Times New Roman"/>
          <w:b w:val="false"/>
          <w:i w:val="false"/>
          <w:color w:val="000000"/>
          <w:sz w:val="28"/>
        </w:rPr>
        <w:t xml:space="preserve">
      Статистикалық нысанды жергілікті атқарушы органдардың сәулет және қала құрылысы саласындағы функцияларды жүзеге асыратын құрылымдық бөлімшесі (жеке тұлғалар мен дара кәсіпкерлер пайдалануға беретін объектілер бойынша), сондай-ақ шаруа немесе фермер қожалықтары объектіні пайдалануға берген кезде ұсынады. </w:t>
      </w:r>
    </w:p>
    <w:bookmarkEnd w:id="246"/>
    <w:bookmarkStart w:name="z782" w:id="247"/>
    <w:p>
      <w:pPr>
        <w:spacing w:after="0"/>
        <w:ind w:left="0"/>
        <w:jc w:val="both"/>
      </w:pPr>
      <w:r>
        <w:rPr>
          <w:rFonts w:ascii="Times New Roman"/>
          <w:b w:val="false"/>
          <w:i w:val="false"/>
          <w:color w:val="000000"/>
          <w:sz w:val="28"/>
        </w:rPr>
        <w:t xml:space="preserve">
      3. Статистикалық байқауларда пайдалануға берілген объектілер туралы алғашқы статистикалық деректерді толтыруға объектіні пайдалануға беруді қабылдау және меншік иесінің өз бетінше салынған объектіні пайдалануға беру қабылдау актілері негіздеме болып табылады.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ресімделген актілердің көшірмелері статистикалық есептілік нысанымен бірге ұсынылады.</w:t>
      </w:r>
    </w:p>
    <w:bookmarkEnd w:id="247"/>
    <w:bookmarkStart w:name="z783" w:id="248"/>
    <w:p>
      <w:pPr>
        <w:spacing w:after="0"/>
        <w:ind w:left="0"/>
        <w:jc w:val="both"/>
      </w:pPr>
      <w:r>
        <w:rPr>
          <w:rFonts w:ascii="Times New Roman"/>
          <w:b w:val="false"/>
          <w:i w:val="false"/>
          <w:color w:val="000000"/>
          <w:sz w:val="28"/>
        </w:rPr>
        <w:t>
      Статистикалық нысанға мынадай объектілер бойынша алғашқы статистикалық деректер енгізілмейді:</w:t>
      </w:r>
    </w:p>
    <w:bookmarkEnd w:id="248"/>
    <w:bookmarkStart w:name="z784" w:id="249"/>
    <w:p>
      <w:pPr>
        <w:spacing w:after="0"/>
        <w:ind w:left="0"/>
        <w:jc w:val="both"/>
      </w:pPr>
      <w:r>
        <w:rPr>
          <w:rFonts w:ascii="Times New Roman"/>
          <w:b w:val="false"/>
          <w:i w:val="false"/>
          <w:color w:val="000000"/>
          <w:sz w:val="28"/>
        </w:rPr>
        <w:t>
      1) тұруға уақытша бейімделген, тұру ұзақтығына қарамастан, тек маусымдық немесе уақытша тұру үшін жарамды үй-жайларды (жазғы бақ және аңшылық үйлер);</w:t>
      </w:r>
    </w:p>
    <w:bookmarkEnd w:id="249"/>
    <w:bookmarkStart w:name="z785" w:id="250"/>
    <w:p>
      <w:pPr>
        <w:spacing w:after="0"/>
        <w:ind w:left="0"/>
        <w:jc w:val="both"/>
      </w:pPr>
      <w:r>
        <w:rPr>
          <w:rFonts w:ascii="Times New Roman"/>
          <w:b w:val="false"/>
          <w:i w:val="false"/>
          <w:color w:val="000000"/>
          <w:sz w:val="28"/>
        </w:rPr>
        <w:t>
      2) үйдің тозған жеке бөліктері мен құрылымдарына ауыстыру жүргізілген, ғимараттың күрделі қабырғасын қайта тұрғызудан басқа, күрделі жөнделген үйлерді.</w:t>
      </w:r>
    </w:p>
    <w:bookmarkEnd w:id="250"/>
    <w:bookmarkStart w:name="z786" w:id="251"/>
    <w:p>
      <w:pPr>
        <w:spacing w:after="0"/>
        <w:ind w:left="0"/>
        <w:jc w:val="both"/>
      </w:pPr>
      <w:r>
        <w:rPr>
          <w:rFonts w:ascii="Times New Roman"/>
          <w:b w:val="false"/>
          <w:i w:val="false"/>
          <w:color w:val="000000"/>
          <w:sz w:val="28"/>
        </w:rPr>
        <w:t>
      Тұрғын ғимараттарға жеке және көппәтерлі тұрғын үйлер, мамандандырылған үйлер немесе әлеуметтік топтарға арналған тұрғын ғимараттар (жатақханалар, жетім балалар мен ата-анасының қамқорлығынсыз қалған балаларға арналған мектеп-интернаттар, балалар үйлері, стационар жағдайында қарттар, мүгедектігі бар адамдарға, мүгедектігі бар балаларға арналған медициналық-әлеуметтік мекемелер (ұйымдар), тұрғылықты мекенжайы жоқ адамдарды бейімдеу орталықтары), сондай-ақ адамдардың тұрақты тұруына жарамды өзге де күрделі ғимараттар мен құрылыстар жатады.</w:t>
      </w:r>
    </w:p>
    <w:bookmarkEnd w:id="251"/>
    <w:bookmarkStart w:name="z787" w:id="252"/>
    <w:p>
      <w:pPr>
        <w:spacing w:after="0"/>
        <w:ind w:left="0"/>
        <w:jc w:val="both"/>
      </w:pPr>
      <w:r>
        <w:rPr>
          <w:rFonts w:ascii="Times New Roman"/>
          <w:b w:val="false"/>
          <w:i w:val="false"/>
          <w:color w:val="000000"/>
          <w:sz w:val="28"/>
        </w:rPr>
        <w:t>
      Статистикалық нысанды тапсыру кезінде әрбір объектіге жеке бланк толтырылады.</w:t>
      </w:r>
    </w:p>
    <w:bookmarkEnd w:id="252"/>
    <w:bookmarkStart w:name="z788" w:id="253"/>
    <w:p>
      <w:pPr>
        <w:spacing w:after="0"/>
        <w:ind w:left="0"/>
        <w:jc w:val="both"/>
      </w:pPr>
      <w:r>
        <w:rPr>
          <w:rFonts w:ascii="Times New Roman"/>
          <w:b w:val="false"/>
          <w:i w:val="false"/>
          <w:color w:val="000000"/>
          <w:sz w:val="28"/>
        </w:rPr>
        <w:t>
      1.8-жолында учаскенің кадастрлық нөмірі көрсетіледі. Бір учаскеде бірнеше объект пайдалануға берілген жағдайда, әрбір объект бойынша кадастрлық нөмір қайталанады.</w:t>
      </w:r>
    </w:p>
    <w:bookmarkEnd w:id="253"/>
    <w:bookmarkStart w:name="z789" w:id="254"/>
    <w:p>
      <w:pPr>
        <w:spacing w:after="0"/>
        <w:ind w:left="0"/>
        <w:jc w:val="both"/>
      </w:pPr>
      <w:r>
        <w:rPr>
          <w:rFonts w:ascii="Times New Roman"/>
          <w:b w:val="false"/>
          <w:i w:val="false"/>
          <w:color w:val="000000"/>
          <w:sz w:val="28"/>
        </w:rPr>
        <w:t>
      Есепті кезеңде бір мезгілде барлық көрсеткіштер (тұрғын үйдің түрі, орналасқан жері, типі) бойынша бірдей бірнеше объекті пайдалануға берілген жағдайда, респондент тиісті ұяшықта олардың санын көрсете отырып, барлық объектіге бір бланк толтырады. Есептің көрсеткіштері (ғимараттардың саны, көлемі, алаңы және нақты құны) барлық объекті бойынша жиынтық түрде келтіріледі.</w:t>
      </w:r>
    </w:p>
    <w:bookmarkEnd w:id="254"/>
    <w:bookmarkStart w:name="z790" w:id="255"/>
    <w:p>
      <w:pPr>
        <w:spacing w:after="0"/>
        <w:ind w:left="0"/>
        <w:jc w:val="both"/>
      </w:pPr>
      <w:r>
        <w:rPr>
          <w:rFonts w:ascii="Times New Roman"/>
          <w:b w:val="false"/>
          <w:i w:val="false"/>
          <w:color w:val="000000"/>
          <w:sz w:val="28"/>
        </w:rPr>
        <w:t>
      Барлық көрсеткіштер бойынша бірдей бірнеше жеке тұрғын үйлерді пайдалануға беру кезінде нысанға қосымша толтырылады және статистикалық есептілік нысанымен бірге ұсынылады.</w:t>
      </w:r>
    </w:p>
    <w:bookmarkEnd w:id="255"/>
    <w:bookmarkStart w:name="z791" w:id="256"/>
    <w:p>
      <w:pPr>
        <w:spacing w:after="0"/>
        <w:ind w:left="0"/>
        <w:jc w:val="both"/>
      </w:pPr>
      <w:r>
        <w:rPr>
          <w:rFonts w:ascii="Times New Roman"/>
          <w:b w:val="false"/>
          <w:i w:val="false"/>
          <w:color w:val="000000"/>
          <w:sz w:val="28"/>
        </w:rPr>
        <w:t xml:space="preserve">
      4. Пайдалануға берілген тұрақты тұруға арналған бақшалық үйлер (саяжай құрылыстары) өзгерту тәртібі Қазақстан Республикасы Жер </w:t>
      </w:r>
      <w:r>
        <w:rPr>
          <w:rFonts w:ascii="Times New Roman"/>
          <w:b w:val="false"/>
          <w:i w:val="false"/>
          <w:color w:val="000000"/>
          <w:sz w:val="28"/>
        </w:rPr>
        <w:t>кодексімен</w:t>
      </w:r>
      <w:r>
        <w:rPr>
          <w:rFonts w:ascii="Times New Roman"/>
          <w:b w:val="false"/>
          <w:i w:val="false"/>
          <w:color w:val="000000"/>
          <w:sz w:val="28"/>
        </w:rPr>
        <w:t xml:space="preserve"> регламенттелген жер учаскесінің нысаналы мақсаты өзгерген жағдайда және оларды жеке тұрғын үйлер ретінде жылжымайтын мүлікке қайта ресімдеу туралы тиісті құжаттары болған кезде тұрғын үй ғимараттары ретінде есепке алынады.</w:t>
      </w:r>
    </w:p>
    <w:bookmarkEnd w:id="256"/>
    <w:bookmarkStart w:name="z792" w:id="257"/>
    <w:p>
      <w:pPr>
        <w:spacing w:after="0"/>
        <w:ind w:left="0"/>
        <w:jc w:val="both"/>
      </w:pPr>
      <w:r>
        <w:rPr>
          <w:rFonts w:ascii="Times New Roman"/>
          <w:b w:val="false"/>
          <w:i w:val="false"/>
          <w:color w:val="000000"/>
          <w:sz w:val="28"/>
        </w:rPr>
        <w:t>
      Тұрғын үйлер тұрғын емес мақсаттағы кіріктіре-жапсарластыра салынған үй-жайларымен пайдалануға берілген жағдайда, үйдің тұрғын бөлігіне жеке бланк, яғни кіріктіре-жапсарластыра салынған үй-жайларды қоспай және мақсатына қарай әрбір кіріктіре-жапсарластыра салынған үй-жайға жеке бланк толтырылады.</w:t>
      </w:r>
    </w:p>
    <w:bookmarkEnd w:id="257"/>
    <w:bookmarkStart w:name="z793" w:id="258"/>
    <w:p>
      <w:pPr>
        <w:spacing w:after="0"/>
        <w:ind w:left="0"/>
        <w:jc w:val="both"/>
      </w:pPr>
      <w:r>
        <w:rPr>
          <w:rFonts w:ascii="Times New Roman"/>
          <w:b w:val="false"/>
          <w:i w:val="false"/>
          <w:color w:val="000000"/>
          <w:sz w:val="28"/>
        </w:rPr>
        <w:t>
      Тұрғын емес ғимаратты басқа мақсаттағы ғимараттан реконструкциялау немесе қайта жабдықтағаннан кейін пайдалануға беру кезінде 3-11-бөлімдердің алғашқы статистикалық деректері толтырылмайды.</w:t>
      </w:r>
    </w:p>
    <w:bookmarkEnd w:id="258"/>
    <w:bookmarkStart w:name="z794" w:id="259"/>
    <w:p>
      <w:pPr>
        <w:spacing w:after="0"/>
        <w:ind w:left="0"/>
        <w:jc w:val="both"/>
      </w:pPr>
      <w:r>
        <w:rPr>
          <w:rFonts w:ascii="Times New Roman"/>
          <w:b w:val="false"/>
          <w:i w:val="false"/>
          <w:color w:val="000000"/>
          <w:sz w:val="28"/>
        </w:rPr>
        <w:t>
      Тұрғын ғимаратты басқа мақсаттағы ғимараттан реконструкциялау немесе қайта жабдықтағаннан кейін пайдалануға беру кезінде ғимараттар саны, жалпы құрылыс көлемі, ғимараттардың қабаттылығы, абаттандыру дәрежесі және қабырғаларының материалдарынан басқа статистикалық нысанның барлық көрсеткіштері толтырылады.</w:t>
      </w:r>
    </w:p>
    <w:bookmarkEnd w:id="259"/>
    <w:bookmarkStart w:name="z795" w:id="260"/>
    <w:p>
      <w:pPr>
        <w:spacing w:after="0"/>
        <w:ind w:left="0"/>
        <w:jc w:val="both"/>
      </w:pPr>
      <w:r>
        <w:rPr>
          <w:rFonts w:ascii="Times New Roman"/>
          <w:b w:val="false"/>
          <w:i w:val="false"/>
          <w:color w:val="000000"/>
          <w:sz w:val="28"/>
        </w:rPr>
        <w:t>
      Объектілерді секциялап пайдалануға берген жағдайда ғимараттардың саны объекті құрылысы толық аяқталып, пайдалануға тұтас берілген соң ғана қойылады.</w:t>
      </w:r>
    </w:p>
    <w:bookmarkEnd w:id="260"/>
    <w:bookmarkStart w:name="z796" w:id="261"/>
    <w:p>
      <w:pPr>
        <w:spacing w:after="0"/>
        <w:ind w:left="0"/>
        <w:jc w:val="both"/>
      </w:pPr>
      <w:r>
        <w:rPr>
          <w:rFonts w:ascii="Times New Roman"/>
          <w:b w:val="false"/>
          <w:i w:val="false"/>
          <w:color w:val="000000"/>
          <w:sz w:val="28"/>
        </w:rPr>
        <w:t>
      Жаңа тұрғын үйдегі жапсарлас салынған үй-жай, жапсарлас кіріктірме үй-жайлар пайдалануға берілген жағдайда, жаңа ғимараттардың саны туралы алғашқы статистикалық деректер толтырылмайды. Тұрғын үйлерге жапсаржай (қондырма) пайдалануға берілген жағдайда, 9-бөлімнің 2, 3-бағандары толтырылады.</w:t>
      </w:r>
    </w:p>
    <w:bookmarkEnd w:id="261"/>
    <w:bookmarkStart w:name="z797" w:id="262"/>
    <w:p>
      <w:pPr>
        <w:spacing w:after="0"/>
        <w:ind w:left="0"/>
        <w:jc w:val="both"/>
      </w:pPr>
      <w:r>
        <w:rPr>
          <w:rFonts w:ascii="Times New Roman"/>
          <w:b w:val="false"/>
          <w:i w:val="false"/>
          <w:color w:val="000000"/>
          <w:sz w:val="28"/>
        </w:rPr>
        <w:t>
      Егер ғимараттар бір-біріне ортақ бір қабырғамен жалғанатын болса, бірақ олардың әрқайсысы дербес құрылыстық тұтастықты көрсететін болса, онда олар жеке ғимараттар болып саналады және тиісінше есепке алынады.</w:t>
      </w:r>
    </w:p>
    <w:bookmarkEnd w:id="262"/>
    <w:bookmarkStart w:name="z798" w:id="263"/>
    <w:p>
      <w:pPr>
        <w:spacing w:after="0"/>
        <w:ind w:left="0"/>
        <w:jc w:val="both"/>
      </w:pPr>
      <w:r>
        <w:rPr>
          <w:rFonts w:ascii="Times New Roman"/>
          <w:b w:val="false"/>
          <w:i w:val="false"/>
          <w:color w:val="000000"/>
          <w:sz w:val="28"/>
        </w:rPr>
        <w:t>
      10-бөлім жаңартылатын энергия көздерін пайдаланатын объектілер пайдалануға берілген жағдайда толтырылады. Тек қана жаңартылатын энергия көздерін пайдаланатын объектілер пайдалануға берілген жағдайда "Негізгі түрі" бағаны толтырылады. Жаңартылатын энергия көздерін ішінара пайдаланатын (негізгі жылумен және электрмен жабдықтаудан басқа) объектілер пайдалануға берілген жағдайда "Қосалқы түрі" бағаны толтырылады.</w:t>
      </w:r>
    </w:p>
    <w:bookmarkEnd w:id="263"/>
    <w:bookmarkStart w:name="z799" w:id="264"/>
    <w:p>
      <w:pPr>
        <w:spacing w:after="0"/>
        <w:ind w:left="0"/>
        <w:jc w:val="both"/>
      </w:pPr>
      <w:r>
        <w:rPr>
          <w:rFonts w:ascii="Times New Roman"/>
          <w:b w:val="false"/>
          <w:i w:val="false"/>
          <w:color w:val="000000"/>
          <w:sz w:val="28"/>
        </w:rPr>
        <w:t>
      12-бөлімде жеке құрылыс салушылар, сондай-ақ фермер (шаруа) қожалықтары пайдалануға берген объектілердің нақты құны көрсетіледі.</w:t>
      </w:r>
    </w:p>
    <w:bookmarkEnd w:id="264"/>
    <w:bookmarkStart w:name="z800" w:id="265"/>
    <w:p>
      <w:pPr>
        <w:spacing w:after="0"/>
        <w:ind w:left="0"/>
        <w:jc w:val="both"/>
      </w:pPr>
      <w:r>
        <w:rPr>
          <w:rFonts w:ascii="Times New Roman"/>
          <w:b w:val="false"/>
          <w:i w:val="false"/>
          <w:color w:val="000000"/>
          <w:sz w:val="28"/>
        </w:rPr>
        <w:t>
      12.1-жолда құрылыс-монтаждау жұмыстарының шығындары көрсетіледі, оның ішінде 12.1.1-жол бойынша құрылыстың мердігерлік тәсілімен жүзеге асырылатын құрылыс-монтаждау жұмыстары бөлінеді, яғни мердігерлік құрылыс ұйымдарын тарта отырып орындалған құрылыс-монтаждау жұмыстары көрсетіледі.</w:t>
      </w:r>
    </w:p>
    <w:bookmarkEnd w:id="265"/>
    <w:bookmarkStart w:name="z801" w:id="266"/>
    <w:p>
      <w:pPr>
        <w:spacing w:after="0"/>
        <w:ind w:left="0"/>
        <w:jc w:val="both"/>
      </w:pPr>
      <w:r>
        <w:rPr>
          <w:rFonts w:ascii="Times New Roman"/>
          <w:b w:val="false"/>
          <w:i w:val="false"/>
          <w:color w:val="000000"/>
          <w:sz w:val="28"/>
        </w:rPr>
        <w:t>
      12.1.2-жолда шаруашылық тәсілмен жүзеге асырылған құрылыс-монтаждау жұмыстары бөлінеді. Бұл жолда мердігерлік құрылыс ұйымдарын тартпай жеке құрылыс салушылар өз күшімен орындаған құрылыс-монтаждау жұмыстары көрсетіледі. Жеке құрылыс салушылардың өз күшімен орындалған құрылыс-монтаждау және жөндеу-құрылыс жұмыстары құрылыстың шаруашылық тәсіліне жатады.</w:t>
      </w:r>
    </w:p>
    <w:bookmarkEnd w:id="266"/>
    <w:bookmarkStart w:name="z802" w:id="267"/>
    <w:p>
      <w:pPr>
        <w:spacing w:after="0"/>
        <w:ind w:left="0"/>
        <w:jc w:val="both"/>
      </w:pPr>
      <w:r>
        <w:rPr>
          <w:rFonts w:ascii="Times New Roman"/>
          <w:b w:val="false"/>
          <w:i w:val="false"/>
          <w:color w:val="000000"/>
          <w:sz w:val="28"/>
        </w:rPr>
        <w:t>
      12.2-жол бойынша жеке пайдаланатын көлік құралдарын қоспағанда көлік құралдарын (жеңіл, жүк таситын, теміржол, әуе және су көлігі) сатып алуға жұмсалған шығындары бөлек көрсетіледі. Машиналарды, жабдықтарды, көлік құралдарын сатып алуға арналған шығындарға басқа ұйымдардан бұрын негізгі қорларда (құралдарда) алынған машиналарға, жабдыққа, көлік құралдарына арналған шығындар (бұрын қолданыста болған негізгі құралдар) енгізілмейді.</w:t>
      </w:r>
    </w:p>
    <w:bookmarkEnd w:id="267"/>
    <w:bookmarkStart w:name="z803" w:id="268"/>
    <w:p>
      <w:pPr>
        <w:spacing w:after="0"/>
        <w:ind w:left="0"/>
        <w:jc w:val="both"/>
      </w:pPr>
      <w:r>
        <w:rPr>
          <w:rFonts w:ascii="Times New Roman"/>
          <w:b w:val="false"/>
          <w:i w:val="false"/>
          <w:color w:val="000000"/>
          <w:sz w:val="28"/>
        </w:rPr>
        <w:t>
      5.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268"/>
    <w:bookmarkStart w:name="z804" w:id="269"/>
    <w:p>
      <w:pPr>
        <w:spacing w:after="0"/>
        <w:ind w:left="0"/>
        <w:jc w:val="both"/>
      </w:pPr>
      <w:r>
        <w:rPr>
          <w:rFonts w:ascii="Times New Roman"/>
          <w:b w:val="false"/>
          <w:i w:val="false"/>
          <w:color w:val="000000"/>
          <w:sz w:val="28"/>
        </w:rPr>
        <w:t>
      6. Арифметикалық-логикалық бақылау:</w:t>
      </w:r>
    </w:p>
    <w:bookmarkEnd w:id="269"/>
    <w:bookmarkStart w:name="z805" w:id="270"/>
    <w:p>
      <w:pPr>
        <w:spacing w:after="0"/>
        <w:ind w:left="0"/>
        <w:jc w:val="both"/>
      </w:pPr>
      <w:r>
        <w:rPr>
          <w:rFonts w:ascii="Times New Roman"/>
          <w:b w:val="false"/>
          <w:i w:val="false"/>
          <w:color w:val="000000"/>
          <w:sz w:val="28"/>
        </w:rPr>
        <w:t>
      Егер 2.2-жол толтырылған болса, онда 2.2.1 (2.2.1.1 немесе 2.2.1.2) тармақтарының бірі толтырылады.</w:t>
      </w:r>
    </w:p>
    <w:bookmarkEnd w:id="270"/>
    <w:bookmarkStart w:name="z806" w:id="271"/>
    <w:p>
      <w:pPr>
        <w:spacing w:after="0"/>
        <w:ind w:left="0"/>
        <w:jc w:val="both"/>
      </w:pPr>
      <w:r>
        <w:rPr>
          <w:rFonts w:ascii="Times New Roman"/>
          <w:b w:val="false"/>
          <w:i w:val="false"/>
          <w:color w:val="000000"/>
          <w:sz w:val="28"/>
        </w:rPr>
        <w:t>
      2, 6 бөлімдерде және 8 бөлімнің 8.1, 8.2 жолдарында тек бір ұяшық толтырылады. Егер 3-бөлім толтырылса, онда 4.1 және 4.2-жолдар толтырылады.</w:t>
      </w:r>
    </w:p>
    <w:bookmarkEnd w:id="271"/>
    <w:bookmarkStart w:name="z807" w:id="272"/>
    <w:p>
      <w:pPr>
        <w:spacing w:after="0"/>
        <w:ind w:left="0"/>
        <w:jc w:val="both"/>
      </w:pPr>
      <w:r>
        <w:rPr>
          <w:rFonts w:ascii="Times New Roman"/>
          <w:b w:val="false"/>
          <w:i w:val="false"/>
          <w:color w:val="000000"/>
          <w:sz w:val="28"/>
        </w:rPr>
        <w:t>
      5-бөлім жатақханалар, жетім балалар мен ата-анасының қамқорлығынсыз қалған балаларға арналған мектеп-интернаттар, балалар үйлері, стационар жағдайында қарттар, мүгедектігі бар адамдарға,мүгедектігі бар балаларға арналған медициналық-әлеуметтік мекемелер (ұйымдар), тұрғылықты мекенжайы жоқ адамдарды бейімдеу орталықтары және өзге де тұрғын ғимараттар (тұрғын үйлерден басқа) пайдалануға берілген жағдайда толтырылады.</w:t>
      </w:r>
    </w:p>
    <w:bookmarkEnd w:id="272"/>
    <w:bookmarkStart w:name="z808" w:id="273"/>
    <w:p>
      <w:pPr>
        <w:spacing w:after="0"/>
        <w:ind w:left="0"/>
        <w:jc w:val="both"/>
      </w:pPr>
      <w:r>
        <w:rPr>
          <w:rFonts w:ascii="Times New Roman"/>
          <w:b w:val="false"/>
          <w:i w:val="false"/>
          <w:color w:val="000000"/>
          <w:sz w:val="28"/>
        </w:rPr>
        <w:t>
      7-бөлімде 7.3 және 7.4, 7.5 және 7.6, 7.8 және 7.9-жолдардың екі ұяшығының біреуі ғана толтырылады.</w:t>
      </w:r>
    </w:p>
    <w:bookmarkEnd w:id="273"/>
    <w:bookmarkStart w:name="z809" w:id="274"/>
    <w:p>
      <w:pPr>
        <w:spacing w:after="0"/>
        <w:ind w:left="0"/>
        <w:jc w:val="both"/>
      </w:pPr>
      <w:r>
        <w:rPr>
          <w:rFonts w:ascii="Times New Roman"/>
          <w:b w:val="false"/>
          <w:i w:val="false"/>
          <w:color w:val="000000"/>
          <w:sz w:val="28"/>
        </w:rPr>
        <w:t>
      9.1.1-9.1.8-жолдарда барлық үш баған толтырылады (тұрғын үйлерге жапсаржайдан (қондырмалардан) басқа).</w:t>
      </w:r>
    </w:p>
    <w:bookmarkEnd w:id="274"/>
    <w:bookmarkStart w:name="z810" w:id="275"/>
    <w:p>
      <w:pPr>
        <w:spacing w:after="0"/>
        <w:ind w:left="0"/>
        <w:jc w:val="both"/>
      </w:pPr>
      <w:r>
        <w:rPr>
          <w:rFonts w:ascii="Times New Roman"/>
          <w:b w:val="false"/>
          <w:i w:val="false"/>
          <w:color w:val="000000"/>
          <w:sz w:val="28"/>
        </w:rPr>
        <w:t>
      Тұрғын үйлер пайдалануға берілген жағдайда 11-жол толтырылмайды.</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12 тамыздағы</w:t>
            </w:r>
            <w:r>
              <w:br/>
            </w:r>
            <w:r>
              <w:rPr>
                <w:rFonts w:ascii="Times New Roman"/>
                <w:b w:val="false"/>
                <w:i w:val="false"/>
                <w:color w:val="000000"/>
                <w:sz w:val="20"/>
              </w:rPr>
              <w:t>№ 24 Бұйрыққа</w:t>
            </w:r>
            <w:r>
              <w:br/>
            </w:r>
            <w:r>
              <w:rPr>
                <w:rFonts w:ascii="Times New Roman"/>
                <w:b w:val="false"/>
                <w:i w:val="false"/>
                <w:color w:val="000000"/>
                <w:sz w:val="20"/>
              </w:rPr>
              <w:t>9-қосымша</w:t>
            </w:r>
          </w:p>
        </w:tc>
      </w:tr>
    </w:tbl>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130300" cy="1092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w:t>
            </w:r>
          </w:p>
          <w:p>
            <w:pPr>
              <w:spacing w:after="20"/>
              <w:ind w:left="20"/>
              <w:jc w:val="both"/>
            </w:pPr>
            <w:r>
              <w:rPr>
                <w:rFonts w:ascii="Times New Roman"/>
                <w:b w:val="false"/>
                <w:i w:val="false"/>
                <w:color w:val="000000"/>
                <w:sz w:val="20"/>
              </w:rPr>
              <w:t>
министрлігінің Статистика комитеті</w:t>
            </w:r>
          </w:p>
          <w:p>
            <w:pPr>
              <w:spacing w:after="20"/>
              <w:ind w:left="20"/>
              <w:jc w:val="both"/>
            </w:pPr>
            <w:r>
              <w:rPr>
                <w:rFonts w:ascii="Times New Roman"/>
                <w:b w:val="false"/>
                <w:i w:val="false"/>
                <w:color w:val="000000"/>
                <w:sz w:val="20"/>
              </w:rPr>
              <w:t>
төрағасының</w:t>
            </w:r>
          </w:p>
          <w:p>
            <w:pPr>
              <w:spacing w:after="20"/>
              <w:ind w:left="20"/>
              <w:jc w:val="both"/>
            </w:pPr>
            <w:r>
              <w:rPr>
                <w:rFonts w:ascii="Times New Roman"/>
                <w:b w:val="false"/>
                <w:i w:val="false"/>
                <w:color w:val="000000"/>
                <w:sz w:val="20"/>
              </w:rPr>
              <w:t>
2020 жылғы 4 ақпандағы</w:t>
            </w:r>
          </w:p>
          <w:p>
            <w:pPr>
              <w:spacing w:after="20"/>
              <w:ind w:left="20"/>
              <w:jc w:val="both"/>
            </w:pPr>
            <w:r>
              <w:rPr>
                <w:rFonts w:ascii="Times New Roman"/>
                <w:b w:val="false"/>
                <w:i w:val="false"/>
                <w:color w:val="000000"/>
                <w:sz w:val="20"/>
              </w:rPr>
              <w:t>
№ 16 бұйрығына 19-қосымша</w:t>
            </w:r>
          </w:p>
          <w:p>
            <w:pPr>
              <w:spacing w:after="20"/>
              <w:ind w:left="20"/>
              <w:jc w:val="both"/>
            </w:pPr>
            <w:r>
              <w:rPr>
                <w:rFonts w:ascii="Times New Roman"/>
                <w:b w:val="false"/>
                <w:i w:val="false"/>
                <w:color w:val="000000"/>
                <w:sz w:val="20"/>
              </w:rPr>
              <w:t>
Приложение 19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4 февраля 2020 года</w:t>
            </w:r>
          </w:p>
          <w:p>
            <w:pPr>
              <w:spacing w:after="20"/>
              <w:ind w:left="20"/>
              <w:jc w:val="both"/>
            </w:pPr>
            <w:r>
              <w:rPr>
                <w:rFonts w:ascii="Times New Roman"/>
                <w:b w:val="false"/>
                <w:i w:val="false"/>
                <w:color w:val="000000"/>
                <w:sz w:val="20"/>
              </w:rPr>
              <w:t>
№ 16</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tcBorders>
          </w:tcPr>
          <w:p/>
        </w:tc>
        <w:tc>
          <w:tcPr>
            <w:tcW w:w="0" w:type="auto"/>
            <w:gridSpan w:val="6"/>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 есеп</w:t>
            </w:r>
          </w:p>
          <w:p>
            <w:pPr>
              <w:spacing w:after="20"/>
              <w:ind w:left="20"/>
              <w:jc w:val="both"/>
            </w:pPr>
            <w:r>
              <w:rPr>
                <w:rFonts w:ascii="Times New Roman"/>
                <w:b w:val="false"/>
                <w:i w:val="false"/>
                <w:color w:val="000000"/>
                <w:sz w:val="20"/>
              </w:rPr>
              <w:t>
Отчет о вводе в эксплуатацию объектов</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082800" cy="685800"/>
                          </a:xfrm>
                          <a:prstGeom prst="rect">
                            <a:avLst/>
                          </a:prstGeom>
                        </pic:spPr>
                      </pic:pic>
                    </a:graphicData>
                  </a:graphic>
                </wp:inline>
              </w:drawing>
            </w: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bookmarkStart w:name="z833" w:id="276"/>
    <w:p>
      <w:pPr>
        <w:spacing w:after="0"/>
        <w:ind w:left="0"/>
        <w:jc w:val="both"/>
      </w:pPr>
      <w:r>
        <w:rPr>
          <w:rFonts w:ascii="Times New Roman"/>
          <w:b w:val="false"/>
          <w:i w:val="false"/>
          <w:color w:val="000000"/>
          <w:sz w:val="28"/>
        </w:rPr>
        <w:t>
      Жұмыс істейтіндердің санына қарамастан, есепті кезеңде объектілерді пайдалануға беруді жүзеге асыратын заңды тұлғалар және олардың құрылымдық және оқшауланған бөлімшелері ұсынады</w:t>
      </w:r>
    </w:p>
    <w:bookmarkEnd w:id="276"/>
    <w:bookmarkStart w:name="z834" w:id="277"/>
    <w:p>
      <w:pPr>
        <w:spacing w:after="0"/>
        <w:ind w:left="0"/>
        <w:jc w:val="both"/>
      </w:pPr>
      <w:r>
        <w:rPr>
          <w:rFonts w:ascii="Times New Roman"/>
          <w:b w:val="false"/>
          <w:i w:val="false"/>
          <w:color w:val="000000"/>
          <w:sz w:val="28"/>
        </w:rPr>
        <w:t>
      Представляют юридические лица 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bookmarkEnd w:id="277"/>
    <w:bookmarkStart w:name="z835" w:id="278"/>
    <w:p>
      <w:pPr>
        <w:spacing w:after="0"/>
        <w:ind w:left="0"/>
        <w:jc w:val="both"/>
      </w:pPr>
      <w:r>
        <w:rPr>
          <w:rFonts w:ascii="Times New Roman"/>
          <w:b w:val="false"/>
          <w:i w:val="false"/>
          <w:color w:val="000000"/>
          <w:sz w:val="28"/>
        </w:rPr>
        <w:t>
      Ұсыну мерзімі – есепті кезеңнен кейінгі 1 наурызға (қоса алғанда) дейін</w:t>
      </w:r>
    </w:p>
    <w:bookmarkEnd w:id="278"/>
    <w:bookmarkStart w:name="z836" w:id="279"/>
    <w:p>
      <w:pPr>
        <w:spacing w:after="0"/>
        <w:ind w:left="0"/>
        <w:jc w:val="both"/>
      </w:pPr>
      <w:r>
        <w:rPr>
          <w:rFonts w:ascii="Times New Roman"/>
          <w:b w:val="false"/>
          <w:i w:val="false"/>
          <w:color w:val="000000"/>
          <w:sz w:val="28"/>
        </w:rPr>
        <w:t>
      Срок представления –до 1 марта (включительно) после отчетного периода</w:t>
      </w:r>
    </w:p>
    <w:bookmarkEnd w:id="279"/>
    <w:tbl>
      <w:tblPr>
        <w:tblW w:w="0" w:type="auto"/>
        <w:tblCellSpacing w:w="0" w:type="auto"/>
        <w:tblBorders>
          <w:top w:val="none"/>
          <w:left w:val="none"/>
          <w:bottom w:val="none"/>
          <w:right w:val="none"/>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44323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Пайдалануға берілген объект туралы жалпы мәліметтерді көрсетіңіз</w:t>
            </w:r>
          </w:p>
          <w:p>
            <w:pPr>
              <w:spacing w:after="20"/>
              <w:ind w:left="20"/>
              <w:jc w:val="both"/>
            </w:pPr>
            <w:r>
              <w:rPr>
                <w:rFonts w:ascii="Times New Roman"/>
                <w:b w:val="false"/>
                <w:i w:val="false"/>
                <w:color w:val="000000"/>
                <w:sz w:val="20"/>
              </w:rPr>
              <w:t>
Укажите общие сведения о введенном в эксплуатацию объекте</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Есептің реттік нөмірі</w:t>
            </w:r>
          </w:p>
          <w:p>
            <w:pPr>
              <w:spacing w:after="20"/>
              <w:ind w:left="20"/>
              <w:jc w:val="both"/>
            </w:pPr>
            <w:r>
              <w:rPr>
                <w:rFonts w:ascii="Times New Roman"/>
                <w:b w:val="false"/>
                <w:i w:val="false"/>
                <w:color w:val="000000"/>
                <w:sz w:val="20"/>
              </w:rPr>
              <w:t>
Порядковый номер отчета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4986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Объект түрінің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вида объекта</w:t>
            </w:r>
            <w:r>
              <w:rPr>
                <w:rFonts w:ascii="Times New Roman"/>
                <w:b w:val="false"/>
                <w:i w:val="false"/>
                <w:color w:val="000000"/>
                <w:vertAlign w:val="superscript"/>
              </w:rPr>
              <w:t>1</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48260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 Объектінің орналасқан жері (облыс, қала, аудан, елді мекен)</w:t>
            </w:r>
          </w:p>
          <w:p>
            <w:pPr>
              <w:spacing w:after="20"/>
              <w:ind w:left="20"/>
              <w:jc w:val="both"/>
            </w:pPr>
            <w:r>
              <w:rPr>
                <w:rFonts w:ascii="Times New Roman"/>
                <w:b w:val="false"/>
                <w:i w:val="false"/>
                <w:color w:val="000000"/>
                <w:sz w:val="20"/>
              </w:rPr>
              <w:t>
Местонахождение объекта (область, город, район, населенный пункт)</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879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4787900" cy="723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"Объектілер және қуаттар түрлерінің тізбесіне" сәйкес объект түрінің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вида объекта согласно "Перечню видов объектов и мощностей" (заполняется работником территориального подразделения статистики при сдаче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27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5273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"Әкімшілік-аумақтық объектілер жіктеуішіне" сәйкес объектінің орналасқан жерінің коды (статистикалық нысанды қағаз жеткізгіште тапсыру кезінде аумақтық статистика бөлімшесінің қызметкері толтырады)</w:t>
            </w:r>
          </w:p>
          <w:p>
            <w:pPr>
              <w:spacing w:after="20"/>
              <w:ind w:left="20"/>
              <w:jc w:val="both"/>
            </w:pPr>
            <w:r>
              <w:rPr>
                <w:rFonts w:ascii="Times New Roman"/>
                <w:b w:val="false"/>
                <w:i w:val="false"/>
                <w:color w:val="000000"/>
                <w:sz w:val="20"/>
              </w:rPr>
              <w:t>
Код местонахождения объекта согласно "Классификатору административно-территориальных объектов" (заполняется работником территориального подразделения статистики при сдаче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74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3749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 Объектілер саны</w:t>
            </w:r>
          </w:p>
          <w:p>
            <w:pPr>
              <w:spacing w:after="20"/>
              <w:ind w:left="20"/>
              <w:jc w:val="both"/>
            </w:pPr>
            <w:r>
              <w:rPr>
                <w:rFonts w:ascii="Times New Roman"/>
                <w:b w:val="false"/>
                <w:i w:val="false"/>
                <w:color w:val="000000"/>
                <w:sz w:val="20"/>
              </w:rPr>
              <w:t>
Количество объектов</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8128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Учаскенің кадастрлық нөмірі</w:t>
            </w:r>
          </w:p>
          <w:p>
            <w:pPr>
              <w:spacing w:after="20"/>
              <w:ind w:left="20"/>
              <w:jc w:val="both"/>
            </w:pPr>
            <w:r>
              <w:rPr>
                <w:rFonts w:ascii="Times New Roman"/>
                <w:b w:val="false"/>
                <w:i w:val="false"/>
                <w:color w:val="000000"/>
                <w:sz w:val="20"/>
              </w:rPr>
              <w:t>
Кадастровый номер участка</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41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4417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Құрылысты қаржыландырудың басым көзін "√" белгісімен белгілеңіз</w:t>
            </w:r>
          </w:p>
          <w:p>
            <w:pPr>
              <w:spacing w:after="20"/>
              <w:ind w:left="20"/>
              <w:jc w:val="both"/>
            </w:pPr>
            <w:r>
              <w:rPr>
                <w:rFonts w:ascii="Times New Roman"/>
                <w:b w:val="false"/>
                <w:i w:val="false"/>
                <w:color w:val="000000"/>
                <w:sz w:val="20"/>
              </w:rPr>
              <w:t>
Отметьте знаком "√" преобладающий источник финансирования строительства</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Республикалық бюджет</w:t>
            </w:r>
          </w:p>
          <w:p>
            <w:pPr>
              <w:spacing w:after="20"/>
              <w:ind w:left="20"/>
              <w:jc w:val="both"/>
            </w:pPr>
            <w:r>
              <w:rPr>
                <w:rFonts w:ascii="Times New Roman"/>
                <w:b w:val="false"/>
                <w:i w:val="false"/>
                <w:color w:val="000000"/>
                <w:sz w:val="20"/>
              </w:rPr>
              <w:t>
Республиканский бюджет</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Банктердің кредиттері</w:t>
            </w:r>
          </w:p>
          <w:p>
            <w:pPr>
              <w:spacing w:after="20"/>
              <w:ind w:left="20"/>
              <w:jc w:val="both"/>
            </w:pPr>
            <w:r>
              <w:rPr>
                <w:rFonts w:ascii="Times New Roman"/>
                <w:b w:val="false"/>
                <w:i w:val="false"/>
                <w:color w:val="000000"/>
                <w:sz w:val="20"/>
              </w:rPr>
              <w:t>
Кредиты банков</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Жергілікті бюджет </w:t>
            </w:r>
          </w:p>
          <w:p>
            <w:pPr>
              <w:spacing w:after="20"/>
              <w:ind w:left="20"/>
              <w:jc w:val="both"/>
            </w:pPr>
            <w:r>
              <w:rPr>
                <w:rFonts w:ascii="Times New Roman"/>
                <w:b w:val="false"/>
                <w:i w:val="false"/>
                <w:color w:val="000000"/>
                <w:sz w:val="20"/>
              </w:rPr>
              <w:t>
Местный бюджет</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Шетелдік банктердің кредиттері</w:t>
            </w:r>
          </w:p>
          <w:p>
            <w:pPr>
              <w:spacing w:after="20"/>
              <w:ind w:left="20"/>
              <w:jc w:val="both"/>
            </w:pPr>
            <w:r>
              <w:rPr>
                <w:rFonts w:ascii="Times New Roman"/>
                <w:b w:val="false"/>
                <w:i w:val="false"/>
                <w:color w:val="000000"/>
                <w:sz w:val="20"/>
              </w:rPr>
              <w:t>
Кредиты иностранных банков</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Меншікті қаражаттар</w:t>
            </w:r>
          </w:p>
          <w:p>
            <w:pPr>
              <w:spacing w:after="20"/>
              <w:ind w:left="20"/>
              <w:jc w:val="both"/>
            </w:pPr>
            <w:r>
              <w:rPr>
                <w:rFonts w:ascii="Times New Roman"/>
                <w:b w:val="false"/>
                <w:i w:val="false"/>
                <w:color w:val="000000"/>
                <w:sz w:val="20"/>
              </w:rPr>
              <w:t>
Собственные средства</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Басқа да қарыз қаражаттары </w:t>
            </w:r>
          </w:p>
          <w:p>
            <w:pPr>
              <w:spacing w:after="20"/>
              <w:ind w:left="20"/>
              <w:jc w:val="both"/>
            </w:pPr>
            <w:r>
              <w:rPr>
                <w:rFonts w:ascii="Times New Roman"/>
                <w:b w:val="false"/>
                <w:i w:val="false"/>
                <w:color w:val="000000"/>
                <w:sz w:val="20"/>
              </w:rPr>
              <w:t>
Другие заемные средства</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Резидент еместердің басқа да қарыз қаражаттары </w:t>
            </w:r>
          </w:p>
          <w:p>
            <w:pPr>
              <w:spacing w:after="20"/>
              <w:ind w:left="20"/>
              <w:jc w:val="both"/>
            </w:pPr>
            <w:r>
              <w:rPr>
                <w:rFonts w:ascii="Times New Roman"/>
                <w:b w:val="false"/>
                <w:i w:val="false"/>
                <w:color w:val="000000"/>
                <w:sz w:val="20"/>
              </w:rPr>
              <w:t>
Другие заемные средства нерезидентов</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Мұнда және бұдан әрі Қазақстан Республикасы Стратегиялық жоспарлау және реформалар агенттігінің Ұлттық cтатистика бюросының интернет-ресурсындағы "https://cabinet.stat.gov.kz/ Респонденттерге//Статистикалық нысандар//Жылдық//2-КС" сілтемесі бойынша орналасқан "Объектілер және қуаттар түрлерінің тізбесіне" сәйкес толтырылады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Здесь и далее заполняется согласно "Перечню видов объектов и мощностей", размещенному на интернет-ресурсе Бюро национальной статистикиАгентства по стратегическому планированию и реформамРеспублики Казахстан по ссылке "https://cabinet.stat.gov.kz/Для респондентов//Статистические формы//Годовые формы//2-КС"</w:t>
            </w:r>
          </w:p>
          <w:p>
            <w:pPr>
              <w:spacing w:after="20"/>
              <w:ind w:left="20"/>
              <w:jc w:val="both"/>
            </w:pPr>
            <w:r>
              <w:rPr>
                <w:rFonts w:ascii="Times New Roman"/>
                <w:b w:val="false"/>
                <w:i w:val="false"/>
                <w:color w:val="000000"/>
                <w:sz w:val="20"/>
              </w:rPr>
              <w:t>
3. Құрылыстың басым сипатын "√" белгісімен белгілеңіз</w:t>
            </w:r>
          </w:p>
          <w:p>
            <w:pPr>
              <w:spacing w:after="20"/>
              <w:ind w:left="20"/>
              <w:jc w:val="both"/>
            </w:pPr>
            <w:r>
              <w:rPr>
                <w:rFonts w:ascii="Times New Roman"/>
                <w:b w:val="false"/>
                <w:i w:val="false"/>
                <w:color w:val="000000"/>
                <w:sz w:val="20"/>
              </w:rPr>
              <w:t>
Отметьте знаком "√" преобладающий характер строительства</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Жаңа құрылыс</w:t>
            </w:r>
          </w:p>
          <w:p>
            <w:pPr>
              <w:spacing w:after="20"/>
              <w:ind w:left="20"/>
              <w:jc w:val="both"/>
            </w:pPr>
            <w:r>
              <w:rPr>
                <w:rFonts w:ascii="Times New Roman"/>
                <w:b w:val="false"/>
                <w:i w:val="false"/>
                <w:color w:val="000000"/>
                <w:sz w:val="20"/>
              </w:rPr>
              <w:t>
Новое строительство</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Реконструкциялау</w:t>
            </w:r>
          </w:p>
          <w:p>
            <w:pPr>
              <w:spacing w:after="20"/>
              <w:ind w:left="20"/>
              <w:jc w:val="both"/>
            </w:pPr>
            <w:r>
              <w:rPr>
                <w:rFonts w:ascii="Times New Roman"/>
                <w:b w:val="false"/>
                <w:i w:val="false"/>
                <w:color w:val="000000"/>
                <w:sz w:val="20"/>
              </w:rPr>
              <w:t>
Реконструкция</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Реконструкциялау кезінде объектінің мақсатты белгіленуі өзгере ме?</w:t>
            </w:r>
          </w:p>
          <w:p>
            <w:pPr>
              <w:spacing w:after="20"/>
              <w:ind w:left="20"/>
              <w:jc w:val="both"/>
            </w:pPr>
            <w:r>
              <w:rPr>
                <w:rFonts w:ascii="Times New Roman"/>
                <w:b w:val="false"/>
                <w:i w:val="false"/>
                <w:color w:val="000000"/>
                <w:sz w:val="20"/>
              </w:rPr>
              <w:t>
При реконструкции меняется ли целевое назначение объекта?</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ИәДа</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3.2.1.2 Жоқ </w:t>
            </w:r>
          </w:p>
          <w:p>
            <w:pPr>
              <w:spacing w:after="20"/>
              <w:ind w:left="20"/>
              <w:jc w:val="both"/>
            </w:pPr>
            <w:r>
              <w:rPr>
                <w:rFonts w:ascii="Times New Roman"/>
                <w:b w:val="false"/>
                <w:i w:val="false"/>
                <w:color w:val="000000"/>
                <w:sz w:val="20"/>
              </w:rPr>
              <w:t>
Нет</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Кеңейту</w:t>
            </w:r>
          </w:p>
          <w:p>
            <w:pPr>
              <w:spacing w:after="20"/>
              <w:ind w:left="20"/>
              <w:jc w:val="both"/>
            </w:pPr>
            <w:r>
              <w:rPr>
                <w:rFonts w:ascii="Times New Roman"/>
                <w:b w:val="false"/>
                <w:i w:val="false"/>
                <w:color w:val="000000"/>
                <w:sz w:val="20"/>
              </w:rPr>
              <w:t>
Расширение</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Техникамен қайта жарақтандыру</w:t>
            </w:r>
          </w:p>
          <w:p>
            <w:pPr>
              <w:spacing w:after="20"/>
              <w:ind w:left="20"/>
              <w:jc w:val="both"/>
            </w:pPr>
            <w:r>
              <w:rPr>
                <w:rFonts w:ascii="Times New Roman"/>
                <w:b w:val="false"/>
                <w:i w:val="false"/>
                <w:color w:val="000000"/>
                <w:sz w:val="20"/>
              </w:rPr>
              <w:t>
Техническое перевооружение</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Жаңа ғимараттар санын көрсетіңіз, бірлік</w:t>
            </w:r>
          </w:p>
          <w:p>
            <w:pPr>
              <w:spacing w:after="20"/>
              <w:ind w:left="20"/>
              <w:jc w:val="both"/>
            </w:pPr>
            <w:r>
              <w:rPr>
                <w:rFonts w:ascii="Times New Roman"/>
                <w:b w:val="false"/>
                <w:i w:val="false"/>
                <w:color w:val="000000"/>
                <w:sz w:val="20"/>
              </w:rPr>
              <w:t>
Укажите количество новых зданий, единиц</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812800" cy="457200"/>
                          </a:xfrm>
                          <a:prstGeom prst="rect">
                            <a:avLst/>
                          </a:prstGeom>
                        </pic:spPr>
                      </pic:pic>
                    </a:graphicData>
                  </a:graphic>
                </wp:inline>
              </w:drawing>
            </w:r>
          </w:p>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Жаңа тұрғын немесе тұрғын емес ғимараттар, жаңа тұрғын ғимараттағыкіріктіре - жапсарластыра салынған үй-жайлар немесе қолданыстағы ғимаратқа жапсаржай(қондыра салынған үй-жай) пайдалануға берілген кезде мыналарды көрсетіңіз:</w:t>
            </w:r>
          </w:p>
          <w:p>
            <w:pPr>
              <w:spacing w:after="20"/>
              <w:ind w:left="20"/>
              <w:jc w:val="both"/>
            </w:pPr>
            <w:r>
              <w:rPr>
                <w:rFonts w:ascii="Times New Roman"/>
                <w:b w:val="false"/>
                <w:i w:val="false"/>
                <w:color w:val="000000"/>
                <w:sz w:val="20"/>
              </w:rPr>
              <w:t>
При вводе в эксплуатацию нового жилого или нежилого здания, встроенно-пристроенногопомещения в новом жилом здании или пристройки (надстройки) к существующему зданию укажите:</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 Жалпы құрылыс көлемі, текше метр</w:t>
            </w:r>
          </w:p>
          <w:p>
            <w:pPr>
              <w:spacing w:after="20"/>
              <w:ind w:left="20"/>
              <w:jc w:val="both"/>
            </w:pPr>
            <w:r>
              <w:rPr>
                <w:rFonts w:ascii="Times New Roman"/>
                <w:b w:val="false"/>
                <w:i w:val="false"/>
                <w:color w:val="000000"/>
                <w:sz w:val="20"/>
              </w:rPr>
              <w:t>
Общий строительный объем, кубических метров</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812800" cy="457200"/>
                          </a:xfrm>
                          <a:prstGeom prst="rect">
                            <a:avLst/>
                          </a:prstGeom>
                        </pic:spPr>
                      </pic:pic>
                    </a:graphicData>
                  </a:graphic>
                </wp:inline>
              </w:drawing>
            </w:r>
          </w:p>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Ғимараттардың жалпы алаңы, шаршы метр</w:t>
            </w:r>
          </w:p>
          <w:p>
            <w:pPr>
              <w:spacing w:after="20"/>
              <w:ind w:left="20"/>
              <w:jc w:val="both"/>
            </w:pPr>
            <w:r>
              <w:rPr>
                <w:rFonts w:ascii="Times New Roman"/>
                <w:b w:val="false"/>
                <w:i w:val="false"/>
                <w:color w:val="000000"/>
                <w:sz w:val="20"/>
              </w:rPr>
              <w:t>
Общая площадь здания, квадратных метров (далее кв.метров)</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812800" cy="457200"/>
                          </a:xfrm>
                          <a:prstGeom prst="rect">
                            <a:avLst/>
                          </a:prstGeom>
                        </pic:spPr>
                      </pic:pic>
                    </a:graphicData>
                  </a:graphic>
                </wp:inline>
              </w:drawing>
            </w:r>
          </w:p>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Тұрғын үй пайдалануға берілген кезде үйдің түрін "√" белгісімен белгілеңіз</w:t>
            </w:r>
          </w:p>
          <w:p>
            <w:pPr>
              <w:spacing w:after="20"/>
              <w:ind w:left="20"/>
              <w:jc w:val="both"/>
            </w:pPr>
            <w:r>
              <w:rPr>
                <w:rFonts w:ascii="Times New Roman"/>
                <w:b w:val="false"/>
                <w:i w:val="false"/>
                <w:color w:val="000000"/>
                <w:sz w:val="20"/>
              </w:rPr>
              <w:t>
При вводе в эксплуатацию жилого дома отметьте знаком "√" тип дома</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Жалға берілетін (коммуналдық)</w:t>
            </w:r>
          </w:p>
          <w:p>
            <w:pPr>
              <w:spacing w:after="20"/>
              <w:ind w:left="20"/>
              <w:jc w:val="both"/>
            </w:pPr>
            <w:r>
              <w:rPr>
                <w:rFonts w:ascii="Times New Roman"/>
                <w:b w:val="false"/>
                <w:i w:val="false"/>
                <w:color w:val="000000"/>
                <w:sz w:val="20"/>
              </w:rPr>
              <w:t>
Арендный (коммунальный)</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Жалға берілетін </w:t>
            </w:r>
          </w:p>
          <w:p>
            <w:pPr>
              <w:spacing w:after="20"/>
              <w:ind w:left="20"/>
              <w:jc w:val="both"/>
            </w:pPr>
            <w:r>
              <w:rPr>
                <w:rFonts w:ascii="Times New Roman"/>
                <w:b w:val="false"/>
                <w:i w:val="false"/>
                <w:color w:val="000000"/>
                <w:sz w:val="20"/>
              </w:rPr>
              <w:t>
Арендный</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Жергілікті атқарушы органдарға бюджеттік кредит беру есебінен салынған </w:t>
            </w:r>
          </w:p>
          <w:p>
            <w:pPr>
              <w:spacing w:after="20"/>
              <w:ind w:left="20"/>
              <w:jc w:val="both"/>
            </w:pPr>
            <w:r>
              <w:rPr>
                <w:rFonts w:ascii="Times New Roman"/>
                <w:b w:val="false"/>
                <w:i w:val="false"/>
                <w:color w:val="000000"/>
                <w:sz w:val="20"/>
              </w:rPr>
              <w:t>
Построенный за счет бюджетного кредитования местных исполнительных органов</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Коммерциялық (ипотекалық кредит беру жүйесі бойынша сату үшін)</w:t>
            </w:r>
          </w:p>
          <w:p>
            <w:pPr>
              <w:spacing w:after="20"/>
              <w:ind w:left="20"/>
              <w:jc w:val="both"/>
            </w:pPr>
            <w:r>
              <w:rPr>
                <w:rFonts w:ascii="Times New Roman"/>
                <w:b w:val="false"/>
                <w:i w:val="false"/>
                <w:color w:val="000000"/>
                <w:sz w:val="20"/>
              </w:rPr>
              <w:t>
Коммерческий (для продажи по системе ипотечного кредитования)</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6.5 Серіктестік принциптерінде жергілікті бюджет пен салушының қаражаты есебінен салынған </w:t>
            </w:r>
          </w:p>
          <w:p>
            <w:pPr>
              <w:spacing w:after="20"/>
              <w:ind w:left="20"/>
              <w:jc w:val="both"/>
            </w:pPr>
            <w:r>
              <w:rPr>
                <w:rFonts w:ascii="Times New Roman"/>
                <w:b w:val="false"/>
                <w:i w:val="false"/>
                <w:color w:val="000000"/>
                <w:sz w:val="20"/>
              </w:rPr>
              <w:t>
Построенный за счет местного бюджета и средств застройщика на принципах партнерства</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Басқа </w:t>
            </w:r>
          </w:p>
          <w:p>
            <w:pPr>
              <w:spacing w:after="20"/>
              <w:ind w:left="20"/>
              <w:jc w:val="both"/>
            </w:pPr>
            <w:r>
              <w:rPr>
                <w:rFonts w:ascii="Times New Roman"/>
                <w:b w:val="false"/>
                <w:i w:val="false"/>
                <w:color w:val="000000"/>
                <w:sz w:val="20"/>
              </w:rPr>
              <w:t>
Другой</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Өзге де тұрғын үйлер пайдалануға берілген кезде тұрғын және қосалқыүй-жайлардың жалпы алаңын көрсетіңіз, шаршы метр </w:t>
            </w:r>
          </w:p>
          <w:p>
            <w:pPr>
              <w:spacing w:after="20"/>
              <w:ind w:left="20"/>
              <w:jc w:val="both"/>
            </w:pPr>
            <w:r>
              <w:rPr>
                <w:rFonts w:ascii="Times New Roman"/>
                <w:b w:val="false"/>
                <w:i w:val="false"/>
                <w:color w:val="000000"/>
                <w:sz w:val="20"/>
              </w:rPr>
              <w:t>
При вводе в эксплуатацию прочего жилого здания укажите общую площадь жилыхи подсобных помещений, кв. метров</w:t>
            </w: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8128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Тұрғын үй немесе жатақхана пайдалануға берілген кезде үйдің қабаттылығын</w:t>
            </w:r>
          </w:p>
          <w:p>
            <w:pPr>
              <w:spacing w:after="20"/>
              <w:ind w:left="20"/>
              <w:jc w:val="both"/>
            </w:pPr>
            <w:r>
              <w:rPr>
                <w:rFonts w:ascii="Times New Roman"/>
                <w:b w:val="false"/>
                <w:i w:val="false"/>
                <w:color w:val="000000"/>
                <w:sz w:val="20"/>
              </w:rPr>
              <w:t>
"√" белгісімен белгілеңіз</w:t>
            </w:r>
          </w:p>
          <w:p>
            <w:pPr>
              <w:spacing w:after="20"/>
              <w:ind w:left="20"/>
              <w:jc w:val="both"/>
            </w:pPr>
            <w:r>
              <w:rPr>
                <w:rFonts w:ascii="Times New Roman"/>
                <w:b w:val="false"/>
                <w:i w:val="false"/>
                <w:color w:val="000000"/>
                <w:sz w:val="20"/>
              </w:rPr>
              <w:t>
При вводе в эксплуатацию жилого дома или общежития отметьте знаком "√" этажность</w:t>
            </w:r>
          </w:p>
          <w:p>
            <w:pPr>
              <w:spacing w:after="20"/>
              <w:ind w:left="20"/>
              <w:jc w:val="both"/>
            </w:pPr>
            <w:r>
              <w:rPr>
                <w:rFonts w:ascii="Times New Roman"/>
                <w:b w:val="false"/>
                <w:i w:val="false"/>
                <w:color w:val="000000"/>
                <w:sz w:val="20"/>
              </w:rPr>
              <w:t>
здания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8.1 1 қабатты</w:t>
            </w:r>
          </w:p>
          <w:p>
            <w:pPr>
              <w:spacing w:after="20"/>
              <w:ind w:left="20"/>
              <w:jc w:val="both"/>
            </w:pPr>
            <w:r>
              <w:rPr>
                <w:rFonts w:ascii="Times New Roman"/>
                <w:b w:val="false"/>
                <w:i w:val="false"/>
                <w:color w:val="000000"/>
                <w:sz w:val="20"/>
              </w:rPr>
              <w:t>
1-этажное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 қабатты</w:t>
            </w:r>
          </w:p>
          <w:p>
            <w:pPr>
              <w:spacing w:after="20"/>
              <w:ind w:left="20"/>
              <w:jc w:val="both"/>
            </w:pPr>
            <w:r>
              <w:rPr>
                <w:rFonts w:ascii="Times New Roman"/>
                <w:b w:val="false"/>
                <w:i w:val="false"/>
                <w:color w:val="000000"/>
                <w:sz w:val="20"/>
              </w:rPr>
              <w:t>
4-этажное</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20 қабатты және одан да биік</w:t>
            </w:r>
          </w:p>
          <w:p>
            <w:pPr>
              <w:spacing w:after="20"/>
              <w:ind w:left="20"/>
              <w:jc w:val="both"/>
            </w:pPr>
            <w:r>
              <w:rPr>
                <w:rFonts w:ascii="Times New Roman"/>
                <w:b w:val="false"/>
                <w:i w:val="false"/>
                <w:color w:val="000000"/>
                <w:sz w:val="20"/>
              </w:rPr>
              <w:t>
20-этажное и выше</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 қабатты</w:t>
            </w:r>
          </w:p>
          <w:p>
            <w:pPr>
              <w:spacing w:after="20"/>
              <w:ind w:left="20"/>
              <w:jc w:val="both"/>
            </w:pPr>
            <w:r>
              <w:rPr>
                <w:rFonts w:ascii="Times New Roman"/>
                <w:b w:val="false"/>
                <w:i w:val="false"/>
                <w:color w:val="000000"/>
                <w:sz w:val="20"/>
              </w:rPr>
              <w:t>
2-этажное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5-9 қабатты</w:t>
            </w:r>
          </w:p>
          <w:p>
            <w:pPr>
              <w:spacing w:after="20"/>
              <w:ind w:left="20"/>
              <w:jc w:val="both"/>
            </w:pPr>
            <w:r>
              <w:rPr>
                <w:rFonts w:ascii="Times New Roman"/>
                <w:b w:val="false"/>
                <w:i w:val="false"/>
                <w:color w:val="000000"/>
                <w:sz w:val="20"/>
              </w:rPr>
              <w:t>
5-9-этажное</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3 қабатты </w:t>
            </w:r>
          </w:p>
          <w:p>
            <w:pPr>
              <w:spacing w:after="20"/>
              <w:ind w:left="20"/>
              <w:jc w:val="both"/>
            </w:pPr>
            <w:r>
              <w:rPr>
                <w:rFonts w:ascii="Times New Roman"/>
                <w:b w:val="false"/>
                <w:i w:val="false"/>
                <w:color w:val="000000"/>
                <w:sz w:val="20"/>
              </w:rPr>
              <w:t>
3-этажное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10-19 қабатты </w:t>
            </w:r>
          </w:p>
          <w:p>
            <w:pPr>
              <w:spacing w:after="20"/>
              <w:ind w:left="20"/>
              <w:jc w:val="both"/>
            </w:pPr>
            <w:r>
              <w:rPr>
                <w:rFonts w:ascii="Times New Roman"/>
                <w:b w:val="false"/>
                <w:i w:val="false"/>
                <w:color w:val="000000"/>
                <w:sz w:val="20"/>
              </w:rPr>
              <w:t>
10-19-этажное</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Тұрғын үй немесе жатақхана пайдалануға берілген кезде абаттандыру дәрежесін"√" белгісімен белгілеңіз</w:t>
            </w:r>
          </w:p>
          <w:p>
            <w:pPr>
              <w:spacing w:after="20"/>
              <w:ind w:left="20"/>
              <w:jc w:val="both"/>
            </w:pPr>
            <w:r>
              <w:rPr>
                <w:rFonts w:ascii="Times New Roman"/>
                <w:b w:val="false"/>
                <w:i w:val="false"/>
                <w:color w:val="000000"/>
                <w:sz w:val="20"/>
              </w:rPr>
              <w:t>
При вводе в эксплуатацию жилого дома или общежития отметьте знаком "√" степень благоустройства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Жабдықталған:</w:t>
            </w:r>
          </w:p>
          <w:p>
            <w:pPr>
              <w:spacing w:after="20"/>
              <w:ind w:left="20"/>
              <w:jc w:val="both"/>
            </w:pPr>
            <w:r>
              <w:rPr>
                <w:rFonts w:ascii="Times New Roman"/>
                <w:b w:val="false"/>
                <w:i w:val="false"/>
                <w:color w:val="000000"/>
                <w:sz w:val="20"/>
              </w:rPr>
              <w:t>
Оборудовано:</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дербес жылыту (жеке қондырғылардан, қазандықтардан жылыту)</w:t>
            </w:r>
          </w:p>
          <w:p>
            <w:pPr>
              <w:spacing w:after="20"/>
              <w:ind w:left="20"/>
              <w:jc w:val="both"/>
            </w:pPr>
            <w:r>
              <w:rPr>
                <w:rFonts w:ascii="Times New Roman"/>
                <w:b w:val="false"/>
                <w:i w:val="false"/>
                <w:color w:val="000000"/>
                <w:sz w:val="20"/>
              </w:rPr>
              <w:t>
автономное отопление (отопление от индивидуальных установок, котлов)</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желілік (табиғи) газ</w:t>
            </w:r>
          </w:p>
          <w:p>
            <w:pPr>
              <w:spacing w:after="20"/>
              <w:ind w:left="20"/>
              <w:jc w:val="both"/>
            </w:pPr>
            <w:r>
              <w:rPr>
                <w:rFonts w:ascii="Times New Roman"/>
                <w:b w:val="false"/>
                <w:i w:val="false"/>
                <w:color w:val="000000"/>
                <w:sz w:val="20"/>
              </w:rPr>
              <w:t>
газ сетевой (природный)</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сумен жабдықтау</w:t>
            </w:r>
          </w:p>
          <w:p>
            <w:pPr>
              <w:spacing w:after="20"/>
              <w:ind w:left="20"/>
              <w:jc w:val="both"/>
            </w:pPr>
            <w:r>
              <w:rPr>
                <w:rFonts w:ascii="Times New Roman"/>
                <w:b w:val="false"/>
                <w:i w:val="false"/>
                <w:color w:val="000000"/>
                <w:sz w:val="20"/>
              </w:rPr>
              <w:t>
водоснабжение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орталықтан ыстық сумен жабдықтау </w:t>
            </w:r>
          </w:p>
          <w:p>
            <w:pPr>
              <w:spacing w:after="20"/>
              <w:ind w:left="20"/>
              <w:jc w:val="both"/>
            </w:pPr>
            <w:r>
              <w:rPr>
                <w:rFonts w:ascii="Times New Roman"/>
                <w:b w:val="false"/>
                <w:i w:val="false"/>
                <w:color w:val="000000"/>
                <w:sz w:val="20"/>
              </w:rPr>
              <w:t>
центральное горячее водоснабжение</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сұйытылған газ(баллондағы)</w:t>
            </w:r>
          </w:p>
          <w:p>
            <w:pPr>
              <w:spacing w:after="20"/>
              <w:ind w:left="20"/>
              <w:jc w:val="both"/>
            </w:pPr>
            <w:r>
              <w:rPr>
                <w:rFonts w:ascii="Times New Roman"/>
                <w:b w:val="false"/>
                <w:i w:val="false"/>
                <w:color w:val="000000"/>
                <w:sz w:val="20"/>
              </w:rPr>
              <w:t>
газ сжиженный(в баллонах)</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кәріз</w:t>
            </w:r>
          </w:p>
          <w:p>
            <w:pPr>
              <w:spacing w:after="20"/>
              <w:ind w:left="20"/>
              <w:jc w:val="both"/>
            </w:pPr>
            <w:r>
              <w:rPr>
                <w:rFonts w:ascii="Times New Roman"/>
                <w:b w:val="false"/>
                <w:i w:val="false"/>
                <w:color w:val="000000"/>
                <w:sz w:val="20"/>
              </w:rPr>
              <w:t>
канализация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жеке сужылытқыштардан ыстық сумен жабдықтау</w:t>
            </w:r>
          </w:p>
          <w:p>
            <w:pPr>
              <w:spacing w:after="20"/>
              <w:ind w:left="20"/>
              <w:jc w:val="both"/>
            </w:pPr>
            <w:r>
              <w:rPr>
                <w:rFonts w:ascii="Times New Roman"/>
                <w:b w:val="false"/>
                <w:i w:val="false"/>
                <w:color w:val="000000"/>
                <w:sz w:val="20"/>
              </w:rPr>
              <w:t>
горячее водоснабжение от индивидуальныхводонагревателей</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электр плитасы(еденге қоятын)</w:t>
            </w:r>
          </w:p>
          <w:p>
            <w:pPr>
              <w:spacing w:after="20"/>
              <w:ind w:left="20"/>
              <w:jc w:val="both"/>
            </w:pPr>
            <w:r>
              <w:rPr>
                <w:rFonts w:ascii="Times New Roman"/>
                <w:b w:val="false"/>
                <w:i w:val="false"/>
                <w:color w:val="000000"/>
                <w:sz w:val="20"/>
              </w:rPr>
              <w:t>
электроплита(напольная)</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орталықтан жылыту </w:t>
            </w:r>
          </w:p>
          <w:p>
            <w:pPr>
              <w:spacing w:after="20"/>
              <w:ind w:left="20"/>
              <w:jc w:val="both"/>
            </w:pPr>
            <w:r>
              <w:rPr>
                <w:rFonts w:ascii="Times New Roman"/>
                <w:b w:val="false"/>
                <w:i w:val="false"/>
                <w:color w:val="000000"/>
                <w:sz w:val="20"/>
              </w:rPr>
              <w:t>
центральное отопление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тұрақты ванна немесе сусебезгі</w:t>
            </w:r>
          </w:p>
          <w:p>
            <w:pPr>
              <w:spacing w:after="20"/>
              <w:ind w:left="20"/>
              <w:jc w:val="both"/>
            </w:pPr>
            <w:r>
              <w:rPr>
                <w:rFonts w:ascii="Times New Roman"/>
                <w:b w:val="false"/>
                <w:i w:val="false"/>
                <w:color w:val="000000"/>
                <w:sz w:val="20"/>
              </w:rPr>
              <w:t>
стационарная ванна или душ</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Тұрғын үй немесе жатақхананы пайдалануға берген кезде ғимарат қабырғалары мен аражабындарының материалын көрсетіңіз</w:t>
            </w:r>
          </w:p>
          <w:p>
            <w:pPr>
              <w:spacing w:after="20"/>
              <w:ind w:left="20"/>
              <w:jc w:val="both"/>
            </w:pPr>
            <w:r>
              <w:rPr>
                <w:rFonts w:ascii="Times New Roman"/>
                <w:b w:val="false"/>
                <w:i w:val="false"/>
                <w:color w:val="000000"/>
                <w:sz w:val="20"/>
              </w:rPr>
              <w:t>
При вводе в эксплуатацию жилого дома или общежития укажите материалы стен и перекрытий здания</w:t>
            </w:r>
          </w:p>
          <w:p>
            <w:pPr>
              <w:spacing w:after="20"/>
              <w:ind w:left="20"/>
              <w:jc w:val="both"/>
            </w:pPr>
            <w:r>
              <w:rPr>
                <w:rFonts w:ascii="Times New Roman"/>
                <w:b w:val="false"/>
                <w:i w:val="false"/>
                <w:color w:val="000000"/>
                <w:sz w:val="20"/>
              </w:rPr>
              <w:t>
10.1 Ғимарат қабырғаларының басым материалын "√" белгісімен белгілеңіз</w:t>
            </w:r>
          </w:p>
          <w:p>
            <w:pPr>
              <w:spacing w:after="20"/>
              <w:ind w:left="20"/>
              <w:jc w:val="both"/>
            </w:pPr>
            <w:r>
              <w:rPr>
                <w:rFonts w:ascii="Times New Roman"/>
                <w:b w:val="false"/>
                <w:i w:val="false"/>
                <w:color w:val="000000"/>
                <w:sz w:val="20"/>
              </w:rPr>
              <w:t>
Отметьте знаком "√" преобладающий материал стен здания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 кірпіш, тас </w:t>
            </w:r>
          </w:p>
          <w:p>
            <w:pPr>
              <w:spacing w:after="20"/>
              <w:ind w:left="20"/>
              <w:jc w:val="both"/>
            </w:pPr>
            <w:r>
              <w:rPr>
                <w:rFonts w:ascii="Times New Roman"/>
                <w:b w:val="false"/>
                <w:i w:val="false"/>
                <w:color w:val="000000"/>
                <w:sz w:val="20"/>
              </w:rPr>
              <w:t>
кирпич, камень</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10.1.6 ағаш, шпалдар </w:t>
            </w:r>
          </w:p>
          <w:p>
            <w:pPr>
              <w:spacing w:after="20"/>
              <w:ind w:left="20"/>
              <w:jc w:val="both"/>
            </w:pPr>
            <w:r>
              <w:rPr>
                <w:rFonts w:ascii="Times New Roman"/>
                <w:b w:val="false"/>
                <w:i w:val="false"/>
                <w:color w:val="000000"/>
                <w:sz w:val="20"/>
              </w:rPr>
              <w:t>
дерево, шпалы</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 қаңқа-қамысты</w:t>
            </w:r>
          </w:p>
          <w:p>
            <w:pPr>
              <w:spacing w:after="20"/>
              <w:ind w:left="20"/>
              <w:jc w:val="both"/>
            </w:pPr>
            <w:r>
              <w:rPr>
                <w:rFonts w:ascii="Times New Roman"/>
                <w:b w:val="false"/>
                <w:i w:val="false"/>
                <w:color w:val="000000"/>
                <w:sz w:val="20"/>
              </w:rPr>
              <w:t>
каркасно-камышитовый</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ірі панелдік</w:t>
            </w:r>
          </w:p>
          <w:p>
            <w:pPr>
              <w:spacing w:after="20"/>
              <w:ind w:left="20"/>
              <w:jc w:val="both"/>
            </w:pPr>
            <w:r>
              <w:rPr>
                <w:rFonts w:ascii="Times New Roman"/>
                <w:b w:val="false"/>
                <w:i w:val="false"/>
                <w:color w:val="000000"/>
                <w:sz w:val="20"/>
              </w:rPr>
              <w:t>
рупнопанельный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монолитті бетон (темір бетон)</w:t>
            </w:r>
          </w:p>
          <w:p>
            <w:pPr>
              <w:spacing w:after="20"/>
              <w:ind w:left="20"/>
              <w:jc w:val="both"/>
            </w:pPr>
            <w:r>
              <w:rPr>
                <w:rFonts w:ascii="Times New Roman"/>
                <w:b w:val="false"/>
                <w:i w:val="false"/>
                <w:color w:val="000000"/>
                <w:sz w:val="20"/>
              </w:rPr>
              <w:t>
монолитный бетон(железобетон)</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ұлутас</w:t>
            </w:r>
          </w:p>
          <w:p>
            <w:pPr>
              <w:spacing w:after="20"/>
              <w:ind w:left="20"/>
              <w:jc w:val="both"/>
            </w:pPr>
            <w:r>
              <w:rPr>
                <w:rFonts w:ascii="Times New Roman"/>
                <w:b w:val="false"/>
                <w:i w:val="false"/>
                <w:color w:val="000000"/>
                <w:sz w:val="20"/>
              </w:rPr>
              <w:t>
ракушечник</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қаңқа-панелді</w:t>
            </w:r>
          </w:p>
          <w:p>
            <w:pPr>
              <w:spacing w:after="20"/>
              <w:ind w:left="20"/>
              <w:jc w:val="both"/>
            </w:pPr>
            <w:r>
              <w:rPr>
                <w:rFonts w:ascii="Times New Roman"/>
                <w:b w:val="false"/>
                <w:i w:val="false"/>
                <w:color w:val="000000"/>
                <w:sz w:val="20"/>
              </w:rPr>
              <w:t>
каркасно-панельный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10.1.4 көлемді-блокты </w:t>
            </w:r>
          </w:p>
          <w:p>
            <w:pPr>
              <w:spacing w:after="20"/>
              <w:ind w:left="20"/>
              <w:jc w:val="both"/>
            </w:pPr>
            <w:r>
              <w:rPr>
                <w:rFonts w:ascii="Times New Roman"/>
                <w:b w:val="false"/>
                <w:i w:val="false"/>
                <w:color w:val="000000"/>
                <w:sz w:val="20"/>
              </w:rPr>
              <w:t>
объемно-блочный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 ұялы бетон</w:t>
            </w:r>
          </w:p>
          <w:p>
            <w:pPr>
              <w:spacing w:after="20"/>
              <w:ind w:left="20"/>
              <w:jc w:val="both"/>
            </w:pPr>
            <w:r>
              <w:rPr>
                <w:rFonts w:ascii="Times New Roman"/>
                <w:b w:val="false"/>
                <w:i w:val="false"/>
                <w:color w:val="000000"/>
                <w:sz w:val="20"/>
              </w:rPr>
              <w:t>
ячеистый бетон</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 басқа да қабырға материалдары</w:t>
            </w:r>
          </w:p>
          <w:p>
            <w:pPr>
              <w:spacing w:after="20"/>
              <w:ind w:left="20"/>
              <w:jc w:val="both"/>
            </w:pPr>
            <w:r>
              <w:rPr>
                <w:rFonts w:ascii="Times New Roman"/>
                <w:b w:val="false"/>
                <w:i w:val="false"/>
                <w:color w:val="000000"/>
                <w:sz w:val="20"/>
              </w:rPr>
              <w:t>
другие стеновые материалы</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10.1.5 ірі блоктык </w:t>
            </w:r>
          </w:p>
          <w:p>
            <w:pPr>
              <w:spacing w:after="20"/>
              <w:ind w:left="20"/>
              <w:jc w:val="both"/>
            </w:pPr>
            <w:r>
              <w:rPr>
                <w:rFonts w:ascii="Times New Roman"/>
                <w:b w:val="false"/>
                <w:i w:val="false"/>
                <w:color w:val="000000"/>
                <w:sz w:val="20"/>
              </w:rPr>
              <w:t>
рупноблочный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10.1.9 саман </w:t>
            </w:r>
          </w:p>
          <w:p>
            <w:pPr>
              <w:spacing w:after="20"/>
              <w:ind w:left="20"/>
              <w:jc w:val="both"/>
            </w:pPr>
            <w:r>
              <w:rPr>
                <w:rFonts w:ascii="Times New Roman"/>
                <w:b w:val="false"/>
                <w:i w:val="false"/>
                <w:color w:val="000000"/>
                <w:sz w:val="20"/>
              </w:rPr>
              <w:t>
саман</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Ғимарат аражабындарының материалын "√" белгісімен белгілеңіз</w:t>
            </w:r>
          </w:p>
          <w:p>
            <w:pPr>
              <w:spacing w:after="20"/>
              <w:ind w:left="20"/>
              <w:jc w:val="both"/>
            </w:pPr>
            <w:r>
              <w:rPr>
                <w:rFonts w:ascii="Times New Roman"/>
                <w:b w:val="false"/>
                <w:i w:val="false"/>
                <w:color w:val="000000"/>
                <w:sz w:val="20"/>
              </w:rPr>
              <w:t>
Отметьте знаком "√"материал перекрытия здания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10.2.1 темірбетон </w:t>
            </w:r>
          </w:p>
          <w:p>
            <w:pPr>
              <w:spacing w:after="20"/>
              <w:ind w:left="20"/>
              <w:jc w:val="both"/>
            </w:pPr>
            <w:r>
              <w:rPr>
                <w:rFonts w:ascii="Times New Roman"/>
                <w:b w:val="false"/>
                <w:i w:val="false"/>
                <w:color w:val="000000"/>
                <w:sz w:val="20"/>
              </w:rPr>
              <w:t>
железобетон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ағаш</w:t>
            </w:r>
          </w:p>
          <w:p>
            <w:pPr>
              <w:spacing w:after="20"/>
              <w:ind w:left="20"/>
              <w:jc w:val="both"/>
            </w:pPr>
            <w:r>
              <w:rPr>
                <w:rFonts w:ascii="Times New Roman"/>
                <w:b w:val="false"/>
                <w:i w:val="false"/>
                <w:color w:val="000000"/>
                <w:sz w:val="20"/>
              </w:rPr>
              <w:t>
деревянные</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10.2.3 ағаш- темірбетон </w:t>
            </w:r>
          </w:p>
          <w:p>
            <w:pPr>
              <w:spacing w:after="20"/>
              <w:ind w:left="20"/>
              <w:jc w:val="both"/>
            </w:pPr>
            <w:r>
              <w:rPr>
                <w:rFonts w:ascii="Times New Roman"/>
                <w:b w:val="false"/>
                <w:i w:val="false"/>
                <w:color w:val="000000"/>
                <w:sz w:val="20"/>
              </w:rPr>
              <w:t>
деревянно– железобетонные</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10.2.4 басқа да жабынды материалдары </w:t>
            </w: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другие материалы перекрытия</w:t>
            </w:r>
          </w:p>
          <w:p>
            <w:pPr>
              <w:spacing w:after="20"/>
              <w:ind w:left="20"/>
              <w:jc w:val="both"/>
            </w:pP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Тұрғын үй пайдалануға берілген кезде пәтерлер туралы мәліметтерді көрсетіңіз </w:t>
            </w:r>
          </w:p>
          <w:p>
            <w:pPr>
              <w:spacing w:after="20"/>
              <w:ind w:left="20"/>
              <w:jc w:val="both"/>
            </w:pPr>
            <w:r>
              <w:rPr>
                <w:rFonts w:ascii="Times New Roman"/>
                <w:b w:val="false"/>
                <w:i w:val="false"/>
                <w:color w:val="000000"/>
                <w:sz w:val="20"/>
              </w:rPr>
              <w:t>
При вводе в эксплуатацию жилого дома укажите сведения о квартирах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Пәтерлер саны, бірлік </w:t>
            </w:r>
          </w:p>
          <w:p>
            <w:pPr>
              <w:spacing w:after="20"/>
              <w:ind w:left="20"/>
              <w:jc w:val="both"/>
            </w:pPr>
            <w:r>
              <w:rPr>
                <w:rFonts w:ascii="Times New Roman"/>
                <w:b w:val="false"/>
                <w:i w:val="false"/>
                <w:color w:val="000000"/>
                <w:sz w:val="20"/>
              </w:rPr>
              <w:t>
Количество квартир, единиц</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Пәтерлердің жалпы алаңы, шаршы метр</w:t>
            </w:r>
          </w:p>
          <w:p>
            <w:pPr>
              <w:spacing w:after="20"/>
              <w:ind w:left="20"/>
              <w:jc w:val="both"/>
            </w:pPr>
            <w:r>
              <w:rPr>
                <w:rFonts w:ascii="Times New Roman"/>
                <w:b w:val="false"/>
                <w:i w:val="false"/>
                <w:color w:val="000000"/>
                <w:sz w:val="20"/>
              </w:rPr>
              <w:t>
Общая площадьквартир, кв. метров</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Пәтерлердің тұрғын алаңы, шаршы метр</w:t>
            </w:r>
          </w:p>
          <w:p>
            <w:pPr>
              <w:spacing w:after="20"/>
              <w:ind w:left="20"/>
              <w:jc w:val="both"/>
            </w:pPr>
            <w:r>
              <w:rPr>
                <w:rFonts w:ascii="Times New Roman"/>
                <w:b w:val="false"/>
                <w:i w:val="false"/>
                <w:color w:val="000000"/>
                <w:sz w:val="20"/>
              </w:rPr>
              <w:t>
Жилая площадь квартир, кв. метров</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В том числе: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Бір бөлмелі</w:t>
            </w:r>
          </w:p>
          <w:p>
            <w:pPr>
              <w:spacing w:after="20"/>
              <w:ind w:left="20"/>
              <w:jc w:val="both"/>
            </w:pPr>
            <w:r>
              <w:rPr>
                <w:rFonts w:ascii="Times New Roman"/>
                <w:b w:val="false"/>
                <w:i w:val="false"/>
                <w:color w:val="000000"/>
                <w:sz w:val="20"/>
              </w:rPr>
              <w:t>
Однокомнатные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Екі бөлмелі</w:t>
            </w:r>
          </w:p>
          <w:p>
            <w:pPr>
              <w:spacing w:after="20"/>
              <w:ind w:left="20"/>
              <w:jc w:val="both"/>
            </w:pPr>
            <w:r>
              <w:rPr>
                <w:rFonts w:ascii="Times New Roman"/>
                <w:b w:val="false"/>
                <w:i w:val="false"/>
                <w:color w:val="000000"/>
                <w:sz w:val="20"/>
              </w:rPr>
              <w:t>
Двухкомнатные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Үш бөлмелі</w:t>
            </w:r>
          </w:p>
          <w:p>
            <w:pPr>
              <w:spacing w:after="20"/>
              <w:ind w:left="20"/>
              <w:jc w:val="both"/>
            </w:pPr>
            <w:r>
              <w:rPr>
                <w:rFonts w:ascii="Times New Roman"/>
                <w:b w:val="false"/>
                <w:i w:val="false"/>
                <w:color w:val="000000"/>
                <w:sz w:val="20"/>
              </w:rPr>
              <w:t>
Трехкомнатные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Төрт бөлмелі</w:t>
            </w:r>
          </w:p>
          <w:p>
            <w:pPr>
              <w:spacing w:after="20"/>
              <w:ind w:left="20"/>
              <w:jc w:val="both"/>
            </w:pPr>
            <w:r>
              <w:rPr>
                <w:rFonts w:ascii="Times New Roman"/>
                <w:b w:val="false"/>
                <w:i w:val="false"/>
                <w:color w:val="000000"/>
                <w:sz w:val="20"/>
              </w:rPr>
              <w:t>
Четырехкомнатные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Бес бөлмелі</w:t>
            </w:r>
          </w:p>
          <w:p>
            <w:pPr>
              <w:spacing w:after="20"/>
              <w:ind w:left="20"/>
              <w:jc w:val="both"/>
            </w:pPr>
            <w:r>
              <w:rPr>
                <w:rFonts w:ascii="Times New Roman"/>
                <w:b w:val="false"/>
                <w:i w:val="false"/>
                <w:color w:val="000000"/>
                <w:sz w:val="20"/>
              </w:rPr>
              <w:t>
Пятикомнатные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11.1.6 Алты бөлмелі </w:t>
            </w:r>
          </w:p>
          <w:p>
            <w:pPr>
              <w:spacing w:after="20"/>
              <w:ind w:left="20"/>
              <w:jc w:val="both"/>
            </w:pPr>
            <w:r>
              <w:rPr>
                <w:rFonts w:ascii="Times New Roman"/>
                <w:b w:val="false"/>
                <w:i w:val="false"/>
                <w:color w:val="000000"/>
                <w:sz w:val="20"/>
              </w:rPr>
              <w:t>
Шестикомнатные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Жеті бөлмелі</w:t>
            </w:r>
          </w:p>
          <w:p>
            <w:pPr>
              <w:spacing w:after="20"/>
              <w:ind w:left="20"/>
              <w:jc w:val="both"/>
            </w:pPr>
            <w:r>
              <w:rPr>
                <w:rFonts w:ascii="Times New Roman"/>
                <w:b w:val="false"/>
                <w:i w:val="false"/>
                <w:color w:val="000000"/>
                <w:sz w:val="20"/>
              </w:rPr>
              <w:t>
Семикомнатные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11.1.8 Сегіз және одан да көп бөлмелі </w:t>
            </w:r>
          </w:p>
          <w:p>
            <w:pPr>
              <w:spacing w:after="20"/>
              <w:ind w:left="20"/>
              <w:jc w:val="both"/>
            </w:pPr>
            <w:r>
              <w:rPr>
                <w:rFonts w:ascii="Times New Roman"/>
                <w:b w:val="false"/>
                <w:i w:val="false"/>
                <w:color w:val="000000"/>
                <w:sz w:val="20"/>
              </w:rPr>
              <w:t>
Восьми и болеекомнатные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Объекті пайдалануға берілген кезде жаңартылатын энергия көздерінің түрлері пайдаланылатын болса, онда "√" белгісімен белгілеңіз</w:t>
            </w:r>
          </w:p>
          <w:p>
            <w:pPr>
              <w:spacing w:after="20"/>
              <w:ind w:left="20"/>
              <w:jc w:val="both"/>
            </w:pPr>
            <w:r>
              <w:rPr>
                <w:rFonts w:ascii="Times New Roman"/>
                <w:b w:val="false"/>
                <w:i w:val="false"/>
                <w:color w:val="000000"/>
                <w:sz w:val="20"/>
              </w:rPr>
              <w:t>
Если при вводе в эксплуатацию объекта используются виды возобновляемых источников энергии, то отметьте знаком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Жылу энергиясының түрлері</w:t>
            </w:r>
          </w:p>
          <w:p>
            <w:pPr>
              <w:spacing w:after="20"/>
              <w:ind w:left="20"/>
              <w:jc w:val="both"/>
            </w:pPr>
            <w:r>
              <w:rPr>
                <w:rFonts w:ascii="Times New Roman"/>
                <w:b w:val="false"/>
                <w:i w:val="false"/>
                <w:color w:val="000000"/>
                <w:sz w:val="20"/>
              </w:rPr>
              <w:t>
Виды теплоэнергии</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негізгі түрі</w:t>
            </w:r>
          </w:p>
          <w:p>
            <w:pPr>
              <w:spacing w:after="20"/>
              <w:ind w:left="20"/>
              <w:jc w:val="both"/>
            </w:pPr>
            <w:r>
              <w:rPr>
                <w:rFonts w:ascii="Times New Roman"/>
                <w:b w:val="false"/>
                <w:i w:val="false"/>
                <w:color w:val="000000"/>
                <w:sz w:val="20"/>
              </w:rPr>
              <w:t>
основной вид</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қосалқы түрі</w:t>
            </w:r>
          </w:p>
          <w:p>
            <w:pPr>
              <w:spacing w:after="20"/>
              <w:ind w:left="20"/>
              <w:jc w:val="both"/>
            </w:pPr>
            <w:r>
              <w:rPr>
                <w:rFonts w:ascii="Times New Roman"/>
                <w:b w:val="false"/>
                <w:i w:val="false"/>
                <w:color w:val="000000"/>
                <w:sz w:val="20"/>
              </w:rPr>
              <w:t>
вспомогательный вид</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күн сәулесі жылу энергиясы</w:t>
            </w:r>
          </w:p>
          <w:p>
            <w:pPr>
              <w:spacing w:after="20"/>
              <w:ind w:left="20"/>
              <w:jc w:val="both"/>
            </w:pPr>
            <w:r>
              <w:rPr>
                <w:rFonts w:ascii="Times New Roman"/>
                <w:b w:val="false"/>
                <w:i w:val="false"/>
                <w:color w:val="000000"/>
                <w:sz w:val="20"/>
              </w:rPr>
              <w:t>
теплоэнергия солнечная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геотермальдық көздерден алынғанжылу энергиясы</w:t>
            </w:r>
          </w:p>
          <w:p>
            <w:pPr>
              <w:spacing w:after="20"/>
              <w:ind w:left="20"/>
              <w:jc w:val="both"/>
            </w:pPr>
            <w:r>
              <w:rPr>
                <w:rFonts w:ascii="Times New Roman"/>
                <w:b w:val="false"/>
                <w:i w:val="false"/>
                <w:color w:val="000000"/>
                <w:sz w:val="20"/>
              </w:rPr>
              <w:t>
теплоэнергия от геотермальныхисточников</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12.1.3 биогаздан алынған жылу энергиясы </w:t>
            </w:r>
          </w:p>
          <w:p>
            <w:pPr>
              <w:spacing w:after="20"/>
              <w:ind w:left="20"/>
              <w:jc w:val="both"/>
            </w:pPr>
            <w:r>
              <w:rPr>
                <w:rFonts w:ascii="Times New Roman"/>
                <w:b w:val="false"/>
                <w:i w:val="false"/>
                <w:color w:val="000000"/>
                <w:sz w:val="20"/>
              </w:rPr>
              <w:t>
теплоэнергия от биогаза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биомассадан алынған жылу энергиясы</w:t>
            </w:r>
          </w:p>
          <w:p>
            <w:pPr>
              <w:spacing w:after="20"/>
              <w:ind w:left="20"/>
              <w:jc w:val="both"/>
            </w:pPr>
            <w:r>
              <w:rPr>
                <w:rFonts w:ascii="Times New Roman"/>
                <w:b w:val="false"/>
                <w:i w:val="false"/>
                <w:color w:val="000000"/>
                <w:sz w:val="20"/>
              </w:rPr>
              <w:t>
теплоэнергия от биомассасы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өзге де жылу энергиясы</w:t>
            </w:r>
          </w:p>
          <w:p>
            <w:pPr>
              <w:spacing w:after="20"/>
              <w:ind w:left="20"/>
              <w:jc w:val="both"/>
            </w:pPr>
            <w:r>
              <w:rPr>
                <w:rFonts w:ascii="Times New Roman"/>
                <w:b w:val="false"/>
                <w:i w:val="false"/>
                <w:color w:val="000000"/>
                <w:sz w:val="20"/>
              </w:rPr>
              <w:t>
теплоэнергия прочая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Электр энергиясының түрлері</w:t>
            </w:r>
          </w:p>
          <w:p>
            <w:pPr>
              <w:spacing w:after="20"/>
              <w:ind w:left="20"/>
              <w:jc w:val="both"/>
            </w:pPr>
            <w:r>
              <w:rPr>
                <w:rFonts w:ascii="Times New Roman"/>
                <w:b w:val="false"/>
                <w:i w:val="false"/>
                <w:color w:val="000000"/>
                <w:sz w:val="20"/>
              </w:rPr>
              <w:t>
Виды электроэнергии</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негізгі түрі</w:t>
            </w:r>
          </w:p>
          <w:p>
            <w:pPr>
              <w:spacing w:after="20"/>
              <w:ind w:left="20"/>
              <w:jc w:val="both"/>
            </w:pPr>
            <w:r>
              <w:rPr>
                <w:rFonts w:ascii="Times New Roman"/>
                <w:b w:val="false"/>
                <w:i w:val="false"/>
                <w:color w:val="000000"/>
                <w:sz w:val="20"/>
              </w:rPr>
              <w:t>
основной вид</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қосалқы түрі</w:t>
            </w:r>
          </w:p>
          <w:p>
            <w:pPr>
              <w:spacing w:after="20"/>
              <w:ind w:left="20"/>
              <w:jc w:val="both"/>
            </w:pPr>
            <w:r>
              <w:rPr>
                <w:rFonts w:ascii="Times New Roman"/>
                <w:b w:val="false"/>
                <w:i w:val="false"/>
                <w:color w:val="000000"/>
                <w:sz w:val="20"/>
              </w:rPr>
              <w:t>
вспомогательный вид</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күн сәулесі электр энергиясы</w:t>
            </w:r>
          </w:p>
          <w:p>
            <w:pPr>
              <w:spacing w:after="20"/>
              <w:ind w:left="20"/>
              <w:jc w:val="both"/>
            </w:pPr>
            <w:r>
              <w:rPr>
                <w:rFonts w:ascii="Times New Roman"/>
                <w:b w:val="false"/>
                <w:i w:val="false"/>
                <w:color w:val="000000"/>
                <w:sz w:val="20"/>
              </w:rPr>
              <w:t>
электроэнергия солнечная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жел электр энергиясы</w:t>
            </w:r>
          </w:p>
          <w:p>
            <w:pPr>
              <w:spacing w:after="20"/>
              <w:ind w:left="20"/>
              <w:jc w:val="both"/>
            </w:pPr>
            <w:r>
              <w:rPr>
                <w:rFonts w:ascii="Times New Roman"/>
                <w:b w:val="false"/>
                <w:i w:val="false"/>
                <w:color w:val="000000"/>
                <w:sz w:val="20"/>
              </w:rPr>
              <w:t>
электроэнергия ветровая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12.2.3 жел/күн сәулесі электр энергиясы </w:t>
            </w:r>
          </w:p>
          <w:p>
            <w:pPr>
              <w:spacing w:after="20"/>
              <w:ind w:left="20"/>
              <w:jc w:val="both"/>
            </w:pPr>
            <w:r>
              <w:rPr>
                <w:rFonts w:ascii="Times New Roman"/>
                <w:b w:val="false"/>
                <w:i w:val="false"/>
                <w:color w:val="000000"/>
                <w:sz w:val="20"/>
              </w:rPr>
              <w:t>
электроэнергия ветровая/солнечная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биогаздан алынатын электр энергиясы</w:t>
            </w:r>
          </w:p>
          <w:p>
            <w:pPr>
              <w:spacing w:after="20"/>
              <w:ind w:left="20"/>
              <w:jc w:val="both"/>
            </w:pPr>
            <w:r>
              <w:rPr>
                <w:rFonts w:ascii="Times New Roman"/>
                <w:b w:val="false"/>
                <w:i w:val="false"/>
                <w:color w:val="000000"/>
                <w:sz w:val="20"/>
              </w:rPr>
              <w:t>
электроэнергия от биогаза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 өзге де электр энергиясы</w:t>
            </w:r>
          </w:p>
          <w:p>
            <w:pPr>
              <w:spacing w:after="20"/>
              <w:ind w:left="20"/>
              <w:jc w:val="both"/>
            </w:pPr>
            <w:r>
              <w:rPr>
                <w:rFonts w:ascii="Times New Roman"/>
                <w:b w:val="false"/>
                <w:i w:val="false"/>
                <w:color w:val="000000"/>
                <w:sz w:val="20"/>
              </w:rPr>
              <w:t>
электроэнергия прочая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Пайдалануға берілген объектілерінің энергия тиімділігі сыныбын"√" белгісімен белгілеңіз</w:t>
            </w:r>
          </w:p>
          <w:p>
            <w:pPr>
              <w:spacing w:after="20"/>
              <w:ind w:left="20"/>
              <w:jc w:val="both"/>
            </w:pPr>
            <w:r>
              <w:rPr>
                <w:rFonts w:ascii="Times New Roman"/>
                <w:b w:val="false"/>
                <w:i w:val="false"/>
                <w:color w:val="000000"/>
                <w:sz w:val="20"/>
              </w:rPr>
              <w:t>
Отметьте знаком "√" класс энергоэффективности введенных в эксплуатацию объектов</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өте жоғары:</w:t>
            </w:r>
          </w:p>
          <w:p>
            <w:pPr>
              <w:spacing w:after="20"/>
              <w:ind w:left="20"/>
              <w:jc w:val="both"/>
            </w:pPr>
            <w:r>
              <w:rPr>
                <w:rFonts w:ascii="Times New Roman"/>
                <w:b w:val="false"/>
                <w:i w:val="false"/>
                <w:color w:val="000000"/>
                <w:sz w:val="20"/>
              </w:rPr>
              <w:t>
очень высокий: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"А++"</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"А+" 13.1.3 "А"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жоғары:</w:t>
            </w:r>
          </w:p>
          <w:p>
            <w:pPr>
              <w:spacing w:after="20"/>
              <w:ind w:left="20"/>
              <w:jc w:val="both"/>
            </w:pPr>
            <w:r>
              <w:rPr>
                <w:rFonts w:ascii="Times New Roman"/>
                <w:b w:val="false"/>
                <w:i w:val="false"/>
                <w:color w:val="000000"/>
                <w:sz w:val="20"/>
              </w:rPr>
              <w:t>
высокий: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"В+"</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"В"</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"С+"</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қалыпты: </w:t>
            </w:r>
          </w:p>
          <w:p>
            <w:pPr>
              <w:spacing w:after="20"/>
              <w:ind w:left="20"/>
              <w:jc w:val="both"/>
            </w:pPr>
            <w:r>
              <w:rPr>
                <w:rFonts w:ascii="Times New Roman"/>
                <w:b w:val="false"/>
                <w:i w:val="false"/>
                <w:color w:val="000000"/>
                <w:sz w:val="20"/>
              </w:rPr>
              <w:t>
нормальный: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"С"</w:t>
            </w: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"С-"</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Өзге де тұрғын ғимараттар, тұрғын емес ғимараттар, тұрғын емес мақсаттағы кіріктіре - жапсарластыра салынған үй-жайлар немесе имараттар пайдалануға берілген кезде мыналарды көрсетіңіз:</w:t>
            </w:r>
          </w:p>
          <w:p>
            <w:pPr>
              <w:spacing w:after="20"/>
              <w:ind w:left="20"/>
              <w:jc w:val="both"/>
            </w:pPr>
            <w:r>
              <w:rPr>
                <w:rFonts w:ascii="Times New Roman"/>
                <w:b w:val="false"/>
                <w:i w:val="false"/>
                <w:color w:val="000000"/>
                <w:sz w:val="20"/>
              </w:rPr>
              <w:t>
При вводе в эксплуатацию прочего жилого здания, нежилого здания, встроенно-пристроенного помещения нежилого назначения или сооружения укажите: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"Объектілер және қуаттар түрлерінің тізбесіне" сәйкес өлшем бірлігін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Пайдалануға берілген қуатты</w:t>
            </w:r>
          </w:p>
          <w:p>
            <w:pPr>
              <w:spacing w:after="20"/>
              <w:ind w:left="20"/>
              <w:jc w:val="both"/>
            </w:pPr>
            <w:r>
              <w:rPr>
                <w:rFonts w:ascii="Times New Roman"/>
                <w:b w:val="false"/>
                <w:i w:val="false"/>
                <w:color w:val="000000"/>
                <w:sz w:val="20"/>
              </w:rPr>
              <w:t>
Введенную мощность</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Единицу измерения согласно</w:t>
            </w:r>
          </w:p>
          <w:p>
            <w:pPr>
              <w:spacing w:after="20"/>
              <w:ind w:left="20"/>
              <w:jc w:val="both"/>
            </w:pPr>
            <w:r>
              <w:rPr>
                <w:rFonts w:ascii="Times New Roman"/>
                <w:b w:val="false"/>
                <w:i w:val="false"/>
                <w:color w:val="000000"/>
                <w:sz w:val="20"/>
              </w:rPr>
              <w:t>
"Перечню видов объектов и мощностей"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Объект құрылысының нақты құнын көрсетіңіз, мың теңгемен</w:t>
            </w:r>
          </w:p>
          <w:p>
            <w:pPr>
              <w:spacing w:after="20"/>
              <w:ind w:left="20"/>
              <w:jc w:val="both"/>
            </w:pPr>
            <w:r>
              <w:rPr>
                <w:rFonts w:ascii="Times New Roman"/>
                <w:b w:val="false"/>
                <w:i w:val="false"/>
                <w:color w:val="000000"/>
                <w:sz w:val="20"/>
              </w:rPr>
              <w:t>
Укажите фактическую стоимость строительства объекта, в тысячах тенге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12827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Статистикалық нысанды толтыруға жұмсалған уақытты көрсетіңіз, сағатпен(қажеттiсiн қоршаңыз)</w:t>
            </w:r>
          </w:p>
          <w:p>
            <w:pPr>
              <w:spacing w:after="20"/>
              <w:ind w:left="20"/>
              <w:jc w:val="both"/>
            </w:pPr>
            <w:r>
              <w:rPr>
                <w:rFonts w:ascii="Times New Roman"/>
                <w:b w:val="false"/>
                <w:i w:val="false"/>
                <w:color w:val="000000"/>
                <w:sz w:val="20"/>
              </w:rPr>
              <w:t>
Укажите время, затраченное на заполнение статистической формы, в часах (нужное обвести)</w:t>
            </w:r>
          </w:p>
        </w:tc>
      </w:tr>
      <w:tr>
        <w:trPr>
          <w:trHeight w:val="30" w:hRule="atLeast"/>
        </w:trPr>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____________________________ Адрес (респондента) ________</w:t>
      </w:r>
    </w:p>
    <w:p>
      <w:pPr>
        <w:spacing w:after="0"/>
        <w:ind w:left="0"/>
        <w:jc w:val="both"/>
      </w:pPr>
      <w:r>
        <w:rPr>
          <w:rFonts w:ascii="Times New Roman"/>
          <w:b w:val="false"/>
          <w:i w:val="false"/>
          <w:color w:val="000000"/>
          <w:sz w:val="28"/>
        </w:rPr>
        <w:t xml:space="preserve">
      Телефоны (респонденттің) ________________________________ 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почта мекенжайы (респонденттің) _________________________________ </w:t>
      </w:r>
    </w:p>
    <w:p>
      <w:pPr>
        <w:spacing w:after="0"/>
        <w:ind w:left="0"/>
        <w:jc w:val="both"/>
      </w:pPr>
      <w:r>
        <w:rPr>
          <w:rFonts w:ascii="Times New Roman"/>
          <w:b w:val="false"/>
          <w:i w:val="false"/>
          <w:color w:val="000000"/>
          <w:sz w:val="28"/>
        </w:rPr>
        <w:t>
      Адрес электронной почты (респондента)</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Главный бухгалтер _______________________________________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 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12 тамыздағы</w:t>
            </w:r>
            <w:r>
              <w:br/>
            </w:r>
            <w:r>
              <w:rPr>
                <w:rFonts w:ascii="Times New Roman"/>
                <w:b w:val="false"/>
                <w:i w:val="false"/>
                <w:color w:val="000000"/>
                <w:sz w:val="20"/>
              </w:rPr>
              <w:t>№ 24 Бұйрыққа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xml:space="preserve">№ 16 бұйрығына </w:t>
            </w:r>
            <w:r>
              <w:br/>
            </w:r>
            <w:r>
              <w:rPr>
                <w:rFonts w:ascii="Times New Roman"/>
                <w:b w:val="false"/>
                <w:i w:val="false"/>
                <w:color w:val="000000"/>
                <w:sz w:val="20"/>
              </w:rPr>
              <w:t>20-қосымша</w:t>
            </w:r>
          </w:p>
        </w:tc>
      </w:tr>
    </w:tbl>
    <w:bookmarkStart w:name="z986" w:id="280"/>
    <w:p>
      <w:pPr>
        <w:spacing w:after="0"/>
        <w:ind w:left="0"/>
        <w:jc w:val="left"/>
      </w:pPr>
      <w:r>
        <w:rPr>
          <w:rFonts w:ascii="Times New Roman"/>
          <w:b/>
          <w:i w:val="false"/>
          <w:color w:val="000000"/>
        </w:rPr>
        <w:t xml:space="preserve"> "Объектілерді пайдалануға беру туралы есеп" (индексі 2-КС, кезеңділігі жылдық) жалпымемлекеттік статистикалық байқаудың статистикалық нысанын толтыру жөніндегі нұсқаулық</w:t>
      </w:r>
    </w:p>
    <w:bookmarkEnd w:id="280"/>
    <w:bookmarkStart w:name="z987" w:id="281"/>
    <w:p>
      <w:pPr>
        <w:spacing w:after="0"/>
        <w:ind w:left="0"/>
        <w:jc w:val="both"/>
      </w:pPr>
      <w:r>
        <w:rPr>
          <w:rFonts w:ascii="Times New Roman"/>
          <w:b w:val="false"/>
          <w:i w:val="false"/>
          <w:color w:val="000000"/>
          <w:sz w:val="28"/>
        </w:rPr>
        <w:t>
      1. Осы нұсқаулық "Объектілерді пайдалануға беру туралы есеп" (индекс 2-КС, кезеңділігі жылдық) жалпымемлекеттік статистикалық байқаудың статистикалық нысанын (бұдан әрі – статистикалық нысан) толтыру тәртібін нақтылайды.</w:t>
      </w:r>
    </w:p>
    <w:bookmarkEnd w:id="281"/>
    <w:bookmarkStart w:name="z988" w:id="282"/>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282"/>
    <w:bookmarkStart w:name="z989" w:id="283"/>
    <w:p>
      <w:pPr>
        <w:spacing w:after="0"/>
        <w:ind w:left="0"/>
        <w:jc w:val="both"/>
      </w:pPr>
      <w:r>
        <w:rPr>
          <w:rFonts w:ascii="Times New Roman"/>
          <w:b w:val="false"/>
          <w:i w:val="false"/>
          <w:color w:val="000000"/>
          <w:sz w:val="28"/>
        </w:rPr>
        <w:t>
      1) банктердің кредиттері – бұл қарыз алушының қаржы қаражатына қажеттілігін қанағаттандыру үшін банк беретін ақшалай қаражаттар;</w:t>
      </w:r>
    </w:p>
    <w:bookmarkEnd w:id="283"/>
    <w:bookmarkStart w:name="z990" w:id="284"/>
    <w:p>
      <w:pPr>
        <w:spacing w:after="0"/>
        <w:ind w:left="0"/>
        <w:jc w:val="both"/>
      </w:pPr>
      <w:r>
        <w:rPr>
          <w:rFonts w:ascii="Times New Roman"/>
          <w:b w:val="false"/>
          <w:i w:val="false"/>
          <w:color w:val="000000"/>
          <w:sz w:val="28"/>
        </w:rPr>
        <w:t>
      2) басқа да қарыз қаражаттары – шаруашылық жүргізетін субъектіге тиесілі емес, бірақ оның иелігінде уақытша болатын және оның өз қаражатымен бірдей пайдаланылатын ақша қаражаттары, оларға (банк кредиттерінен басқа) басқа заңды және жеке тұлғалардан қарыздар, отандық және шетелдік банктік емес мекемелер (микрокредиттік ұйымдар), резидент емес заңды және жеке тұлғалар беретін қарыздар, және гранттар;</w:t>
      </w:r>
    </w:p>
    <w:bookmarkEnd w:id="284"/>
    <w:bookmarkStart w:name="z991" w:id="285"/>
    <w:p>
      <w:pPr>
        <w:spacing w:after="0"/>
        <w:ind w:left="0"/>
        <w:jc w:val="both"/>
      </w:pPr>
      <w:r>
        <w:rPr>
          <w:rFonts w:ascii="Times New Roman"/>
          <w:b w:val="false"/>
          <w:i w:val="false"/>
          <w:color w:val="000000"/>
          <w:sz w:val="28"/>
        </w:rPr>
        <w:t>
      3) биомасса – органикалық, қазба емес биологиялық туынды материалдар;</w:t>
      </w:r>
    </w:p>
    <w:bookmarkEnd w:id="285"/>
    <w:bookmarkStart w:name="z992" w:id="286"/>
    <w:p>
      <w:pPr>
        <w:spacing w:after="0"/>
        <w:ind w:left="0"/>
        <w:jc w:val="both"/>
      </w:pPr>
      <w:r>
        <w:rPr>
          <w:rFonts w:ascii="Times New Roman"/>
          <w:b w:val="false"/>
          <w:i w:val="false"/>
          <w:color w:val="000000"/>
          <w:sz w:val="28"/>
        </w:rPr>
        <w:t>
      4) биогаз – биомассаны ашыту нәтижесінде алынатын метан, көміртегінің және (немесе) сутегінің монооксиді;</w:t>
      </w:r>
    </w:p>
    <w:bookmarkEnd w:id="286"/>
    <w:bookmarkStart w:name="z993" w:id="287"/>
    <w:p>
      <w:pPr>
        <w:spacing w:after="0"/>
        <w:ind w:left="0"/>
        <w:jc w:val="both"/>
      </w:pPr>
      <w:r>
        <w:rPr>
          <w:rFonts w:ascii="Times New Roman"/>
          <w:b w:val="false"/>
          <w:i w:val="false"/>
          <w:color w:val="000000"/>
          <w:sz w:val="28"/>
        </w:rPr>
        <w:t>
      5) геотермальдық энергия – жер қабатынан бөлінетін жылу, әдетте, қыздырылған су немесе бу түріндегі энергия;</w:t>
      </w:r>
    </w:p>
    <w:bookmarkEnd w:id="287"/>
    <w:bookmarkStart w:name="z994" w:id="288"/>
    <w:p>
      <w:pPr>
        <w:spacing w:after="0"/>
        <w:ind w:left="0"/>
        <w:jc w:val="both"/>
      </w:pPr>
      <w:r>
        <w:rPr>
          <w:rFonts w:ascii="Times New Roman"/>
          <w:b w:val="false"/>
          <w:i w:val="false"/>
          <w:color w:val="000000"/>
          <w:sz w:val="28"/>
        </w:rPr>
        <w:t>
      6) ғимараттың жалпы құрылыс көлемі - бұл плюс, минус 0,00 (жерүсті бөлігі) белгісінен жоғары және осы белгіден төмен (жерасты бөлігі) құрылыс көлемінің жиынтығы. Ғимараттың жерасты және жерүсті бөліктерінің құрылыс көлемі шектеуші беттер шегінде айқындалады;</w:t>
      </w:r>
    </w:p>
    <w:bookmarkEnd w:id="288"/>
    <w:bookmarkStart w:name="z995" w:id="289"/>
    <w:p>
      <w:pPr>
        <w:spacing w:after="0"/>
        <w:ind w:left="0"/>
        <w:jc w:val="both"/>
      </w:pPr>
      <w:r>
        <w:rPr>
          <w:rFonts w:ascii="Times New Roman"/>
          <w:b w:val="false"/>
          <w:i w:val="false"/>
          <w:color w:val="000000"/>
          <w:sz w:val="28"/>
        </w:rPr>
        <w:t>
      7) ғимараттардың, құрылыстардың, имараттардың энергия тиімділігі класы – ғимараттардың, құрылыстардың, имараттардың энергия тұтыну үнемділігінің пайдалану сатысындағы энергия тиімділігін сипаттайтын деңгейі;</w:t>
      </w:r>
    </w:p>
    <w:bookmarkEnd w:id="289"/>
    <w:bookmarkStart w:name="z996" w:id="290"/>
    <w:p>
      <w:pPr>
        <w:spacing w:after="0"/>
        <w:ind w:left="0"/>
        <w:jc w:val="both"/>
      </w:pPr>
      <w:r>
        <w:rPr>
          <w:rFonts w:ascii="Times New Roman"/>
          <w:b w:val="false"/>
          <w:i w:val="false"/>
          <w:color w:val="000000"/>
          <w:sz w:val="28"/>
        </w:rPr>
        <w:t>
      8) жапсаржай (қондырма) – өндірістік ғимараттар мен үй-жайлардан өртке қарсы кедергілермен бөлініп тұратын, әкімшілік және тұрмыстық үй-жайларды орналастыруға арналған ғимарат бөлігі;</w:t>
      </w:r>
    </w:p>
    <w:bookmarkEnd w:id="290"/>
    <w:bookmarkStart w:name="z997" w:id="291"/>
    <w:p>
      <w:pPr>
        <w:spacing w:after="0"/>
        <w:ind w:left="0"/>
        <w:jc w:val="both"/>
      </w:pPr>
      <w:r>
        <w:rPr>
          <w:rFonts w:ascii="Times New Roman"/>
          <w:b w:val="false"/>
          <w:i w:val="false"/>
          <w:color w:val="000000"/>
          <w:sz w:val="28"/>
        </w:rPr>
        <w:t>
      9) сатып алу құқығынсыз жалға берілетін тұрғынжай – Қазақстан Республикасының азаматтарына коммуналдық тұрғын үй қорынан сатып алу құқығынсыз ақылы пайдалануға берілетін тұрғынжай;</w:t>
      </w:r>
    </w:p>
    <w:bookmarkEnd w:id="291"/>
    <w:bookmarkStart w:name="z998" w:id="292"/>
    <w:p>
      <w:pPr>
        <w:spacing w:after="0"/>
        <w:ind w:left="0"/>
        <w:jc w:val="both"/>
      </w:pPr>
      <w:r>
        <w:rPr>
          <w:rFonts w:ascii="Times New Roman"/>
          <w:b w:val="false"/>
          <w:i w:val="false"/>
          <w:color w:val="000000"/>
          <w:sz w:val="28"/>
        </w:rPr>
        <w:t>
      10) жалға берілетін үй - жеке және (немесе) заңды тұлғаға меншік құқығымен тиесілі, жалдауға беруге арналған тұрғын үй (тұрғын ғимарат), тұрғын үй-жайлар (пәтерлер);</w:t>
      </w:r>
    </w:p>
    <w:bookmarkEnd w:id="292"/>
    <w:bookmarkStart w:name="z999" w:id="293"/>
    <w:p>
      <w:pPr>
        <w:spacing w:after="0"/>
        <w:ind w:left="0"/>
        <w:jc w:val="both"/>
      </w:pPr>
      <w:r>
        <w:rPr>
          <w:rFonts w:ascii="Times New Roman"/>
          <w:b w:val="false"/>
          <w:i w:val="false"/>
          <w:color w:val="000000"/>
          <w:sz w:val="28"/>
        </w:rPr>
        <w:t>
      11) жаңа құрылыс – пайдалануға берілгеннен кейін дербес баланста болатын, жаңадан құрылатын кәсіпорындардың, ғимараттар мен имараттардың, сондай-ақ филиалдар мен жекелеген өндірістердің негізгі, қосалқы және қызмет көрсету мақсатындағы объектілер кешенін салу;</w:t>
      </w:r>
    </w:p>
    <w:bookmarkEnd w:id="293"/>
    <w:bookmarkStart w:name="z1000" w:id="294"/>
    <w:p>
      <w:pPr>
        <w:spacing w:after="0"/>
        <w:ind w:left="0"/>
        <w:jc w:val="both"/>
      </w:pPr>
      <w:r>
        <w:rPr>
          <w:rFonts w:ascii="Times New Roman"/>
          <w:b w:val="false"/>
          <w:i w:val="false"/>
          <w:color w:val="000000"/>
          <w:sz w:val="28"/>
        </w:rPr>
        <w:t>
      12) жаңартылатын энергия көздерi – табиғи жаратылыс процестерi есебiнен үздiксiз жаңартылатын энергия көздерi, олар мынадай түрлерді қамтиды: күн сәулесi энергиясы, жел энергиясы, гидродинамикалық су энергиясы; геотермальдық энергия: топырақтың, жерасты суларының, өзендердiң, су айдындарының жылуы, сондай-ақ бастапқы энергия ресурстарының антропогендiк көздерi: биомасса, биогаз және электр және (немесе) жылу энергиясын өндiру үшiн пайдаланылатын органикалық қалдықтардан алынатын өзге де отын;</w:t>
      </w:r>
    </w:p>
    <w:bookmarkEnd w:id="294"/>
    <w:bookmarkStart w:name="z1001" w:id="295"/>
    <w:p>
      <w:pPr>
        <w:spacing w:after="0"/>
        <w:ind w:left="0"/>
        <w:jc w:val="both"/>
      </w:pPr>
      <w:r>
        <w:rPr>
          <w:rFonts w:ascii="Times New Roman"/>
          <w:b w:val="false"/>
          <w:i w:val="false"/>
          <w:color w:val="000000"/>
          <w:sz w:val="28"/>
        </w:rPr>
        <w:t>
      13) жел энергиясы – электр энергиясын өндіру үшін жел қозғалтқыштарында пайдаланылатын желдің кинетикалық энергиясы;</w:t>
      </w:r>
    </w:p>
    <w:bookmarkEnd w:id="295"/>
    <w:bookmarkStart w:name="z1002" w:id="296"/>
    <w:p>
      <w:pPr>
        <w:spacing w:after="0"/>
        <w:ind w:left="0"/>
        <w:jc w:val="both"/>
      </w:pPr>
      <w:r>
        <w:rPr>
          <w:rFonts w:ascii="Times New Roman"/>
          <w:b w:val="false"/>
          <w:i w:val="false"/>
          <w:color w:val="000000"/>
          <w:sz w:val="28"/>
        </w:rPr>
        <w:t>
      14) күн энергиясы – күн сәулесіне тікелей қойылатын арнайы жартылай өткізгіш күн пластиналы коллекторлардың көмегімен жылу және электр энергиясына түрлендірілген күн сәулесінің энергиясы;</w:t>
      </w:r>
    </w:p>
    <w:bookmarkEnd w:id="296"/>
    <w:bookmarkStart w:name="z1003" w:id="297"/>
    <w:p>
      <w:pPr>
        <w:spacing w:after="0"/>
        <w:ind w:left="0"/>
        <w:jc w:val="both"/>
      </w:pPr>
      <w:r>
        <w:rPr>
          <w:rFonts w:ascii="Times New Roman"/>
          <w:b w:val="false"/>
          <w:i w:val="false"/>
          <w:color w:val="000000"/>
          <w:sz w:val="28"/>
        </w:rPr>
        <w:t>
      15) жергілікті бюджет қаражаттары – бюджеттік бағдарламаларды іске асыруға жергілікті бюджеттен бөлінетін ақшалай қаражаттар;</w:t>
      </w:r>
    </w:p>
    <w:bookmarkEnd w:id="297"/>
    <w:bookmarkStart w:name="z1004" w:id="298"/>
    <w:p>
      <w:pPr>
        <w:spacing w:after="0"/>
        <w:ind w:left="0"/>
        <w:jc w:val="both"/>
      </w:pPr>
      <w:r>
        <w:rPr>
          <w:rFonts w:ascii="Times New Roman"/>
          <w:b w:val="false"/>
          <w:i w:val="false"/>
          <w:color w:val="000000"/>
          <w:sz w:val="28"/>
        </w:rPr>
        <w:t>
      16) имарат – табиғи немесе жасанды кеңістіктік шекаралары бар және өндірістік процестерді орындауға, материалдық құндылықтарды орналастыруға және сақтауға немесе адамдарды, жүктерді уақытша орналастыруға (жылжытуға), сондай-ақ жабдықтарды немесе коммуникацияларды орналастыруға (төсеуге, жүргізуге) арналған жасанды ауқымды, жазықтық немесе желілік объект (жерүсті, субеті және (немесе) жерасты, суасты);</w:t>
      </w:r>
    </w:p>
    <w:bookmarkEnd w:id="298"/>
    <w:bookmarkStart w:name="z1005" w:id="299"/>
    <w:p>
      <w:pPr>
        <w:spacing w:after="0"/>
        <w:ind w:left="0"/>
        <w:jc w:val="both"/>
      </w:pPr>
      <w:r>
        <w:rPr>
          <w:rFonts w:ascii="Times New Roman"/>
          <w:b w:val="false"/>
          <w:i w:val="false"/>
          <w:color w:val="000000"/>
          <w:sz w:val="28"/>
        </w:rPr>
        <w:t>
      17) қайта жаңғырту – ғимараттың, имараттың жұмыс істеуін жақсарту үшін қайта құру немесе жұмыс істеп тұрған кәсіпорындарда (станцияларда) өндіріс көлемін ұлғайтуды көздейтін іс-шаралар кешені;</w:t>
      </w:r>
    </w:p>
    <w:bookmarkEnd w:id="299"/>
    <w:bookmarkStart w:name="z1006" w:id="300"/>
    <w:p>
      <w:pPr>
        <w:spacing w:after="0"/>
        <w:ind w:left="0"/>
        <w:jc w:val="both"/>
      </w:pPr>
      <w:r>
        <w:rPr>
          <w:rFonts w:ascii="Times New Roman"/>
          <w:b w:val="false"/>
          <w:i w:val="false"/>
          <w:color w:val="000000"/>
          <w:sz w:val="28"/>
        </w:rPr>
        <w:t>
      18) кеңейту – жұмыс істеп тұрған кәсіпорындағы (имараттағы) қосымша өндірістер құрылысы, сондай-ақ қосымша немесе жаңа өндірістік қуаттар құру мақсатында жұмыс істеп тұрған аумақта немесе оған жанасатын алаңдарда жаңа құрылыс және қолданыстағы жекелеген цехтар мен негізгі, қосалқы және қызмет көрсету мақсатындағы объектілерді кеңейту;</w:t>
      </w:r>
    </w:p>
    <w:bookmarkEnd w:id="300"/>
    <w:bookmarkStart w:name="z1007" w:id="301"/>
    <w:p>
      <w:pPr>
        <w:spacing w:after="0"/>
        <w:ind w:left="0"/>
        <w:jc w:val="both"/>
      </w:pPr>
      <w:r>
        <w:rPr>
          <w:rFonts w:ascii="Times New Roman"/>
          <w:b w:val="false"/>
          <w:i w:val="false"/>
          <w:color w:val="000000"/>
          <w:sz w:val="28"/>
        </w:rPr>
        <w:t>
      19) коммерциялық тұрғын үйлер – коммерциялық (мемлекеттік емес) құрылыс салушылар әрі қарай ипотекалық кредит беру жүйесі бойынша сату үшін салған, оның ішінде банктерден ипотекалық кредиттер алған үлескерлер қаражатын тартумен тұрғын үй құрылысына үлестік қатысу туралы шарт бойынша салынған үйлер;</w:t>
      </w:r>
    </w:p>
    <w:bookmarkEnd w:id="301"/>
    <w:bookmarkStart w:name="z1008" w:id="302"/>
    <w:p>
      <w:pPr>
        <w:spacing w:after="0"/>
        <w:ind w:left="0"/>
        <w:jc w:val="both"/>
      </w:pPr>
      <w:r>
        <w:rPr>
          <w:rFonts w:ascii="Times New Roman"/>
          <w:b w:val="false"/>
          <w:i w:val="false"/>
          <w:color w:val="000000"/>
          <w:sz w:val="28"/>
        </w:rPr>
        <w:t>
      20) күн энергиясы – тікелей күн сәулесіне қаратып қойылатын арнайы жартылай өткізгіштік күн сәулесі пластиналық коллекторлардың көмегімен жылу және электр энергиясына түрленген күн сәулесі энергиясы;</w:t>
      </w:r>
    </w:p>
    <w:bookmarkEnd w:id="302"/>
    <w:bookmarkStart w:name="z1009" w:id="303"/>
    <w:p>
      <w:pPr>
        <w:spacing w:after="0"/>
        <w:ind w:left="0"/>
        <w:jc w:val="both"/>
      </w:pPr>
      <w:r>
        <w:rPr>
          <w:rFonts w:ascii="Times New Roman"/>
          <w:b w:val="false"/>
          <w:i w:val="false"/>
          <w:color w:val="000000"/>
          <w:sz w:val="28"/>
        </w:rPr>
        <w:t>
      21) құрылыстың нақты құны – құрылыс салушының тапсырыс беруші нақты төлеген сомаларында құрылыс және монтаж жұмыстарына, тапсырыс беруші сатып алған жабдықтың, құралдың, мүкәммалдың құнына, жобалау-іздестіру жұмыстары мен шығындарына күрделі шығындар; сондай-ақ құрылыс объектісінің мүкәммалдық құнына жатқызылатын залалдарға нақты жұмсалған сома;</w:t>
      </w:r>
    </w:p>
    <w:bookmarkEnd w:id="303"/>
    <w:bookmarkStart w:name="z1010" w:id="304"/>
    <w:p>
      <w:pPr>
        <w:spacing w:after="0"/>
        <w:ind w:left="0"/>
        <w:jc w:val="both"/>
      </w:pPr>
      <w:r>
        <w:rPr>
          <w:rFonts w:ascii="Times New Roman"/>
          <w:b w:val="false"/>
          <w:i w:val="false"/>
          <w:color w:val="000000"/>
          <w:sz w:val="28"/>
        </w:rPr>
        <w:t>
      22) құрылыс объектісі – құрылысына (қайта құрылуына, кеңейтілуіне) дербес объектілік смета құрастырылатын, оған тиесілі барлық жабдықтары, мүкәммалдары, құралдары, галереялары, эстакадалары, ішкі инженерлік желілері және коммуникациялары бар жеке үй немесе имарат;</w:t>
      </w:r>
    </w:p>
    <w:bookmarkEnd w:id="304"/>
    <w:bookmarkStart w:name="z1011" w:id="305"/>
    <w:p>
      <w:pPr>
        <w:spacing w:after="0"/>
        <w:ind w:left="0"/>
        <w:jc w:val="both"/>
      </w:pPr>
      <w:r>
        <w:rPr>
          <w:rFonts w:ascii="Times New Roman"/>
          <w:b w:val="false"/>
          <w:i w:val="false"/>
          <w:color w:val="000000"/>
          <w:sz w:val="28"/>
        </w:rPr>
        <w:t>
      23) меншікті қаражаттар – негізгі капиталды инвестициялауға бағытталған ұйымдардың жарғылық капиталына кәсіпорындардың, ұйымдардың, халықтың қаражаттары, оның ішінде құрылтайшылардың салымдары;</w:t>
      </w:r>
    </w:p>
    <w:bookmarkEnd w:id="305"/>
    <w:bookmarkStart w:name="z1012" w:id="306"/>
    <w:p>
      <w:pPr>
        <w:spacing w:after="0"/>
        <w:ind w:left="0"/>
        <w:jc w:val="both"/>
      </w:pPr>
      <w:r>
        <w:rPr>
          <w:rFonts w:ascii="Times New Roman"/>
          <w:b w:val="false"/>
          <w:i w:val="false"/>
          <w:color w:val="000000"/>
          <w:sz w:val="28"/>
        </w:rPr>
        <w:t>
      24) пәтерлердің жалпы алаңы – лоджияларды, балкондарды, дәліздер, террасаларды есепке алғанда пәтердің тұрғын және қосалқы үй-жайларының жиынтық алаңы;</w:t>
      </w:r>
    </w:p>
    <w:bookmarkEnd w:id="306"/>
    <w:bookmarkStart w:name="z1013" w:id="307"/>
    <w:p>
      <w:pPr>
        <w:spacing w:after="0"/>
        <w:ind w:left="0"/>
        <w:jc w:val="both"/>
      </w:pPr>
      <w:r>
        <w:rPr>
          <w:rFonts w:ascii="Times New Roman"/>
          <w:b w:val="false"/>
          <w:i w:val="false"/>
          <w:color w:val="000000"/>
          <w:sz w:val="28"/>
        </w:rPr>
        <w:t>
      25) резидент еместердің басқа да қарыз қаражаттары – резидент емес заңды тұлғалар және жеке тұлғалардың, шетелдік банктік емес мекемелердің қарыздары есебінен жүзеге асырылатын инвестициялар;</w:t>
      </w:r>
    </w:p>
    <w:bookmarkEnd w:id="307"/>
    <w:bookmarkStart w:name="z1014" w:id="308"/>
    <w:p>
      <w:pPr>
        <w:spacing w:after="0"/>
        <w:ind w:left="0"/>
        <w:jc w:val="both"/>
      </w:pPr>
      <w:r>
        <w:rPr>
          <w:rFonts w:ascii="Times New Roman"/>
          <w:b w:val="false"/>
          <w:i w:val="false"/>
          <w:color w:val="000000"/>
          <w:sz w:val="28"/>
        </w:rPr>
        <w:t>
      26) республикалық бюджет қаражаттары – бюджеттік бағдарламаларды іске асыру үшін республикалық бюджеттен бөлінетін ақшалай қаражаттар;</w:t>
      </w:r>
    </w:p>
    <w:bookmarkEnd w:id="308"/>
    <w:bookmarkStart w:name="z1015" w:id="309"/>
    <w:p>
      <w:pPr>
        <w:spacing w:after="0"/>
        <w:ind w:left="0"/>
        <w:jc w:val="both"/>
      </w:pPr>
      <w:r>
        <w:rPr>
          <w:rFonts w:ascii="Times New Roman"/>
          <w:b w:val="false"/>
          <w:i w:val="false"/>
          <w:color w:val="000000"/>
          <w:sz w:val="28"/>
        </w:rPr>
        <w:t xml:space="preserve">
      27) тапсырыс беруші (құрылыс салушы) - күрделі құрылыс жүргізуге мердігер ұйыммен шарт жасайтын және осы мақсатта өз қаражаты бар немесе күрделі құрылыс жасауға қаржы бөлінетін ұйым, кәсіпкерлік субъектілері немесе мекеме. </w:t>
      </w:r>
    </w:p>
    <w:bookmarkEnd w:id="309"/>
    <w:bookmarkStart w:name="z1016" w:id="310"/>
    <w:p>
      <w:pPr>
        <w:spacing w:after="0"/>
        <w:ind w:left="0"/>
        <w:jc w:val="both"/>
      </w:pPr>
      <w:r>
        <w:rPr>
          <w:rFonts w:ascii="Times New Roman"/>
          <w:b w:val="false"/>
          <w:i w:val="false"/>
          <w:color w:val="000000"/>
          <w:sz w:val="28"/>
        </w:rPr>
        <w:t>
      28) техникалық қайта жарақтандыруға өндірістің озық техника мен технологияны, механикаландыру мен автоматтандыруды енгізу, ескірген және физикалық тозған жабдықтарды жаңарту және жаңа, анағұрлым өнімдірек жабдықтармен ауыстыру негізінде жекелеген өндірістердің, цехтардың және учаскелердің техникалық-экономикалық деңгейін көтеру, сондай-ақ жалпы зауыттық шаруашылықты және қосалқы қызметті жетілдіру бойынша іс-шаралар кешені жатады;</w:t>
      </w:r>
    </w:p>
    <w:bookmarkEnd w:id="310"/>
    <w:bookmarkStart w:name="z1017" w:id="311"/>
    <w:p>
      <w:pPr>
        <w:spacing w:after="0"/>
        <w:ind w:left="0"/>
        <w:jc w:val="both"/>
      </w:pPr>
      <w:r>
        <w:rPr>
          <w:rFonts w:ascii="Times New Roman"/>
          <w:b w:val="false"/>
          <w:i w:val="false"/>
          <w:color w:val="000000"/>
          <w:sz w:val="28"/>
        </w:rPr>
        <w:t>
      29) тұрғын емес ғимараттар – адамдардың тұрақты тұруынан басқа, өзге мақсаттарда пайдаланылатын ғимарат (әкімшілік ғимараттар, банк ғимараттары, театрлар, спорттық кешендер, мейрамханалар, барлар, асханалар, ауруханалар, емханалар, санаторийлер, мектептер, балабақшалар, зауыт цехтары, наубайханалар, типографиялар, шаштараздар, шіркеулер, мешіттер, моншалар, автогараждар және басқалар);</w:t>
      </w:r>
    </w:p>
    <w:bookmarkEnd w:id="311"/>
    <w:bookmarkStart w:name="z1018" w:id="312"/>
    <w:p>
      <w:pPr>
        <w:spacing w:after="0"/>
        <w:ind w:left="0"/>
        <w:jc w:val="both"/>
      </w:pPr>
      <w:r>
        <w:rPr>
          <w:rFonts w:ascii="Times New Roman"/>
          <w:b w:val="false"/>
          <w:i w:val="false"/>
          <w:color w:val="000000"/>
          <w:sz w:val="28"/>
        </w:rPr>
        <w:t>
      30) тұрғын ғимарат – негізінен, тұрғын үй-жайлардан, сондай-ақ тұрғын емес үй-жайлардан және ортақ мүлік болып табылатын өзге де бөліктерден тұратын құрылыс;</w:t>
      </w:r>
    </w:p>
    <w:bookmarkEnd w:id="312"/>
    <w:bookmarkStart w:name="z1019" w:id="313"/>
    <w:p>
      <w:pPr>
        <w:spacing w:after="0"/>
        <w:ind w:left="0"/>
        <w:jc w:val="both"/>
      </w:pPr>
      <w:r>
        <w:rPr>
          <w:rFonts w:ascii="Times New Roman"/>
          <w:b w:val="false"/>
          <w:i w:val="false"/>
          <w:color w:val="000000"/>
          <w:sz w:val="28"/>
        </w:rPr>
        <w:t>
      31) тұрғын үй-жай – тұрғын үйдің тұрғын алаңын да, тұрғын емес алаңынан да тұратын үй-жай;</w:t>
      </w:r>
    </w:p>
    <w:bookmarkEnd w:id="313"/>
    <w:bookmarkStart w:name="z1020" w:id="314"/>
    <w:p>
      <w:pPr>
        <w:spacing w:after="0"/>
        <w:ind w:left="0"/>
        <w:jc w:val="both"/>
      </w:pPr>
      <w:r>
        <w:rPr>
          <w:rFonts w:ascii="Times New Roman"/>
          <w:b w:val="false"/>
          <w:i w:val="false"/>
          <w:color w:val="000000"/>
          <w:sz w:val="28"/>
        </w:rPr>
        <w:t>
      32) тұрғын емес үй-жай - тұрақты тұрудан өзге мақсаттарға арналған, оның ішінде қоғамдық мұқтаждықтар және/немесе шағын кәсіпкерлік үшін пайдаланылатын, тұрғын үйге іргелес (іргелес-жалғастыра) салынған жеке үй-жай;</w:t>
      </w:r>
    </w:p>
    <w:bookmarkEnd w:id="314"/>
    <w:bookmarkStart w:name="z1021" w:id="315"/>
    <w:p>
      <w:pPr>
        <w:spacing w:after="0"/>
        <w:ind w:left="0"/>
        <w:jc w:val="both"/>
      </w:pPr>
      <w:r>
        <w:rPr>
          <w:rFonts w:ascii="Times New Roman"/>
          <w:b w:val="false"/>
          <w:i w:val="false"/>
          <w:color w:val="000000"/>
          <w:sz w:val="28"/>
        </w:rPr>
        <w:t>
      33) тұрғын үйлердегі кіріктіре-жапсарластыра салынған үй-жайлар – өзге бағытта пайдаланылатын үй-жайлар (офистер, дүкендер, дәмханалар, шаштараздар);</w:t>
      </w:r>
    </w:p>
    <w:bookmarkEnd w:id="315"/>
    <w:bookmarkStart w:name="z1022" w:id="316"/>
    <w:p>
      <w:pPr>
        <w:spacing w:after="0"/>
        <w:ind w:left="0"/>
        <w:jc w:val="both"/>
      </w:pPr>
      <w:r>
        <w:rPr>
          <w:rFonts w:ascii="Times New Roman"/>
          <w:b w:val="false"/>
          <w:i w:val="false"/>
          <w:color w:val="000000"/>
          <w:sz w:val="28"/>
        </w:rPr>
        <w:t>
      34) тұрғын үйдің (тұрғын ғимарат) жалпы алаңы – барлық тұрғын үй-жайлардың пайдалы алаңдары мен барлық тұрғын емес үй-жайлардың алаңдарының, сондай-ақ ортақ мүлік болып табылатын тұрғын үй бөліктері алаңының жиынтығы;</w:t>
      </w:r>
    </w:p>
    <w:bookmarkEnd w:id="316"/>
    <w:bookmarkStart w:name="z1023" w:id="317"/>
    <w:p>
      <w:pPr>
        <w:spacing w:after="0"/>
        <w:ind w:left="0"/>
        <w:jc w:val="both"/>
      </w:pPr>
      <w:r>
        <w:rPr>
          <w:rFonts w:ascii="Times New Roman"/>
          <w:b w:val="false"/>
          <w:i w:val="false"/>
          <w:color w:val="000000"/>
          <w:sz w:val="28"/>
        </w:rPr>
        <w:t xml:space="preserve">
      35) шетелдік банктер – шет мемлекеттер заңнамасына сәйкес құрылған және тіркелген мемлекеттің заңнамасы негізінде Қазақстан Республикасының шегінен тыс банктік қызметті жүзеге асыратын банктер және өзге де қаржы институттары; </w:t>
      </w:r>
    </w:p>
    <w:bookmarkEnd w:id="317"/>
    <w:bookmarkStart w:name="z1024" w:id="318"/>
    <w:p>
      <w:pPr>
        <w:spacing w:after="0"/>
        <w:ind w:left="0"/>
        <w:jc w:val="both"/>
      </w:pPr>
      <w:r>
        <w:rPr>
          <w:rFonts w:ascii="Times New Roman"/>
          <w:b w:val="false"/>
          <w:i w:val="false"/>
          <w:color w:val="000000"/>
          <w:sz w:val="28"/>
        </w:rPr>
        <w:t>
      36) энергетикалық тиімділік (энергия тиімділігі) – энергетикалық ресурстарды пайдаланудан болған пайдалы әсердің осы әсерді алу мақсатында өндірілген энергетикалық ресурстардың шығындарына қатынасын көрсететін сипаттамалар.</w:t>
      </w:r>
    </w:p>
    <w:bookmarkEnd w:id="318"/>
    <w:bookmarkStart w:name="z1025" w:id="319"/>
    <w:p>
      <w:pPr>
        <w:spacing w:after="0"/>
        <w:ind w:left="0"/>
        <w:jc w:val="both"/>
      </w:pPr>
      <w:r>
        <w:rPr>
          <w:rFonts w:ascii="Times New Roman"/>
          <w:b w:val="false"/>
          <w:i w:val="false"/>
          <w:color w:val="000000"/>
          <w:sz w:val="28"/>
        </w:rPr>
        <w:t xml:space="preserve">
      3. Статистикалық байқауларда пайдалануға берілген объектілер туралы алғашқы статистикалық деректерді толтыруға объектіні пайдалануға беруді қабылдау және меншік иесінің өз бетінше салынған объектіні пайдалануға беру қабылдау актілері негіз болып табылады.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ресімделген актілердің көшірмелері статистикалық есептілік нысанымен бірге ұсынылады.</w:t>
      </w:r>
    </w:p>
    <w:bookmarkEnd w:id="319"/>
    <w:bookmarkStart w:name="z1026" w:id="320"/>
    <w:p>
      <w:pPr>
        <w:spacing w:after="0"/>
        <w:ind w:left="0"/>
        <w:jc w:val="both"/>
      </w:pPr>
      <w:r>
        <w:rPr>
          <w:rFonts w:ascii="Times New Roman"/>
          <w:b w:val="false"/>
          <w:i w:val="false"/>
          <w:color w:val="000000"/>
          <w:sz w:val="28"/>
        </w:rPr>
        <w:t>
      Статистикалық нысандарды меншік нысанына және объектілерді пайдалануға беруді жүзеге асыратын шаруашылық жүргізуші субъектілердің ұйымдық-құқықтық нысанына қарамастан экономикалық қызметтің барлық түрлерінің респонденттері (құрылыс салушы ұйымдар) тапсырады.</w:t>
      </w:r>
    </w:p>
    <w:bookmarkEnd w:id="320"/>
    <w:bookmarkStart w:name="z1027" w:id="321"/>
    <w:p>
      <w:pPr>
        <w:spacing w:after="0"/>
        <w:ind w:left="0"/>
        <w:jc w:val="both"/>
      </w:pPr>
      <w:r>
        <w:rPr>
          <w:rFonts w:ascii="Times New Roman"/>
          <w:b w:val="false"/>
          <w:i w:val="false"/>
          <w:color w:val="000000"/>
          <w:sz w:val="28"/>
        </w:rPr>
        <w:t>
      Егер заңды тұлға оған статистикалық нысандарды тапсыру бойынша өкілеттіктер берсе, статистикалық нысандарды құрылымдық және оқшауланған бөлімшелер өзінің орналасқан жері бойынша табыс етеді. Егер құрылымдық және оқшауланған бөлімшенің мұндай өкілеттіктері болмаса, статистикалық нысандарды заңды тұлға өзінің құрылымдық және оқшауланған бөлімшелері бөлінісінде олардың орналасқан жерін көрсете отырып ұсынады.</w:t>
      </w:r>
    </w:p>
    <w:bookmarkEnd w:id="321"/>
    <w:bookmarkStart w:name="z1028" w:id="322"/>
    <w:p>
      <w:pPr>
        <w:spacing w:after="0"/>
        <w:ind w:left="0"/>
        <w:jc w:val="both"/>
      </w:pPr>
      <w:r>
        <w:rPr>
          <w:rFonts w:ascii="Times New Roman"/>
          <w:b w:val="false"/>
          <w:i w:val="false"/>
          <w:color w:val="000000"/>
          <w:sz w:val="28"/>
        </w:rPr>
        <w:t>
      Екі және одан да көп облыстардың аумағында объектілерді пайдалануға беруді жүзеге асыратын заңды тұлғалар және олардың құрылымдық және оқшауланған бөлімшелері әрбір аумақ бойынша ақпаратты жеке бланкілерде көрсете отырып, статистикалық нысанды ұсынады, яғни алғашқы статистикалық деректер енгізілген объектінің орналасқан жері бойынша көрсетіледі.</w:t>
      </w:r>
    </w:p>
    <w:bookmarkEnd w:id="322"/>
    <w:bookmarkStart w:name="z1029" w:id="323"/>
    <w:p>
      <w:pPr>
        <w:spacing w:after="0"/>
        <w:ind w:left="0"/>
        <w:jc w:val="both"/>
      </w:pPr>
      <w:r>
        <w:rPr>
          <w:rFonts w:ascii="Times New Roman"/>
          <w:b w:val="false"/>
          <w:i w:val="false"/>
          <w:color w:val="000000"/>
          <w:sz w:val="28"/>
        </w:rPr>
        <w:t>
      Тұрғын ғимараттарға жеке және көп пәтерлі тұрғын үйлер, мамандандырылған үйлер немесе әлеуметтік топтарға арналған (тұрғын ғимараттар, жатақханалар, жетім балалар мен ата-анасының қамқорлығынсыз қалған балаларға арналған мектеп-интернаттар, балалар үйлері, стационар жағдайында қарттар, мүгедектігі бар адамдарға, мүгедектігі бар балаларға арналған медициналық-әлеуметтік мекемелер (ұйымдар), белгілі бір тұрғылықты мекенжайы жоқ адамдарды бейімдеу орталықтары), сондай-ақ адамдардың тұрақты тұруына жарамды басқа да ғимараттар мен құрылыстар жатады.</w:t>
      </w:r>
    </w:p>
    <w:bookmarkEnd w:id="323"/>
    <w:bookmarkStart w:name="z1030" w:id="324"/>
    <w:p>
      <w:pPr>
        <w:spacing w:after="0"/>
        <w:ind w:left="0"/>
        <w:jc w:val="both"/>
      </w:pPr>
      <w:r>
        <w:rPr>
          <w:rFonts w:ascii="Times New Roman"/>
          <w:b w:val="false"/>
          <w:i w:val="false"/>
          <w:color w:val="000000"/>
          <w:sz w:val="28"/>
        </w:rPr>
        <w:t>
      Статистикалық нысанды тапсыру кезінде әрбір объектіге жеке бланк толтырылады.</w:t>
      </w:r>
    </w:p>
    <w:bookmarkEnd w:id="324"/>
    <w:bookmarkStart w:name="z1031" w:id="325"/>
    <w:p>
      <w:pPr>
        <w:spacing w:after="0"/>
        <w:ind w:left="0"/>
        <w:jc w:val="both"/>
      </w:pPr>
      <w:r>
        <w:rPr>
          <w:rFonts w:ascii="Times New Roman"/>
          <w:b w:val="false"/>
          <w:i w:val="false"/>
          <w:color w:val="000000"/>
          <w:sz w:val="28"/>
        </w:rPr>
        <w:t>
      1.7-жолда учаскенің кадастрлық нөмірі көрсетіледі. Бір учаскеде бірнеше объект пайдалануға берілген жағдайда кадастрлық нөмір әрбір объект бойынша қайталанады.</w:t>
      </w:r>
    </w:p>
    <w:bookmarkEnd w:id="325"/>
    <w:bookmarkStart w:name="z1032" w:id="326"/>
    <w:p>
      <w:pPr>
        <w:spacing w:after="0"/>
        <w:ind w:left="0"/>
        <w:jc w:val="both"/>
      </w:pPr>
      <w:r>
        <w:rPr>
          <w:rFonts w:ascii="Times New Roman"/>
          <w:b w:val="false"/>
          <w:i w:val="false"/>
          <w:color w:val="000000"/>
          <w:sz w:val="28"/>
        </w:rPr>
        <w:t xml:space="preserve">
      4. Пайдалануға берілген тұрақты тұруға арналған бақшалық үйлер (саяжай құрылыстары) өзгерту тәртібі Қазақстан Республикасы Жер </w:t>
      </w:r>
      <w:r>
        <w:rPr>
          <w:rFonts w:ascii="Times New Roman"/>
          <w:b w:val="false"/>
          <w:i w:val="false"/>
          <w:color w:val="000000"/>
          <w:sz w:val="28"/>
        </w:rPr>
        <w:t>кодексімен</w:t>
      </w:r>
      <w:r>
        <w:rPr>
          <w:rFonts w:ascii="Times New Roman"/>
          <w:b w:val="false"/>
          <w:i w:val="false"/>
          <w:color w:val="000000"/>
          <w:sz w:val="28"/>
        </w:rPr>
        <w:t xml:space="preserve"> регламенттелген жер учаскесінің нысаналы мақсаты өзгерген жағдайда және оларды жеке тұрғын үйлер ретінде жылжымайтын мүлікке қайта ресімдеу туралы тиісті құжаттары болған кезде тұрғын үй ғимараттары ретінде есепке алынады.</w:t>
      </w:r>
    </w:p>
    <w:bookmarkEnd w:id="326"/>
    <w:bookmarkStart w:name="z1033" w:id="327"/>
    <w:p>
      <w:pPr>
        <w:spacing w:after="0"/>
        <w:ind w:left="0"/>
        <w:jc w:val="both"/>
      </w:pPr>
      <w:r>
        <w:rPr>
          <w:rFonts w:ascii="Times New Roman"/>
          <w:b w:val="false"/>
          <w:i w:val="false"/>
          <w:color w:val="000000"/>
          <w:sz w:val="28"/>
        </w:rPr>
        <w:t>
      Тұрғын үйлер тұрғын емес мақсаттағы кіріктіре-жапсарластыра салынған үй-жайларымен пайдалануға берілген жағдайда, ғимараттың тұрғын үй бөлігіне жеке бланк, яғни кіріктіре-жапсарластыра салынған үй-жайларды қоспай және мақсатына қарай әрбір кіріктіре-жапсарластыра салынған үй-жайға жеке бланкілер толтырылады.</w:t>
      </w:r>
    </w:p>
    <w:bookmarkEnd w:id="327"/>
    <w:bookmarkStart w:name="z1034" w:id="328"/>
    <w:p>
      <w:pPr>
        <w:spacing w:after="0"/>
        <w:ind w:left="0"/>
        <w:jc w:val="both"/>
      </w:pPr>
      <w:r>
        <w:rPr>
          <w:rFonts w:ascii="Times New Roman"/>
          <w:b w:val="false"/>
          <w:i w:val="false"/>
          <w:color w:val="000000"/>
          <w:sz w:val="28"/>
        </w:rPr>
        <w:t>
      Тұрғын емес ғимаратты басқа мақсаттағы ғимараттан реконструкциялау немесе қайта жабдықтағаннан кейін пайдалануға беру кезінде, 4-13-бөлімдердің алғашқы статистикалық деректері толтырылмайды.</w:t>
      </w:r>
    </w:p>
    <w:bookmarkEnd w:id="328"/>
    <w:bookmarkStart w:name="z1035" w:id="329"/>
    <w:p>
      <w:pPr>
        <w:spacing w:after="0"/>
        <w:ind w:left="0"/>
        <w:jc w:val="both"/>
      </w:pPr>
      <w:r>
        <w:rPr>
          <w:rFonts w:ascii="Times New Roman"/>
          <w:b w:val="false"/>
          <w:i w:val="false"/>
          <w:color w:val="000000"/>
          <w:sz w:val="28"/>
        </w:rPr>
        <w:t>
      Тұрғын ғимаратты басқа мақсаттағы ғимараттан реконструкциялау немесе қайта жабдықтағаннан кейін пайдалануға беру кезінде ғимараттар саны, жалпы құрылыс көлемі, ғимараттардың қабаттылығы, абаттандыру дәрежесі және үй қабырғаларының материалдарынан басқа барлық көрсеткіштер толтырылады.</w:t>
      </w:r>
    </w:p>
    <w:bookmarkEnd w:id="329"/>
    <w:bookmarkStart w:name="z1036" w:id="330"/>
    <w:p>
      <w:pPr>
        <w:spacing w:after="0"/>
        <w:ind w:left="0"/>
        <w:jc w:val="both"/>
      </w:pPr>
      <w:r>
        <w:rPr>
          <w:rFonts w:ascii="Times New Roman"/>
          <w:b w:val="false"/>
          <w:i w:val="false"/>
          <w:color w:val="000000"/>
          <w:sz w:val="28"/>
        </w:rPr>
        <w:t>
      Қираған ғимараттар, құрылыстар, өндірістік қуаттар мен өндірістік емес мақсаттағы объектілер қалпына келтірілгеннен кейін объектілер мен қуаттар тиісті мемлекеттік органдардың құжаттары негізінде пайдалануға қабылданады.</w:t>
      </w:r>
    </w:p>
    <w:bookmarkEnd w:id="330"/>
    <w:bookmarkStart w:name="z1037" w:id="331"/>
    <w:p>
      <w:pPr>
        <w:spacing w:after="0"/>
        <w:ind w:left="0"/>
        <w:jc w:val="both"/>
      </w:pPr>
      <w:r>
        <w:rPr>
          <w:rFonts w:ascii="Times New Roman"/>
          <w:b w:val="false"/>
          <w:i w:val="false"/>
          <w:color w:val="000000"/>
          <w:sz w:val="28"/>
        </w:rPr>
        <w:t>
      Объектілерді пайдалануға секциялап берген жағдайда ғимараттардың саны объект құрылысы толық аяқталып, пайдалануға тұтас берілгеннен соң ғана қойылады.</w:t>
      </w:r>
    </w:p>
    <w:bookmarkEnd w:id="331"/>
    <w:bookmarkStart w:name="z1038" w:id="332"/>
    <w:p>
      <w:pPr>
        <w:spacing w:after="0"/>
        <w:ind w:left="0"/>
        <w:jc w:val="both"/>
      </w:pPr>
      <w:r>
        <w:rPr>
          <w:rFonts w:ascii="Times New Roman"/>
          <w:b w:val="false"/>
          <w:i w:val="false"/>
          <w:color w:val="000000"/>
          <w:sz w:val="28"/>
        </w:rPr>
        <w:t>
      Жаңа тұрғын үйдегі жапсарлас салынған үй-жай, жапсарлас-кіріктірме жайлар пайдалануға берілген жағдайда жаңа ғимараттардың саны туралы алғашқы статистикалық деректер толтырылмайды. Тұрғын үйлерге жапсаржай (қондырма) пайдалануға берілген жағдайда 11-бөлімнің 2,3-бағандарын толтыру қажет.</w:t>
      </w:r>
    </w:p>
    <w:bookmarkEnd w:id="332"/>
    <w:bookmarkStart w:name="z1039" w:id="333"/>
    <w:p>
      <w:pPr>
        <w:spacing w:after="0"/>
        <w:ind w:left="0"/>
        <w:jc w:val="both"/>
      </w:pPr>
      <w:r>
        <w:rPr>
          <w:rFonts w:ascii="Times New Roman"/>
          <w:b w:val="false"/>
          <w:i w:val="false"/>
          <w:color w:val="000000"/>
          <w:sz w:val="28"/>
        </w:rPr>
        <w:t>
      Егер ғимараттар бір-біріне жанасып тұрса және ортақ қабырғасы болса, бірақ олардың әрқайсысы жеке конструктивті тұтас болса, онда олар жеке ғимараттар болып саналады және тиісінше есепке алынады.</w:t>
      </w:r>
    </w:p>
    <w:bookmarkEnd w:id="333"/>
    <w:bookmarkStart w:name="z1040" w:id="334"/>
    <w:p>
      <w:pPr>
        <w:spacing w:after="0"/>
        <w:ind w:left="0"/>
        <w:jc w:val="both"/>
      </w:pPr>
      <w:r>
        <w:rPr>
          <w:rFonts w:ascii="Times New Roman"/>
          <w:b w:val="false"/>
          <w:i w:val="false"/>
          <w:color w:val="000000"/>
          <w:sz w:val="28"/>
        </w:rPr>
        <w:t>
      12-бөлім жаңартылатын энергия көздерін пайдаланатын объектілер пайдалануға берілген жағдайда толтырылады. Тек қана жаңартылатын энергия көздерін пайдаланатын объектілер пайдалануға берілген жағдайда "Негізгі түрі" бағаны толтырылады. Жаңартылатын энергия көздерін ішінара пайдаланатын объектілер пайдалануға берілген жағдайда (негізгі жылу және электрмен қамтамасыз етуден басқа) "Қосалқы түрі" бағаны толтырылады.</w:t>
      </w:r>
    </w:p>
    <w:bookmarkEnd w:id="334"/>
    <w:bookmarkStart w:name="z1041" w:id="335"/>
    <w:p>
      <w:pPr>
        <w:spacing w:after="0"/>
        <w:ind w:left="0"/>
        <w:jc w:val="both"/>
      </w:pPr>
      <w:r>
        <w:rPr>
          <w:rFonts w:ascii="Times New Roman"/>
          <w:b w:val="false"/>
          <w:i w:val="false"/>
          <w:color w:val="000000"/>
          <w:sz w:val="28"/>
        </w:rPr>
        <w:t>
      13-бөлімде Энергия тиімділігі сыныбы 2.04-07-2022 "Ғимараттардың жылу қорғанышы" Қазақстан Республикасының Құрылыс нормаларына сәйкес көрсетіледі.</w:t>
      </w:r>
    </w:p>
    <w:bookmarkEnd w:id="335"/>
    <w:bookmarkStart w:name="z1042" w:id="336"/>
    <w:p>
      <w:pPr>
        <w:spacing w:after="0"/>
        <w:ind w:left="0"/>
        <w:jc w:val="both"/>
      </w:pPr>
      <w:r>
        <w:rPr>
          <w:rFonts w:ascii="Times New Roman"/>
          <w:b w:val="false"/>
          <w:i w:val="false"/>
          <w:color w:val="000000"/>
          <w:sz w:val="28"/>
        </w:rPr>
        <w:t>
      5.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(https://cabinet.stat.gov.kz/) орналастырылған "Деректерді он-лайн режимде жинау" ақпараттық жүйесі арқылы жүзеге асырылады.</w:t>
      </w:r>
    </w:p>
    <w:bookmarkEnd w:id="336"/>
    <w:bookmarkStart w:name="z1043" w:id="337"/>
    <w:p>
      <w:pPr>
        <w:spacing w:after="0"/>
        <w:ind w:left="0"/>
        <w:jc w:val="both"/>
      </w:pPr>
      <w:r>
        <w:rPr>
          <w:rFonts w:ascii="Times New Roman"/>
          <w:b w:val="false"/>
          <w:i w:val="false"/>
          <w:color w:val="000000"/>
          <w:sz w:val="28"/>
        </w:rPr>
        <w:t>
      6. Арифметикалық-логикалық бақылау</w:t>
      </w:r>
    </w:p>
    <w:bookmarkEnd w:id="337"/>
    <w:bookmarkStart w:name="z1044" w:id="338"/>
    <w:p>
      <w:pPr>
        <w:spacing w:after="0"/>
        <w:ind w:left="0"/>
        <w:jc w:val="both"/>
      </w:pPr>
      <w:r>
        <w:rPr>
          <w:rFonts w:ascii="Times New Roman"/>
          <w:b w:val="false"/>
          <w:i w:val="false"/>
          <w:color w:val="000000"/>
          <w:sz w:val="28"/>
        </w:rPr>
        <w:t>
      2.1–2.5, 3.1–3.4, 6.1–6.6, 8.1–8.7, 10.1.1–10.1.12, 10.2.1–10.2.4, 12-12.3-жолдарда бір ғана ұяшық толтырылады. Бұл ретте, егер 2.4.1-жол толтырылған болса, онда 2.4-жолды толтыру керек және егер 2.5.1-жол толтырылған болса, онда 2.5-жолды толтыру керек.</w:t>
      </w:r>
    </w:p>
    <w:bookmarkEnd w:id="338"/>
    <w:bookmarkStart w:name="z1045" w:id="339"/>
    <w:p>
      <w:pPr>
        <w:spacing w:after="0"/>
        <w:ind w:left="0"/>
        <w:jc w:val="both"/>
      </w:pPr>
      <w:r>
        <w:rPr>
          <w:rFonts w:ascii="Times New Roman"/>
          <w:b w:val="false"/>
          <w:i w:val="false"/>
          <w:color w:val="000000"/>
          <w:sz w:val="28"/>
        </w:rPr>
        <w:t>
      Егер 3.2-жол толтырылған болса, онда 3.2.1 (3.2.1.1 немесе 3.2.1.2) тармақтарының бірі толтырылады.</w:t>
      </w:r>
    </w:p>
    <w:bookmarkEnd w:id="339"/>
    <w:bookmarkStart w:name="z1046" w:id="340"/>
    <w:p>
      <w:pPr>
        <w:spacing w:after="0"/>
        <w:ind w:left="0"/>
        <w:jc w:val="both"/>
      </w:pPr>
      <w:r>
        <w:rPr>
          <w:rFonts w:ascii="Times New Roman"/>
          <w:b w:val="false"/>
          <w:i w:val="false"/>
          <w:color w:val="000000"/>
          <w:sz w:val="28"/>
        </w:rPr>
        <w:t>
      9.3 және 9.4, 9.5 және 9.6, 9.8 және 9.9-жолдары бойынша екі ұяшықтан біреуі ғана толтырылады.</w:t>
      </w:r>
    </w:p>
    <w:bookmarkEnd w:id="340"/>
    <w:bookmarkStart w:name="z1047" w:id="341"/>
    <w:p>
      <w:pPr>
        <w:spacing w:after="0"/>
        <w:ind w:left="0"/>
        <w:jc w:val="both"/>
      </w:pPr>
      <w:r>
        <w:rPr>
          <w:rFonts w:ascii="Times New Roman"/>
          <w:b w:val="false"/>
          <w:i w:val="false"/>
          <w:color w:val="000000"/>
          <w:sz w:val="28"/>
        </w:rPr>
        <w:t>
      Егер 4-жол толтырылса, онда 5.1 және 5.3-жолдар толтырылуы керек.</w:t>
      </w:r>
    </w:p>
    <w:bookmarkEnd w:id="341"/>
    <w:bookmarkStart w:name="z1048" w:id="342"/>
    <w:p>
      <w:pPr>
        <w:spacing w:after="0"/>
        <w:ind w:left="0"/>
        <w:jc w:val="both"/>
      </w:pPr>
      <w:r>
        <w:rPr>
          <w:rFonts w:ascii="Times New Roman"/>
          <w:b w:val="false"/>
          <w:i w:val="false"/>
          <w:color w:val="000000"/>
          <w:sz w:val="28"/>
        </w:rPr>
        <w:t>
      11.1.1-11.1.8-жолдарында барлық үш баған толтырылады.</w:t>
      </w:r>
    </w:p>
    <w:bookmarkEnd w:id="342"/>
    <w:bookmarkStart w:name="z1049" w:id="343"/>
    <w:p>
      <w:pPr>
        <w:spacing w:after="0"/>
        <w:ind w:left="0"/>
        <w:jc w:val="both"/>
      </w:pPr>
      <w:r>
        <w:rPr>
          <w:rFonts w:ascii="Times New Roman"/>
          <w:b w:val="false"/>
          <w:i w:val="false"/>
          <w:color w:val="000000"/>
          <w:sz w:val="28"/>
        </w:rPr>
        <w:t>
      7-жол жатақханалар, жетім балалар мен ата-анасының қамқорлығынсыз қалған балаларға арналған мектеп-интернаттар, балалар үйлері, стационар жағдайында қарттар, мүгедектігі бар адамдарға, мүгедектігі бар балаларға арналған медициналық-әлеуметтік мекемелер (ұйымдар), тұрақты мекенжайы жоқ адамдарды бейімдеу орталықтары және өзге де тұрғын ғимараттар (тұрғын үйлерден басқа) үшін толтырылады.</w:t>
      </w:r>
    </w:p>
    <w:bookmarkEnd w:id="343"/>
    <w:bookmarkStart w:name="z1050" w:id="344"/>
    <w:p>
      <w:pPr>
        <w:spacing w:after="0"/>
        <w:ind w:left="0"/>
        <w:jc w:val="both"/>
      </w:pPr>
      <w:r>
        <w:rPr>
          <w:rFonts w:ascii="Times New Roman"/>
          <w:b w:val="false"/>
          <w:i w:val="false"/>
          <w:color w:val="000000"/>
          <w:sz w:val="28"/>
        </w:rPr>
        <w:t>
      14-жол тұрғын үйлерден басқа барлық объектілер үшін толтырылады.</w:t>
      </w:r>
    </w:p>
    <w:bookmarkEnd w:id="3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