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5bd1" w14:textId="7cf5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"Цифрлық денсаулық сақтау саласындағы анықтамалықтарды бекіту туралы" Қазақстан Республикасы Денсаулық сақтау министрінің міндетін атқарушының 2021 жылғы 4 ақпандағы № ҚР-ДСМ-14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2024 жылғы 13 тамыздағы № 61 бұйрығы. Қазақстан Республикасының Әділет министрлігінде 2024 жылғы 15 тамызда № 34931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"Цифрлық денсаулық сақтау саласындағы анықтамалықтарды бекіту туралы" Қазақстан Республикасы Денсаулық сақтау министрінің міндетін атқарушының 2021 жылғы 4 ақпандағы № ҚР-ДСМ-14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22166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"Цифрлық денсаулық сақтау саласындағы сыныптауларды, анықтамалықтар мен номенклатураны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Осы бұйрыққа қосымшаға сәйкес цифрлық денсаулық сақтау саласындағы сыныптаулар, анықтамалықтар мен номенклатура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Облыстардың, республикалық маңызы бар қалалардың және астананың денсаулық сақтауды мемлекеттік басқарудың жергілікті органдарының басшылары, республикалық маңызы бар денсаулық сақтау ұйымдарының басшылары цифрлық денсаулық сақтау саласындағы сыныптауларды, анықтамалықтар мен номенклатураны енгізуді және пайдалануды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қосымшамен бекітілген цифрлық денсаулық сақтау саласындағы </w:t>
      </w:r>
      <w:r>
        <w:rPr>
          <w:rFonts w:ascii="Times New Roman"/>
          <w:b w:val="false"/>
          <w:i w:val="false"/>
          <w:color w:val="000000"/>
          <w:sz w:val="28"/>
        </w:rPr>
        <w:t>анықтамалықтар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0" w:id="4"/>
    <w:p>
      <w:pPr>
        <w:spacing w:after="0"/>
        <w:ind w:left="0"/>
        <w:jc w:val="both"/>
      </w:pPr>
      <w:r>
        <w:rPr>
          <w:rFonts w:ascii="Times New Roman"/>
          <w:b w:val="false"/>
          <w:i w:val="false"/>
          <w:color w:val="000000"/>
          <w:sz w:val="28"/>
        </w:rPr>
        <w:t>
      2. Қазақстан Республикасы Денсаулық сақтау министрлігінің Электрондық денсаулық сақтауды дамыту департаменті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ресми жариялағаннан кейін оны Қазақстан Республикасы Денсаулық сақтау министрлігінің интернет-ресурсында орналастыруды;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4"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15"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Еңбек және халықты </w:t>
      </w:r>
    </w:p>
    <w:p>
      <w:pPr>
        <w:spacing w:after="0"/>
        <w:ind w:left="0"/>
        <w:jc w:val="both"/>
      </w:pPr>
      <w:r>
        <w:rPr>
          <w:rFonts w:ascii="Times New Roman"/>
          <w:b w:val="false"/>
          <w:i w:val="false"/>
          <w:color w:val="000000"/>
          <w:sz w:val="28"/>
        </w:rPr>
        <w:t>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2024 жылғы 13 тамыздағы</w:t>
            </w:r>
            <w:r>
              <w:br/>
            </w:r>
            <w:r>
              <w:rPr>
                <w:rFonts w:ascii="Times New Roman"/>
                <w:b w:val="false"/>
                <w:i w:val="false"/>
                <w:color w:val="000000"/>
                <w:sz w:val="20"/>
              </w:rPr>
              <w:t>№ 61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2021 жылғы 4 ақпандағы</w:t>
            </w:r>
            <w:r>
              <w:br/>
            </w:r>
            <w:r>
              <w:rPr>
                <w:rFonts w:ascii="Times New Roman"/>
                <w:b w:val="false"/>
                <w:i w:val="false"/>
                <w:color w:val="000000"/>
                <w:sz w:val="20"/>
              </w:rPr>
              <w:t>№ ҚР-ДСМ-14 бұйрығына</w:t>
            </w:r>
            <w:r>
              <w:br/>
            </w:r>
            <w:r>
              <w:rPr>
                <w:rFonts w:ascii="Times New Roman"/>
                <w:b w:val="false"/>
                <w:i w:val="false"/>
                <w:color w:val="000000"/>
                <w:sz w:val="20"/>
              </w:rPr>
              <w:t>қосымша</w:t>
            </w:r>
          </w:p>
        </w:tc>
      </w:tr>
    </w:tbl>
    <w:bookmarkStart w:name="z18" w:id="9"/>
    <w:p>
      <w:pPr>
        <w:spacing w:after="0"/>
        <w:ind w:left="0"/>
        <w:jc w:val="left"/>
      </w:pPr>
      <w:r>
        <w:rPr>
          <w:rFonts w:ascii="Times New Roman"/>
          <w:b/>
          <w:i w:val="false"/>
          <w:color w:val="000000"/>
        </w:rPr>
        <w:t xml:space="preserve"> Цифрлық денсаулық сақтау саласындағы сыныптаулар, анықтамалықтар мен номенклатура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Анықтамалықтардың, сыныптаудың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тілі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 тұрғыны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ұйымының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жұмыспен қамтылуы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қондырғылардың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төлеушінің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күтім жасайтын адаммен емдеуге жатқызылды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 төлем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сараптамамен куәландыру кезінде адамның тұрғылықты жері/болатын жері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жүргізілмегендігінің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сараптамаға жіберу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медициналық куәлігінің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нысаналы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қоюдың негізі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Қарап-тексеруге жататын балалар контингенті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Диспансерлiк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диагнозы бар пациенттерді диспансерлік байқау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күдікті және расталған диагнозы бар пациенттерді динамикалық байқау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әйелдердің динамикалық байқау тобы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қаупі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жағдайының ауырлығы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диагностиканың қателіктері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сәйкес келмеу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байқауды тоқтатудың себептері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көңіл-күйі мен эмоциялар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ойлау, есте сақтау, сөйлеу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соматовегетативті бұзылулар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жай-күйдің қосымша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бойынша есту мүкістігінің жоғалуының клиникалық жіктелуі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өткізгіштік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жүйенің орналасуы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мүкістігінің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скринингтің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жаңа туған нәрестенің тыныс алу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қысыммен өкпені жасанды желдету режимі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патологияның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центильді коридоры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массасының центильді коридоры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алғашқы көмек ұйымында баланы қарап-тексеру кезіндегі дабыл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психикалық дамуды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Пубертограмма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 офтальмологиялық скринингке көрсетілімдер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орналастырылған орта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анықталған жағдайдың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 немесе жағымсыз құбылыс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кеуде қуысының көлемін өлшеу (3 жасқа дейінгі балалар)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нерв-психикалық даму шкаласы бойынша психофизикалық дамуды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Әйелдің қайтыс болу жағдайлары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қадағалап-жүргізу шарттары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констатациясының негізі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Ричмондтың қозу-седация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(емдеуге жатқызу, операциялар, зерттеуге тапсырыс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 (емдеуге жатқызу, зерттеп-қарау, қан құю)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тасымалдау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бұзылуларының қауіп факторлары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Рэнкин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ұйымына жүгіну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дәрігерге дейінгі медициналық-санитариялық алғашқы көмек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қызметтің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1. 2. 398. 7.1. 4. 2. 3.1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анықтау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қызметке арналған контингент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контингент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пациенттің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диспансерлік есептен алыну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бактерия бөліп тұратын фтизиатриялық пациентті есептен алу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емдеу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пациенттің сауықтырылуы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қауіп факторлары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локализациялау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препараттарға дәрілік көнбеушіліктің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көнбеушілікті диагностикалау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сезімталдық тестінің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зерттеудің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тобынан шығару себебі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көмек бойынша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беру мақсаты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есептен шығару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жою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факторы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тактикасы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 жеке таңдауға арналған көрсетілімдер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жылдамдығы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анамнез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алдындағы акушерлік анамнез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иммундық антиэритроциттік антиденелердің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қолдануға арналған көрсетілімдер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жетіспеушілігінің/қан ұю факторларының клиникалық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 мәртебесі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құюдың жағымсыз салдары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арналған зертханалық сынақ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зертханалық сынаманың нәтижесі және интерпретациясы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Трансфузияның қолайсыз салдарын емдеудегі іс-шаралар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орталар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қан мен оның компоненттері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жетіспеушілігінің/қан ұю факторларының зертханалық растау көрсетілімдер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және босану бойынша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қалпы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позициясы мен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Шарананың алда жатқан бөлігі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туу өлшемшарты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Апгар шкаласы бойынша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дүниеге келді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 туралы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қабылдады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-акушерге (акушерге) алғаш барғандағы жүктілік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сулардың сипаты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Контрацепцияның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қызметінің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зерттеп-қаралатындар контингенті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 (аллергендер)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тұрмыстық аллергендер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түрі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қолданылатын аурулардың тізімі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 қызметінің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Диализатордың өткізу қабілеті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Ультрафильтрация бейіні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қол жеткізу (гемодиализ)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алмастыратын терапия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алмастыратын ерітінді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 бағдарламасы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Емшарадағы антикоагуляция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терапиясының емшаралары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техникалық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клиникалық асқынулары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тепе-теңдік сынағы, ерітінді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көмек көрсету кезінде қолданылатын анықтамалықтар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режим, химиотерапия және басқалар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нұсқаулар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және санитариялық авиация қызметінің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сызықтарының бағыты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жарақатының бағыты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немесе жабын қыртысының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жұмсақ тіндер күйінің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Қанталаудың 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мен жиектерді жақындату кезінде жараның пішіні мен өлшемдері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шеттерінің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қабырғаларының көлбеу рельефі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түбінің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аймағындағы шаштың зақымдану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жазықтығындағы микрорельефтің ерекшеліктері, кесілген, арамен кескендегі шеміршек, сүйектер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бригадасын шақыру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бригадасын шақыру санаты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Кеңістіктегі бағдар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қозғалғыштығы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Перкуторлы дыбыс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Аускультативті тыныс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Жақсүйек-ми нервтері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сезімталдығы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Афазия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Бабинский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Оппенгейм белгілері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жай-күйі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Паренхиматоздық ағзалардың тығыздығы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пішіні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тонусы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Ес-түсі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қарашығы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реакция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шуылдары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қызметінің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бағдарының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әлеуетін бағалау шкаласы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кезеңі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іс-шараларының жоспары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оңалту бейіні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тиімділігі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емдеудің оңалту мақсатына қол жеткізу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түрі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нәтижелерін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әлеуеті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қызметінің анықтамалықтары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 сатысы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емдеу әдістері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денсаулық сақтау саласындағы сыныптама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аймақтарының сыныптамасы</w:t>
            </w:r>
          </w:p>
        </w:tc>
      </w:tr>
    </w:tbl>
    <w:bookmarkStart w:name="z19" w:id="10"/>
    <w:p>
      <w:pPr>
        <w:spacing w:after="0"/>
        <w:ind w:left="0"/>
        <w:jc w:val="left"/>
      </w:pPr>
      <w:r>
        <w:rPr>
          <w:rFonts w:ascii="Times New Roman"/>
          <w:b/>
          <w:i w:val="false"/>
          <w:color w:val="000000"/>
        </w:rPr>
        <w:t xml:space="preserve"> Цифрлық денсаулық сақтау саласындағы анықтамалықтар Әкімшілік анықтамалықтар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Нәсіл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Европеоид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Негроид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Монғолоид</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Қарым-қатынас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Қала/ауыл тұрғыны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Отбасылық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Некеде тұрған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Жесір/тұл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 (0-7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бала (7-18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бала (7-18 жас)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бала (7-18 жас)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ұйымының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балабақша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 интернаты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санаторий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санаторийлер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санаторийлер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 (ересектер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 үшін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туберкулезімен ауыратын науқастар үшін (ересектер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туберкулезімен ауыратын науқастар үшін (балалар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ауруларымен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ағзаларының ауруларымен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Тірек-қимыл жүйесі ауруларымен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мен балалардың церебральды сал ауруымен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мүшелерінің ауруларымен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жұмыспен қамтылуы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лауазымдардағы негізгі жұмыскерлер,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орындар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Тегiн медициналық көмектiң кепiлдік берілген көлемi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жоқ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ұйымдарының жанындағы күндізгі стационар (дербес және құрамына кіретін)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ұйымдардағы күндізгі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күндізгі стационар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қондырғылардың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Флюорографиялық қондырғылар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Клиникалық-диагностикалық зертханалар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Емшаралар мен манипуляциялар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 төлеу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Клиникалық-шығын тобы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күндері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Жағдайлар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шығындар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Медициналық-экономикалық тариф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нормативтер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тарифтер бойынша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бригадалардың шығуы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пойыз базасында бір адамға жылжымалы медициналық кешендердің қызметтері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Консультациялық-диагностикалық қызметтер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зерттеу және тіндерді иммунологиялық типтеу саласындағы қызметтер үшін ақы төлеу (HLA-зерттеулер)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қызметіндегі референс-зерттеулер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Плацентарлы қаннан гемопоэтикалық дің жасушаларын бөліп алу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 компоненттерін өндіру үшін ақы төлеу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үшін тарифтер бойынша ақы төлеу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медициналық сақтандыру жүйесіндегі төлеушінің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жиынтық төлем төлеуші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кәсіпкер/жеке кәсіпкер (дара кәсіпкер немесе жеке практикамен айналысатын тұлға)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төлеуші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Азаматтық-құқықтық сипаттағы шарт (шарттар бойынша табыс алатын жеке тұлғалар)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балаларды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тіркелген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жүкті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 (балалар) үш жасқа толғанға дейін оның (олардың) күтіміне байланысты демалыста жүрген адамдарды қоспағанда, бала (балалар) үш жасқа толғанға дейін оны (оларды) тәрбиелеп отырған жұмыс істемейтін адам (баланың заңды өкілдерінің бірі)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Жүктілікке және босануға, жаңа туған баланы (балаларды) асырап алуға, бала (балалар) үш жасқа толғанға дейін оның (олардың) күтіміне байланысты демалыста жүрген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балаға күтім жасауды жүзеге асыратын жұмыс істемейтін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адамға күтім жасауды жүзеге асыратын жұмыс істемейтін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төлемдерін алушылар, оның ішінде Ұлы Отан соғысының ардагерлері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жүйесінің мекемелерінде (қауіпсіздігі барынша төмен мекемелерді қоспағанда) сот үкімі бойынша жазасын өтеп жатқан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изоляторларындағы адамдар, сондай-ақ үйқамақ түріндегі бұлтартпау шарасы қолданылған жұмыс істемейтін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қандастар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орта білімнен кейінгі, жоғары білім беру, сондай-ақ жоғары оқу орнынан кейінгі білім беру ұйымдарында күндізгі оқу нысанында білім алып жатқан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көмекті алушы жұмыс істемейтін адамдар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жүгіну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ұйымына ауыстырылды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түрде емделуден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тәртіп қағидаларын бұзу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Ауруханаға күтім жасайтын адаммен емдеуге жатқызылды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жүруші тұлғасыз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жүруші тұлғамен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баланың емізетін анасымен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кардиологиялық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гастроэнтерологиялық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гастроэнтерологиялық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аллергологиялық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аллергологиялық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эндокринологиялық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эндокринологиялық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инфекциялық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инфекциялық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гематологиялық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гематологиялық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нефрологиялық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нефрологиялық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нейрохирургиялық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нейрохирургиялық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торакалды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торакалды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ортопедиялық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ортопедиялық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урологиялық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урологиялық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стоматологиялық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стоматологиялық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онкологиялық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онкологиялық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және босанатын әйелдер үшін (патологиядан басқасы)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патологиясы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жасауды қоса алғанда, ересектерге арналған гинекологиялық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жасауды қоса алғанда, балаларға арналған гинекологиялық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дәрілерге көнбейтін түрімен ауыратын науқастарға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туберкулезін қоса алғанда, өкпеден тыс ересек науқастарға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мәжбүрлеп емдеу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 соның ішінде сүйек-буын, туберкулезбен ауыратын балаларға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психиатриялық (психоневрологиялық)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психиатриялық (психоневрологиялық)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Психосоматикалық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наркологиялық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кәсіпорындарда, құрылыста, ауыл шаруашылығында еңбекке тартылатындар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түрдегі қосарласқан аурулары бар науқастарды мәжбүрлеп емдеу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офтальмологиялық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офтальмологиялық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отоларингологиялық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отоларингологиялық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дерматовенерологиялық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дерматовенерологиялық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патологиясы мен шала туған нәрестелердің күтімі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сүтімен тамақтандыратын балаларға арналған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іріңді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іріңді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пульмонологиялық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пульмонологиялық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өзге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өзге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p>
            <w:pPr>
              <w:spacing w:after="20"/>
              <w:ind w:left="20"/>
              <w:jc w:val="both"/>
            </w:pPr>
            <w:r>
              <w:rPr>
                <w:rFonts w:ascii="Times New Roman"/>
                <w:b w:val="false"/>
                <w:i w:val="false"/>
                <w:color w:val="000000"/>
                <w:sz w:val="20"/>
              </w:rPr>
              <w:t>
кардиохирургиялық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күйіктік (камбустиологиялық)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токсикологиялық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жақсүйек-бет 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болу төсек орны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Қабылдау-диагностикалық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 химиотерапия бөлімшесі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Инфарктты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Нейротамырлы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церебралды сал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Химиялық-сәулелік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Хоспис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патологиялық квоталық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профилактикалық- емдеу бөлімше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күйік (камбустиологиялық)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қалпына келтіру емі және медициналық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қалпына келтіру емі және медициналық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кардиологиялық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кардиологиялық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кардиохирургиялық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кардиохирургиялық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нейрохирургиялық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нейрохирургиялық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травматологиялық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травматологиялық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ортопедиялық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ортопедиялық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жалпы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эндокринологиялық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кардиохирургиялық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Аборт жасауды қоса алғанда, балаларға арналған гинекологиялық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мәжбүрлеп емдеу үшін ересектерге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туберкулезбен ауыратын науқастар үшін ересектерге арналған туберкулездік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психотерапевтік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наркологиялық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токсикологиялық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жақсүйек-бет хирургиясы (стоматологиялық)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трансплантологиялық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трансплантологиялық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диагностикалық (қабылдау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диагностикалық (қабылдау бөлімі)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реанимациялық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реанимациялық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Мейіргерлік күтім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жақсүйек-бет хирургиясы (стоматологиялык)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Тамақтандырумен күтім жасау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Тамақтандырусыз күтім жасаү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Туберкулездік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Ересектерге арналған психотерапевтикалық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Мәжбүрлеп емдеуге арналған наркологиялық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Инсульттік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инфекциялық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провизорлық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карантиндік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Паллиативтік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 инфекциялық (резерв)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ересектерге арналған пульмонологиялық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емі және медициналық оңалту, балаларға арналған пульмонологиялық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бойынша төлем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Неонатальды, ерте</w:t>
            </w:r>
          </w:p>
          <w:p>
            <w:pPr>
              <w:spacing w:after="20"/>
              <w:ind w:left="20"/>
              <w:jc w:val="both"/>
            </w:pPr>
            <w:r>
              <w:rPr>
                <w:rFonts w:ascii="Times New Roman"/>
                <w:b w:val="false"/>
                <w:i w:val="false"/>
                <w:color w:val="000000"/>
                <w:sz w:val="20"/>
              </w:rPr>
              <w:t>
жастағы балалардың аудиологиялық скринингі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жастағы балалардың психофизикалық дамуының скринингі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нәрестелердің офтальмологиялық скринингі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гипертонияны, жүректің ишемиялық ауруын, қант диабетін, глаукоманы және мінез-құлықтық қауіп факторларын ерте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обырын ерте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обырын ерте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Колоректалды обырды ерте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 (2 кезеңдік)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вирустық гепатиттерін ерте анықтау (1 кезеңдік)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қауіп факторларын, артериялық гипертонияны, жүректің ишемиялық ауруын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диабетін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Глаукоманы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жолдарының ауруларын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созылмалы ауруларын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 ауруларын ерте анықтау (ауыл тұрғындары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асты безінің обырын ерте анықтау (ауыл тұрғындары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сараптамамен куәландыру кезінде адамның тұрғылықты жері/болатын жері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үйінде, интернатта, балаларға арналған мамандандырылған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медициналық-әлеуметтік мекемелерінде (ұйымдарында)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(пенитенциарлық) жүйесі мекемелерінде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не себеппен жүргізілмеген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қалауы бойынша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Көрсетілімдер бойынша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Мерзімнің аяқталуы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Скринингтің қате ашылуы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қайта бекітілуі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МӘС-ға жіберу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 қайта куәландыру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айрылу дәрежесін белгілеу, алғашқы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еңбек ету қабілетінен айрылу дәрежесін белгілеу, қайта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айрылу дәрежесін белгілеу, алғашқы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айрылу дәрежесін белгілеу, қайта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Мүгедектіктің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жоспарын қалыптастыру немесе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Зардап шеккен жұмыскердің көмек пен күтімнің қосымша түрлеріне мұқтаждығы туралы қорытынды беру қажеттілігі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болуы туралы медициналық куәлігінің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аланың орнына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Түпкіліктінің орнына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нысаналы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профилактикалық екпелерді жүргізудің белгіленген мерзімдеріне сәйкес жасы бойынша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аурулардың табиғи ошақтарында тұратын және жұмыс істейтін халық (көктемгі-жазғы кене энцефалиті, сібір жарасы, туляремия, оба)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кәсіби қызметінің түрі бойынша қауіп топтарына жататын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 ("В" вирустық гепатиті, тұмау)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және тазарту құрылыстарының жұмыскерлері (іш сүзегі)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 қауіп тобына жататын адамдар</w:t>
            </w:r>
          </w:p>
          <w:p>
            <w:pPr>
              <w:spacing w:after="20"/>
              <w:ind w:left="20"/>
              <w:jc w:val="both"/>
            </w:pPr>
            <w:r>
              <w:rPr>
                <w:rFonts w:ascii="Times New Roman"/>
                <w:b w:val="false"/>
                <w:i w:val="false"/>
                <w:color w:val="000000"/>
                <w:sz w:val="20"/>
              </w:rPr>
              <w:t>
қан құюды қабылдағандар ("В" вирустық гепатиті)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 диспансерлік есепте тұрған балалар (тұмау)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сәбилер үйлерінің балалары, қарттар үйлерінің контингенті (тұмау)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жануардың шағуына, сілекейіне ұшыраған адамдар (құтыру)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қабығы мен шырыштының тұтастығы бұзылған жарақат алған адамдар (сіреспе)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көрсетілімдер бойынша жұқтыру қаупі бар жоғары адамдар ("А" вирустық гепатиті, тұмау, қызылша, қызамық, эпидемиялық паротит, коронавирус инфекциясы)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Ревакцинациялау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байқауға қоюдың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санитариялық алғашқы көмек дәрігерінің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маманның консультациялық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науқастың медициналық картасынан үзінді көшірме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көліктің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Тікұшақтар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автокөлік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Емдеу-диагностикалық пойыздар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бригадаларының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бейінді дәрігерлік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медициналық көмек көрсету үшін жалпы бейінді дәрігерлік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кардиореанимациялық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қарқынды терапиялық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Қарап-тексеруге жататын балалар контингенті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жасқа дейінгілерді қоса алғанда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жасына дейінгілер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(0-9 сыныптар)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скринингтік зерттеп-қараудан өткендер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Психикалық-медициналық-педагогикалық түзетуге жолданғандар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кабинетіне бақылауға берілген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қарсы көрсетілімдер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жұмыскерінің кінәсі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Вакцинаның жоқтығы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Екпеден бас тарту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көмек көрсететін денсаулық сақтау ұйымдарындағы күндізгі болу стационарлары (бөлімшелер, палаталар)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Амбулаториялық-емханалық көмек көрсететін денсаулық сақтау ұйымдарындағы күндізгі стационарлар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күндізгі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мейіргер ісінің мамандары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медицина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фармацевтикалық білімі бар мамандар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фармацевтикалық білімі бар мамандар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Диспансерлiк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 - анамнезiнде және қарап-тексеру кезiнде созылмалы аурулар анықталмаған немесе жекелеген ағзалары мен жүйелерi қызметiнiң бұзылуы байқалмаған еш шағым бiлдiрмеген денi сау адамдар; олардың iшiнде бақылауды қажет ететiн "шекаралық жағдайдағы" адамдар бар (организмнiң функционалдық қызметiне әсер етпейтiн артериялық қанқысымы шамасында және басқа физиологиялық сипатында белгiленген норма шегiнен аздаған ауытқушылығы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Д-II - соңғы бiрнеше жыл iшiнде анамнезде асқынбаған жіті және созылмалы аурулары бар негiзiнен денi сау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Д-III - емделудi қажет ететiн науқас адамдар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диагнозы бар пациенттерді диспансерлік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IГ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ісіктері бар күдікті және расталған диагнозы бар пациенттерді динамикалық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Іа тобы – ҚІ күдікті ауруы бар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Іб тобы – ісік алды аурулары бар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 – арнайы емдеуге жататын ҚІ бар пациенттер (хирургиялық емдеу, химиотерапия, сәулелік терапия, иммундық жасушалық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ІІа тобы – түпкілікті емдеуге жататын ҚІ ерте нысандары бар пациенттер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 – қатерлі ісікті түпкілікті емдеуден кейінгі пациенттер (негізінен сау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топ – паллиативтік немесе симптомдық емдеуге жататын ҚІ таралған нысандары бар пациенттер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денсаулығы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Фертильді жастағы әйелдердің динамикалық байқау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Дені сау әйелдер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патологиясы</w:t>
            </w:r>
          </w:p>
          <w:p>
            <w:pPr>
              <w:spacing w:after="20"/>
              <w:ind w:left="20"/>
              <w:jc w:val="both"/>
            </w:pPr>
            <w:r>
              <w:rPr>
                <w:rFonts w:ascii="Times New Roman"/>
                <w:b w:val="false"/>
                <w:i w:val="false"/>
                <w:color w:val="000000"/>
                <w:sz w:val="20"/>
              </w:rPr>
              <w:t>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патологиясы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Экстрагениталды және гинекологиялық патологиялары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қауіп тобы</w:t>
            </w:r>
          </w:p>
        </w:tc>
      </w:tr>
    </w:tbl>
    <w:bookmarkStart w:name="z20" w:id="11"/>
    <w:p>
      <w:pPr>
        <w:spacing w:after="0"/>
        <w:ind w:left="0"/>
        <w:jc w:val="left"/>
      </w:pPr>
      <w:r>
        <w:rPr>
          <w:rFonts w:ascii="Times New Roman"/>
          <w:b/>
          <w:i w:val="false"/>
          <w:color w:val="000000"/>
        </w:rPr>
        <w:t xml:space="preserve"> Жалпы клиникалық анықтамалықтар</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 қаупі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жоқ (Морзе)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қауіп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қауіп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шамалы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айқын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төзгісіз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Аллергиялық реакцияның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қышуы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 емдеу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1а, 1б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4а, 4б, 4в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 5а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7а, 7б, 7в, 7г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 диета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 диета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жағдайының ауырлығы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ауыр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диагностиканың қателіктері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 бойынша диагноздардың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аурудың кеш диагностикасы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 бойынша диагноздардың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Қосарласқан аурулар бойынша диагноздардың сәйкессіздігі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сәйкес келмеу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сирек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деректерін қайта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толық зерттеп-қарамау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уақыт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Диагностиканың объективті қиындығы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байқауды тоқтатудың себептері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жазбаша бас тартуы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өлімі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тұрақты жақсару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көңіл-күйі мен эмоциялар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біркелкі фоны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төмендетілген фоны (пассивтілік, көңілсіздік, пессимизм)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Ашуланшақтық және (немесе) ызақорлық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Көңіл-күйдің жоғарылатылған фоны (жарқындық, сергектік, оптимизм)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Қорқыныш, үрей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ойлау, есте сақтау, сөйлеу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Ерекшеліктері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Баяу ойлау,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ойлау,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(егжей-тегжейлі) ойлау, сөйлеу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Байланыссыз ойлау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Сандырақ идеялар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суицид туралы ойлар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 сақтау қабілетінің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Зейіннің бұзылуы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жай-күйі, соматовегетативті бұзылулар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соғуының жиілігі немесе еселігі, жүрек аймағындағы жағымсыз сезімдер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терлеу, қызудың көтерілуі немесе қалтырау, ауыздың құрғауы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және (немесе) аяқтың және (немесе) дененің дірілдеуі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кернеуі, босаңсуға қабілетсіздік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Тұншығу немесе тамақта тас тұрғандай сезімі, тыныс алудың қиындауы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Кеудедегі ыңғайсыздық немесе ауырсыну сезімі, "кеудедегі ауырлық"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Әлсіздік, шаршау сезімі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Ұйып қалу және (немесе) шаншу сезімі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Психикалық жай-күйдің қосымша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Тәбеттің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жарақаттың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Қызығушылықтың жоғалуы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Жасырындық, сенімсіздік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 туралы хабарлау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Торығу сезімі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Галлюцинация (пациент айналасына қарайды, көрінбейтін сұхбаттасушымен сөйлеседі)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Кезеңдік (Клиникалық)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Патологиялық-анатомиялық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денсаулық сақтау ұйымы бойынша есту мүкістігінің жоғалуының клиникалық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құлақтың туа біткен ақаулары (аурикула аномалиялары, сыртқы есту жолының атрезиясы)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құлақтың туа біткен ақаулары (құлақ пірімінің, есту нервісінің аномалиялары)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(аудиторлық) нейропатиялары спектрінің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Нейросенсорлық (немесе сенсоневралдық) құлақ мүкістігі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Кондуктивтік құлақ мүкістігі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(құлақ мүкістігі)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аппараттарының өткізгіштік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өткізгіштігі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жүйенің локализациясы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өткізгіштігі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имплантация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мүкістігінің дәрежесі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Кереңдік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Аудиологиялық скринингтің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Реанимациядағы жаңа туған нәрестенің тыныс алу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"Гаспинг" түрінде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тыныс алу бұзылыстарымен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Бозғылт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цианоз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Акроцианоз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оң қысыммен өкпені жасанды желдету режимі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канюлясы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Назофарингеальды түтік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Өкпені жасанды желдету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Ларингеальды маска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 түтік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Анестезия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Интубациялық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Өткізгіштік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наркозы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патологияның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Терідегі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температурасының жоғарылауы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ағу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Метеоризм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Бойдың центильдік дәлізі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Салмақтың центильдік дәлізі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алғашқы көмек ұйымында баланы қарап-тексеру кезіндегі дабыл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 мүмкін кереңдік немесе көру проблемалары, бала байланыс жасамайды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жүру кезінде тепе-теңдікті сақтау қиындай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Баланың мінез-құлқындағы түсініксіз өзгерістер, физикалық зорлық-зомбылық іздерінің болуы (әсіресе бала басқа адамдардың бақылауында болса)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Нашар тәбет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психикалық дамуды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Нерв-психикалық дамудың қалыпты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Нерв-психикалық дамудағы шамалы ауытқулар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Нерв-психикалық дамудағы айқын ауытқулар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Пубертограмма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Ерте жетілу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Артта қалу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 туған нәрестелерді офтальмологиялық скринингке көрсетілімдер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дене салмағы 2000 грамға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аптадан төмен туу кезіндегі гестация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перинаталдық анамнезінің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нәрестенің тұрақсыз клиникалық жағдайының болуы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 орналастырылған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 және (немесе) өкпені сақтауға және тасымалдауға арналған аппарат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арналған термоконтейнер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Бауырға арналған термоконтейнер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ерітіндісі бар көру ағзаларына арналған контейнер, 10 мл</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анықталған жағдайдың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анықталған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белгіленген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реакция немесе жағымсыз құбылыс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экстрапирамидтік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бұзылыстар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Ұйқышылдық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Психотикалық симптомдарының күшеюі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ағзалардың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кеуде қуысының көлемін өлшеу (3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нерв-психикалық даму шкаласы бойынша психофизикалық дамуды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Қосарласқан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Бәсекелес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Өлімнің себебі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Негізгінің өзгеруі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 сатысындағы созылмалы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Ремиссия сатысындағы созылмалы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факторы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Өндіріске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Өндіріспен байланысты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Жол-көлікте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Емдеуге жатқызу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Диагнозды нақтылау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денсаулық сақтау ұйымына ауыстырылған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қайтыс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кезінде қайтыс болды (жүктіліктің ұзақтығы мен орналасуына қарамастан)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(аборт) процесінде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 42 күн ішінде (аборт)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босану аяқталғаннан кейін 43-365 күн ішінде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клиника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Оқиға орнында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қадағалап-жүргізу 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Байқалатын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арқылы байқалатын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стационар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констатациясының негізі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қарап-тексеру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құжаттамадағы жазбалар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 алдыңғы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Мәйітті ашып-қарау нәтижесі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Ричмондтың қозу-седация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Агрессивті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Өте қозған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Ұйқышыл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Жеңіл седация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Орташа седация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Терең седация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Оянудың болмауы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Рентгенологиялық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сәулесін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Электрорентгенограмма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флюорограмма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Маммограмма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 мүшелерін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Сүйек-буын жүйесін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жыныс мүшелерін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тамырларды доплерлік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 эхоэнцефалографиялық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Пункциялық биопсия және ультрадыбыстық зерттеу бойынша дренаж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Интраоперациялық ультрадыбыстық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балаларды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 (қызыл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 (сары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 (жасыл аймақ)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Жеделдігі (ауруханаға жатқызу, операциялар, зерттеуге тапсырыс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 (емдеуге жатқызу, зерттеп-қарау, қан құю)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Стационардағы тасымалдау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арбасында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Зембілмен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Кувез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зерттеу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Эзофагогастродуоденоскопия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Ректороманоскопия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Фиброларингоскопия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Ретроградтық панкреатохолангиография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қанайналымының жіті бұзылуларының қауіп факторлары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шегу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дене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Отбасыда кенет қайтыс болу жағдайлары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тамырлардың тарылу өзгерістері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Дислипидемия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қуалау бейімділігі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 алмастыру терапиясы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жүрек-қан тамырлары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инсульт диагнозы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болған ишемиялық өршу диагнозы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Басынан өткерген миокард инфаркты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 айналып өту/Транскатетерлі коронарлық ангиопластика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қақпақшаларының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Кардиомиопатия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жүрек функциясының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ишемиялық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артерияны айналып өту/Тері арқылы коронарлық араласуы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Электрокардиостимулятор)/Имплантацияланатын кардиовертер - дефибриллятор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Жүрекшелер фибрилляциясы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Жыбырлақ аритмия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Рэнкин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1-дәреже – мүгедектік белгілерінің болмауы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2-дәреже – мүгедектіктің жеңіл белгілерінің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3-дәреже – мүгедектіктің қалыпты айқын сипатталған белгілері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4-дәреже – мүгедектіктің айқын сипатталған белгілерінің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5-дәреже – мүгедектіктің өте айқын сипатталған белгілері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ұйымына жүгіну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жай-күйлер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аурулар (жай-күйі) және (немесе) созылмалы аурулардың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ауруға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(3 деңгей)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стоматологиялық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 аймағының туа біткен патологиясы бар балаларға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қамтылған отбасы балаларына ортодонтиялық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кепілдік берілген көлемін алуға құқығы бар Қазақстан Республикасында уақытша болатын шетелдіктер мен азаматтығы жоқ адамдардың, баспана іздеген адамдардың айналасындағыларға қауіп төндіретін ауру кезіндегі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жарақат (травмпункт,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(амбулаториялық-емханалық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Жарақаттың салдары (жастар денсаулық орталықтары)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инфекциясымен ауырған пациентті зертеп-қарау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Профилактикалау мақсатындағы жүгіну (скринингтен басқа)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Иммунопрофилактика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 (профилактикалық медициналық қарап-тексерулер)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 жоспарлау, жүктілікті қауіпсіз үзу, репродукивті денсаулықты сақтау мәселелері бойынша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Постнатальді байқау кезінде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денсаулығын сақтау бойынша қызметтер (мектеп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 бойынша іс-шаралар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медициналық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Динамикалық (диспансерлік)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аурулармен ауыратындарды динамикалық байқау (оның ішінде Ауруларды басқару бағдарламасы)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мәні бар аурулармен динамикалық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бақылауына жататын созылмалы аурулармен динамикалық байқау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әлеуметтік сараптамаға құжаттар ресімдеу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 жазу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инфекциясына зерттеп-қарау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инфекцияға күдікті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емдеуге жатқызу кезінде коронавирус инфекциясына зерттеп-қарау (емдеуге жатқызуға дейінгі зерттеп-қарау), оның ішінде мерзімі 37 апта болған жүкті әйелдерді босандыруға, гемодиализдегі пациенттер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Пациентке дәрігерге дейінгі медициналық-санитариялық алғашқы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медициналық көмек көрсету: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Жоғары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Орташа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профилактикасы сұрақтары бойынша халықты оқыту: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 профилактикалық қарап-тексеру: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Тістерге және ауыз қуысының шырышты қабығына күтім жасау бойынша балаларды санитариялық-гигиеналық дағдыларға үйрету: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кешенді қызметтері: Орта білімі бар мейіргер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өзіндік менеджментке оқыту: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кабинетінде дәрігерге дейін қарап-тексеру: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және отбасы мүшелерін босануға дайындау мектебі: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несептің көрсеткіштерін (pH, лейкоциттер, эритроциттер, уробилиноген, нитриттер, ақуыз)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жалпы холестеринді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глюкозаны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бойынша қан сарысуындағы триглицеридтерді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несептегі адамның хориондық гонадотропинін анықтау (жүктілікке арналған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Адамның иммун тапшылығы вирусына-1,2-ға және антиген р24-ке сомалық антиденелерді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Treponema Pallidum антиденелерді анықтау (мерезге эксперсс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C вирустық гепатитінің вирусына жиынтық антиденелерді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қан сарысуындағы HBsAg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әдісімен ұрықжанындағы судың болуына сүртіндіні зерттеу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Венадан қан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Саусақтан қан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Онкоцитологияға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тазалық дәрежесіне сүртінді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 зерттеуге материал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Манту сынамасын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шаю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 электр сорғымен санациялау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тығындарын жуу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қуыстарын санитариялық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 зондты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зондтау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катетеризациясы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көктамырларды катетеризациялау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иммобилизациясы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санациясы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 жуу (дәрілік заттардың құнын есепке алмағанда)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 шаю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 таңғышын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Субконъюнктивалық инъекция (дәрілік заттардың құнын есепке алмағанда)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жастағы пациентке мейіргер күтімін жасау рәсімдері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отбасы мүшелерін күтім жасау элементтері мен гигиенаға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профилактикасы және тазарту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қырындыру, тырнағына және шашына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ауыз қуысына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Ауыз-жұтқыншақтан сілемейді сору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Оростомалар, эзофагостомалар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Трахеостома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мұрын канюнялары мен катетерге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алу жолдарынан сілемейді сору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сілемейді сору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Фарингостома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Интраназалдық дәрілік препараттарды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Назогастралдық сүңгіге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гастростом арқылы тамақтандыру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Интестиналдық сүңгіге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 интестиналдық сүңгі арқылы тамақтандыру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Илеостомаға күтім жасауды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ішектің стомалары кезінде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Колостомаға күтім жасауды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дефекациясы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шығару түтігін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Копролитті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ұстамау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Сифондық клизманы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Қынаптың (пессария)қолдау сақинасын қою,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өтісіне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көздеріне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 қуысқа дәрілік заттарды инстилляциялау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 несеп шығарған кездегі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катетеріне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Цистостомаға және уростомаға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ұстамаған кездегі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пациенттің төсегін ауыстыру және/немесе жатқызу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мекеменің ішінде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 ауыз арқылы және/немесе назогастралдық сүңгімен тамақтандыру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төсек-орнын дайындау және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ішкиімін және киімін ауыстыру бойынша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халдегі пациенттің бұтаралық және сыртқы жыныс мүшелеріне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Дренажға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парентералдық енгізу кезіндегі құрал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дамуына қауіп дәрежесін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Төсекжараның ауырлық дәрежесін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Ауырсу қарқындылығын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отбасы мүшелерін төсекке жатқызу және/немесе ауыстыру техникасына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төсекте және (немесе) креслода ауысуы кезінде өз-өзіне көмектесуіне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балдақпен жүруге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қосымша тіректердің көмегімен жүруі кезінде өз-өзіне көмектесуіне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бағасынсыз вакцинациялау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алу, лигатурларды алып тастау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кабинеттерде, сауықтыру мектептерінде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мен олардың отбасыларын созылмалы ауруларды басқару бағдарламаларына сәйкес өзін-өзі бақылау, өзін-өзі және өзара көмек көрсетуге үйрету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"Қызу желі" телефоны бойынша консультация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Бұлшықетішілік инъекциясы (дәрілік заттардың бағасын есептемегенде)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инъекциясы (дәрілік заттардың бағасын есептемегенде)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1. 2. 398. 7.1. 4. 2. 2.58.118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Теріасты инъекциясы (дәрілік заттардың бағасын есептемегенде)</w:t>
            </w:r>
          </w:p>
        </w:tc>
      </w:tr>
    </w:tbl>
    <w:bookmarkStart w:name="z21" w:id="12"/>
    <w:p>
      <w:pPr>
        <w:spacing w:after="0"/>
        <w:ind w:left="0"/>
        <w:jc w:val="left"/>
      </w:pPr>
      <w:r>
        <w:rPr>
          <w:rFonts w:ascii="Times New Roman"/>
          <w:b/>
          <w:i w:val="false"/>
          <w:color w:val="000000"/>
        </w:rPr>
        <w:t xml:space="preserve"> Фтизиатриялық қызметтің анықтамалықтары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1. 2. 398. 7.1. 4. 2. 3.1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болғаннан кейін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қызметке арналған контингент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 тобы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контингент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контингент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белсенділік туберкулезі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туберкулез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емес туберкулез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туберкулезбен байланыстағы (туберкулез микобактериясы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туберкулезбен байланыстағы белсенді емес туберкулез (туберкулез микобактериясы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сезімтал туберкулезбен байланыстағы белсенді емес туберкулез (туберкулез микобактериясы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сезімтал туберкулезбен байланыстағы белсенді емес туберкулез (туберкулез микобактериясы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жұқтырғандар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Гиперергиялық реакция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вакцина (бұдан әрі - БЦЖ) 2-ге жағымсыз реакция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пациенттің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жағдай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Рецидив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Үзілістен кейінгі 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диспансерлік есептен алыну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топқа ауыстырылды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топқа ауыстырылды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топқа ауыстырылды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қайтыс болды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себептерден қайтыс болды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расталмады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мекемеге ауыстырылуы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байқаудан қол үзу "туберкулез белсенді емес"-12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байқаудан қол үзу "туберкулез белсенді"-6 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есептен алынуы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бактерия бөліп тұратын фтизиатриялық пациентті есептен алу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II-топқа ауыстыру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мекемеге ауыстырылуы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себептерден немесе туберкулезден қайтыс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бақылаудан шығарылуы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емдеу нәтижелері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Емделіп шықты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Сәтсіз 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 аяқталды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бақылау үшін жоғалту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бағаланбады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қатардағы туберкулезге қарсы препараттармен емдеуге ауыстырылды (дәріге сезімтал туберкулез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болатын 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себептерден болатын өлім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Режимді бұзу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Емнің сәттілігі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пациенттің сауықтырылуы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балабақша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 мектеп-интернат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санаториясы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қауіп факторлары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сезімтал туберкулезбен ауыратын науқаспен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дәріге көнбейтін туберкулезбен ауыратын науқаспен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БЦЖ вакцинацияланбаған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Ауқымды дәріге көнбейтін туберкулезбен ауыратын науқаспен байланыс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диабеті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обструктивті өкпе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Иммуносупрессивті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этиологияның өкпедегі қалдық әсерлері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Нашақорлық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тұтыну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2 жыл бас бастандығынан айыру орындарында отырған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вирусы/жүре пайда болған иммун тапшылығы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кейінгі кезеңдегі әйелдер 1 жылға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 локализациялау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тыс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препараттарға дәрілік көнбеушіліктің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көнбеушілігі расталды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дәріге көнбеушілігіне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Туберкулездің кең ауқымды дәріге көнбеушілігі расталды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көнбеушілікті диагностикалау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Молекулалық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сезімталдық тестінің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(нәтиже/күн)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 препараттар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 Eto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Bdq</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Imp/Cln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Amx/Clav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 туберкулез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 көнбейтін туберкулез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Фтизиатриялық пациентті зерттеудің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Химиотерапияны бақылауы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курсы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күн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Ошақ тобынан шығару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топқа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ұйымға ауысу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Туберкулезден немесе басқа себептерден қайтыс болған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бақылаудан шығарылды</w:t>
            </w:r>
          </w:p>
        </w:tc>
      </w:tr>
    </w:tbl>
    <w:bookmarkStart w:name="z22" w:id="13"/>
    <w:p>
      <w:pPr>
        <w:spacing w:after="0"/>
        <w:ind w:left="0"/>
        <w:jc w:val="left"/>
      </w:pPr>
      <w:r>
        <w:rPr>
          <w:rFonts w:ascii="Times New Roman"/>
          <w:b/>
          <w:i w:val="false"/>
          <w:color w:val="000000"/>
        </w:rPr>
        <w:t xml:space="preserve"> Трансфузиялық көмек бойынша анықтамалықтар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беру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 толтыру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есептен шығару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Қаптың тығыздығының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Гемолиз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Бактериялық ластану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үйлесімсіздік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өнімін жою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 ретінде жойылды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үшін пайдаланылмаған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құюдың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Трансфузияның қолайсыз салдары белгілері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Трансфузияның қолайсыз салдары белгілері бар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(бірінші)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(үшінші)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 (төртінші)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Резус факторы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(резус-теріс)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(резус-оң)</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тактикасы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көрсетілімдер бойынша шұғыл (15 минут, қанның әмбебап компоненттері)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(2 сағат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трансфузия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дайындық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таңдау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 жеке таңдауға арналған көрсетілімдер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Ауырлаған трансфузиялық немесе акушерлік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реципиенттің қан сарысуында эритроциттерге қарсы аллоантиденелердің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арналған зертханалық сынақтың оң немесе белгісіз нәтижесі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нәрестелердің гемолитикалық ауруы бар нәрестелерді емдеу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құю жылдамдығы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Ағызып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Тамшылатып ағызып</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анамнез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Трансфузиялар жүргізілген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Трансфузиялар ерекшеліктерсіз жүргізілді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Трансфузиялар жүргізілді, трансфузияның қолайсыз салдары болды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анамнез белгісіз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алдындағы акушерлік анамнез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Асқынбаған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бірнеше (5 есе немесе одан да көп) жүктілік / аборт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жүктіліктің ерте кезеңінде, өлі туу/аборт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Асқынған, ұрықтың/ жаңа туған нәрестенің гемолитикалық ауруы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емес иммундық антиэритроциттік антиденелердің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аллоантиденелер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Аутоантиденелер анықталды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Панагглютинация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Зерттелмеген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қолдануға арналған көрсетілімдер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көп немесе ауқымды жарақаттар кезінде жіті жаппай қан кету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ІІ-ІІІ дәрежедегі жаппай қан кету мен травматикалық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толтырылмаған анемия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орны толтырылмаған анемия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Декомпенсация қаупі бар созылмалы компенсацияланған анемия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Коагуляциялық гемостаз факторларының тапшылығы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Плазмалық антикоагулянттардың тапшылығы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Аппараттардың экстракорпоралды контурларын толтыру (жасанды қан айналымы, экстракорпоральды мембраналық оттегімен қанықтыру аппараты және басқалар)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жетіспеушілігінің/қан ұю факторларының клиникалық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Гемикалық гипоксемия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Ортостатикалық коллапс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 немесе физикалық жүктеме кезінде ентігу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Енжарлық, ұйқышылдық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әлсіздік, дімкәстік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гипотония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және көрінетін шырышты қабаттардың бозаруы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айналу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Тахикардия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Ангиналық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Сатурацияның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геморрагиялары (петехиялар, экхимоздар, көгерулер)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Шырыштылардан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Тістерді жұлудан кейін қан кетуге бейімділік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тіндер мен буындардағы ауырсынған гематомалар және коагулограмма көрсеткіштерінің өзгеруі / ұю уақыты /тромбоэластограмма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жатыр, өкпе, ішектен әр түрлі қарқындылықтағы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Үздіксіз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Дренаждардан, операциядан кейінгі тігістерден геморрагиялық бөліну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постгеморрагиялық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Тромбоцитопениялық синдромның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10*109/л-ден аз геморрагиялық синдромсыз тромбоцитопения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50*109/л-ден аз операция алдындағы тромбоцитопения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100*109/л-ден аз нейрохирургиялық араласудан алдындағы тромбоцитопения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Геморрагиялық синдромы бар тромбоцитопения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 мәртебесі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аяқталды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тоқтатылды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 жалғасуда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мен оның компоненттерін құюдың жағымсыз салдары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жіті трансфузиялық реакциялар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ауырлықтағы жіті трансфузиялық реакциялар (асқынулар)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трансфузиялық өмірге қауіпті асқынулар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арналған зертханалық сынақ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антиглобулин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температурасындағы жазықтықтағы үйлесімділікке сынама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Кумбстың жанама сынамасы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желатин ерітіндісін қолданумен үйлесімділік сынамасы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полиглюкин ерітіндісін қолданумен үйлесімділік сынамасы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үйлесімділікке зертханалық сынаманың нәтижесі және интерпретациясы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нәтижесі оң, реципиент пен донордың қаны сәйкес келмейді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Сынаманың нәтижесі теріс, реципиент пен донордың қаны үйлесімді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Трансфузияның қолайсыз салдарын емдеудегі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Емдеуді қажет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Кортикостероидтардың жоғары дозалары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Иммуноглобулиндер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емдеу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терапияны 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емдеу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Трансфузиялық орталар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эритроциттер 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мен криопреципитаттың барлық түрлері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Құюға арналған қан мен оның компоненттері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лейкофильтрленген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сәулеленген, лейкофильтрленген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лейкофильтрленген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құюға арналған плазма көлемі төмендетілген, сәулеленген, лейкофильтрленген, жаңа алынған 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лейкофильтрленген, сәулеленген эритроциттік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қосалқы ерітіндідегі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лейкофильтрленген, сәулеленген, қосалқы ерітіндідегі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сәулеленген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Нәрестелер мен сәбилерге құюға арналған лейкотромбоциттік қабаты алынған, қосалқы ерітіндідегі, сәулеленген эритроциттік масса (аз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азайтылған, лейкофильтрленген, сәулеленген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жуылған, қосалқы ерітіндіде ресуспендияланған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Лейкотромбоциттік қабаты алынған, сәулеленген эритроциттік жүзінді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аферездік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сәулеленген,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ерітіндідегі, лейкофильтрленген, сәулеленген, жуылған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криоконсервіленген эритроциттер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лейкофильтрленген,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алынған қанның дозасынан қалыпқа келтірілген, құрсаққа құюға арналған, лейкофильтрленген,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біріктірілген, лейкофильтрленген,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Құрсаққа құюға арналған, аферездік, лейкофильтрленген, сәулеленген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Криоконсервіленген, қалыпқа келтірілген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жуылған тромбоциттер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Сәулеленген лейкоциттік масса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сәулеленген гранулоциттер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гранулоциттер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лимфоциттер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фотохимиялық өңделген</w:t>
            </w:r>
          </w:p>
          <w:p>
            <w:pPr>
              <w:spacing w:after="20"/>
              <w:ind w:left="20"/>
              <w:jc w:val="both"/>
            </w:pPr>
            <w:r>
              <w:rPr>
                <w:rFonts w:ascii="Times New Roman"/>
                <w:b w:val="false"/>
                <w:i w:val="false"/>
                <w:color w:val="000000"/>
                <w:sz w:val="20"/>
              </w:rPr>
              <w:t>
лимфоциттер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лейкофильтрленген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карантинделген жаңа мұздатылған плазма, аз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вирустазартылған жаңа мұздатылған плазма, аз доза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лейкофильтрленген, вирустазартылған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вирустазартылған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вирустазартылған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Аферездік, иммундық, лейкофильтрленген, карантинделген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Карантинделген,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карантинделген,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Вирустазартылған,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Лейкофильтрленген, вирустазартылған, супернатанттық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w:t>
            </w:r>
          </w:p>
          <w:p>
            <w:pPr>
              <w:spacing w:after="20"/>
              <w:ind w:left="20"/>
              <w:jc w:val="both"/>
            </w:pPr>
            <w:r>
              <w:rPr>
                <w:rFonts w:ascii="Times New Roman"/>
                <w:b w:val="false"/>
                <w:i w:val="false"/>
                <w:color w:val="000000"/>
                <w:sz w:val="20"/>
              </w:rPr>
              <w:t>
лейкофильтрленген, вирустазартылған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монодонорлық, аферездік, лейкофильтрленген, вирустазартылған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w:t>
            </w:r>
          </w:p>
          <w:p>
            <w:pPr>
              <w:spacing w:after="20"/>
              <w:ind w:left="20"/>
              <w:jc w:val="both"/>
            </w:pPr>
            <w:r>
              <w:rPr>
                <w:rFonts w:ascii="Times New Roman"/>
                <w:b w:val="false"/>
                <w:i w:val="false"/>
                <w:color w:val="000000"/>
                <w:sz w:val="20"/>
              </w:rPr>
              <w:t>
лейкофильтрленген, вирустазартылған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Біріктірілген, жаңа мұздатылған, полидонорлық, аферездік, лейкофильтрленген, вирустазартылған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Криопреципитат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 желімі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еритін факторларымен байытылған, жергілікті қолдануға арналған ауто/аллогендік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Келімімшарттық фракциялауға арналған плазма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жасушаларының жетіспеушілігінің/қан ұю факторларының зертханалық растау көрсетілімдер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Гемоглобин деңгейі (Hb)</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Гематокрит деңгейі (Ht)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газдары: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Коагулограмма көрсетілімдері: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ПУ-протромбин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ХНҚ-Халықаралық Нормаланған Қатынас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БІТУ-белсенді ішінара тромбин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Фибриноген, г/л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АТ-III - антитромбин III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қан ұю факторлары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Плазманың гепаринге төзімділігі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жанындағы коагуляция сынамалары: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Тромбоэластограмма көрсетілімдері: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көрсетілім реакцияның жасырын уақытын сипаттайды және қанның ұю кезеңін анықтайды (басталу фазасын)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 қан ұйығының/коагуляцияның қалыптастыру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(split point time) - алғашқы фибрин жіптерінің пайда болу уақыты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Дельта-көрсетілім, тромбиннің бөлінуін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 - максималды амплитудасы, көрсетілім фибрин тромбының шекті беріктігін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бұрышы - көрсетілім фибриногеннің қызметін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есептелген шама, қан ұйығының максималды беріктігін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CI-коагуляция индексі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Лизис 30 - көрсетілім фибринолиз белсенділігін сипаттайды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 - функционалды фибриноген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1. 2. 398. 7.1. 4. 2. 4.22.27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Гранулоциттер саны</w:t>
            </w:r>
          </w:p>
        </w:tc>
      </w:tr>
    </w:tbl>
    <w:bookmarkStart w:name="z23" w:id="14"/>
    <w:p>
      <w:pPr>
        <w:spacing w:after="0"/>
        <w:ind w:left="0"/>
        <w:jc w:val="left"/>
      </w:pPr>
      <w:r>
        <w:rPr>
          <w:rFonts w:ascii="Times New Roman"/>
          <w:b/>
          <w:i w:val="false"/>
          <w:color w:val="000000"/>
        </w:rPr>
        <w:t xml:space="preserve"> Жүктілік және босану бойынша анықтамалықтары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бірінші деңгейі (дәрежесі төмен қауіп)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екінші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А деңгейі (дәрежесі жоғары тәуекел)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Босанудың үшінші В деңгейі (дәрежесі өте жоғары қауіп, жоғары технологиялық медициналық көмекті қажет етеді)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клиникада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жерде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қалпы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позициясы мен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позиция, алдыңғы көрініс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позиция, артқы көрініс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позиция, алдыңғы көрініс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позиция, артқы көрініс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алда жатқан бөлігі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 прелиминарлық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Дискординацияланған толғағы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дистония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толғағы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күшенуі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күшті толғақ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 (ашылу)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(шығарып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(босанудан кейінгі)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туу өлшемшарты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пульсациясы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Бұлшықеттердің ерікті жиырылуы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Апгар шкаласы бойынша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дүниеге келді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ұрықты босану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Егіздің біріншісі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Егіздің екіншісі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көп ұрықты босану кезінде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 мерзімі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Мерзімінен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 (жүктіліктің 42 аптасынан жоғары)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бала туу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түсік түсіру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аборт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Босануды қабылдады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фельдшер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адам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-акушерге (акушерге) алғаш барғандағы жүктілік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апта және одан бұрын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апта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апта және одан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Мүлдем хабарласпады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сулардың сипаты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Мекониалды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Бұлыңғыр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иісті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 туу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Антенатальды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Интранатальды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Контрацепцияныңтүрі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арқылы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Мүшеқап</w:t>
            </w:r>
          </w:p>
        </w:tc>
      </w:tr>
    </w:tbl>
    <w:bookmarkStart w:name="z24" w:id="15"/>
    <w:p>
      <w:pPr>
        <w:spacing w:after="0"/>
        <w:ind w:left="0"/>
        <w:jc w:val="left"/>
      </w:pPr>
      <w:r>
        <w:rPr>
          <w:rFonts w:ascii="Times New Roman"/>
          <w:b/>
          <w:i w:val="false"/>
          <w:color w:val="000000"/>
        </w:rPr>
        <w:t xml:space="preserve"> Зертханалық қызметінің анықтамалықтары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Амнионнан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Амниотикалық қабық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Аппендикстің және оң жиек ішектің операциялық/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Аппендикс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сұйыңтының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Бартолин безінің кистасынан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бөліндісінің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шайындысының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Эндоцервикстен, экзоцервикстен және қынап күмбезінен алынған цитологиялық материал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ақ кір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 пен жатыр мойнынан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Сарпайдан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Сарпай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Субретинальды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тамырлы қабығынан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тінінен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торлы қабығынан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аймағынан</w:t>
            </w:r>
          </w:p>
          <w:p>
            <w:pPr>
              <w:spacing w:after="20"/>
              <w:ind w:left="20"/>
              <w:jc w:val="both"/>
            </w:pPr>
            <w:r>
              <w:rPr>
                <w:rFonts w:ascii="Times New Roman"/>
                <w:b w:val="false"/>
                <w:i w:val="false"/>
                <w:color w:val="000000"/>
                <w:sz w:val="20"/>
              </w:rPr>
              <w:t>
алынған</w:t>
            </w:r>
          </w:p>
          <w:p>
            <w:pPr>
              <w:spacing w:after="20"/>
              <w:ind w:left="20"/>
              <w:jc w:val="both"/>
            </w:pPr>
            <w:r>
              <w:rPr>
                <w:rFonts w:ascii="Times New Roman"/>
                <w:b w:val="false"/>
                <w:i w:val="false"/>
                <w:color w:val="000000"/>
                <w:sz w:val="20"/>
              </w:rPr>
              <w:t>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тәрізді</w:t>
            </w:r>
          </w:p>
          <w:p>
            <w:pPr>
              <w:spacing w:after="20"/>
              <w:ind w:left="20"/>
              <w:jc w:val="both"/>
            </w:pPr>
            <w:r>
              <w:rPr>
                <w:rFonts w:ascii="Times New Roman"/>
                <w:b w:val="false"/>
                <w:i w:val="false"/>
                <w:color w:val="000000"/>
                <w:sz w:val="20"/>
              </w:rPr>
              <w:t>
ылғал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бөліндісінің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Жұтқыншақтың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 шайындысы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Іріңді сүртіндісі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алынған операциялық /биопсиялық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қақпашығынан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желбезегінен алынған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сүтінің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 елі ішектен алынған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басты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жоғарғы бөлікті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төменгі бөлікті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басты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төменгі бөлікті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ортаңғы бөлікті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жолдарының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жолдарының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жоғарғы бөлікті бронхтан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тыныс жолдарынан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тыныс жолдарынан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Кеңірдек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дене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фундальды бөлігі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сөлінің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кардиальды бөлімі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Асқазанның пилорикалық бөлімі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ішіндегісінің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полипінің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 суының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сөлінің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Фатеров бүртігінен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Фатеров бүртігінен алынған операциялық/биопсиялық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түтігінен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түтіктерінің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түтіктер тіндерінің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Бауырдан тыс өт түтігі тіндерінің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қабынан алынған тас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қабының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Биллиарлы жүйесінің тас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Холецистостомиялық түтік арқылы алынған дене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еріндерінен алынған операциялық/биопсиялық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жолынан алынған тіндердің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 артқы кеңістігінен алынған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майының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астындағы шелдің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Эпидермис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Колостомадан бөлінгеннің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 тіндерінің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кемігінің биопсиясының трепан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қанының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тобынан алынған сарысу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қанының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сарысу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кіндік қанының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 сарысуының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сарысу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препаратынан алынған сарысу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веноздық қан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қаннан алынған эритроциттердің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сүртіндісінің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кіндік қанының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кіндік қанының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өкпе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Өкпеден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түйінінің мұздатылған кесіндісінің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түйінінің тіндерінің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алынған тіндердің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артқы кеңістігінен алынған аспират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тыс жүктіліктен алынған тіндердің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Кюретаж кезінде жатырдан алынған тіндердің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түтігінің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фаллопиялық түтіктен алынған тіннің операциялық / биопсиялық мата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фаллопиялық түтіктен алынған тіннің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мен фаллопиялық түтіктер тіндерінің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сүртіндісінің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Қақырықтан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безінен алынған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Емшекұшынан алынған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кистасынан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түйіні бар сүт безінің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сұйықтығынан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Емшекұшынан шыққан бөліндінің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безінің мұздатылған қимасының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Емшекұшынан шыққан бөліндіден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әдісімен алынған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орташа мөлшерінің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Таңертеңгі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Посткоитальды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Эякуляциядан кейінгі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сағаттық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арқылы алынған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Нечипоренко бойынша несептің тапсыру кезінде алынған таңертеңгі орташа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тұнбасының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уақыт ішінде жиналған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бірінші порциясының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босату кезінде алынған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несеп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Уретрадан несеп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Бүйректен алынған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алынған несептің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безінен алынған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Қуықтан алынған қырындының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Қуықтың мұздатылған кесіндісінің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Несепағардан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Уретрадан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бұлшықетінен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Фациалды-футляры мойны диссекциясының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Фасцияның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ине аспирациясы кезінде алынған мойын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инелі аспирациясы кезінде алынған мойын өсіндісінен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Қолтықасты шұңқыры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Диафрагма астындағы кеңістіктен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үсті безі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мұрын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полипінің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шайындылары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қойнауының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жанындағы синустар шайындысы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жанындағы қойнаулар ішіндегісінің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Синустан бөлінетіннің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маңы безі тінінің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Асцит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Ішпердеден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Бауырдың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Экспланттанған бауырдан алынған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Өңештің қылшақты қырнама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Тромбоциттермен байытылған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 плазмасының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Этилендиаминтетрасірке қышқылы бар плазманың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Тромбоциттері азайған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тромбоциттері азайған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тобынан алынған тромбоциттері азайған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Жасушасыз қан (сарысу немесе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Цитраты бар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Тромбоциттері азайған біріктірілген плазма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жолдасынан алынған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жолының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жолдасы қабыршағының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Трофобласт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Өкпеқаптан алынған тіннің операциялық -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Хилез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қуысы мезотелийінен алынған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Өкпеқап сұйықтығынан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цитологиялық материалы (фетальды)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безінің бас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безінен алынған операциялық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ұшының ота/биопсиялық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денесінің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жылауығынан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тасының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 сөлінің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адамның жыныс мүшесінен алынған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адамның жыныс мүшесінен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 адамның жыныс мүшесінен бөліндінің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астауынан алынған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астауынан алынған сұйықтық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астауынан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Бүйректен алынған шайынды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жасалған түкті биопсия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бүйректің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бүйректің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бүйректің жоғарғы полюсінің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бүйректің төменгі полюсінің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бүйректің төменгі полюсінің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бүйректің жоғарғы полюсінің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Қуықасты безі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Шырышты тік ішек биоптаты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Анустық полиптің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Геморройлық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тесігінен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Анустан алынған тіннің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 полип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 қабық тінінің</w:t>
            </w:r>
          </w:p>
          <w:p>
            <w:pPr>
              <w:spacing w:after="20"/>
              <w:ind w:left="20"/>
              <w:jc w:val="both"/>
            </w:pPr>
            <w:r>
              <w:rPr>
                <w:rFonts w:ascii="Times New Roman"/>
                <w:b w:val="false"/>
                <w:i w:val="false"/>
                <w:color w:val="000000"/>
                <w:sz w:val="20"/>
              </w:rPr>
              <w:t>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 сөлінің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Еріннен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Тілшіктен алынған тіннің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қызыл иек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жұтқыншақтан алынған аспират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Жалғамалардың биоптаты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биоптаты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қақпақшасының 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Үлпершек сұйықтығынан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цитологиялық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Үлпершектен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Үлпершектен алынған жасушаның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сұйықтығынан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Синовиалдық қаптан алынған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Синовиалық сұйықтықтан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Синовиалық буынынан алынған құрамында кристалдары бар үлгі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жасы қапшығының шырышты қабығынан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Жақасты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Тіласты сілекей безінен алынған операциялық/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Жақасты сілекей безінен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маңындағы сілекей безінен алынған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тасының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 безінің тінінен алынған операциялық/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сілекей безінен алынған тіннің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эксцизия кезінде алынған аневризма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Қолқадан алынған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плазмасының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Серомадан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Сперматозоидтан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Спермотоцелледен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сұйығы сүртіндісінің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Центрфугаланған жұлын сұйығы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қарыншасынан алынған жұлын сұйығының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Рикхэм резервуарынан алынған жұлын сұйығының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Вентрикулоперитонеалды шунттау арқылы алынған жұлын сұйығының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Субдуралды кеңістіктен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Эпидуралды кеңістіктен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сүртіндісі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тас түйіршігінің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Тоңғақ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тіні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Тимус тінінің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 ішектің алшақтық бөлігінен алынған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 полипінің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ішектің қылшақты жағынды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ішектен алынған тіннің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 ішектен алынған тіннің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Илеостомиялық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Сигма тәрізді ішек полипінің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Соқыр ішек пен тоқ ішектен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ішектен алынған тіннің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 сөлінің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Ашішектен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Ортаңғы құлақтан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Құлақтан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есту арасынан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құлық 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Шеміршек тінінің операциялық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жүйесінің жылауығынан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Церебровентрикуляр сұйықтықтан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Мидан алынған тіннің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 тіннің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тінінің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Цервикалдық сөл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Эндоцервикалды полип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Цервикалды шырыш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мойыны операциялық\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жылауығынан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сол жақ бөлігінен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безінің оң жақ бөлігінен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Қалқанша безі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Эндометриядан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 полипінің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Эндометриядан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 тінінің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Гидроцеледен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безден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Эпидидимистен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шығаратын жолдан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 қуықшасынан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Эпидидимистен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аналық жыныс безінен алынған операциялық\</w:t>
            </w:r>
          </w:p>
          <w:p>
            <w:pPr>
              <w:spacing w:after="20"/>
              <w:ind w:left="20"/>
              <w:jc w:val="both"/>
            </w:pPr>
            <w:r>
              <w:rPr>
                <w:rFonts w:ascii="Times New Roman"/>
                <w:b w:val="false"/>
                <w:i w:val="false"/>
                <w:color w:val="000000"/>
                <w:sz w:val="20"/>
              </w:rPr>
              <w:t>
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аналық жыныс безінен алынған операциялық\биопсиялық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безінен алынған цитологиялық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Овариал сұйықтығының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безі жылауығынан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Тыртықтан алынған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Майбез жылауығынан алынған сұйықтық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шығындысының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Күйік тіні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Шарбы майы тінінің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Некротикалық тін үлгісі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тін үлгісі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Бозғылт 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Қаныққан 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Сабан 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Бозғылт сабан 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Қызғылт-қызыл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Сұр-қызғылт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Жасыл-сары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Сары-қоңыр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қоңыр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ірің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Макрогематурия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вирусына зерттеп-қаралатындар контингенті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 жұқтырған немесе жүре пайда болған иммун тапшылығы синдромымен ауыратын адамдар мен байланысты болған адамдар,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қатынас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бірлесіп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есірткіні тұтынатын адамдар,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 дәрігердің есебіне қою кезіндегі зерттеліп-қаралатын инъекциялық есірткіні тұтынатын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 дәрігердің есебінде тұратын инъекциялық есірткіні тұтынатын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бағдарламаларға жүгінген инъекциялық есірткіні тұтынатын адамдар (сенім пункттері, достық кабинеттер, үкіметтік емес ұйымдар)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Ерлермен жыныстық қатынасқа түсетін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 жыныстық жолмен берілетін инфекциялардың белгілері бар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Секс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жүргізу кезінде зерттеліп-қаралған адамдар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жүргізу кезінде зерттеліп-қаралған ересектер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жүргізу кезінде зерттеліп-қаралған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зерттеліп-қаралған адамдар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зерттеліп-қаралған медицина жұмыскерлерінің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кезінде зерттеліп-қаралған өзге де адамдардың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Донорлар (қан және басқа да биологиялық сұйықтықтар, ағзалар мен тіндердің бөліктері)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компоненттерінің донорлары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жасушаларының (гаметалардың) және эмбриондардың донорлары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Тіндер мен ағзалар донорлары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тест (есепке қою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тест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Перзентханада тестілеу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үзу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 және басқа биологиялық материалдарды реципиенттер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 тін мүшелерінің бөліктерін, жыныс, ұрық жасушаларын гемотрансфузиялауға және трансплантаттауға дейін зерттеліп-қаралған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айдан кейін ағзаларды, тіндерді, жыныс жасушаларын, ұрық жасушаларын гемотрансфузиялау және трансплантаттаудан кейін зерттеліп-қаралған реципиенттер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айдан кейін ағзаларды, тіндерді, жыныс жасушаларын, ұрық жасушаларын гемотрансфузиялау және трансплантаттаудан кейін зерттеліп-қаралған реципиенттер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шақырылатын, келісімшарт бойынша қызметке кіретін адамдар, әскери оқу орындарының талапкерлері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түзету мекемелерінде ұсталатын адамдар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изоляторларге түскен кезде зерттеліп-қаралған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изоляторларге алты айдан кейін зерттеліп-қаралған тергеу-қамаудағы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мекемелерге түскен кезде зерттеліп-қаралған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мекемелерінде алты және одан да көп айдан кейін зерттеліп-қаралған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Пенитенциарлық мекемелерден босату алдында зерттеліп-қаралған сотталғандар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көрсетілімдер бойынша зерттеліп-қаралған (ересектер)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және өкпеден тыс туберкулез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вирустық гепатиті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вирусының инфекциясы кезінде мүмкін болатын басқа клиникалық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Анонимді зерттеліп-қаралғандар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шығатын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клиникаларда емделуге квота ресімдейтін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көрсетілімдер бойынша зерттеліп-қаралған балалар,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ұстау изоляторларында, кәмелетке толмағандарды бейімдеу орталықтарында, қабылдағыш-таратқыштарда ұсталатын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жұмыскерлері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Донорлыққа қатысу үшін жүгінген, олардан қан компоненттері дайындалмаған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иммун тапшылығы вирусын жұқтырған аналардан туған балалар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үйіне, интернаттарға, әлеуметтік қорғау ұйымдарына ресімделетін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аталған кодтардың ешқайсысына жатпайтын өзге де тұлғалар (ересектер)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 (барлығы),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Осал топтар (инъекциялық есірткіні тұтынатын адамдар, секс жұмыскерлері, ерлермен жыныстық қатынасқа түсетін ерлер)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изоляторларында және түзеу мекемелерінде ұсталатын адамдар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 етуші зат (аллергендер)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Тиотеп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Разоксан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Мазиндол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Этомидат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Этопозид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Мелфалан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Амсакрин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Амифостин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Фелбинак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Фенбуфен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Этоглюцид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Сулиндак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Толметин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Кармустин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Пликамицин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Тиогуанин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Цизаприд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Мепензолат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Набуметон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Клобазам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Сукральфат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Циметидин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Иприндол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Олсалазин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Пипензолат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Соталол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Фенитоин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Теразозином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Ипрониазид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Карбахол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Фелодипин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Дофамин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 шайыр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Пирантел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Флавоксат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Векуроний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Мефлохин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Окситропий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Дипивефрин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Нокситиолин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Оксибутинин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Кармеллоза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Нетилмицин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Пробенецид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Дантролен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Майсана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Флумазенил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Мафенид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Эстриол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Азтреонам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Мегестрол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Рифабутин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Местранол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Гестринон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Мерсалил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Инозитол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Ксипамид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Иодофор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Кальцитонин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Деносумаб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Эноксапарин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Дальтепарин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Пиретанид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Метирозин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Клофибрат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Никорандил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Флекаинид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Мексилетин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Ловастатин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Тинзапарин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Доксакурий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Буметанид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Фениндион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Суфентанил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Эргометрин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Тионесепнәр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Этинодиол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Тиоурацилом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Данапароид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Виндезин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Алфентанил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Мептазинол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Нитрозонесепнәр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Лизурид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Ацеметацин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Золпидем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Цинхокаин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Леводопа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Винбластин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Винкристин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Досулепин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Низатидин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Фентермин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Пимозид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Амфепрамон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Дипипанон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Пирацетам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Пирензепин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Пиндолол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Празозин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Картеолол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Буспирон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Лабеталол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Алфузозин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Нефазодон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Дилтиазем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Циталопрам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Селегилин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Пролинтан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Вилоксазин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Целипролол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Вигабатрин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Окспренолол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Лопразолам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Пенбутолол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Алпразолам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Бенперидол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Лацидипин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Фенелзин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Дроперидол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Пирбутерол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Сальметерол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Дезипрамин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Бамбутерол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Моклобемид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Оксипертин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Ацебутолол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Исрадипин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Дистигмин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Неостигмин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Глицерин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Бипериден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Римитерол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Эфедрин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Ксамотерол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Тилоксапол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Бефениум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Пумактант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Фоскарнет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Эмолент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Диданозин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Гемепрост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Фрамицетин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Толнафтат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Метиксен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Аморолфин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Берактант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Мивакурий (бромид)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Муколитиктер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Недокромил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Лодоксамид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Изоаминил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Фолкодин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Цефаклор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Цефалексин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Цефалотин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Цефрадин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Латамоксеф</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Цефпиром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Цефокситин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Акарбоза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Клиохинол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Бусерелин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Цефадроксил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Цефодизим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Цефтибутен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Цефсулодин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Нандролон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Станозолол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Циклофенил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Хинестрол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Атоваквон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Диэнестрол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Дилоксанид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Фосфэстрол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Карбимазол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Местеролон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Хинаголид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Вазопрессин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Гонадорелин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Анкрод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Уабаин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Коллаген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Пробукол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Аципимокс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Витамині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Мефрузид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Витамині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Эноксимон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Токайнид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Бретилий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Милринон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Миноксидил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Аденозин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Урокиназа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Гепариноид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Колестипол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Моксисилит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Бромелаин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Морацизин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Ралоксифен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Триклофос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Эмепрониум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Прокарбазин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Азатиоприн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Метогекситал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Феноперидин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Дицикломин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Карбеноксолон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Пропантелин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Бупренорфин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Оксибупрокаин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магния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Прениламин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Этосуксимид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Никардипин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Изокарбоксазид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Дексамфетамин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Хлордиазепоксид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Физостигмин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Вальпроат натрия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Фенилефрин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Литий карбонаты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Карбаматт тынштандыратын 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Норадреналин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Дихлоралфеназон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Феноксибензамин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Триэтилперазин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Теикопланин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моноаминооксидаздар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Прохлорперазин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Флуцитозин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Тартрат окседрина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Пралидоксим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Изоэтарин гидрохлорид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Тербуталин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Гоматропин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Бета-2 адренергиялық рецепторладың агонисті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Бета-адренергиялық рецепторлардың антагонисті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Ипратропий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Амфетамин және амфетамин туындысы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Амодиахин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Колфосцерил (пальмитат)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Никлозамид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Хенодезоксихол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 (алмасатын) аденозинтрифосфатаза ингибиторы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Антрахинон іш жүргізетін дәрі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Ісікке қарсы триазен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Антагонист 5-гидрокситриптамин-3-рецептора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Метиприлон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Иприттің азотты аналогтары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Хенодезоксихол қышқылы және урсодезоксихол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Перициазин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Лофепрамин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Флупентиксол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Ремоксиприд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Левобунолол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Мепробамат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Фенфлурамин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Лидофлазин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Бутриптилин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Тримипрамин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Кломипрамин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Эдрофоний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Бетанехол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Лорметазепам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Метараминол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Экотиопат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Хлормезанон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Пипотиазин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Циклобарбитал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Флуфеназин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Флунитразепам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Тиоридазин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Клометиазол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Тиоксантен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Тетрабеназин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Метипранолол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Трифлуперидол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Фентолами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Нортриптилин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Флуспирилен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Протриптилин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Перфеназин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Метахолин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Цитрат лития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Хлоральгидрат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Фенотиазин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Транилципромин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Зуклопентиксол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Трифлуоперазин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Карбидоп и леводоп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Хлорпротиксен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Дифенилбутилпиперидин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Псевдоэфедрин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Бенсеразид және леводоп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Метилфенидат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Полиноксилин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Панкуроний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Ипекакуана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Гидраргафен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Димеркапрол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Гризеофульвин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Скополамин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Динопростон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Дефероксамин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Изопреналин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Бензалконий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Тиабендазол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Стрептомицин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Фентиконазол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Эпопростенол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Глутар альдегиді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Орфенадрин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Цетилпиридин(-ий)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Аминогликозиды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Метокарбамол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Пербораты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 пероксиді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нитраты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альфа-n1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Сульфинпиразоном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Полимиксин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альфа-2b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Цефамандол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Диэтилкарбамазин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Цефтизоксим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гамма-1b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Сукцинилхолин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қарсы хинин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азол дәрісі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Дигиталис антитоксині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Гестонорон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Триазол зеңге қарсы дәрі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Фуллер топырағы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Бензимидазол гельминтке қарсы дәрі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Клофазимин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Зеңге қарсы имидазол дәрісі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тобындағы простагландин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 күлгін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Триметоприм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тобындағы простагландин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Фузид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Хинестрадол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 тобындағы простагландин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4-буын хинолоны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Лиотиронин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топтағы простагландин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Темафлоксацин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қарсы аминохинолин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 және несеп айдайтын дәрі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Пиперидолат гидрохлорид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Құтыруға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Бензодиазепин рецепторлар антагонисі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Сульфацетамид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Норэтистерон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Тетракозактид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Сульфадимидин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Сульфафуразол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Сульфакарбамид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Налидикс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Сүзекке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Нитроимидазол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Күйдіргіге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Сульфагуанидин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Шешекке қарсы екпе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Демеклоциклин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изофан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Окситетрациклин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Пропилтиоурацил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Этинилэстрадиол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Бензилбензоат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Сульфадиметоксин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сульфалоксат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Метилтестостерон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Фталилсульфатиазол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Терпен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Буфексамак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Энфлюран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Ауранофин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Октоксинол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Триклозан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Гиэтеллоза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Антазолин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Ихтаммол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Кротамитон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Этретинат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Алкуронии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Десфлуран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Добутамин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Лофексидин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Азлоциллин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Астемизол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Мециллинам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Карбапенемов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Клемастин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Монобактам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Мепирамин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Залцитабин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Идоксуридин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Энбукрилат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Ундеканоат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Леворфанол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Клоксациллин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Циклациллин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Мезлоциллин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Тикарциллин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Карфециллин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Мебгидролин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Терфенадин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Акривастин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Тубокурарин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Меквитазина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 рецепторларының антагонисті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Циннаризин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Диметиндин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Гипромеллоза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Галофантрин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Пиперацилли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Тулобутерол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Пириметамин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Хлороксиленол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Фенетицилли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Пивампициллин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Трипролидин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Бакампициллин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Талампицилин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Пивмециллинам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 морфинан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Бенетамин 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пенициллиназға сезімтал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 пенициллиназға төзімді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Гистаминді н-1 рецептордің антагонистері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Перметрин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Флунизолид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Галцинонид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Перитроид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Толбутамид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Триметафан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Адренокортикотроптық гормоны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 глицин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полисахариді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фосфодиэстеразы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Балықтан жасалған омега-3 май қышқылдары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 және оның туындылары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Этамиван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Доксапрам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Коллодий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Ноноксинол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Ритодрин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Дитранол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Оксатомид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Ацитретин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Прогуанил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Мепакрин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Фениндамин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Орципреналин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Флуклоксациллин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 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Подофиллотоксин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Хлорфенамин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Дименгидринат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Линдан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Бензоилпероксид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Ципрогептадин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Бромфенирамин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Дифенилпиралин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 эфир және пропан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Феноксиметилпенициллин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Әсері кең ауқымдағы 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 ксантиноксидазы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Бигуанид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лахесина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Антипсевдомоналды пенициллин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Альдегид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Радиофармпрепарат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Ұлу қабыршағы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клоксацилли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Белладонны алкалоиды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Малатион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Безгекке қарсы бигуанид препараты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 және бром қосындысы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метил спирт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 және флукоксациллин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Глихидон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Пивампициллин және пивмециллинам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трисиликат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Толазамид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Тикарциллин және клавулан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Флуоцинолон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Сульфомочевина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Глиборнурид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Уснин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Флюклоролон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Меглитинид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Тиреотроп гормоны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Фолиний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Пропамидин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Флуокортолон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Дексаметезон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Ацетогексамин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Глибенкламид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Сорбитол темірі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Фосфолипид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Дезоксиметазон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қосындылары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Дифлукортолон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 эфирі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Хлорпропамид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Флудроксикортид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Флудрокортизон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Флуорометолон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Салицил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сульфаты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Тиреоид гормоны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фумарат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Декстрометорфан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Перфлюорохимикаты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Дибромпропамидин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фередетат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глюконаты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Хлорланған фенол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сукцинаты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фосфаты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Меклозин гидрохлориді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типті фосфодиэстераза тежегіші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Тиапрофен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Ауротиомалат натрийі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Глипизид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Дезонид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Лапыз алкалоиды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Белладонна алкалоиды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иммунды глобулин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1. 2. 398. 7.1. 4. 2. 6.4.917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Гамолен қышқылы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тұрмыстық аллергендер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қоспалар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жұмыртқа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Жұмыртқаның нәруызы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 жемісі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шырыны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Көкнәр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Жержаңғақ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Грек жаңғағы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Фундук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Макадамия жаңғағы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жаңғағы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Кешью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ақуызы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Бұршақты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 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(дәмдеуіш)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Балдыркөк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Даршын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Зәйтүн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сүтінің ақуызы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Кокос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өнімдері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Моллюскалар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Асшаяндар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Устрицалар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 моллюскалары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Гуар шайыры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Диеталық саңырауқұлақ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шаңы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Ланолин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жүні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Мысық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шошқасының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Иттің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Сиырдың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жануардың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Жылқының қайызғағы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 арасының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араның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Жарғаққанатты жәндіктердің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Нағыз араның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Өрмекшінің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Сарышаянның 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кенесінің ақуызы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Dermatophagoides pteronyssinus кенесінің протеині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Хелаттаушы агенті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Жәндіктердің ақуызы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шайыры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 тамыры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Бойдана (грек/піштен)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Амброзия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Тозаң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Люпин тұқымдары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Стенница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Арамшөптердің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Күйелі саңырауқұлақшаның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 тозаңы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Подофиллум шайыры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протеині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шала тотығы тұзы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нитраты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Косметикалық материал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Ретиноидтар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 қышқылы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Әтір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Серум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 спирті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қышқылының тұзы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Фосфорорганикалық қосылыстар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препараттар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Ашытқы антигені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парафин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парафин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 металл сабыны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Ионогенндік емес беттік белсенді 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Амидин зарарсыздандыру құралы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Гексахлорофен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Карбаматты пестицид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Органохлоридті пестицидтер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Биоцид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агенті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Контрастты 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Магнитті-резонансты бейнелеудің контрастты 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Ұшпайтын 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Несепнәр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зат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Целлюлозадан алынған тұтқырлық модификаторы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тіс қалпына келтіру материалы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талдау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Биохимиялық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генетикалық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клиникалық</w:t>
            </w:r>
          </w:p>
        </w:tc>
      </w:tr>
    </w:tbl>
    <w:bookmarkStart w:name="z25" w:id="16"/>
    <w:p>
      <w:pPr>
        <w:spacing w:after="0"/>
        <w:ind w:left="0"/>
        <w:jc w:val="left"/>
      </w:pPr>
      <w:r>
        <w:rPr>
          <w:rFonts w:ascii="Times New Roman"/>
          <w:b/>
          <w:i w:val="false"/>
          <w:color w:val="000000"/>
        </w:rPr>
        <w:t xml:space="preserve"> Дәрілік анықтамалықтар</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Буккал (Трансбуккал)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Мықынішек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Субмукозды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Ішілік Синус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Интрамуральды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ісіктің қуысына (арнаға)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Фистулаға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Интралингвалды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Гингивальды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Колостома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Интрамаммарлы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 ішек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Сублингвалды (Тіл асты)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Конъюнктивалық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Оромукозды (ауыз қуысының шырышты қабаты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Интракраниальды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Периневральды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Назодуоденальды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Парабульбарлы (перибульбар, бульбармаңы)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Сіңірастылық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Интерстициальды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Көзастылық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қуысына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Интрабурсальды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Интрадуоденальды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Интрадискальды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Транстрахеальды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Интраокулярлық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Назоеюнальды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Эзофагостома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Паравертебральды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Трансцервикальды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Еюностома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Интрацеребральды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Түтікішілік (интрадуктальды)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Интраменингиальды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Ретробульбарлы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Экстракорпоральды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Интравитреальды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Трансмукозды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Интрабилиарлы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Эндоцервикальды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Интрамедулярлық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жанындағы қойнауларға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Интрапульмональды (өкпе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Плевраішілік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Интрастернальды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Трансплацентарлы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Эпидермаль ішілік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қабық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Интрапростатикалық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Интракардиальды (Жүрек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Интраабдоминальды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Интрацистернальды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Парацервикальды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Өңешке енгізу (интраэзофагеальді)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(асқазан-ішек жолдары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Периуретральды (Уретра жанына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Сауытішілік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қуысқа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Интраэпикардиальды (Эпикардиальды)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ішілік (Интрасиновиальды)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Интраторакальды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Интракавернозды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Экстраамниотикалық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Дренаждық түтік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тамырларға еңгізу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Уростома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Перидуральды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Ларингофарингеальды (Ларингеальды)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Илеостома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Интрадуральды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Периостальды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Периодонтальды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 астына (субгингивальды)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қуысына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Құлаққа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Интраневральды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(Пероральды, оральды)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Интраовариальды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Каудальды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Интрагингивиальды (Қызыл иекке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Гастростома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жанына (Перитендиналды)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Интракамеральды (Көз камерасына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Интратестикулярлық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Интралюминальды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Интраперикардиальды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Трансэндокардиальды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Трансуретральды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Гастроэнтеральды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фистулаға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Интраамниотикалық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Интракавернозды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Интракоронарлық (коронарлық)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Интрацеребровентрикулярлық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ошағының ішіне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Периартикулярлы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Интравентрикулярлық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Орофарингеальді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Интратимпанальды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Субконъюнктивалық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Интраперитонеальді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 ішілік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Миометрияға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Эндотрахеопульмональды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стомасы арқылы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Интестиналды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алдыңғы камерасына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Артқы юкстасклеральды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скарификациясы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Интрахолангиопанкреатикалық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жанына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Интрапортальды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Интрагландулярлы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Субретинальды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Интрацервикальды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3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5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6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8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24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48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72 сағат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болғанда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 қолданылатын аурулардың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дифтерияға, сіреспеге, b типті гемофильді инфекцияға, "В"вирустық гепатитіне, полиомиелитке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дифтерияға, сіреспеге, b типті гемофильді инфекцияға, полиомиелитке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Көкжөтелге, дифтерияға, сіреспеге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Дифтерияға, сіреспеге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Туберкулезге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Қызамыққа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қызамыққа, эпидемиялық паротитке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вирустық гепатитіне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типті гемофильді инфекцияға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Пневмококк инфекциясына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вирустық гепатитіне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Құтырмаға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сүзегіне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 энцефалитіне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жарасына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Туляремияға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Сіреспеге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Менингококк инфекциясына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Эпидемиялық паротитке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безгекке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папилломавирусына қарсы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1. 2. 398. 7.1. 4. 2. 7.3.26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инфекцияға қарсы</w:t>
            </w:r>
          </w:p>
        </w:tc>
      </w:tr>
    </w:tbl>
    <w:bookmarkStart w:name="z26" w:id="17"/>
    <w:p>
      <w:pPr>
        <w:spacing w:after="0"/>
        <w:ind w:left="0"/>
        <w:jc w:val="left"/>
      </w:pPr>
      <w:r>
        <w:rPr>
          <w:rFonts w:ascii="Times New Roman"/>
          <w:b/>
          <w:i w:val="false"/>
          <w:color w:val="000000"/>
        </w:rPr>
        <w:t xml:space="preserve"> Диализ қызметінің анықтамалықтары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Диализатордың өткізу қабілеті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ағынды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Ультрафильтрация бейіні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ультрафильтрация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қол жеткізу (гемодиализ)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Артериовенозды фистула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катетер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Перманентті катетер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 алмастыратын терапия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веноздық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веноздық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Ұзартылған веноздық гемофильтрация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алмастыратын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мұздатылған плазма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Автоматтандырылған перитонеальді 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амбулаториялық перитонеальді диализ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Емшарадағы антикоагуляция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Фракцияланбаған гепарин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молекулалы гепарин: эноксапарин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молекулалы гепарин: фраксипарин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натрий цитраты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антикоагуляция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жиілігі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алмастыру терапиясының емшаралары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 предилюция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Гемодиафильтрация постдилюция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ультрафильтрация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Гемофильтрация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Гемосорбция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Плазмоферез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(уремия)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 теріс бактерияларға арналған септикалық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Аутоиммунды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(уытты)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Липидті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техникалық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тромбтау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Сүзгіні тромбтау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Инелерді тромбтау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қол жеткізу пункциясы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Катетердің тромбтау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Диализдің клиникалық асқынулары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Интрадиализдақ артериялық гипотензия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Интрадиализдақ артериялық гипертензия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құрысуы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айну және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сүйегінің артындағы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Жүректің соғу ырғағының бұзылуы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Гемодиализдің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тепе-теңдік сынағы, ерітінді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несепнәрі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креатинині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глюкозасы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фосфоры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Қандағы несепнәр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креатинині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глюкозасы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фосфоры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альбумині</w:t>
            </w:r>
          </w:p>
        </w:tc>
      </w:tr>
    </w:tbl>
    <w:bookmarkStart w:name="z27" w:id="18"/>
    <w:p>
      <w:pPr>
        <w:spacing w:after="0"/>
        <w:ind w:left="0"/>
        <w:jc w:val="left"/>
      </w:pPr>
      <w:r>
        <w:rPr>
          <w:rFonts w:ascii="Times New Roman"/>
          <w:b/>
          <w:i w:val="false"/>
          <w:color w:val="000000"/>
        </w:rPr>
        <w:t xml:space="preserve"> Хирургиялық көмек көрсету кезінде қолданылатын анықтамалықтар</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режим, химиотерапия және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түрде төсек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Операция/емшара/аферез кезінде асқынулар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Перитониттің басқа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перитонит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Анастомоздың тұрақсыздығы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қуысының абсцессі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қуысының абсцессі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Коматозды күй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Анафилактикалық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Постгеморрагиялық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Сепсис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панкреатит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Қуық-вагинальды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Қуық-ішек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Қуық-несепағар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Үрпілік жыланкөз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Дуоденальды жыланкөзі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Үрпі-қынаптық жыланкөз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Тікішектік-қынаптық жыланкөз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Энтероқынаптық жыланкөз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Ауыстырып салынған ағзаны қабылдамаудың жіті және созылмалы күрт асқынуы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Параколомостиялық абсцесс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Параколомостиялық жарық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Парапроктит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Түсіңкі ішектің некрозы және тартылуы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Медиастинит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талшықтарының флегмонасы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Паранефрит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Панкреонекроз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Жарадағы асқынулар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Жаралардың алшақтауы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іріңдеуі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Эвентрация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жамылғысының некрозы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тігістің гематомасы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Гематоманың іріңдеуі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айналымы жүйесіндегі асқынулар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тамырларының 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Миокард инфарктісі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инфарктісі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ишемиясы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 пен өткізгіштіктің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 тарамдарының тромбоэмболиясы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Миға қан кету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Перикардит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және лимфа тамырларының қабынуы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Ретротромбоз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Тұқыл тромбозы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анастомоз тромбозы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 қан айналымының кешіктірілген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ағзаларының асқынулары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функциясының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Плеврит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ісінуі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Эмпиемалар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ателектазы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ісінуі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Пневмоторакс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нерв жүйесі жағынан асқынулар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ісінуі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нервінің сал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асқынулар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функциясының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 функциясының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Остеомиелит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флегмонасы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Трансфузиядан кейінгі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Перфузиядан кейінгі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Лимфостаз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Сынықтың қосылмауы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буын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сүйектерінің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сүйектерінің деформациясы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Сүйектердегі дегенеративті-дистрофиялық процестер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Есту қабілетінің төмендеуі кереңдік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шырышты қабығының атрофиясы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Кеңірсектің перфорациясы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кірудің тыртықты төмендеуі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Мұрыннан ликворея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Паратиреид жеткіліксіздігі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Лимфоррея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Тігістердің тұрақсыздығы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Экспульсивті геморрагия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Кератопатия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Гемофтальм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Эндофтальмит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Көзбұршақ массаларының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камера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алмасының қысылу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Тамырлы қабықшаның бөлінуі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перфорациясы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жұмыртқаның қалдықтары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Асқазан-ішек жолына хирургиялық араласудан кейін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жасалынған асқазан синдромдары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рубрикаларда жіктелмеген операциядан кейінгі сіңірудің бұзылысы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ішек өтімсіздігі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Колостомия мен энтеростомиядан кейінгі дисфункция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Постхолецистэктомиялық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рубрикаларда жіктелмеген медициналық процедуралардан кейінгі ас қорыту органдарының басқа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ас қорыту жүйесінің бұзылуы анықталмаған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үрпі стриктурасы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қынаптың жабыспасы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экстирпациясынан кейін қынап күмбезінің түсуі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Әйелдердегі операциядан кейінгі кіші жамбастағы жабыспалар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жолдарының сыртқы стомасының дисфункциясы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несеп-жыныс жүйесінің басқа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емшараралардан кейін несеп жыныс жүйесінің бұзылуы анықталмаған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Посткардиотомиялық синдром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Жүрекке операциядан кейінгі басқа функционалдық бұзылулар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Постмастэктомиялық лимфалық ісіну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рубрикаларда жіктелмеген медициналық емшаралардан кейінгі қан айналымы жүйесінің басқа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емшаралардан кейін қан айналымы жүйесінің бұзылуы анықталмаған.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нұсқаулар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Операциядан кейінгі жараны күту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Жараға суық басу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Құлаудың профилактикасы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кезінде алып жүру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дренаж, стома, түтікке күтім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Ауырсынуды азайту үшін шаралар қабылдау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кезінде көмектесу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Дәретсауыт беру</w:t>
            </w:r>
          </w:p>
        </w:tc>
      </w:tr>
    </w:tbl>
    <w:bookmarkStart w:name="z28" w:id="19"/>
    <w:p>
      <w:pPr>
        <w:spacing w:after="0"/>
        <w:ind w:left="0"/>
        <w:jc w:val="left"/>
      </w:pPr>
      <w:r>
        <w:rPr>
          <w:rFonts w:ascii="Times New Roman"/>
          <w:b/>
          <w:i w:val="false"/>
          <w:color w:val="000000"/>
        </w:rPr>
        <w:t xml:space="preserve"> Жедел жәрдем және санитариялық авиация қызметінің анықтамалықтары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сынық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Сыну сызықтарының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Қиғаш-жоғарыдан төменге, солдан оңға қарай тік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емес сопақ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Үшбұрышты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жарақатының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Қиғаш-жоғарыдан төменге, солдан оңға қарай тік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Түбінің немесе жабын қыртысының жағдайы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қоршаған тері деңгейіне қатысты төмен түскен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тері деңгейінде, қоршаған тері деңгейінен жоғары, перифериядан түседі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Гиперпигментация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Гипопигментация аймағы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жұмсақ тіндердің күйінің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Гиперемиялық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Қанмен, топырақпен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Қанталаудың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Қызыл-шымқайқызыл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Көкшіл күлгін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пішіні мен өлшемдері саңылау мен жиектерді жақындату кезінде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 тәрізді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шеттерінің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қосындылар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қабырғаларының көлбеу рельефі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орналасқан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қабырғасы қиғаш, ал екіншісі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түбінің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Тінаралық жалғаулық -тіндік қосқыштың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Бұлшықеттің зақымдануы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зақымдалуы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 аймағындағы шаштың зақымдану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бастапқы және ортаңғы үштен бір бөлігінде көлденең кесілген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Жараның бастапқы және ортаңғы үштен бір бөлігінде қиғаш кесілген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Шаштың соңғы бөлігінде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Жұлынған түптерімен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кесілген, кесілген шеміршек, сүйек жазықтығындағы микрорельефтің ерекшеліктері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Кертілген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Барабар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Пассивті, тежелген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Мелшию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Жасқаншак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Жылауық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бригадасын шақыру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Естен тану (кез-келген генезис)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алуды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қызметін тоқтату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жолдарындағы бөтен дене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Кеудедегі ауырсыну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Парездер мен плегиялар (алғаш пайда болған)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жарақаттар мен қан кету жарақаттары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 жарақаттары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кетумен оқшауланған жарақат (бас, мойын)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ауқымды күйіктер мен үсік шалулар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алуы (шағуы) (анафилактикалық шоктың даму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жарақаты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құсу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Асқынулармен босану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Кейінгі транспланттау үшін тіндерді (тіндердің бөліктерін), мүшелерді (органның бөліктерін)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Санаcы одан әрі ауырлау үрдісімен бұзылған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тыныс алудың айқын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ырғағының бұзылуы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Гемодинамика тұрақсыз, шоктың даму қаупі жоғары, күрделіленген асқыну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температура фонында бөртпе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қан кету жарақаты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заттармен улану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Атипті ауырсыну (Жіті коронарлық синдромға күдік)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бас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этиологиядағы психоз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кетусіз оқшауланған жарақат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ауыруы (жіті іш)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дейінгі балаларда және жүкті әйелдерде жоғары 380С жоғары температура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Физиологиялық босану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әйелдердегі іштің ауыруы (жүктілікті тоқтату қаупі)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шектеулі күйіктер мен үсік шалулар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Сусызданудың жеңіл белгілері бар құсу және сұйық нәжіс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Өмірге қауіп төндіретін айқын белгілері жоқ жедел аурулар немесе созылмалы аурулардың өршуі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тері астындағы тіндердің жедел қабыну және аллергиялық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жарақаттар (таяз жаралар, күйіктер, көгерулер, сыдырылған)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аурудан туындаған ауырсыну синдромы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әйелдерде құсу (12 аптаға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 жүйесінің созылмалы ауруларынан туындаған жедел зәр шығарудың тоқтары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аралас зәр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Босанғаннан, аборттан кейінгі қабыну аурулары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жолдарынан басқа бөгде заттар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Медициналық-санитариялық алғашқы көмек ұйымдары немесе стационар жағдайында медициналық манипуляциялар жүргізуді талап ететін жай-күйлер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мен жәндіктердің тістеп алуы (шағуы)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гипертензия (күрделі асқынусыз)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тоқтатылмайтын жоғары температура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жәрдем бригадасын шақыру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 1 (бригаданың келу уақыты - 10 минутқа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 2 (бригаданың келу уақыты 15 минутқа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 3 (бригаданың келу уақыты 30 минутқа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Шұғылдық санаты 4 (бригаданың келу уақыты 60 минутқа дейін)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Кеңістіктегі бағдар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тұлғасында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медициналық жәрдем бригадасын шақыру нәтижесі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стационарлық көмек көрсететін медициналық ұйымға тасымалдау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шақырылған жерде қалдырылды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үйде қалдырылды (тұрғылықты жері бойынша)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соғуы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Шиеленісті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соғу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қуысының экскурсиясы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жоқ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Перкуторлы дыбыс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өкпелік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Мұқалған (немесе тұйық)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Тимпаникалық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Қорапты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Аускультативті тыныс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Везикулярлы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Пуэрилді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әлсіреген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әлсіреген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Бронхорея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Ентігу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Экспираторлық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Инспираторлық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Менингеальды белгілер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бұлшықетінің регидтілігі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Керниг симптомы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Брудзинский симптомы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парез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парез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Жақсүйек-ми нервтері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птоз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птоз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Мұрын-ерін қатпарлары, тегістелген жұтылу бұзылыстары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оң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Тілдің сол ауытқуы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бұрышының түсуі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 рефлекстері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Симметриялы түрде төмендеген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 көтерілген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 көтерілген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көтерілген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көтерілген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жағы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жағы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Бұлшықеттің оң жақ тонусы жоғарлаған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Бұлшықеттің сол жақ тонусы жоғарлаған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бұлшықет тонусы жоғарылаған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бұлшықет тонусы жоғарлаған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Бұлшықеттің оң жақ тонусы төмендеген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Бұлшықеттің сол жақ тонусы төмендеген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бұлшықет тонусы төмендеген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бұлшықет тонусы төмендеген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Ауырсыну сезімталдығы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төмендетілді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төмендеді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жағы төмендеді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көтерілді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көтерілді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жағы көтерілді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жағы көтерілді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Сенсорлы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Бабинский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Оппенгейм белгілері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Жұтқыншақ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Гиперемия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Бадамша без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Өңезбен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жай-күйі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Ауырсынбай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Ширыққан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Кебуі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Паренхиматоздық ағзалардың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Ауырсынған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Зәр шығару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Дизурия</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пішіні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Овоидті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Жатырдың тонусы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Толғақ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ісіну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Домбыққандық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Ісіну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Етеккір циклі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Бұзылулар бар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Нормостеникалық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Гиперстеникалық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дәрежелі есеңгіру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дәрежелі есеңгіру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дәрежелі 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дәрежелі 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 дәрежелі кома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қарашығы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Мидриаз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Жарыққа реакция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Анизокория DS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Бәсең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Үнсіз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шуылдары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болу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Систолалық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Диастолалық</w:t>
            </w:r>
          </w:p>
        </w:tc>
      </w:tr>
    </w:tbl>
    <w:bookmarkStart w:name="z29" w:id="20"/>
    <w:p>
      <w:pPr>
        <w:spacing w:after="0"/>
        <w:ind w:left="0"/>
        <w:jc w:val="left"/>
      </w:pPr>
      <w:r>
        <w:rPr>
          <w:rFonts w:ascii="Times New Roman"/>
          <w:b/>
          <w:i w:val="false"/>
          <w:color w:val="000000"/>
        </w:rPr>
        <w:t xml:space="preserve"> Оңалту қызметінің анықтамалықтары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бағдарының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жоғары әлеует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әлеует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әлеует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Орташадан төмен әлеует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әлеует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әлеуетін бағалау шкаласы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шектеу (қимылдық, сенсорлық)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Танымдық және сөйлеу бұзушылықтары (сөйлеу бұзылуы, когнитивтік бұзылу, коммуникация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шкаласы бойынша көрсеткіштер (тәуелділік шкаласы/дәрежесі)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кезең</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іс-шараларының жоспары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бойынша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Протездік-ортопедиялық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Тифлотехникалық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жүріп-тұру құралдарымен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гигиеналық құралдармен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көмекші қызметтерін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Ишарат тілі маманы қызметтерін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әлеуметтік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орналасуға жәрдемдесу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Оқытуға/қайта даярлауға көмек көрсету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оңалту бейіні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оңалтудың тиімділігі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&lt;1-тиімділік</w:t>
            </w:r>
          </w:p>
          <w:p>
            <w:pPr>
              <w:spacing w:after="20"/>
              <w:ind w:left="20"/>
              <w:jc w:val="both"/>
            </w:pPr>
            <w:r>
              <w:rPr>
                <w:rFonts w:ascii="Times New Roman"/>
                <w:b w:val="false"/>
                <w:i w:val="false"/>
                <w:color w:val="000000"/>
                <w:sz w:val="20"/>
              </w:rPr>
              <w:t>
қанағаттанарлықсыз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1-1,5-қанағаттанарлық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1,5-2,0-жақсы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2,0-маңызды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емдеудің оңалту мақсатына қол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жеткізілген жоқ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қол жеткізілді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болжамы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түрде қолайлы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Қолайсыз</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Психотүзету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жұмыскерлердің консультациясы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Реконструктивті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стационарларда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жұмыс істейтін стационарларда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w:t>
            </w:r>
          </w:p>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стационарларындағы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Амбулаториялардағы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Санаторийлік-курорттық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қызметтер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оңалту нәтижелерін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функцияларды толық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функцияларды жартылай қалпына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функцияларды толық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Бұзылған функцияларды жартылай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нәтиженің болмауы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әлеуеті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30" w:id="21"/>
    <w:p>
      <w:pPr>
        <w:spacing w:after="0"/>
        <w:ind w:left="0"/>
        <w:jc w:val="left"/>
      </w:pPr>
      <w:r>
        <w:rPr>
          <w:rFonts w:ascii="Times New Roman"/>
          <w:b/>
          <w:i w:val="false"/>
          <w:color w:val="000000"/>
        </w:rPr>
        <w:t xml:space="preserve"> Онкологиялық қызметінің анықтамалықтары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Қатерлі ісіктерді анықтау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бетінше жүгіну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қарап-тексеру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Ісік процесінің кезеңі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situ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түрі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Сәулелік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Химиотерапиялық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Симптоматикалық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онкологиялық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Паллиативті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Радионуклидтік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Радиохирургиялық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Гормондық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Фотодинамикалық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резорбциясының ингибиторлары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емдеу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Химиолучевое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терапия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1. 2. 398. 7.1. 4. 2. 12.3.18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Протон терапиясы</w:t>
            </w:r>
          </w:p>
        </w:tc>
      </w:tr>
    </w:tbl>
    <w:bookmarkStart w:name="z31" w:id="22"/>
    <w:p>
      <w:pPr>
        <w:spacing w:after="0"/>
        <w:ind w:left="0"/>
        <w:jc w:val="left"/>
      </w:pPr>
      <w:r>
        <w:rPr>
          <w:rFonts w:ascii="Times New Roman"/>
          <w:b/>
          <w:i w:val="false"/>
          <w:color w:val="000000"/>
        </w:rPr>
        <w:t xml:space="preserve"> Цифрлық денсаулық сақтау саласындағы сыныптама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Сыныптаманың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 мәннің нысан идентификаторының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аймақтарының жіктелуі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Самай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Шүйде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Емізік тәрізді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ұясының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ұя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сүйек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Ұрт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Шықшыт-шайнау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бұғана үсті шұңқыры (жауырын-бұғана үшбұрышы)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 сүйегінің мойын ойығы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бұғана үсті шұңқыры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Төс-бұғана-емізік тәрізді бұлшықет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алдыңғы үшбұрышы (жауырын-трахельдік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Ұйқылық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үшбұрышы (жауырын-трапециялы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 асты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Иектік үшбұрыш</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Мойынның артқы жағы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Алғы төс сүйек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Қолтық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Жауырын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Эпигастралдік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жақты қабырғы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жақты қабырғы асты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іштің бүйір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Гипогастралдік (қасаға үсті)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мықын (шап)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мықын (шап)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шабы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Еркек шабы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Перианальды беткі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жоғары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қол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Дельта тәрізді аймақ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Иықтың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Шынтақтың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дорзальды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Білектің иілу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дорзальды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Гипотенер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алақан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Тенер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бас бармағы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сұқ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ортаңғы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аты жоқ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қолдың кішкентай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бас бармағы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сұқ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ортаңғы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аты жоқ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қолдың кішкентай саусағы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бұнағы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дистальды бұнағы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ортаңғы бұнағы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проксимальды бұнағы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аяқтың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төменгі аяқ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төменгі аяқ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Бөксе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бүйір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Жамбастың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бүйір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Тізенің медиальды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асты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сирақтың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сирақтың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алдыңғы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латеральдік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медиальды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Тобықтың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дорзальды (артқы)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латеральды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медиальды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өкше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табан беті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аяқ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аяқ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үлкен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сұқ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ортаңғы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аты жоқ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Аяқтың кішкентай бақайы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бунағы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Дистальді табан бунағы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ортаңғы бунағы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Табанның проксимальды бунағы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иық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иық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шынтақ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шынтақ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білек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білек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жамбас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жамбас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тізе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тізе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 тобық буыны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1. 2. 398. 7.1. 4. 3. 1.131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жақ тобық буыны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