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5fd3b" w14:textId="555fd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министрінің міндетін атқарушының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Көлік министрінің 2024 жылғы 16 тамыздағы № 282 бұйрығы. Қазақстан Республикасының Әділет министрлігінде 2024 жылғы 19 тамызда № 34941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Инвестициялар және даму министрінің міндетін атқарушының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 </w:t>
      </w:r>
    </w:p>
    <w:bookmarkEnd w:id="1"/>
    <w:bookmarkStart w:name="z6" w:id="2"/>
    <w:p>
      <w:pPr>
        <w:spacing w:after="0"/>
        <w:ind w:left="0"/>
        <w:jc w:val="both"/>
      </w:pPr>
      <w:r>
        <w:rPr>
          <w:rFonts w:ascii="Times New Roman"/>
          <w:b w:val="false"/>
          <w:i w:val="false"/>
          <w:color w:val="000000"/>
          <w:sz w:val="28"/>
        </w:rPr>
        <w:t>
      2. Қазақстан Республикасы Көлік министрлігінің Автомобиль көлігі және көліктік бақылау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Көлік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Көлік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Қазақстан Республикасы</w:t>
      </w:r>
    </w:p>
    <w:bookmarkEnd w:id="8"/>
    <w:bookmarkStart w:name="z14" w:id="9"/>
    <w:p>
      <w:pPr>
        <w:spacing w:after="0"/>
        <w:ind w:left="0"/>
        <w:jc w:val="both"/>
      </w:pPr>
      <w:r>
        <w:rPr>
          <w:rFonts w:ascii="Times New Roman"/>
          <w:b w:val="false"/>
          <w:i w:val="false"/>
          <w:color w:val="000000"/>
          <w:sz w:val="28"/>
        </w:rPr>
        <w:t>
      Ғылым және жоғары білім министрлігі</w:t>
      </w:r>
    </w:p>
    <w:bookmarkEnd w:id="9"/>
    <w:bookmarkStart w:name="z15" w:id="10"/>
    <w:p>
      <w:pPr>
        <w:spacing w:after="0"/>
        <w:ind w:left="0"/>
        <w:jc w:val="both"/>
      </w:pPr>
      <w:r>
        <w:rPr>
          <w:rFonts w:ascii="Times New Roman"/>
          <w:b w:val="false"/>
          <w:i w:val="false"/>
          <w:color w:val="000000"/>
          <w:sz w:val="28"/>
        </w:rPr>
        <w:t>
      "КЕЛІСІЛДІ"</w:t>
      </w:r>
    </w:p>
    <w:bookmarkEnd w:id="10"/>
    <w:bookmarkStart w:name="z16" w:id="11"/>
    <w:p>
      <w:pPr>
        <w:spacing w:after="0"/>
        <w:ind w:left="0"/>
        <w:jc w:val="both"/>
      </w:pPr>
      <w:r>
        <w:rPr>
          <w:rFonts w:ascii="Times New Roman"/>
          <w:b w:val="false"/>
          <w:i w:val="false"/>
          <w:color w:val="000000"/>
          <w:sz w:val="28"/>
        </w:rPr>
        <w:t>
      Қазақстан Республикасы</w:t>
      </w:r>
    </w:p>
    <w:bookmarkEnd w:id="11"/>
    <w:bookmarkStart w:name="z17" w:id="12"/>
    <w:p>
      <w:pPr>
        <w:spacing w:after="0"/>
        <w:ind w:left="0"/>
        <w:jc w:val="both"/>
      </w:pPr>
      <w:r>
        <w:rPr>
          <w:rFonts w:ascii="Times New Roman"/>
          <w:b w:val="false"/>
          <w:i w:val="false"/>
          <w:color w:val="000000"/>
          <w:sz w:val="28"/>
        </w:rPr>
        <w:t>
      Денсаулық сақтау министрлігі</w:t>
      </w:r>
    </w:p>
    <w:bookmarkEnd w:id="12"/>
    <w:bookmarkStart w:name="z18" w:id="13"/>
    <w:p>
      <w:pPr>
        <w:spacing w:after="0"/>
        <w:ind w:left="0"/>
        <w:jc w:val="both"/>
      </w:pPr>
      <w:r>
        <w:rPr>
          <w:rFonts w:ascii="Times New Roman"/>
          <w:b w:val="false"/>
          <w:i w:val="false"/>
          <w:color w:val="000000"/>
          <w:sz w:val="28"/>
        </w:rPr>
        <w:t>
      "КЕЛІСІЛДІ"</w:t>
      </w:r>
    </w:p>
    <w:bookmarkEnd w:id="13"/>
    <w:bookmarkStart w:name="z19" w:id="14"/>
    <w:p>
      <w:pPr>
        <w:spacing w:after="0"/>
        <w:ind w:left="0"/>
        <w:jc w:val="both"/>
      </w:pPr>
      <w:r>
        <w:rPr>
          <w:rFonts w:ascii="Times New Roman"/>
          <w:b w:val="false"/>
          <w:i w:val="false"/>
          <w:color w:val="000000"/>
          <w:sz w:val="28"/>
        </w:rPr>
        <w:t>
      Қазақстан Республикасы</w:t>
      </w:r>
    </w:p>
    <w:bookmarkEnd w:id="14"/>
    <w:bookmarkStart w:name="z20" w:id="15"/>
    <w:p>
      <w:pPr>
        <w:spacing w:after="0"/>
        <w:ind w:left="0"/>
        <w:jc w:val="both"/>
      </w:pPr>
      <w:r>
        <w:rPr>
          <w:rFonts w:ascii="Times New Roman"/>
          <w:b w:val="false"/>
          <w:i w:val="false"/>
          <w:color w:val="000000"/>
          <w:sz w:val="28"/>
        </w:rPr>
        <w:t>
      Оқу-ағарту министрлігі</w:t>
      </w:r>
    </w:p>
    <w:bookmarkEnd w:id="15"/>
    <w:bookmarkStart w:name="z21" w:id="16"/>
    <w:p>
      <w:pPr>
        <w:spacing w:after="0"/>
        <w:ind w:left="0"/>
        <w:jc w:val="both"/>
      </w:pPr>
      <w:r>
        <w:rPr>
          <w:rFonts w:ascii="Times New Roman"/>
          <w:b w:val="false"/>
          <w:i w:val="false"/>
          <w:color w:val="000000"/>
          <w:sz w:val="28"/>
        </w:rPr>
        <w:t>
      "КЕЛІСІЛДІ"</w:t>
      </w:r>
    </w:p>
    <w:bookmarkEnd w:id="16"/>
    <w:bookmarkStart w:name="z22" w:id="17"/>
    <w:p>
      <w:pPr>
        <w:spacing w:after="0"/>
        <w:ind w:left="0"/>
        <w:jc w:val="both"/>
      </w:pPr>
      <w:r>
        <w:rPr>
          <w:rFonts w:ascii="Times New Roman"/>
          <w:b w:val="false"/>
          <w:i w:val="false"/>
          <w:color w:val="000000"/>
          <w:sz w:val="28"/>
        </w:rPr>
        <w:t>
      Қазақстан Республикасы</w:t>
      </w:r>
    </w:p>
    <w:bookmarkEnd w:id="17"/>
    <w:bookmarkStart w:name="z23" w:id="18"/>
    <w:p>
      <w:pPr>
        <w:spacing w:after="0"/>
        <w:ind w:left="0"/>
        <w:jc w:val="both"/>
      </w:pPr>
      <w:r>
        <w:rPr>
          <w:rFonts w:ascii="Times New Roman"/>
          <w:b w:val="false"/>
          <w:i w:val="false"/>
          <w:color w:val="000000"/>
          <w:sz w:val="28"/>
        </w:rPr>
        <w:t>
      Ұлттық экономика министрлігі</w:t>
      </w:r>
    </w:p>
    <w:bookmarkEnd w:id="18"/>
    <w:bookmarkStart w:name="z24" w:id="19"/>
    <w:p>
      <w:pPr>
        <w:spacing w:after="0"/>
        <w:ind w:left="0"/>
        <w:jc w:val="both"/>
      </w:pPr>
      <w:r>
        <w:rPr>
          <w:rFonts w:ascii="Times New Roman"/>
          <w:b w:val="false"/>
          <w:i w:val="false"/>
          <w:color w:val="000000"/>
          <w:sz w:val="28"/>
        </w:rPr>
        <w:t>
      "КЕЛІСІЛДІ"</w:t>
      </w:r>
    </w:p>
    <w:bookmarkEnd w:id="19"/>
    <w:bookmarkStart w:name="z25" w:id="20"/>
    <w:p>
      <w:pPr>
        <w:spacing w:after="0"/>
        <w:ind w:left="0"/>
        <w:jc w:val="both"/>
      </w:pPr>
      <w:r>
        <w:rPr>
          <w:rFonts w:ascii="Times New Roman"/>
          <w:b w:val="false"/>
          <w:i w:val="false"/>
          <w:color w:val="000000"/>
          <w:sz w:val="28"/>
        </w:rPr>
        <w:t>
      Қазақстан Республикасы</w:t>
      </w:r>
    </w:p>
    <w:bookmarkEnd w:id="20"/>
    <w:bookmarkStart w:name="z26" w:id="21"/>
    <w:p>
      <w:pPr>
        <w:spacing w:after="0"/>
        <w:ind w:left="0"/>
        <w:jc w:val="both"/>
      </w:pPr>
      <w:r>
        <w:rPr>
          <w:rFonts w:ascii="Times New Roman"/>
          <w:b w:val="false"/>
          <w:i w:val="false"/>
          <w:color w:val="000000"/>
          <w:sz w:val="28"/>
        </w:rPr>
        <w:t>
      Цифрлық даму, инновациялар және</w:t>
      </w:r>
    </w:p>
    <w:bookmarkEnd w:id="21"/>
    <w:bookmarkStart w:name="z27" w:id="22"/>
    <w:p>
      <w:pPr>
        <w:spacing w:after="0"/>
        <w:ind w:left="0"/>
        <w:jc w:val="both"/>
      </w:pPr>
      <w:r>
        <w:rPr>
          <w:rFonts w:ascii="Times New Roman"/>
          <w:b w:val="false"/>
          <w:i w:val="false"/>
          <w:color w:val="000000"/>
          <w:sz w:val="28"/>
        </w:rPr>
        <w:t>
      аэроғарыш өнеркәсібі министрлігі</w:t>
      </w:r>
    </w:p>
    <w:bookmarkEnd w:id="22"/>
    <w:bookmarkStart w:name="z28" w:id="23"/>
    <w:p>
      <w:pPr>
        <w:spacing w:after="0"/>
        <w:ind w:left="0"/>
        <w:jc w:val="both"/>
      </w:pPr>
      <w:r>
        <w:rPr>
          <w:rFonts w:ascii="Times New Roman"/>
          <w:b w:val="false"/>
          <w:i w:val="false"/>
          <w:color w:val="000000"/>
          <w:sz w:val="28"/>
        </w:rPr>
        <w:t>
      "КЕЛІСІЛДІ"</w:t>
      </w:r>
    </w:p>
    <w:bookmarkEnd w:id="23"/>
    <w:bookmarkStart w:name="z29" w:id="24"/>
    <w:p>
      <w:pPr>
        <w:spacing w:after="0"/>
        <w:ind w:left="0"/>
        <w:jc w:val="both"/>
      </w:pPr>
      <w:r>
        <w:rPr>
          <w:rFonts w:ascii="Times New Roman"/>
          <w:b w:val="false"/>
          <w:i w:val="false"/>
          <w:color w:val="000000"/>
          <w:sz w:val="28"/>
        </w:rPr>
        <w:t>
      Қазақстан Республикасы</w:t>
      </w:r>
    </w:p>
    <w:bookmarkEnd w:id="24"/>
    <w:bookmarkStart w:name="z30" w:id="25"/>
    <w:p>
      <w:pPr>
        <w:spacing w:after="0"/>
        <w:ind w:left="0"/>
        <w:jc w:val="both"/>
      </w:pPr>
      <w:r>
        <w:rPr>
          <w:rFonts w:ascii="Times New Roman"/>
          <w:b w:val="false"/>
          <w:i w:val="false"/>
          <w:color w:val="000000"/>
          <w:sz w:val="28"/>
        </w:rPr>
        <w:t>
      Энергетика министрлігі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министрінің</w:t>
            </w:r>
            <w:r>
              <w:br/>
            </w:r>
            <w:r>
              <w:rPr>
                <w:rFonts w:ascii="Times New Roman"/>
                <w:b w:val="false"/>
                <w:i w:val="false"/>
                <w:color w:val="000000"/>
                <w:sz w:val="20"/>
              </w:rPr>
              <w:t>2024 жылғы 16 тамыздағы</w:t>
            </w:r>
            <w:r>
              <w:br/>
            </w:r>
            <w:r>
              <w:rPr>
                <w:rFonts w:ascii="Times New Roman"/>
                <w:b w:val="false"/>
                <w:i w:val="false"/>
                <w:color w:val="000000"/>
                <w:sz w:val="20"/>
              </w:rPr>
              <w:t>№ 282 бұйрығымен</w:t>
            </w:r>
            <w:r>
              <w:br/>
            </w:r>
            <w:r>
              <w:rPr>
                <w:rFonts w:ascii="Times New Roman"/>
                <w:b w:val="false"/>
                <w:i w:val="false"/>
                <w:color w:val="000000"/>
                <w:sz w:val="20"/>
              </w:rPr>
              <w:t>бекітілген</w:t>
            </w:r>
          </w:p>
        </w:tc>
      </w:tr>
    </w:tbl>
    <w:bookmarkStart w:name="z32" w:id="26"/>
    <w:p>
      <w:pPr>
        <w:spacing w:after="0"/>
        <w:ind w:left="0"/>
        <w:jc w:val="left"/>
      </w:pPr>
      <w:r>
        <w:rPr>
          <w:rFonts w:ascii="Times New Roman"/>
          <w:b/>
          <w:i w:val="false"/>
          <w:color w:val="000000"/>
        </w:rPr>
        <w:t xml:space="preserve"> Қазақстан Республикасы Инвестициялар және даму министрінің міндетін  атқарушының өзгерістер енгізілетін кейбір бұйрықтарының  тізбесі</w:t>
      </w:r>
    </w:p>
    <w:bookmarkEnd w:id="26"/>
    <w:bookmarkStart w:name="z33" w:id="27"/>
    <w:p>
      <w:pPr>
        <w:spacing w:after="0"/>
        <w:ind w:left="0"/>
        <w:jc w:val="both"/>
      </w:pPr>
      <w:r>
        <w:rPr>
          <w:rFonts w:ascii="Times New Roman"/>
          <w:b w:val="false"/>
          <w:i w:val="false"/>
          <w:color w:val="000000"/>
          <w:sz w:val="28"/>
        </w:rPr>
        <w:t xml:space="preserve">
      1. "Кемені,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міндетін атқарушының 2015 жылғы 23 қаңтардағы № 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10400 болып тіркелген):</w:t>
      </w:r>
    </w:p>
    <w:bookmarkEnd w:id="27"/>
    <w:bookmarkStart w:name="z34" w:id="28"/>
    <w:p>
      <w:pPr>
        <w:spacing w:after="0"/>
        <w:ind w:left="0"/>
        <w:jc w:val="both"/>
      </w:pPr>
      <w:r>
        <w:rPr>
          <w:rFonts w:ascii="Times New Roman"/>
          <w:b w:val="false"/>
          <w:i w:val="false"/>
          <w:color w:val="000000"/>
          <w:sz w:val="28"/>
        </w:rPr>
        <w:t xml:space="preserve">
      көрсетілген бұйрықпен бекітілген Кемені, оның ішінде шағын көлемді кемені және оған құқықтарды мемлекеттік тіркеу </w:t>
      </w:r>
      <w:r>
        <w:rPr>
          <w:rFonts w:ascii="Times New Roman"/>
          <w:b w:val="false"/>
          <w:i w:val="false"/>
          <w:color w:val="000000"/>
          <w:sz w:val="28"/>
        </w:rPr>
        <w:t>қағидаларында</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6" w:id="29"/>
    <w:p>
      <w:pPr>
        <w:spacing w:after="0"/>
        <w:ind w:left="0"/>
        <w:jc w:val="both"/>
      </w:pPr>
      <w:r>
        <w:rPr>
          <w:rFonts w:ascii="Times New Roman"/>
          <w:b w:val="false"/>
          <w:i w:val="false"/>
          <w:color w:val="000000"/>
          <w:sz w:val="28"/>
        </w:rPr>
        <w:t>
      "4. Мемлекеттiк кеме тiзiлiмiнде, жалға алынған шетелдiк кемелер тiзiлiмiнде және Кеме кiтабында Ішкі су мен "өзен-теңіз" суларында жүзетін кемені, сондай-ақ шағын көлемді кемені және оларға құқықтарды мемлекеттік тіркеу Қазақстан Республикасы Көлік министрлігі Автомобиль көлігі және көліктік бақылау комитетінің аумақтық органдары (бұдан әрі - көрсетілетін қызметті беруші) көрсетеді.";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bookmarkStart w:name="z38" w:id="30"/>
    <w:p>
      <w:pPr>
        <w:spacing w:after="0"/>
        <w:ind w:left="0"/>
        <w:jc w:val="both"/>
      </w:pPr>
      <w:r>
        <w:rPr>
          <w:rFonts w:ascii="Times New Roman"/>
          <w:b w:val="false"/>
          <w:i w:val="false"/>
          <w:color w:val="000000"/>
          <w:sz w:val="28"/>
        </w:rPr>
        <w:t>
      "67. Толық техникалық тозу немесе қаза болу себебінен кемені мемлекеттік тіркеуден шығарған кезде кеме кітабына және тіркеу карточкасына тиісті жазбалар жасалады.";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25-қосымшалар</w:t>
      </w:r>
      <w:r>
        <w:rPr>
          <w:rFonts w:ascii="Times New Roman"/>
          <w:b w:val="false"/>
          <w:i w:val="false"/>
          <w:color w:val="000000"/>
          <w:sz w:val="28"/>
        </w:rPr>
        <w:t xml:space="preserve"> осы тізбеге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22-қосымшаларға</w:t>
      </w:r>
      <w:r>
        <w:rPr>
          <w:rFonts w:ascii="Times New Roman"/>
          <w:b w:val="false"/>
          <w:i w:val="false"/>
          <w:color w:val="000000"/>
          <w:sz w:val="28"/>
        </w:rPr>
        <w:t xml:space="preserve"> сәйкес жаңа редакцияда жазылсын.</w:t>
      </w:r>
    </w:p>
    <w:bookmarkStart w:name="z40" w:id="31"/>
    <w:p>
      <w:pPr>
        <w:spacing w:after="0"/>
        <w:ind w:left="0"/>
        <w:jc w:val="both"/>
      </w:pPr>
      <w:r>
        <w:rPr>
          <w:rFonts w:ascii="Times New Roman"/>
          <w:b w:val="false"/>
          <w:i w:val="false"/>
          <w:color w:val="000000"/>
          <w:sz w:val="28"/>
        </w:rPr>
        <w:t xml:space="preserve">
      2.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қағидаларын бекіту туралы" Қазақстан Республикасы Инвестициялар және даму министрінің міндетін атқарушының 2015 жылғы 27 наурыздағы № 355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11234 болып тіркелген):</w:t>
      </w:r>
    </w:p>
    <w:bookmarkEnd w:id="31"/>
    <w:bookmarkStart w:name="z41" w:id="3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w:t>
      </w:r>
      <w:r>
        <w:rPr>
          <w:rFonts w:ascii="Times New Roman"/>
          <w:b w:val="false"/>
          <w:i w:val="false"/>
          <w:color w:val="000000"/>
          <w:sz w:val="28"/>
        </w:rPr>
        <w:t>қағидаларында:</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43" w:id="33"/>
    <w:p>
      <w:pPr>
        <w:spacing w:after="0"/>
        <w:ind w:left="0"/>
        <w:jc w:val="both"/>
      </w:pPr>
      <w:r>
        <w:rPr>
          <w:rFonts w:ascii="Times New Roman"/>
          <w:b w:val="false"/>
          <w:i w:val="false"/>
          <w:color w:val="000000"/>
          <w:sz w:val="28"/>
        </w:rPr>
        <w:t>
      "6. "Кемелердің командалық құрамының адамдарына диплом беру" мемлекеттік көрсетілетін қызметті (бұдан әрі – 1-мемлекеттік көрсетілетін қызмет) Қазақстан Республикасы Көлік министрлігі Автомобиль көлігі және көліктік бақылау комитетінің аумақтық органдары (бұдан әрі – көрсетілетін қызметті беруші) көрсетеді.";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45" w:id="34"/>
    <w:p>
      <w:pPr>
        <w:spacing w:after="0"/>
        <w:ind w:left="0"/>
        <w:jc w:val="both"/>
      </w:pPr>
      <w:r>
        <w:rPr>
          <w:rFonts w:ascii="Times New Roman"/>
          <w:b w:val="false"/>
          <w:i w:val="false"/>
          <w:color w:val="000000"/>
          <w:sz w:val="28"/>
        </w:rPr>
        <w:t xml:space="preserve">
      "17. Осы Қағидалардың "Кемелердің командалық құрамының адамдарына диплом беру" мемлекеттік қызмет көрсетуге қойылатын негізгі талаптардың тізбесінің 9-тармағының 3-тармақшасында көрсетілген негіздер бойынша 1-мемлекеттік қызметті көрсетуден бас тарту үшін негіз анықталған жағдайда, көрсетілетін қызметті беруші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1-мемлекеттік қызметті көрсету мерзімі аяқталғанға дейін үш жұмыс күнінен кешіктірмей, көрсетілетін қызметті алушыға 1-мемлекеттік қызметті көрсетуден бас тарту туралы алдын ала шешім, сондай-ақ тыңдауды өткізу уақыты мен орны туралы хабарламаны жолдайды.</w:t>
      </w:r>
    </w:p>
    <w:bookmarkEnd w:id="34"/>
    <w:bookmarkStart w:name="z46" w:id="35"/>
    <w:p>
      <w:pPr>
        <w:spacing w:after="0"/>
        <w:ind w:left="0"/>
        <w:jc w:val="both"/>
      </w:pPr>
      <w:r>
        <w:rPr>
          <w:rFonts w:ascii="Times New Roman"/>
          <w:b w:val="false"/>
          <w:i w:val="false"/>
          <w:color w:val="000000"/>
          <w:sz w:val="28"/>
        </w:rPr>
        <w:t xml:space="preserve">
      Тыңдау рәсімі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End w:id="35"/>
    <w:bookmarkStart w:name="z47" w:id="36"/>
    <w:p>
      <w:pPr>
        <w:spacing w:after="0"/>
        <w:ind w:left="0"/>
        <w:jc w:val="both"/>
      </w:pPr>
      <w:r>
        <w:rPr>
          <w:rFonts w:ascii="Times New Roman"/>
          <w:b w:val="false"/>
          <w:i w:val="false"/>
          <w:color w:val="000000"/>
          <w:sz w:val="28"/>
        </w:rPr>
        <w:t>
      Тыңдау нәтижелері бойынша көрсетілетін қызметті беруші көрсетілетін қызметті алушыға кәсіби диплом немесе бас тарту туралы дәлелді жауап береді.";</w:t>
      </w:r>
    </w:p>
    <w:bookmarkEnd w:id="36"/>
    <w:bookmarkStart w:name="z48" w:id="37"/>
    <w:p>
      <w:pPr>
        <w:spacing w:after="0"/>
        <w:ind w:left="0"/>
        <w:jc w:val="both"/>
      </w:pPr>
      <w:r>
        <w:rPr>
          <w:rFonts w:ascii="Times New Roman"/>
          <w:b w:val="false"/>
          <w:i w:val="false"/>
          <w:color w:val="000000"/>
          <w:sz w:val="28"/>
        </w:rPr>
        <w:t>
      25-алып тастау;</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50" w:id="38"/>
    <w:p>
      <w:pPr>
        <w:spacing w:after="0"/>
        <w:ind w:left="0"/>
        <w:jc w:val="both"/>
      </w:pPr>
      <w:r>
        <w:rPr>
          <w:rFonts w:ascii="Times New Roman"/>
          <w:b w:val="false"/>
          <w:i w:val="false"/>
          <w:color w:val="000000"/>
          <w:sz w:val="28"/>
        </w:rPr>
        <w:t>
      "28. "Кемелердің командалық құрамының адамдарын аттестаттау" мемлекеттік көрсетілетін қызмет (бұдан әрі – 2-мемлекеттік көрсетілетін қызмет) Қазақстан Республикасы Көлік министрлігі Автомобиль көлігі және көліктік бақылау комитетінің аумақтық органдары (бұдан әрі-көрсетілетін қызметті беруші) көрсетеді.";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52" w:id="39"/>
    <w:p>
      <w:pPr>
        <w:spacing w:after="0"/>
        <w:ind w:left="0"/>
        <w:jc w:val="both"/>
      </w:pPr>
      <w:r>
        <w:rPr>
          <w:rFonts w:ascii="Times New Roman"/>
          <w:b w:val="false"/>
          <w:i w:val="false"/>
          <w:color w:val="000000"/>
          <w:sz w:val="28"/>
        </w:rPr>
        <w:t xml:space="preserve">
      "39. Осы Қағидалар "Кемелердің командалық құрамының адамдарын аттестаттау" мемлекеттік қызмет көрсетуге қойылатын негізгі талаптардың тізбесінің 9-тармағының 3-тармақшасында көрсетілген негіздер бойынша 2-мемлекеттік қызметті көрсетуден бас тарту үшін негіз анықталған жағдайда, көрсетілетін қызметті беруші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2-мемлекеттік қызметті көрсету мерзімі аяқталғанға дейін үш жұмыс күнінен кешіктірмей, көрсетілетін қызметті алушыға 2-мемлекеттік қызметті көрсетуден бас тарту туралы алдын ала шешім, сондай-ақ тыңдауды өткізу уақыты мен орны туралы хабарламаны жолдайды.</w:t>
      </w:r>
    </w:p>
    <w:bookmarkEnd w:id="39"/>
    <w:bookmarkStart w:name="z53" w:id="40"/>
    <w:p>
      <w:pPr>
        <w:spacing w:after="0"/>
        <w:ind w:left="0"/>
        <w:jc w:val="both"/>
      </w:pPr>
      <w:r>
        <w:rPr>
          <w:rFonts w:ascii="Times New Roman"/>
          <w:b w:val="false"/>
          <w:i w:val="false"/>
          <w:color w:val="000000"/>
          <w:sz w:val="28"/>
        </w:rPr>
        <w:t xml:space="preserve">
      Тыңдау рәсімі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End w:id="40"/>
    <w:bookmarkStart w:name="z54" w:id="41"/>
    <w:p>
      <w:pPr>
        <w:spacing w:after="0"/>
        <w:ind w:left="0"/>
        <w:jc w:val="both"/>
      </w:pPr>
      <w:r>
        <w:rPr>
          <w:rFonts w:ascii="Times New Roman"/>
          <w:b w:val="false"/>
          <w:i w:val="false"/>
          <w:color w:val="000000"/>
          <w:sz w:val="28"/>
        </w:rPr>
        <w:t>
      Тыңдау нәтижелері бойынша көрсетілетін қызметті беруші көрсетілетін қызметті алушыға кемелердің командалық құрамының адамдарына аттестаттаудан өткені туралы анықтаманы не бас тарту туралы дәлелді жауапты береді.";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 алып</w:t>
      </w:r>
      <w:r>
        <w:rPr>
          <w:rFonts w:ascii="Times New Roman"/>
          <w:b w:val="false"/>
          <w:i w:val="false"/>
          <w:color w:val="000000"/>
          <w:sz w:val="28"/>
        </w:rPr>
        <w:t xml:space="preserve"> тастау;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57" w:id="42"/>
    <w:p>
      <w:pPr>
        <w:spacing w:after="0"/>
        <w:ind w:left="0"/>
        <w:jc w:val="both"/>
      </w:pPr>
      <w:r>
        <w:rPr>
          <w:rFonts w:ascii="Times New Roman"/>
          <w:b w:val="false"/>
          <w:i w:val="false"/>
          <w:color w:val="000000"/>
          <w:sz w:val="28"/>
        </w:rPr>
        <w:t>
      "53. Емтихан аяқталғаннан кейін өтініш берушінің АЖО-ға оған ұсынылған сұрақтар, сондай-ақ таңдалған жауаптар экранға шығарылады.";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w:t>
      </w:r>
      <w:r>
        <w:rPr>
          <w:rFonts w:ascii="Times New Roman"/>
          <w:b w:val="false"/>
          <w:i w:val="false"/>
          <w:color w:val="000000"/>
          <w:sz w:val="28"/>
        </w:rPr>
        <w:t xml:space="preserve"> осы тізбеге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25-қосымшаларға</w:t>
      </w:r>
      <w:r>
        <w:rPr>
          <w:rFonts w:ascii="Times New Roman"/>
          <w:b w:val="false"/>
          <w:i w:val="false"/>
          <w:color w:val="000000"/>
          <w:sz w:val="28"/>
        </w:rPr>
        <w:t xml:space="preserve"> сәйкес жаңа редакцияда жазылсын.</w:t>
      </w:r>
    </w:p>
    <w:bookmarkStart w:name="z59" w:id="43"/>
    <w:p>
      <w:pPr>
        <w:spacing w:after="0"/>
        <w:ind w:left="0"/>
        <w:jc w:val="both"/>
      </w:pPr>
      <w:r>
        <w:rPr>
          <w:rFonts w:ascii="Times New Roman"/>
          <w:b w:val="false"/>
          <w:i w:val="false"/>
          <w:color w:val="000000"/>
          <w:sz w:val="28"/>
        </w:rPr>
        <w:t xml:space="preserve">
      3. "Ішкі су жолдарымен кеме қатынасын жүзеге асыратын кемелер үшін кеме құжаттарын беру және жүргізу қағидаларын бекіту туралы" Қазақстан Республикасы Инвестициялар және даму министрінің міндетін атқарушының 2015 жылғы 27 наурыздағы № 357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11093 болып тіркелген):</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1" w:id="44"/>
    <w:p>
      <w:pPr>
        <w:spacing w:after="0"/>
        <w:ind w:left="0"/>
        <w:jc w:val="both"/>
      </w:pPr>
      <w:r>
        <w:rPr>
          <w:rFonts w:ascii="Times New Roman"/>
          <w:b w:val="false"/>
          <w:i w:val="false"/>
          <w:color w:val="000000"/>
          <w:sz w:val="28"/>
        </w:rPr>
        <w:t xml:space="preserve">
      "Ішкі су көлігі туралы" Қазақстан Республикасының Заңы 23-бабының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Заңы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bookmarkEnd w:id="44"/>
    <w:bookmarkStart w:name="z62" w:id="45"/>
    <w:p>
      <w:pPr>
        <w:spacing w:after="0"/>
        <w:ind w:left="0"/>
        <w:jc w:val="both"/>
      </w:pPr>
      <w:r>
        <w:rPr>
          <w:rFonts w:ascii="Times New Roman"/>
          <w:b w:val="false"/>
          <w:i w:val="false"/>
          <w:color w:val="000000"/>
          <w:sz w:val="28"/>
        </w:rPr>
        <w:t xml:space="preserve">
      көрсетілген бұйрықпен бекітілген Ішкі су жолдарымен кеме қатынасын жүзеге асыратын кемелер үшін кеме құжаттарын беру және жүргізу </w:t>
      </w:r>
      <w:r>
        <w:rPr>
          <w:rFonts w:ascii="Times New Roman"/>
          <w:b w:val="false"/>
          <w:i w:val="false"/>
          <w:color w:val="000000"/>
          <w:sz w:val="28"/>
        </w:rPr>
        <w:t>қағидаларына</w:t>
      </w:r>
      <w:r>
        <w:rPr>
          <w:rFonts w:ascii="Times New Roman"/>
          <w:b w:val="false"/>
          <w:i w:val="false"/>
          <w:color w:val="000000"/>
          <w:sz w:val="28"/>
        </w:rPr>
        <w:t>:</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64" w:id="46"/>
    <w:p>
      <w:pPr>
        <w:spacing w:after="0"/>
        <w:ind w:left="0"/>
        <w:jc w:val="both"/>
      </w:pPr>
      <w:r>
        <w:rPr>
          <w:rFonts w:ascii="Times New Roman"/>
          <w:b w:val="false"/>
          <w:i w:val="false"/>
          <w:color w:val="000000"/>
          <w:sz w:val="28"/>
        </w:rPr>
        <w:t xml:space="preserve">
      "1. Ішкі су жолдарымен кеме қатынасын жүзеге асыратын кемелер үшін кеме құжаттарын беру және жүргізу қағидалары (бұдан әрі-Қағидалар) "Ішкі су көлігі туралы" Қазақстан Республикасының Заңы 23-бабының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Заңы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әзірленген, ішкi су жолдарымен кеме қатынасын жүзеге асыратын кемелер үшін кеме құжаттарын беру және жүргізу және "Кеме экипажының ең аз құрамы туралы куәлікті беру" мемлекеттік қызметті көрсету тәртібін айқындайды.";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66" w:id="47"/>
    <w:p>
      <w:pPr>
        <w:spacing w:after="0"/>
        <w:ind w:left="0"/>
        <w:jc w:val="both"/>
      </w:pPr>
      <w:r>
        <w:rPr>
          <w:rFonts w:ascii="Times New Roman"/>
          <w:b w:val="false"/>
          <w:i w:val="false"/>
          <w:color w:val="000000"/>
          <w:sz w:val="28"/>
        </w:rPr>
        <w:t>
      "Кеменің жүзуге жарамдылығы туралы куәлікті, сыныптау куәлігін және кеменің мұнаймен, қалдық сулармен және қоқыспен ластануын болғызбау туралы куәлікті Қазақстан Республикасы Көлік министрлігі Теміржол және су көлігі комитеті "Қазақстан су жолдары" республикалық мемлекеттік қазыналық кәсіпорнының "Кеме қатынасының тіркелімі" филиалы ішкі суларда және аралас "өзен-теңіз" суларында жүзетін кемелерге куәландыру кезінде береді.";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68" w:id="48"/>
    <w:p>
      <w:pPr>
        <w:spacing w:after="0"/>
        <w:ind w:left="0"/>
        <w:jc w:val="both"/>
      </w:pPr>
      <w:r>
        <w:rPr>
          <w:rFonts w:ascii="Times New Roman"/>
          <w:b w:val="false"/>
          <w:i w:val="false"/>
          <w:color w:val="000000"/>
          <w:sz w:val="28"/>
        </w:rPr>
        <w:t>
      "28. Кеме журналы (вахталық журналы) мәліметтерді қамтиды:</w:t>
      </w:r>
    </w:p>
    <w:bookmarkEnd w:id="48"/>
    <w:bookmarkStart w:name="z69" w:id="49"/>
    <w:p>
      <w:pPr>
        <w:spacing w:after="0"/>
        <w:ind w:left="0"/>
        <w:jc w:val="both"/>
      </w:pPr>
      <w:r>
        <w:rPr>
          <w:rFonts w:ascii="Times New Roman"/>
          <w:b w:val="false"/>
          <w:i w:val="false"/>
          <w:color w:val="000000"/>
          <w:sz w:val="28"/>
        </w:rPr>
        <w:t>
      1) кеменің тәулік бойы жұмысы;</w:t>
      </w:r>
    </w:p>
    <w:bookmarkEnd w:id="49"/>
    <w:bookmarkStart w:name="z70" w:id="50"/>
    <w:p>
      <w:pPr>
        <w:spacing w:after="0"/>
        <w:ind w:left="0"/>
        <w:jc w:val="both"/>
      </w:pPr>
      <w:r>
        <w:rPr>
          <w:rFonts w:ascii="Times New Roman"/>
          <w:b w:val="false"/>
          <w:i w:val="false"/>
          <w:color w:val="000000"/>
          <w:sz w:val="28"/>
        </w:rPr>
        <w:t>
      2) гидрометеорологиялық деректер;</w:t>
      </w:r>
    </w:p>
    <w:bookmarkEnd w:id="50"/>
    <w:bookmarkStart w:name="z71" w:id="51"/>
    <w:p>
      <w:pPr>
        <w:spacing w:after="0"/>
        <w:ind w:left="0"/>
        <w:jc w:val="both"/>
      </w:pPr>
      <w:r>
        <w:rPr>
          <w:rFonts w:ascii="Times New Roman"/>
          <w:b w:val="false"/>
          <w:i w:val="false"/>
          <w:color w:val="000000"/>
          <w:sz w:val="28"/>
        </w:rPr>
        <w:t>
      3) жүзіп өткен қашықтық;</w:t>
      </w:r>
    </w:p>
    <w:bookmarkEnd w:id="51"/>
    <w:bookmarkStart w:name="z72" w:id="52"/>
    <w:p>
      <w:pPr>
        <w:spacing w:after="0"/>
        <w:ind w:left="0"/>
        <w:jc w:val="both"/>
      </w:pPr>
      <w:r>
        <w:rPr>
          <w:rFonts w:ascii="Times New Roman"/>
          <w:b w:val="false"/>
          <w:i w:val="false"/>
          <w:color w:val="000000"/>
          <w:sz w:val="28"/>
        </w:rPr>
        <w:t>
      4) навигациялық ахуалдың жай-күйі,</w:t>
      </w:r>
    </w:p>
    <w:bookmarkEnd w:id="52"/>
    <w:bookmarkStart w:name="z73" w:id="53"/>
    <w:p>
      <w:pPr>
        <w:spacing w:after="0"/>
        <w:ind w:left="0"/>
        <w:jc w:val="both"/>
      </w:pPr>
      <w:r>
        <w:rPr>
          <w:rFonts w:ascii="Times New Roman"/>
          <w:b w:val="false"/>
          <w:i w:val="false"/>
          <w:color w:val="000000"/>
          <w:sz w:val="28"/>
        </w:rPr>
        <w:t>
      5) оқиғалар мен іс-қимылдар;</w:t>
      </w:r>
    </w:p>
    <w:bookmarkEnd w:id="53"/>
    <w:bookmarkStart w:name="z74" w:id="54"/>
    <w:p>
      <w:pPr>
        <w:spacing w:after="0"/>
        <w:ind w:left="0"/>
        <w:jc w:val="both"/>
      </w:pPr>
      <w:r>
        <w:rPr>
          <w:rFonts w:ascii="Times New Roman"/>
          <w:b w:val="false"/>
          <w:i w:val="false"/>
          <w:color w:val="000000"/>
          <w:sz w:val="28"/>
        </w:rPr>
        <w:t>
      6) бас қозғалтқыштардың жұмысы;</w:t>
      </w:r>
    </w:p>
    <w:bookmarkEnd w:id="54"/>
    <w:bookmarkStart w:name="z75" w:id="55"/>
    <w:p>
      <w:pPr>
        <w:spacing w:after="0"/>
        <w:ind w:left="0"/>
        <w:jc w:val="both"/>
      </w:pPr>
      <w:r>
        <w:rPr>
          <w:rFonts w:ascii="Times New Roman"/>
          <w:b w:val="false"/>
          <w:i w:val="false"/>
          <w:color w:val="000000"/>
          <w:sz w:val="28"/>
        </w:rPr>
        <w:t>
      7) бас қозғалтқыштардың жұмыс тәртібі;</w:t>
      </w:r>
    </w:p>
    <w:bookmarkEnd w:id="55"/>
    <w:bookmarkStart w:name="z76" w:id="56"/>
    <w:p>
      <w:pPr>
        <w:spacing w:after="0"/>
        <w:ind w:left="0"/>
        <w:jc w:val="both"/>
      </w:pPr>
      <w:r>
        <w:rPr>
          <w:rFonts w:ascii="Times New Roman"/>
          <w:b w:val="false"/>
          <w:i w:val="false"/>
          <w:color w:val="000000"/>
          <w:sz w:val="28"/>
        </w:rPr>
        <w:t>
      8) көмекші қозғалтқыштардың жұмысы туралы мәліметтер қамтылуы тиіс.";</w:t>
      </w:r>
    </w:p>
    <w:bookmarkEnd w:id="56"/>
    <w:bookmarkStart w:name="z77" w:id="57"/>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9-параграфы</w:t>
      </w:r>
      <w:r>
        <w:rPr>
          <w:rFonts w:ascii="Times New Roman"/>
          <w:b w:val="false"/>
          <w:i w:val="false"/>
          <w:color w:val="000000"/>
          <w:sz w:val="28"/>
        </w:rPr>
        <w:t xml:space="preserve"> алып тасталсын;</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 тармақ</w:t>
      </w:r>
      <w:r>
        <w:rPr>
          <w:rFonts w:ascii="Times New Roman"/>
          <w:b w:val="false"/>
          <w:i w:val="false"/>
          <w:color w:val="000000"/>
          <w:sz w:val="28"/>
        </w:rPr>
        <w:t xml:space="preserve"> мынадай редакцияда жазылсын:</w:t>
      </w:r>
    </w:p>
    <w:bookmarkStart w:name="z79" w:id="58"/>
    <w:p>
      <w:pPr>
        <w:spacing w:after="0"/>
        <w:ind w:left="0"/>
        <w:jc w:val="both"/>
      </w:pPr>
      <w:r>
        <w:rPr>
          <w:rFonts w:ascii="Times New Roman"/>
          <w:b w:val="false"/>
          <w:i w:val="false"/>
          <w:color w:val="000000"/>
          <w:sz w:val="28"/>
        </w:rPr>
        <w:t>
      "86. Мемлекеттік көрсетілетін қызмет Қазақстан Республикасы Көлік министрлігі Автомобиль көлігі және көліктік бақылау комитетінің аумақтық органдарымен (бұдан әрі-көрсетілетін қызметті беруші) көрсетіледі.</w:t>
      </w:r>
    </w:p>
    <w:bookmarkEnd w:id="58"/>
    <w:bookmarkStart w:name="z80" w:id="59"/>
    <w:p>
      <w:pPr>
        <w:spacing w:after="0"/>
        <w:ind w:left="0"/>
        <w:jc w:val="both"/>
      </w:pPr>
      <w:r>
        <w:rPr>
          <w:rFonts w:ascii="Times New Roman"/>
          <w:b w:val="false"/>
          <w:i w:val="false"/>
          <w:color w:val="000000"/>
          <w:sz w:val="28"/>
        </w:rPr>
        <w:t>
      Мемлекеттік көрсетілетін қызметті алу үшін жеке немесе заңды тұлғалар (бұдан әрі – көрсетілетін қызметті алушы) көрсетілетін қызметті берушіге "электрондық үкіметінің" веб-порталы (бұдан әрі – портал) арқылы "Кеме экипажының ең аз құрамы туралы куәлікті беру" мемлекеттік көрсетілетін қызметке қойылатын негізгі талаптардың тізбесіне (бұдан әрі – "Кеме экипажының ең аз құрамы туралы куәлікті беру" мемлекеттік қызмет көрсетуге қойылатын негізгі талаптардың тізбесі) сәйкес құжаттарды қоса бере отырып, осы Қағидаларға 1-қосымшаға сәйкес нысан бойынша өтінішті жібереді.</w:t>
      </w:r>
    </w:p>
    <w:bookmarkEnd w:id="59"/>
    <w:bookmarkStart w:name="z81" w:id="60"/>
    <w:p>
      <w:pPr>
        <w:spacing w:after="0"/>
        <w:ind w:left="0"/>
        <w:jc w:val="both"/>
      </w:pPr>
      <w:r>
        <w:rPr>
          <w:rFonts w:ascii="Times New Roman"/>
          <w:b w:val="false"/>
          <w:i w:val="false"/>
          <w:color w:val="000000"/>
          <w:sz w:val="28"/>
        </w:rPr>
        <w:t>
      Құжаттар портал арқылы жіберілген жағдайда, олар көрсетілетін қызмет алушының электрондық цифрлық қолтаңбасымен (бұдан әрі – ЭЦҚ) куәландырады.</w:t>
      </w:r>
    </w:p>
    <w:bookmarkEnd w:id="60"/>
    <w:bookmarkStart w:name="z82" w:id="61"/>
    <w:p>
      <w:pPr>
        <w:spacing w:after="0"/>
        <w:ind w:left="0"/>
        <w:jc w:val="both"/>
      </w:pPr>
      <w:r>
        <w:rPr>
          <w:rFonts w:ascii="Times New Roman"/>
          <w:b w:val="false"/>
          <w:i w:val="false"/>
          <w:color w:val="000000"/>
          <w:sz w:val="28"/>
        </w:rPr>
        <w:t>
      Мемлекеттік қызмет көрсетуге қойылатын негізгі талаптардың тізбесі "Кеме экипажының ең аз құрамы туралы куәлікті беру" мемлекеттік қызмет көрсетуге қойылатын негізгі талаптардың тізбесінде жазылған.";</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тізбеге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27-қосымшаларға</w:t>
      </w:r>
      <w:r>
        <w:rPr>
          <w:rFonts w:ascii="Times New Roman"/>
          <w:b w:val="false"/>
          <w:i w:val="false"/>
          <w:color w:val="000000"/>
          <w:sz w:val="28"/>
        </w:rPr>
        <w:t xml:space="preserve"> сәйкес жаңа редакцияда жазылсын.</w:t>
      </w:r>
    </w:p>
    <w:bookmarkStart w:name="z84" w:id="62"/>
    <w:p>
      <w:pPr>
        <w:spacing w:after="0"/>
        <w:ind w:left="0"/>
        <w:jc w:val="both"/>
      </w:pPr>
      <w:r>
        <w:rPr>
          <w:rFonts w:ascii="Times New Roman"/>
          <w:b w:val="false"/>
          <w:i w:val="false"/>
          <w:color w:val="000000"/>
          <w:sz w:val="28"/>
        </w:rPr>
        <w:t xml:space="preserve">
      4. "Кеме жүргізушілерін шағын көлемді кемені басқару құқығына аттестаттау қағидаларын бекіту туралы" Қазақстан Республикасы Инвестициялар және даму министрінің міндетін атқарушының 2015 жылғы 17 сәуірдегі № 457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11528 болып тіркелген):</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Start w:name="z86" w:id="63"/>
    <w:p>
      <w:pPr>
        <w:spacing w:after="0"/>
        <w:ind w:left="0"/>
        <w:jc w:val="both"/>
      </w:pPr>
      <w:r>
        <w:rPr>
          <w:rFonts w:ascii="Times New Roman"/>
          <w:b w:val="false"/>
          <w:i w:val="false"/>
          <w:color w:val="000000"/>
          <w:sz w:val="28"/>
        </w:rPr>
        <w:t xml:space="preserve">
      "Сауда мақсатында теңізде жүзу туралы" Қазақстан Республикасы Заңының 4-бабы 3-тармағының </w:t>
      </w:r>
      <w:r>
        <w:rPr>
          <w:rFonts w:ascii="Times New Roman"/>
          <w:b w:val="false"/>
          <w:i w:val="false"/>
          <w:color w:val="000000"/>
          <w:sz w:val="28"/>
        </w:rPr>
        <w:t>55-18) тармақшасына</w:t>
      </w:r>
      <w:r>
        <w:rPr>
          <w:rFonts w:ascii="Times New Roman"/>
          <w:b w:val="false"/>
          <w:i w:val="false"/>
          <w:color w:val="000000"/>
          <w:sz w:val="28"/>
        </w:rPr>
        <w:t xml:space="preserve">, "Ішкі су көлігі туралы" Қазақстан Республикасы Заңының 9-бабы 1-тармағының </w:t>
      </w:r>
      <w:r>
        <w:rPr>
          <w:rFonts w:ascii="Times New Roman"/>
          <w:b w:val="false"/>
          <w:i w:val="false"/>
          <w:color w:val="000000"/>
          <w:sz w:val="28"/>
        </w:rPr>
        <w:t>26-21)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bookmarkEnd w:id="63"/>
    <w:bookmarkStart w:name="z87" w:id="64"/>
    <w:p>
      <w:pPr>
        <w:spacing w:after="0"/>
        <w:ind w:left="0"/>
        <w:jc w:val="both"/>
      </w:pPr>
      <w:r>
        <w:rPr>
          <w:rFonts w:ascii="Times New Roman"/>
          <w:b w:val="false"/>
          <w:i w:val="false"/>
          <w:color w:val="000000"/>
          <w:sz w:val="28"/>
        </w:rPr>
        <w:t xml:space="preserve">
      көрсетілген бұйрықпен бекітілген Кеме жүргізушілерін шағын көлемді кемені басқару құқығына аттестаттау </w:t>
      </w:r>
      <w:r>
        <w:rPr>
          <w:rFonts w:ascii="Times New Roman"/>
          <w:b w:val="false"/>
          <w:i w:val="false"/>
          <w:color w:val="000000"/>
          <w:sz w:val="28"/>
        </w:rPr>
        <w:t>қағидаларында:</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9" w:id="65"/>
    <w:p>
      <w:pPr>
        <w:spacing w:after="0"/>
        <w:ind w:left="0"/>
        <w:jc w:val="both"/>
      </w:pPr>
      <w:r>
        <w:rPr>
          <w:rFonts w:ascii="Times New Roman"/>
          <w:b w:val="false"/>
          <w:i w:val="false"/>
          <w:color w:val="000000"/>
          <w:sz w:val="28"/>
        </w:rPr>
        <w:t xml:space="preserve">
      "1. Осы Кеме жүргізушілерін шағын көлемді кемені басқару құқығына аттестаттау қағидалары (бұдан әрі - Қағидалар) "Сауда мақсатында теңізде жүзу туралы" Қазақстан Республикасы Заңының 4-бабы 3-тармағының </w:t>
      </w:r>
      <w:r>
        <w:rPr>
          <w:rFonts w:ascii="Times New Roman"/>
          <w:b w:val="false"/>
          <w:i w:val="false"/>
          <w:color w:val="000000"/>
          <w:sz w:val="28"/>
        </w:rPr>
        <w:t>55-18) тармақшасына</w:t>
      </w:r>
      <w:r>
        <w:rPr>
          <w:rFonts w:ascii="Times New Roman"/>
          <w:b w:val="false"/>
          <w:i w:val="false"/>
          <w:color w:val="000000"/>
          <w:sz w:val="28"/>
        </w:rPr>
        <w:t xml:space="preserve">, "Ішкі су көлігі туралы" Қазақстан Республикасы Заңының 9-бабы 1-тармағының </w:t>
      </w:r>
      <w:r>
        <w:rPr>
          <w:rFonts w:ascii="Times New Roman"/>
          <w:b w:val="false"/>
          <w:i w:val="false"/>
          <w:color w:val="000000"/>
          <w:sz w:val="28"/>
        </w:rPr>
        <w:t>26-21) тармақшасына</w:t>
      </w:r>
      <w:r>
        <w:rPr>
          <w:rFonts w:ascii="Times New Roman"/>
          <w:b w:val="false"/>
          <w:i w:val="false"/>
          <w:color w:val="000000"/>
          <w:sz w:val="28"/>
        </w:rPr>
        <w:t xml:space="preserve"> сәйкес және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әзірленген және шағын көлемді кемені басқару құқығына аттестаттау және "Өздігінен жүретін шағын көлемді кемені жүргізу құқығына куәлікті беру" мемлекеттік қызмет көрсету тәртібін айқындайды.";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91" w:id="66"/>
    <w:p>
      <w:pPr>
        <w:spacing w:after="0"/>
        <w:ind w:left="0"/>
        <w:jc w:val="both"/>
      </w:pPr>
      <w:r>
        <w:rPr>
          <w:rFonts w:ascii="Times New Roman"/>
          <w:b w:val="false"/>
          <w:i w:val="false"/>
          <w:color w:val="000000"/>
          <w:sz w:val="28"/>
        </w:rPr>
        <w:t>
      "21. Емтихан аяқталғаннан кейін өтініш берушінің АЖО-ға оған ұсынылған сұрақтар, сондай-ақ таңдалған жауаптар экранға шығарылады.";</w:t>
      </w:r>
    </w:p>
    <w:bookmarkEnd w:id="66"/>
    <w:bookmarkStart w:name="z92" w:id="67"/>
    <w:p>
      <w:pPr>
        <w:spacing w:after="0"/>
        <w:ind w:left="0"/>
        <w:jc w:val="both"/>
      </w:pPr>
      <w:r>
        <w:rPr>
          <w:rFonts w:ascii="Times New Roman"/>
          <w:b w:val="false"/>
          <w:i w:val="false"/>
          <w:color w:val="000000"/>
          <w:sz w:val="28"/>
        </w:rPr>
        <w:t xml:space="preserve">
      39-тармақтың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67"/>
    <w:bookmarkStart w:name="z93" w:id="68"/>
    <w:p>
      <w:pPr>
        <w:spacing w:after="0"/>
        <w:ind w:left="0"/>
        <w:jc w:val="both"/>
      </w:pPr>
      <w:r>
        <w:rPr>
          <w:rFonts w:ascii="Times New Roman"/>
          <w:b w:val="false"/>
          <w:i w:val="false"/>
          <w:color w:val="000000"/>
          <w:sz w:val="28"/>
        </w:rPr>
        <w:t>
      "3) оқу процесін ұйымдастыру үшiн меншiк құқығындағы немесе жалға алынған үй-жайдың болуын растайтын құжаттың көшiрмелерін қоса беріп, шағын көлемді кемелердің кеме жүргізушілерін даярлау жөніндегі қызметтің басталуы туралы хабарламаны жібереді.</w:t>
      </w:r>
    </w:p>
    <w:bookmarkEnd w:id="68"/>
    <w:bookmarkStart w:name="z94" w:id="69"/>
    <w:p>
      <w:pPr>
        <w:spacing w:after="0"/>
        <w:ind w:left="0"/>
        <w:jc w:val="both"/>
      </w:pPr>
      <w:r>
        <w:rPr>
          <w:rFonts w:ascii="Times New Roman"/>
          <w:b w:val="false"/>
          <w:i w:val="false"/>
          <w:color w:val="000000"/>
          <w:sz w:val="28"/>
        </w:rPr>
        <w:t xml:space="preserve">
      Шағын көлемді кемелердің кеме жүргiзушiлерiн даярлау жөніндегі курстар қызметін жүзеге асырудың басталуы немесе аяқталуы туралы хабарлама </w:t>
      </w:r>
      <w:r>
        <w:rPr>
          <w:rFonts w:ascii="Times New Roman"/>
          <w:b w:val="false"/>
          <w:i w:val="false"/>
          <w:color w:val="000000"/>
          <w:sz w:val="28"/>
        </w:rPr>
        <w:t>"Рұқсаттар және хабарламалар туралы"</w:t>
      </w:r>
      <w:r>
        <w:rPr>
          <w:rFonts w:ascii="Times New Roman"/>
          <w:b w:val="false"/>
          <w:i w:val="false"/>
          <w:color w:val="000000"/>
          <w:sz w:val="28"/>
        </w:rPr>
        <w:t xml:space="preserve"> Қазақстан Республикасының белгіленген тәртіппен беріледі.";</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2-2-қосымшалар</w:t>
      </w:r>
      <w:r>
        <w:rPr>
          <w:rFonts w:ascii="Times New Roman"/>
          <w:b w:val="false"/>
          <w:i w:val="false"/>
          <w:color w:val="000000"/>
          <w:sz w:val="28"/>
        </w:rPr>
        <w:t xml:space="preserve"> осы тізбеге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29-қосымшаларға</w:t>
      </w:r>
      <w:r>
        <w:rPr>
          <w:rFonts w:ascii="Times New Roman"/>
          <w:b w:val="false"/>
          <w:i w:val="false"/>
          <w:color w:val="000000"/>
          <w:sz w:val="28"/>
        </w:rPr>
        <w:t xml:space="preserve"> сәйкес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99" w:id="70"/>
    <w:p>
      <w:pPr>
        <w:spacing w:after="0"/>
        <w:ind w:left="0"/>
        <w:jc w:val="both"/>
      </w:pPr>
      <w:r>
        <w:rPr>
          <w:rFonts w:ascii="Times New Roman"/>
          <w:b w:val="false"/>
          <w:i w:val="false"/>
          <w:color w:val="000000"/>
          <w:sz w:val="28"/>
        </w:rPr>
        <w:t>
      Қазақстан Республикасы Көлік министрлігі Автомобиль көлігі және көліктік бақылау  комитетінің аумақтық органына ______________________________________________</w:t>
      </w:r>
    </w:p>
    <w:bookmarkEnd w:id="70"/>
    <w:bookmarkStart w:name="z100" w:id="71"/>
    <w:p>
      <w:pPr>
        <w:spacing w:after="0"/>
        <w:ind w:left="0"/>
        <w:jc w:val="both"/>
      </w:pPr>
      <w:r>
        <w:rPr>
          <w:rFonts w:ascii="Times New Roman"/>
          <w:b w:val="false"/>
          <w:i w:val="false"/>
          <w:color w:val="000000"/>
          <w:sz w:val="28"/>
        </w:rPr>
        <w:t>
      Территориальному органу Комитета автомобильного транспорта и транспортного контроля  Министерства транспорта Республики Казахстан _______________________</w:t>
      </w:r>
    </w:p>
    <w:bookmarkEnd w:id="71"/>
    <w:bookmarkStart w:name="z101" w:id="72"/>
    <w:p>
      <w:pPr>
        <w:spacing w:after="0"/>
        <w:ind w:left="0"/>
        <w:jc w:val="both"/>
      </w:pPr>
      <w:r>
        <w:rPr>
          <w:rFonts w:ascii="Times New Roman"/>
          <w:b w:val="false"/>
          <w:i w:val="false"/>
          <w:color w:val="000000"/>
          <w:sz w:val="28"/>
        </w:rPr>
        <w:t>
      Кеме иесінің толық және қысқартылған атауы, оның заңды мекенжайы, телефоны, факсы,  тіркелген жері_______________________________________________________</w:t>
      </w:r>
    </w:p>
    <w:bookmarkEnd w:id="72"/>
    <w:bookmarkStart w:name="z102" w:id="73"/>
    <w:p>
      <w:pPr>
        <w:spacing w:after="0"/>
        <w:ind w:left="0"/>
        <w:jc w:val="both"/>
      </w:pPr>
      <w:r>
        <w:rPr>
          <w:rFonts w:ascii="Times New Roman"/>
          <w:b w:val="false"/>
          <w:i w:val="false"/>
          <w:color w:val="000000"/>
          <w:sz w:val="28"/>
        </w:rPr>
        <w:t>
      Полное и сокращенное наименование судовладельца, его юридический адрес, телефон, факс, место регистрации _____________________________________________</w:t>
      </w:r>
    </w:p>
    <w:bookmarkEnd w:id="73"/>
    <w:bookmarkStart w:name="z103" w:id="74"/>
    <w:p>
      <w:pPr>
        <w:spacing w:after="0"/>
        <w:ind w:left="0"/>
        <w:jc w:val="left"/>
      </w:pPr>
      <w:r>
        <w:rPr>
          <w:rFonts w:ascii="Times New Roman"/>
          <w:b/>
          <w:i w:val="false"/>
          <w:color w:val="000000"/>
        </w:rPr>
        <w:t xml:space="preserve"> Кемені мемлекеттік тіркеуге (қайта тіркеуге) және кеме куәлiгiнің телнұсқасын беруге өтінім Заявление на государственную регистрацию (перерегистрацию) судна и выдачу дубликата судового свидетельства</w:t>
      </w:r>
    </w:p>
    <w:bookmarkEnd w:id="74"/>
    <w:bookmarkStart w:name="z104" w:id="75"/>
    <w:p>
      <w:pPr>
        <w:spacing w:after="0"/>
        <w:ind w:left="0"/>
        <w:jc w:val="both"/>
      </w:pPr>
      <w:r>
        <w:rPr>
          <w:rFonts w:ascii="Times New Roman"/>
          <w:b w:val="false"/>
          <w:i w:val="false"/>
          <w:color w:val="000000"/>
          <w:sz w:val="28"/>
        </w:rPr>
        <w:t>
      ____________________________ тиесілі, мынадай айырма белгілері бар кемені тіркеуге,  қайта тіркеуге алуыңызды, кеме куәлiгiнің телнұсқасын беруіңізді сұраймын (керегін сызу):/Прошу выдать дубликат судового свидетельства, принять к регистрации,  перерегистрации (необходимое подчеркнуть) судно, принадлежащее _______________, имеющее следующие отличительные признаки:</w:t>
      </w:r>
    </w:p>
    <w:bookmarkEnd w:id="75"/>
    <w:bookmarkStart w:name="z105" w:id="76"/>
    <w:p>
      <w:pPr>
        <w:spacing w:after="0"/>
        <w:ind w:left="0"/>
        <w:jc w:val="both"/>
      </w:pPr>
      <w:r>
        <w:rPr>
          <w:rFonts w:ascii="Times New Roman"/>
          <w:b w:val="false"/>
          <w:i w:val="false"/>
          <w:color w:val="000000"/>
          <w:sz w:val="28"/>
        </w:rPr>
        <w:t>
      1. Кеменің атауы немесе оның нөмірі/Название судна или его номер __________</w:t>
      </w:r>
    </w:p>
    <w:bookmarkEnd w:id="76"/>
    <w:bookmarkStart w:name="z106" w:id="77"/>
    <w:p>
      <w:pPr>
        <w:spacing w:after="0"/>
        <w:ind w:left="0"/>
        <w:jc w:val="both"/>
      </w:pPr>
      <w:r>
        <w:rPr>
          <w:rFonts w:ascii="Times New Roman"/>
          <w:b w:val="false"/>
          <w:i w:val="false"/>
          <w:color w:val="000000"/>
          <w:sz w:val="28"/>
        </w:rPr>
        <w:t>
      2. Түрі және мақсаты/Тип и назначение ___________________________________</w:t>
      </w:r>
    </w:p>
    <w:bookmarkEnd w:id="77"/>
    <w:bookmarkStart w:name="z107" w:id="78"/>
    <w:p>
      <w:pPr>
        <w:spacing w:after="0"/>
        <w:ind w:left="0"/>
        <w:jc w:val="both"/>
      </w:pPr>
      <w:r>
        <w:rPr>
          <w:rFonts w:ascii="Times New Roman"/>
          <w:b w:val="false"/>
          <w:i w:val="false"/>
          <w:color w:val="000000"/>
          <w:sz w:val="28"/>
        </w:rPr>
        <w:t>
      3. Жобаның № жасалған жылы және жері /Проект № ___ год и место постройки</w:t>
      </w:r>
    </w:p>
    <w:bookmarkEnd w:id="78"/>
    <w:bookmarkStart w:name="z108" w:id="79"/>
    <w:p>
      <w:pPr>
        <w:spacing w:after="0"/>
        <w:ind w:left="0"/>
        <w:jc w:val="both"/>
      </w:pPr>
      <w:r>
        <w:rPr>
          <w:rFonts w:ascii="Times New Roman"/>
          <w:b w:val="false"/>
          <w:i w:val="false"/>
          <w:color w:val="000000"/>
          <w:sz w:val="28"/>
        </w:rPr>
        <w:t>
      _____________________________________________________________________</w:t>
      </w:r>
    </w:p>
    <w:bookmarkEnd w:id="79"/>
    <w:bookmarkStart w:name="z109" w:id="80"/>
    <w:p>
      <w:pPr>
        <w:spacing w:after="0"/>
        <w:ind w:left="0"/>
        <w:jc w:val="both"/>
      </w:pPr>
      <w:r>
        <w:rPr>
          <w:rFonts w:ascii="Times New Roman"/>
          <w:b w:val="false"/>
          <w:i w:val="false"/>
          <w:color w:val="000000"/>
          <w:sz w:val="28"/>
        </w:rPr>
        <w:t>
      4. Корпусының материалы/Материал корпуса _____________________________</w:t>
      </w:r>
    </w:p>
    <w:bookmarkEnd w:id="80"/>
    <w:bookmarkStart w:name="z110" w:id="81"/>
    <w:p>
      <w:pPr>
        <w:spacing w:after="0"/>
        <w:ind w:left="0"/>
        <w:jc w:val="both"/>
      </w:pPr>
      <w:r>
        <w:rPr>
          <w:rFonts w:ascii="Times New Roman"/>
          <w:b w:val="false"/>
          <w:i w:val="false"/>
          <w:color w:val="000000"/>
          <w:sz w:val="28"/>
        </w:rPr>
        <w:t>
      5. Негізгі машиналары (үлгісі, саны және жалпы қуаты)/Главные машины (тип, число и общая  мощность)_________________________________________________________</w:t>
      </w:r>
    </w:p>
    <w:bookmarkEnd w:id="81"/>
    <w:bookmarkStart w:name="z111" w:id="82"/>
    <w:p>
      <w:pPr>
        <w:spacing w:after="0"/>
        <w:ind w:left="0"/>
        <w:jc w:val="both"/>
      </w:pPr>
      <w:r>
        <w:rPr>
          <w:rFonts w:ascii="Times New Roman"/>
          <w:b w:val="false"/>
          <w:i w:val="false"/>
          <w:color w:val="000000"/>
          <w:sz w:val="28"/>
        </w:rPr>
        <w:t>
      6. Кеменің габариттік өлшемдері: ұзындығы_____ м, ені____ м,/Габариты размера судна:  длина ____ м, ширина ____ м, толық жүкпен шөгу _____ м, жүксіз шөгу ______м,  /осадка в полном грузу _____ м, осадка порожним ____ м, қондырғысымен бірге ең жоғарғы биіктігі (жүксіз, бос шөккен кезде)_____м./наибольшая высота с надстройками (от осадки порожнем)_____м.</w:t>
      </w:r>
    </w:p>
    <w:bookmarkEnd w:id="82"/>
    <w:bookmarkStart w:name="z112" w:id="83"/>
    <w:p>
      <w:pPr>
        <w:spacing w:after="0"/>
        <w:ind w:left="0"/>
        <w:jc w:val="both"/>
      </w:pPr>
      <w:r>
        <w:rPr>
          <w:rFonts w:ascii="Times New Roman"/>
          <w:b w:val="false"/>
          <w:i w:val="false"/>
          <w:color w:val="000000"/>
          <w:sz w:val="28"/>
        </w:rPr>
        <w:t>
      7. Белгіленген жүккөтергіштігі ____ т. жолаушы сыйымдылығы (адам)___________/ Установленная грузоподъемность ____т. пассажировместимость (чел) ______________</w:t>
      </w:r>
    </w:p>
    <w:bookmarkEnd w:id="83"/>
    <w:bookmarkStart w:name="z113" w:id="84"/>
    <w:p>
      <w:pPr>
        <w:spacing w:after="0"/>
        <w:ind w:left="0"/>
        <w:jc w:val="both"/>
      </w:pPr>
      <w:r>
        <w:rPr>
          <w:rFonts w:ascii="Times New Roman"/>
          <w:b w:val="false"/>
          <w:i w:val="false"/>
          <w:color w:val="000000"/>
          <w:sz w:val="28"/>
        </w:rPr>
        <w:t>
      8. Жүзу разряды_________________/Разряд плавания _______________________</w:t>
      </w:r>
    </w:p>
    <w:bookmarkEnd w:id="84"/>
    <w:bookmarkStart w:name="z114" w:id="85"/>
    <w:p>
      <w:pPr>
        <w:spacing w:after="0"/>
        <w:ind w:left="0"/>
        <w:jc w:val="both"/>
      </w:pPr>
      <w:r>
        <w:rPr>
          <w:rFonts w:ascii="Times New Roman"/>
          <w:b w:val="false"/>
          <w:i w:val="false"/>
          <w:color w:val="000000"/>
          <w:sz w:val="28"/>
        </w:rPr>
        <w:t>
      9. Қозғаушыларының түрі_________/Род движителей _______________________</w:t>
      </w:r>
    </w:p>
    <w:bookmarkEnd w:id="85"/>
    <w:bookmarkStart w:name="z115" w:id="86"/>
    <w:p>
      <w:pPr>
        <w:spacing w:after="0"/>
        <w:ind w:left="0"/>
        <w:jc w:val="both"/>
      </w:pPr>
      <w:r>
        <w:rPr>
          <w:rFonts w:ascii="Times New Roman"/>
          <w:b w:val="false"/>
          <w:i w:val="false"/>
          <w:color w:val="000000"/>
          <w:sz w:val="28"/>
        </w:rPr>
        <w:t>
      10. Руль құрылғысы (қол, механикалық, электрлік және т.с.с)_______________/ Рулевое устройство (ручное, механическое, электрическое и т.п.) ___________________</w:t>
      </w:r>
    </w:p>
    <w:bookmarkEnd w:id="86"/>
    <w:bookmarkStart w:name="z116" w:id="87"/>
    <w:p>
      <w:pPr>
        <w:spacing w:after="0"/>
        <w:ind w:left="0"/>
        <w:jc w:val="both"/>
      </w:pPr>
      <w:r>
        <w:rPr>
          <w:rFonts w:ascii="Times New Roman"/>
          <w:b w:val="false"/>
          <w:i w:val="false"/>
          <w:color w:val="000000"/>
          <w:sz w:val="28"/>
        </w:rPr>
        <w:t>
      11. Су өткізбейтін аралықтардың саны____________________________________/ Число водонепроницаемых переборок __________________________________________</w:t>
      </w:r>
    </w:p>
    <w:bookmarkEnd w:id="87"/>
    <w:bookmarkStart w:name="z117" w:id="88"/>
    <w:p>
      <w:pPr>
        <w:spacing w:after="0"/>
        <w:ind w:left="0"/>
        <w:jc w:val="both"/>
      </w:pPr>
      <w:r>
        <w:rPr>
          <w:rFonts w:ascii="Times New Roman"/>
          <w:b w:val="false"/>
          <w:i w:val="false"/>
          <w:color w:val="000000"/>
          <w:sz w:val="28"/>
        </w:rPr>
        <w:t>
      12. Құтқару қайықтары (саны, жалпы сыйымдылығы)________________/ Спасательные шлюпки (кол-во, общая вместимость) _____________________________</w:t>
      </w:r>
    </w:p>
    <w:bookmarkEnd w:id="88"/>
    <w:bookmarkStart w:name="z118" w:id="89"/>
    <w:p>
      <w:pPr>
        <w:spacing w:after="0"/>
        <w:ind w:left="0"/>
        <w:jc w:val="both"/>
      </w:pPr>
      <w:r>
        <w:rPr>
          <w:rFonts w:ascii="Times New Roman"/>
          <w:b w:val="false"/>
          <w:i w:val="false"/>
          <w:color w:val="000000"/>
          <w:sz w:val="28"/>
        </w:rPr>
        <w:t>
      13. Жүру жылдамдығы (ең жоғарғы) (км/сағ)_______________________________/ Скорость хода (максимальная) (км/час)__________________________________________</w:t>
      </w:r>
    </w:p>
    <w:bookmarkEnd w:id="89"/>
    <w:bookmarkStart w:name="z119" w:id="90"/>
    <w:p>
      <w:pPr>
        <w:spacing w:after="0"/>
        <w:ind w:left="0"/>
        <w:jc w:val="both"/>
      </w:pPr>
      <w:r>
        <w:rPr>
          <w:rFonts w:ascii="Times New Roman"/>
          <w:b w:val="false"/>
          <w:i w:val="false"/>
          <w:color w:val="000000"/>
          <w:sz w:val="28"/>
        </w:rPr>
        <w:t>
      14. Зәкірлер саны және олардың салмағы____________________________________/ Количество якорей и их вес _____________________________________________________</w:t>
      </w:r>
    </w:p>
    <w:bookmarkEnd w:id="90"/>
    <w:bookmarkStart w:name="z120" w:id="91"/>
    <w:p>
      <w:pPr>
        <w:spacing w:after="0"/>
        <w:ind w:left="0"/>
        <w:jc w:val="both"/>
      </w:pPr>
      <w:r>
        <w:rPr>
          <w:rFonts w:ascii="Times New Roman"/>
          <w:b w:val="false"/>
          <w:i w:val="false"/>
          <w:color w:val="000000"/>
          <w:sz w:val="28"/>
        </w:rPr>
        <w:t>
      15. Радионавигациялық жабдық (атауы, үлгісі, саны)________________/ Радионавигационное оборудование (наименование, тип, число) ______________________</w:t>
      </w:r>
    </w:p>
    <w:bookmarkEnd w:id="91"/>
    <w:bookmarkStart w:name="z121" w:id="92"/>
    <w:p>
      <w:pPr>
        <w:spacing w:after="0"/>
        <w:ind w:left="0"/>
        <w:jc w:val="both"/>
      </w:pPr>
      <w:r>
        <w:rPr>
          <w:rFonts w:ascii="Times New Roman"/>
          <w:b w:val="false"/>
          <w:i w:val="false"/>
          <w:color w:val="000000"/>
          <w:sz w:val="28"/>
        </w:rPr>
        <w:t>
      16. Су төкпе құралдары (жүйесі, өнімділігі)_________________________________/ Водоотливные средства (система, производительность) _____________________________</w:t>
      </w:r>
    </w:p>
    <w:bookmarkEnd w:id="92"/>
    <w:bookmarkStart w:name="z122" w:id="93"/>
    <w:p>
      <w:pPr>
        <w:spacing w:after="0"/>
        <w:ind w:left="0"/>
        <w:jc w:val="both"/>
      </w:pPr>
      <w:r>
        <w:rPr>
          <w:rFonts w:ascii="Times New Roman"/>
          <w:b w:val="false"/>
          <w:i w:val="false"/>
          <w:color w:val="000000"/>
          <w:sz w:val="28"/>
        </w:rPr>
        <w:t>
      17. Өрт сөндіргіш жүйесі (үлгісі, өнімділігі)__________________________________/ Пожарная система (тип, производительность) _____________________________________</w:t>
      </w:r>
    </w:p>
    <w:bookmarkEnd w:id="93"/>
    <w:bookmarkStart w:name="z123" w:id="94"/>
    <w:p>
      <w:pPr>
        <w:spacing w:after="0"/>
        <w:ind w:left="0"/>
        <w:jc w:val="both"/>
      </w:pPr>
      <w:r>
        <w:rPr>
          <w:rFonts w:ascii="Times New Roman"/>
          <w:b w:val="false"/>
          <w:i w:val="false"/>
          <w:color w:val="000000"/>
          <w:sz w:val="28"/>
        </w:rPr>
        <w:t>
      18. Тіркеу үшін қоса берілген құжаттар_____________________________________/ Прилагаемые для регистрации документы: _______________________________________</w:t>
      </w:r>
    </w:p>
    <w:bookmarkEnd w:id="94"/>
    <w:bookmarkStart w:name="z124" w:id="95"/>
    <w:p>
      <w:pPr>
        <w:spacing w:after="0"/>
        <w:ind w:left="0"/>
        <w:jc w:val="both"/>
      </w:pPr>
      <w:r>
        <w:rPr>
          <w:rFonts w:ascii="Times New Roman"/>
          <w:b w:val="false"/>
          <w:i w:val="false"/>
          <w:color w:val="000000"/>
          <w:sz w:val="28"/>
        </w:rPr>
        <w:t>
      19. Кеменің меншік иесінің немесе уәкілетті тұлғаның қолы /Подпись собственника судна или уполномоченного лица</w:t>
      </w:r>
    </w:p>
    <w:bookmarkEnd w:id="95"/>
    <w:bookmarkStart w:name="z125" w:id="96"/>
    <w:p>
      <w:pPr>
        <w:spacing w:after="0"/>
        <w:ind w:left="0"/>
        <w:jc w:val="both"/>
      </w:pPr>
      <w:r>
        <w:rPr>
          <w:rFonts w:ascii="Times New Roman"/>
          <w:b w:val="false"/>
          <w:i w:val="false"/>
          <w:color w:val="000000"/>
          <w:sz w:val="28"/>
        </w:rPr>
        <w:t>
      ____________________________________________________</w:t>
      </w:r>
    </w:p>
    <w:bookmarkEnd w:id="96"/>
    <w:bookmarkStart w:name="z126" w:id="97"/>
    <w:p>
      <w:pPr>
        <w:spacing w:after="0"/>
        <w:ind w:left="0"/>
        <w:jc w:val="both"/>
      </w:pPr>
      <w:r>
        <w:rPr>
          <w:rFonts w:ascii="Times New Roman"/>
          <w:b w:val="false"/>
          <w:i w:val="false"/>
          <w:color w:val="000000"/>
          <w:sz w:val="28"/>
        </w:rPr>
        <w:t>
          (өтінімге кім және қандай лауазымында қол қояды,</w:t>
      </w:r>
    </w:p>
    <w:bookmarkEnd w:id="97"/>
    <w:bookmarkStart w:name="z127" w:id="98"/>
    <w:p>
      <w:pPr>
        <w:spacing w:after="0"/>
        <w:ind w:left="0"/>
        <w:jc w:val="both"/>
      </w:pPr>
      <w:r>
        <w:rPr>
          <w:rFonts w:ascii="Times New Roman"/>
          <w:b w:val="false"/>
          <w:i w:val="false"/>
          <w:color w:val="000000"/>
          <w:sz w:val="28"/>
        </w:rPr>
        <w:t>
      ________________________________</w:t>
      </w:r>
    </w:p>
    <w:bookmarkEnd w:id="98"/>
    <w:bookmarkStart w:name="z128" w:id="99"/>
    <w:p>
      <w:pPr>
        <w:spacing w:after="0"/>
        <w:ind w:left="0"/>
        <w:jc w:val="both"/>
      </w:pPr>
      <w:r>
        <w:rPr>
          <w:rFonts w:ascii="Times New Roman"/>
          <w:b w:val="false"/>
          <w:i w:val="false"/>
          <w:color w:val="000000"/>
          <w:sz w:val="28"/>
        </w:rPr>
        <w:t>
      ___________________________________ өтінімге қол қоюшы тұлғаның өкілеттік негіздемесі, Т.А.Ә., паспорттық деректері / кто и в каком качестве подписывает заявление, основание полномочий лица, подписывающего заявление, Ф.И.О., (паспортные данные) Согласен на использования сведений, составляющих охряняемую законом тайну,  содержащихся в информационных системах ___________________  "___" ____ 20 ___ г.</w:t>
      </w:r>
    </w:p>
    <w:bookmarkEnd w:id="99"/>
    <w:bookmarkStart w:name="z129" w:id="100"/>
    <w:p>
      <w:pPr>
        <w:spacing w:after="0"/>
        <w:ind w:left="0"/>
        <w:jc w:val="both"/>
      </w:pPr>
      <w:r>
        <w:rPr>
          <w:rFonts w:ascii="Times New Roman"/>
          <w:b w:val="false"/>
          <w:i w:val="false"/>
          <w:color w:val="000000"/>
          <w:sz w:val="28"/>
        </w:rPr>
        <w:t>
      ___________(подпись)</w:t>
      </w:r>
    </w:p>
    <w:bookmarkEnd w:id="100"/>
    <w:bookmarkStart w:name="z130" w:id="101"/>
    <w:p>
      <w:pPr>
        <w:spacing w:after="0"/>
        <w:ind w:left="0"/>
        <w:jc w:val="both"/>
      </w:pPr>
      <w:r>
        <w:rPr>
          <w:rFonts w:ascii="Times New Roman"/>
          <w:b w:val="false"/>
          <w:i w:val="false"/>
          <w:color w:val="000000"/>
          <w:sz w:val="28"/>
        </w:rPr>
        <w:t>
      Күні (заңды тұлға үшін)/Дата ____________ (для юридического лица)</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w:t>
            </w:r>
            <w:r>
              <w:br/>
            </w:r>
            <w:r>
              <w:rPr>
                <w:rFonts w:ascii="Times New Roman"/>
                <w:b w:val="false"/>
                <w:i w:val="false"/>
                <w:color w:val="000000"/>
                <w:sz w:val="20"/>
              </w:rPr>
              <w:t>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3-қосымша</w:t>
            </w:r>
          </w:p>
        </w:tc>
      </w:tr>
    </w:tbl>
    <w:bookmarkStart w:name="z133" w:id="102"/>
    <w:p>
      <w:pPr>
        <w:spacing w:after="0"/>
        <w:ind w:left="0"/>
        <w:jc w:val="left"/>
      </w:pPr>
      <w:r>
        <w:rPr>
          <w:rFonts w:ascii="Times New Roman"/>
          <w:b/>
          <w:i w:val="false"/>
          <w:color w:val="000000"/>
        </w:rPr>
        <w:t xml:space="preserve"> "Ішкі суда жүзетін кемелерді, "өзен-теңіз" суларында жүзетін кемелерді және оларға құқықтарды мемлекеттік кеме тізілімінде мемлекеттік тіркеу" мемлекеттік қызмет көрсетуге қойылатын негізгі талаптардың тізбесі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3"/>
          <w:p>
            <w:pPr>
              <w:spacing w:after="20"/>
              <w:ind w:left="20"/>
              <w:jc w:val="both"/>
            </w:pPr>
            <w:r>
              <w:rPr>
                <w:rFonts w:ascii="Times New Roman"/>
                <w:b w:val="false"/>
                <w:i w:val="false"/>
                <w:color w:val="000000"/>
                <w:sz w:val="20"/>
              </w:rPr>
              <w:t>
Мемлекеттік көрсетілетін қызметтің атауы "Ішкі суда жүзетін кемелерді, "өзен-теңіз" суларында жүзетін кемелерді және оларға құқықтарды мемлекеттік кеме тізілімінде мемлекеттік тіркеу".</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көрсетілетін қызметтің кіші түрінің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1) тіркеу;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қайта тіркеу;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кеме куәлігінің телнұсқасы;</w:t>
            </w:r>
          </w:p>
          <w:p>
            <w:pPr>
              <w:spacing w:after="20"/>
              <w:ind w:left="20"/>
              <w:jc w:val="both"/>
            </w:pPr>
            <w:r>
              <w:rPr>
                <w:rFonts w:ascii="Times New Roman"/>
                <w:b w:val="false"/>
                <w:i w:val="false"/>
                <w:color w:val="000000"/>
                <w:sz w:val="20"/>
              </w:rPr>
              <w:t>
4) кемені Мемлекеттік кеме тізілімінен шығару туралы анықтама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Қазақстан Республикасы Көлік министрлігі Автомобиль көлігі және көліктік бақылау комитетінің аумақтық органдары көрсетеді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4"/>
          <w:p>
            <w:pPr>
              <w:spacing w:after="20"/>
              <w:ind w:left="20"/>
              <w:jc w:val="both"/>
            </w:pPr>
            <w:r>
              <w:rPr>
                <w:rFonts w:ascii="Times New Roman"/>
                <w:b w:val="false"/>
                <w:i w:val="false"/>
                <w:color w:val="000000"/>
                <w:sz w:val="20"/>
              </w:rPr>
              <w:t>
Барлық кіші түрлері бойынша:</w:t>
            </w:r>
          </w:p>
          <w:bookmarkEnd w:id="104"/>
          <w:p>
            <w:pPr>
              <w:spacing w:after="20"/>
              <w:ind w:left="20"/>
              <w:jc w:val="both"/>
            </w:pPr>
            <w:r>
              <w:rPr>
                <w:rFonts w:ascii="Times New Roman"/>
                <w:b w:val="false"/>
                <w:i w:val="false"/>
                <w:color w:val="000000"/>
                <w:sz w:val="20"/>
              </w:rPr>
              <w:t>
"электрондық үкіметтің"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5"/>
          <w:p>
            <w:pPr>
              <w:spacing w:after="20"/>
              <w:ind w:left="20"/>
              <w:jc w:val="both"/>
            </w:pPr>
            <w:r>
              <w:rPr>
                <w:rFonts w:ascii="Times New Roman"/>
                <w:b w:val="false"/>
                <w:i w:val="false"/>
                <w:color w:val="000000"/>
                <w:sz w:val="20"/>
              </w:rPr>
              <w:t>
Барлық кіші түрлері бойынша:</w:t>
            </w:r>
          </w:p>
          <w:bookmarkEnd w:id="105"/>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6"/>
          <w:p>
            <w:pPr>
              <w:spacing w:after="20"/>
              <w:ind w:left="20"/>
              <w:jc w:val="both"/>
            </w:pPr>
            <w:r>
              <w:rPr>
                <w:rFonts w:ascii="Times New Roman"/>
                <w:b w:val="false"/>
                <w:i w:val="false"/>
                <w:color w:val="000000"/>
                <w:sz w:val="20"/>
              </w:rPr>
              <w:t>
1. Кеме куәлігі;</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2. Осы Қағидаларға 2-қосымшаға сәйкес нысан бойынша кеме куәлігінің телнұсқасы;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Осы Қағидаларға 6-қосымшаға сәйкес нысан бойынша кемені Мемлекеттік кеме тізілімінен шығару туралы анықтама;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4. Оны беруден дәлелді бас тарту.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Мемлекеттiк қызмет көрсету нәтижесін беру нысаны: электрондық түрде.</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берушінің электрондық цифрлық қолтаңбасымен куәландырылған көрсетілетін қызметті алушының "жеке кабинетінде" жолданады және порталда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07"/>
          <w:p>
            <w:pPr>
              <w:spacing w:after="20"/>
              <w:ind w:left="20"/>
              <w:jc w:val="both"/>
            </w:pPr>
            <w:r>
              <w:rPr>
                <w:rFonts w:ascii="Times New Roman"/>
                <w:b w:val="false"/>
                <w:i w:val="false"/>
                <w:color w:val="000000"/>
                <w:sz w:val="20"/>
              </w:rPr>
              <w:t>
Ақылы:</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Шағын көлемді кемелерді мемлекеттік тіркеу, қайта тіркеу және мемлекеттік тіркеуді куәландыратын құжаттың телнұсқасын беру үшін алым тіркеуді жүзеге асыру орны бойынша жергілікті бюджетке төленеді. Алым мөлшерлемелері "Салық және бюджетке төленетін басқа да міндетті төлемдер туралы (</w:t>
            </w:r>
            <w:r>
              <w:rPr>
                <w:rFonts w:ascii="Times New Roman"/>
                <w:b w:val="false"/>
                <w:i w:val="false"/>
                <w:color w:val="000000"/>
                <w:sz w:val="20"/>
              </w:rPr>
              <w:t>Салық Кодексі</w:t>
            </w:r>
            <w:r>
              <w:rPr>
                <w:rFonts w:ascii="Times New Roman"/>
                <w:b w:val="false"/>
                <w:i w:val="false"/>
                <w:color w:val="000000"/>
                <w:sz w:val="20"/>
              </w:rPr>
              <w:t>)" Қазақстан Республикасының кодексінде белгіленген және мыналарды: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тіркеу үшін - алым төленген күні 15 айлық есептік көрсеткішті (бұдан әрі - АЕК);</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қайта тіркеу үшін - 7,5 АЕК, алымды төлеу күнін;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тіркеуді куәландыратын құжаттың телнұсқасын беру үшін - алым төленген күні 3,75 АЕК-ты құрайды.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Алым сомасын төлеу қолма - қол және қолма-қол емес нысанда екінші деңгейдегі банктер және банк операцияларының жекелеген түрлерін жүзеге асыратын ұйымдар арқылы немесе "электрондық үкіметтің" төлем шлюзі (бұдан әрі-ЭҮТШ) арқылы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Заңнамаға сәйкес төлеуден босату шарты (бар болса).</w:t>
            </w:r>
          </w:p>
          <w:p>
            <w:pPr>
              <w:spacing w:after="20"/>
              <w:ind w:left="20"/>
              <w:jc w:val="both"/>
            </w:pPr>
            <w:r>
              <w:rPr>
                <w:rFonts w:ascii="Times New Roman"/>
                <w:b w:val="false"/>
                <w:i w:val="false"/>
                <w:color w:val="000000"/>
                <w:sz w:val="20"/>
              </w:rPr>
              <w:t>
Тегін:Кемені Мемлекеттік кеме тізілімінен шығару туралы анықтама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08"/>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"Электрондық үкіметтің" веб-порталы – тәулік бойы, жөндеу жұмыстарын жүргізуге байланысты техникалық үзілістерді қоспағанда (көрсетілетін қызметті алушының жұмыс уақыты аяқталғаннан кейін, демалыс және мереке күндері жүгінген кезде Кодекске сәйкес мемлекеттік қызметтерді көрсету бойынша өтініштерді тіркеу келесі жұмыс күнінде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Көлік министрлігінің интернет-ресурсында: www gov. kz Автомобиль көлігі және көліктік бақылау комитеті бөлімнің "Мемлекеттік көрсетілетін қызметтер" кіші бөлімінде;</w:t>
            </w:r>
          </w:p>
          <w:p>
            <w:pPr>
              <w:spacing w:after="20"/>
              <w:ind w:left="20"/>
              <w:jc w:val="both"/>
            </w:pPr>
            <w:r>
              <w:rPr>
                <w:rFonts w:ascii="Times New Roman"/>
                <w:b w:val="false"/>
                <w:i w:val="false"/>
                <w:color w:val="000000"/>
                <w:sz w:val="20"/>
              </w:rPr>
              <w:t>
"электрондық үкіметтің" веб-порталында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09"/>
          <w:p>
            <w:pPr>
              <w:spacing w:after="20"/>
              <w:ind w:left="20"/>
              <w:jc w:val="both"/>
            </w:pPr>
            <w:r>
              <w:rPr>
                <w:rFonts w:ascii="Times New Roman"/>
                <w:b w:val="false"/>
                <w:i w:val="false"/>
                <w:color w:val="000000"/>
                <w:sz w:val="20"/>
              </w:rPr>
              <w:t>
Портал:</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1) тіркеу және қайта тіркеу ішкі суда жүзетін кемелерді және "өзен-теңіз" суларында жүзетін кемелерді тіркеу және қайта тіркеу кезінде кеме куәлігін алу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цифрлық қолтаңбамен (бұдан әрі - ЭЦҚ) куәландырылған осы Қағидаларға 2-қосымшаға сәйкес нысандағы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кемені мемлекеттік тіркеуге негіз болып табылатын мынадай құқық белгілейтін құжаттардың бірінің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органдар өз құзыреті шегінде шығарған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заңнамасына сәйкес жасалған кемеге қатысты шарттар және басқа да мәмілелер;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мұраға құқық туралы куәлік, соттың заңды күшіне енген шешімі;</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кемеге меншік құқығын растайтын өзге де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сыныптау куәлігінің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ЭҮТШ арқылы төлем жағдайларын қоспағанда көлік құралдарын мемлекеттік тіркеу үшін алым сомасын бюджетке төлемін растайтын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"Қазақстан Республикасындағы банктер және банк қызметі туралы" Қазақстан Республикасы Заңының </w:t>
            </w:r>
            <w:r>
              <w:rPr>
                <w:rFonts w:ascii="Times New Roman"/>
                <w:b w:val="false"/>
                <w:i w:val="false"/>
                <w:color w:val="000000"/>
                <w:sz w:val="20"/>
              </w:rPr>
              <w:t>5-1-бабы</w:t>
            </w:r>
            <w:r>
              <w:rPr>
                <w:rFonts w:ascii="Times New Roman"/>
                <w:b w:val="false"/>
                <w:i w:val="false"/>
                <w:color w:val="000000"/>
                <w:sz w:val="20"/>
              </w:rPr>
              <w:t xml:space="preserve"> 2-тармағының 11) тармақшасында, </w:t>
            </w:r>
            <w:r>
              <w:rPr>
                <w:rFonts w:ascii="Times New Roman"/>
                <w:b w:val="false"/>
                <w:i w:val="false"/>
                <w:color w:val="000000"/>
                <w:sz w:val="20"/>
              </w:rPr>
              <w:t>61-4-бабында</w:t>
            </w:r>
            <w:r>
              <w:rPr>
                <w:rFonts w:ascii="Times New Roman"/>
                <w:b w:val="false"/>
                <w:i w:val="false"/>
                <w:color w:val="000000"/>
                <w:sz w:val="20"/>
              </w:rPr>
              <w:t xml:space="preserve"> көзделген операцияны жүргізу кезінде кемені және оған құқықтарды мемлекеттік тіркеу туралы өтінішке активтер мен міндеттемелерді бір мезгілде беру туралы шарттың, екінші деңгейдегі банктердің кредиттік портфельдерінің, активтер мен талап ету құқықтарының сапасын жақсартуға маманданған ұйымның сатып алуын көздейтін шарттың (беру актісін немесе одан үзінді көшірмені қоса бере отырып), құқықты (талап етуді) беру туралы талап қойылған шарттың нотариалды куәландырылған көшірмесінің электрондық көшірмесі қоса берілуге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кемені жеке тұлға қайта тіркеген кезде 1) тармақшада көрсетілген құжаттарға Қазақстан Республикасының салық заңнамасында белгіленген тәртіппен ағымдағы күнтізбелік жыл үшін көлік құралына салық төленгенін растайтын құжаттың немесе оны төлеуден босату құқығын растайтын құжаттың электрондық көшірмесі қосымша қоса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кеме куәлігінің телнұсқасын алу үшін кеме куәлігінің телнұсқасы: электрондық цифрлық қолтаңбамен (бұдан әрі - ЭЦҚ) куәландырылған осы Қағидаларға 2-қосымшаға сәйкес электрондық құжат нысандағы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кемені Мемлекеттік кеме тізілімінен шығару туралы анықтама:қаза тапқан немесе хабар-ошарсыз кеткен, конструкциялық жағынан қаза тапқан немесе қайта құру немесе басқа да өзгерістер нәтижесінде кеме сапасын жоғалтқан, Қазақстан Республикасының заңнамасында белгіленген тәртіппен тіркелген Қазақстан Республикасының мемлекетінің, азаматтарының және мемлекеттік емес заңды тұлғаларының меншігінде болған кемені Мемлекеттік кеме тізілімінен шығару үшін:электрондық цифрлық қолтаңбамен (бұдан әрі - ЭЦҚ) куәландырылған осы Қағидаларға 6-қосымшаға сәйкес электрондық құжат нысандағы өтініш;</w:t>
            </w:r>
          </w:p>
          <w:p>
            <w:pPr>
              <w:spacing w:after="20"/>
              <w:ind w:left="20"/>
              <w:jc w:val="both"/>
            </w:pPr>
            <w:r>
              <w:rPr>
                <w:rFonts w:ascii="Times New Roman"/>
                <w:b w:val="false"/>
                <w:i w:val="false"/>
                <w:color w:val="000000"/>
                <w:sz w:val="20"/>
              </w:rPr>
              <w:t>
осы Қағидаларға 6-қосымшаға сәйкес нысандағы өтініште жазылған фактілерді растайтын құжаттардың электрондық көшірмелері;кемені мемлекеттік тіркеу кезінде берілген куәліктің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10"/>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анық еместігін анықтау;</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қызметті көрсету үшін қажетті ұсынылған материалдардың,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алушыға қатысты соттың заңды күшіне енген шешімінің болуы, оның негізінде көрсетілетін қызметті алушы мемлекеттік көрсетілетін қызметті алуға байланысты арнайы құқығынан айырылуы.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11"/>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bookmarkEnd w:id="111"/>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79" w:id="112"/>
    <w:p>
      <w:pPr>
        <w:spacing w:after="0"/>
        <w:ind w:left="0"/>
        <w:jc w:val="both"/>
      </w:pPr>
      <w:r>
        <w:rPr>
          <w:rFonts w:ascii="Times New Roman"/>
          <w:b w:val="false"/>
          <w:i w:val="false"/>
          <w:color w:val="000000"/>
          <w:sz w:val="28"/>
        </w:rPr>
        <w:t>
      Қазақстан Республикасы Көлік министрлігі Автомобиль көлігі және көліктік бақылау комитетінің аумақтық органы</w:t>
      </w:r>
    </w:p>
    <w:bookmarkEnd w:id="112"/>
    <w:bookmarkStart w:name="z180" w:id="113"/>
    <w:p>
      <w:pPr>
        <w:spacing w:after="0"/>
        <w:ind w:left="0"/>
        <w:jc w:val="both"/>
      </w:pPr>
      <w:r>
        <w:rPr>
          <w:rFonts w:ascii="Times New Roman"/>
          <w:b w:val="false"/>
          <w:i w:val="false"/>
          <w:color w:val="000000"/>
          <w:sz w:val="28"/>
        </w:rPr>
        <w:t>
      ___________________________________________________________</w:t>
      </w:r>
    </w:p>
    <w:bookmarkEnd w:id="113"/>
    <w:bookmarkStart w:name="z181" w:id="114"/>
    <w:p>
      <w:pPr>
        <w:spacing w:after="0"/>
        <w:ind w:left="0"/>
        <w:jc w:val="both"/>
      </w:pPr>
      <w:r>
        <w:rPr>
          <w:rFonts w:ascii="Times New Roman"/>
          <w:b w:val="false"/>
          <w:i w:val="false"/>
          <w:color w:val="000000"/>
          <w:sz w:val="28"/>
        </w:rPr>
        <w:t>
      Территориальный орган Комитета автомобильного транспорта и транспортного контроля Министерства транспорта Республики Казахстан</w:t>
      </w:r>
    </w:p>
    <w:bookmarkEnd w:id="114"/>
    <w:bookmarkStart w:name="z182" w:id="115"/>
    <w:p>
      <w:pPr>
        <w:spacing w:after="0"/>
        <w:ind w:left="0"/>
        <w:jc w:val="both"/>
      </w:pPr>
      <w:r>
        <w:rPr>
          <w:rFonts w:ascii="Times New Roman"/>
          <w:b w:val="false"/>
          <w:i w:val="false"/>
          <w:color w:val="000000"/>
          <w:sz w:val="28"/>
        </w:rPr>
        <w:t>
      ___________________________________________________________</w:t>
      </w:r>
    </w:p>
    <w:bookmarkEnd w:id="115"/>
    <w:bookmarkStart w:name="z183" w:id="116"/>
    <w:p>
      <w:pPr>
        <w:spacing w:after="0"/>
        <w:ind w:left="0"/>
        <w:jc w:val="left"/>
      </w:pPr>
      <w:r>
        <w:rPr>
          <w:rFonts w:ascii="Times New Roman"/>
          <w:b/>
          <w:i w:val="false"/>
          <w:color w:val="000000"/>
        </w:rPr>
        <w:t xml:space="preserve"> КЕМЕ КУӘЛІГІ № ____________ СУДОВОЕ СВИДЕТЕЛЬСТВО</w:t>
      </w:r>
    </w:p>
    <w:bookmarkEnd w:id="116"/>
    <w:bookmarkStart w:name="z184" w:id="117"/>
    <w:p>
      <w:pPr>
        <w:spacing w:after="0"/>
        <w:ind w:left="0"/>
        <w:jc w:val="both"/>
      </w:pPr>
      <w:r>
        <w:rPr>
          <w:rFonts w:ascii="Times New Roman"/>
          <w:b w:val="false"/>
          <w:i w:val="false"/>
          <w:color w:val="000000"/>
          <w:sz w:val="28"/>
        </w:rPr>
        <w:t>
      ______________________________________________________________________</w:t>
      </w:r>
    </w:p>
    <w:bookmarkEnd w:id="117"/>
    <w:bookmarkStart w:name="z185" w:id="118"/>
    <w:p>
      <w:pPr>
        <w:spacing w:after="0"/>
        <w:ind w:left="0"/>
        <w:jc w:val="both"/>
      </w:pPr>
      <w:r>
        <w:rPr>
          <w:rFonts w:ascii="Times New Roman"/>
          <w:b w:val="false"/>
          <w:i w:val="false"/>
          <w:color w:val="000000"/>
          <w:sz w:val="28"/>
        </w:rPr>
        <w:t>
      Автомобиль көлігі және көліктік бақылау комитеті аумақтық органының Мемлекеттік кеме тізіліміндегі деректер негізінде төменде көрсетілген На основании данных Государственного судового реестра территориального органа Комитета автомобильного транспорта и транспортного контроля ______________указанное ниже ________________ _________________________кемесі/cудно принадлежит: __________________ тиесілі.</w:t>
      </w:r>
    </w:p>
    <w:bookmarkEnd w:id="118"/>
    <w:bookmarkStart w:name="z186" w:id="119"/>
    <w:p>
      <w:pPr>
        <w:spacing w:after="0"/>
        <w:ind w:left="0"/>
        <w:jc w:val="both"/>
      </w:pPr>
      <w:r>
        <w:rPr>
          <w:rFonts w:ascii="Times New Roman"/>
          <w:b w:val="false"/>
          <w:i w:val="false"/>
          <w:color w:val="000000"/>
          <w:sz w:val="28"/>
        </w:rPr>
        <w:t>
      1. Кеменің аты немесе оның нөмірі/Название судна или его номер _____________</w:t>
      </w:r>
    </w:p>
    <w:bookmarkEnd w:id="119"/>
    <w:bookmarkStart w:name="z187" w:id="120"/>
    <w:p>
      <w:pPr>
        <w:spacing w:after="0"/>
        <w:ind w:left="0"/>
        <w:jc w:val="both"/>
      </w:pPr>
      <w:r>
        <w:rPr>
          <w:rFonts w:ascii="Times New Roman"/>
          <w:b w:val="false"/>
          <w:i w:val="false"/>
          <w:color w:val="000000"/>
          <w:sz w:val="28"/>
        </w:rPr>
        <w:t>
      2. Үлгісі және міндеті/Тип и назначение ____________________________________</w:t>
      </w:r>
    </w:p>
    <w:bookmarkEnd w:id="120"/>
    <w:bookmarkStart w:name="z188" w:id="121"/>
    <w:p>
      <w:pPr>
        <w:spacing w:after="0"/>
        <w:ind w:left="0"/>
        <w:jc w:val="both"/>
      </w:pPr>
      <w:r>
        <w:rPr>
          <w:rFonts w:ascii="Times New Roman"/>
          <w:b w:val="false"/>
          <w:i w:val="false"/>
          <w:color w:val="000000"/>
          <w:sz w:val="28"/>
        </w:rPr>
        <w:t>
      3. №_____ жоба жасалған жылы және орны/Проект № ____ год и место постройки</w:t>
      </w:r>
    </w:p>
    <w:bookmarkEnd w:id="121"/>
    <w:bookmarkStart w:name="z189" w:id="122"/>
    <w:p>
      <w:pPr>
        <w:spacing w:after="0"/>
        <w:ind w:left="0"/>
        <w:jc w:val="both"/>
      </w:pPr>
      <w:r>
        <w:rPr>
          <w:rFonts w:ascii="Times New Roman"/>
          <w:b w:val="false"/>
          <w:i w:val="false"/>
          <w:color w:val="000000"/>
          <w:sz w:val="28"/>
        </w:rPr>
        <w:t>
      _______________________________________________________________________</w:t>
      </w:r>
    </w:p>
    <w:bookmarkEnd w:id="122"/>
    <w:bookmarkStart w:name="z190" w:id="123"/>
    <w:p>
      <w:pPr>
        <w:spacing w:after="0"/>
        <w:ind w:left="0"/>
        <w:jc w:val="both"/>
      </w:pPr>
      <w:r>
        <w:rPr>
          <w:rFonts w:ascii="Times New Roman"/>
          <w:b w:val="false"/>
          <w:i w:val="false"/>
          <w:color w:val="000000"/>
          <w:sz w:val="28"/>
        </w:rPr>
        <w:t>
      4. Корпусының материалы/Материал корпуса _____________________________</w:t>
      </w:r>
    </w:p>
    <w:bookmarkEnd w:id="123"/>
    <w:bookmarkStart w:name="z191" w:id="124"/>
    <w:p>
      <w:pPr>
        <w:spacing w:after="0"/>
        <w:ind w:left="0"/>
        <w:jc w:val="both"/>
      </w:pPr>
      <w:r>
        <w:rPr>
          <w:rFonts w:ascii="Times New Roman"/>
          <w:b w:val="false"/>
          <w:i w:val="false"/>
          <w:color w:val="000000"/>
          <w:sz w:val="28"/>
        </w:rPr>
        <w:t>
      5. Бас машиналары (үлгісі, саны, жалпы қуаттылығы)/Главные машины (тип, число, общая мощность) __________________</w:t>
      </w:r>
    </w:p>
    <w:bookmarkEnd w:id="124"/>
    <w:bookmarkStart w:name="z192" w:id="125"/>
    <w:p>
      <w:pPr>
        <w:spacing w:after="0"/>
        <w:ind w:left="0"/>
        <w:jc w:val="both"/>
      </w:pPr>
      <w:r>
        <w:rPr>
          <w:rFonts w:ascii="Times New Roman"/>
          <w:b w:val="false"/>
          <w:i w:val="false"/>
          <w:color w:val="000000"/>
          <w:sz w:val="28"/>
        </w:rPr>
        <w:t>
      6. Кеменің габариттік өлшемі: ұзындығы ені/Габаритные размеры судна: длина ___ м, ширина  ___ м толық жүкпен шөгу жүксіз бос шөгу осадка в полном грузу _______ м, осадка порожним ________ м, қондырғысымен бірге ең жоғарғы биіктігі (жүксіз, бос шөккен кезінде)  наибольшая высота с надстройками (от осадки порожним) _____ м.</w:t>
      </w:r>
    </w:p>
    <w:bookmarkEnd w:id="125"/>
    <w:bookmarkStart w:name="z193" w:id="126"/>
    <w:p>
      <w:pPr>
        <w:spacing w:after="0"/>
        <w:ind w:left="0"/>
        <w:jc w:val="both"/>
      </w:pPr>
      <w:r>
        <w:rPr>
          <w:rFonts w:ascii="Times New Roman"/>
          <w:b w:val="false"/>
          <w:i w:val="false"/>
          <w:color w:val="000000"/>
          <w:sz w:val="28"/>
        </w:rPr>
        <w:t>
      7. Белгіленген жүккөтергіштігі жолаушы сыйымдылығы (адам)/Установленная  грузоподъемность ____ т. пассажировместимость (чел.) ___________________________</w:t>
      </w:r>
    </w:p>
    <w:bookmarkEnd w:id="126"/>
    <w:bookmarkStart w:name="z194" w:id="127"/>
    <w:p>
      <w:pPr>
        <w:spacing w:after="0"/>
        <w:ind w:left="0"/>
        <w:jc w:val="both"/>
      </w:pPr>
      <w:r>
        <w:rPr>
          <w:rFonts w:ascii="Times New Roman"/>
          <w:b w:val="false"/>
          <w:i w:val="false"/>
          <w:color w:val="000000"/>
          <w:sz w:val="28"/>
        </w:rPr>
        <w:t>
      8. Жүзу разряды/Разряд плавания ________________________________________</w:t>
      </w:r>
    </w:p>
    <w:bookmarkEnd w:id="127"/>
    <w:bookmarkStart w:name="z195" w:id="128"/>
    <w:p>
      <w:pPr>
        <w:spacing w:after="0"/>
        <w:ind w:left="0"/>
        <w:jc w:val="both"/>
      </w:pPr>
      <w:r>
        <w:rPr>
          <w:rFonts w:ascii="Times New Roman"/>
          <w:b w:val="false"/>
          <w:i w:val="false"/>
          <w:color w:val="000000"/>
          <w:sz w:val="28"/>
        </w:rPr>
        <w:t>
      Осы Куәлік Қазақстан Республикасының туын көтеріп кеменің жүзу құқығын куәландырады  және кеменің меншіктік құқығын растайды. Настоящее Свидетельство удостоверяет право  плавания судна под флагом Республики Казахстан и подтверждает право собственности на судно. Кеме куәлігінің түпнұсқасы кемеде сақталады (өздігінен жүзбейтін экипажсыз кемеде – кеме иесінде)/Судовое свидетельство хранится в подлиннике на судне (на несамоходном судне без экипажа – у судовладельца) Осы куәлікті Автомобиль көлігі және көліктік бақылау комитетінің аумақтық органы берді _________________________</w:t>
      </w:r>
    </w:p>
    <w:bookmarkEnd w:id="128"/>
    <w:bookmarkStart w:name="z196" w:id="129"/>
    <w:p>
      <w:pPr>
        <w:spacing w:after="0"/>
        <w:ind w:left="0"/>
        <w:jc w:val="both"/>
      </w:pPr>
      <w:r>
        <w:rPr>
          <w:rFonts w:ascii="Times New Roman"/>
          <w:b w:val="false"/>
          <w:i w:val="false"/>
          <w:color w:val="000000"/>
          <w:sz w:val="28"/>
        </w:rPr>
        <w:t>
      Настоящее свидетельство выдано территориальным органом Комитета автомобильного транспорта и транспортного контроля 20___ж./г. "___" _________</w:t>
      </w:r>
    </w:p>
    <w:bookmarkEnd w:id="129"/>
    <w:bookmarkStart w:name="z197" w:id="130"/>
    <w:p>
      <w:pPr>
        <w:spacing w:after="0"/>
        <w:ind w:left="0"/>
        <w:jc w:val="both"/>
      </w:pPr>
      <w:r>
        <w:rPr>
          <w:rFonts w:ascii="Times New Roman"/>
          <w:b w:val="false"/>
          <w:i w:val="false"/>
          <w:color w:val="000000"/>
          <w:sz w:val="28"/>
        </w:rPr>
        <w:t>
                                                                                               (күні/дата)  (айы/месяц)</w:t>
      </w:r>
    </w:p>
    <w:bookmarkEnd w:id="130"/>
    <w:bookmarkStart w:name="z198" w:id="131"/>
    <w:p>
      <w:pPr>
        <w:spacing w:after="0"/>
        <w:ind w:left="0"/>
        <w:jc w:val="both"/>
      </w:pPr>
      <w:r>
        <w:rPr>
          <w:rFonts w:ascii="Times New Roman"/>
          <w:b w:val="false"/>
          <w:i w:val="false"/>
          <w:color w:val="000000"/>
          <w:sz w:val="28"/>
        </w:rPr>
        <w:t>
      Автомобиль көлігі және көліктік бақылау комитеті ________________________</w:t>
      </w:r>
    </w:p>
    <w:bookmarkEnd w:id="131"/>
    <w:bookmarkStart w:name="z199" w:id="132"/>
    <w:p>
      <w:pPr>
        <w:spacing w:after="0"/>
        <w:ind w:left="0"/>
        <w:jc w:val="both"/>
      </w:pPr>
      <w:r>
        <w:rPr>
          <w:rFonts w:ascii="Times New Roman"/>
          <w:b w:val="false"/>
          <w:i w:val="false"/>
          <w:color w:val="000000"/>
          <w:sz w:val="28"/>
        </w:rPr>
        <w:t>
      аумақтық органының басшысы/ Руководитель территориального органа Комитета автомобильного транспорта и транспортного контроля (аты-жөні/Ф.И.О)</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03" w:id="133"/>
    <w:p>
      <w:pPr>
        <w:spacing w:after="0"/>
        <w:ind w:left="0"/>
        <w:jc w:val="both"/>
      </w:pPr>
      <w:r>
        <w:rPr>
          <w:rFonts w:ascii="Times New Roman"/>
          <w:b w:val="false"/>
          <w:i w:val="false"/>
          <w:color w:val="000000"/>
          <w:sz w:val="28"/>
        </w:rPr>
        <w:t>
      Қазақстан Республикасы Көлік министрлігі Автомобиль көлігі және көліктік бақылау комитетінің аумақтық органы ________________________________________________</w:t>
      </w:r>
    </w:p>
    <w:bookmarkEnd w:id="133"/>
    <w:bookmarkStart w:name="z204" w:id="134"/>
    <w:p>
      <w:pPr>
        <w:spacing w:after="0"/>
        <w:ind w:left="0"/>
        <w:jc w:val="both"/>
      </w:pPr>
      <w:r>
        <w:rPr>
          <w:rFonts w:ascii="Times New Roman"/>
          <w:b w:val="false"/>
          <w:i w:val="false"/>
          <w:color w:val="000000"/>
          <w:sz w:val="28"/>
        </w:rPr>
        <w:t>
      Территориальный орган Комитета автомобильного транспорта и транспортного контроля Министерства транспорта Республики Казахстан _______________________</w:t>
      </w:r>
    </w:p>
    <w:bookmarkEnd w:id="134"/>
    <w:bookmarkStart w:name="z205" w:id="135"/>
    <w:p>
      <w:pPr>
        <w:spacing w:after="0"/>
        <w:ind w:left="0"/>
        <w:jc w:val="left"/>
      </w:pPr>
      <w:r>
        <w:rPr>
          <w:rFonts w:ascii="Times New Roman"/>
          <w:b/>
          <w:i w:val="false"/>
          <w:color w:val="000000"/>
        </w:rPr>
        <w:t xml:space="preserve"> Кемені мемлекеттік кеме тізілімінен шығару туралы анықтама Справка об исключении судна из государственного судового реестра</w:t>
      </w:r>
    </w:p>
    <w:bookmarkEnd w:id="135"/>
    <w:bookmarkStart w:name="z206" w:id="136"/>
    <w:p>
      <w:pPr>
        <w:spacing w:after="0"/>
        <w:ind w:left="0"/>
        <w:jc w:val="both"/>
      </w:pPr>
      <w:r>
        <w:rPr>
          <w:rFonts w:ascii="Times New Roman"/>
          <w:b w:val="false"/>
          <w:i w:val="false"/>
          <w:color w:val="000000"/>
          <w:sz w:val="28"/>
        </w:rPr>
        <w:t>
      Осы арқылы кеменің/Настоящим подтверждается, что судно</w:t>
      </w:r>
    </w:p>
    <w:bookmarkEnd w:id="136"/>
    <w:bookmarkStart w:name="z207" w:id="137"/>
    <w:p>
      <w:pPr>
        <w:spacing w:after="0"/>
        <w:ind w:left="0"/>
        <w:jc w:val="both"/>
      </w:pPr>
      <w:r>
        <w:rPr>
          <w:rFonts w:ascii="Times New Roman"/>
          <w:b w:val="false"/>
          <w:i w:val="false"/>
          <w:color w:val="000000"/>
          <w:sz w:val="28"/>
        </w:rPr>
        <w:t>
      1. Атауы/Название ____________________________________________________</w:t>
      </w:r>
    </w:p>
    <w:bookmarkEnd w:id="137"/>
    <w:bookmarkStart w:name="z208" w:id="138"/>
    <w:p>
      <w:pPr>
        <w:spacing w:after="0"/>
        <w:ind w:left="0"/>
        <w:jc w:val="both"/>
      </w:pPr>
      <w:r>
        <w:rPr>
          <w:rFonts w:ascii="Times New Roman"/>
          <w:b w:val="false"/>
          <w:i w:val="false"/>
          <w:color w:val="000000"/>
          <w:sz w:val="28"/>
        </w:rPr>
        <w:t>
      2. Мемлекеттік тіркеу орны/Место государственной регистрации</w:t>
      </w:r>
    </w:p>
    <w:bookmarkEnd w:id="138"/>
    <w:bookmarkStart w:name="z209" w:id="139"/>
    <w:p>
      <w:pPr>
        <w:spacing w:after="0"/>
        <w:ind w:left="0"/>
        <w:jc w:val="both"/>
      </w:pPr>
      <w:r>
        <w:rPr>
          <w:rFonts w:ascii="Times New Roman"/>
          <w:b w:val="false"/>
          <w:i w:val="false"/>
          <w:color w:val="000000"/>
          <w:sz w:val="28"/>
        </w:rPr>
        <w:t>
      _____________________________________________________________________</w:t>
      </w:r>
    </w:p>
    <w:bookmarkEnd w:id="139"/>
    <w:bookmarkStart w:name="z210" w:id="140"/>
    <w:p>
      <w:pPr>
        <w:spacing w:after="0"/>
        <w:ind w:left="0"/>
        <w:jc w:val="both"/>
      </w:pPr>
      <w:r>
        <w:rPr>
          <w:rFonts w:ascii="Times New Roman"/>
          <w:b w:val="false"/>
          <w:i w:val="false"/>
          <w:color w:val="000000"/>
          <w:sz w:val="28"/>
        </w:rPr>
        <w:t>
      3. Tipкey нөмipi/Регистрационный номер _________________________________</w:t>
      </w:r>
    </w:p>
    <w:bookmarkEnd w:id="140"/>
    <w:bookmarkStart w:name="z211" w:id="141"/>
    <w:p>
      <w:pPr>
        <w:spacing w:after="0"/>
        <w:ind w:left="0"/>
        <w:jc w:val="both"/>
      </w:pPr>
      <w:r>
        <w:rPr>
          <w:rFonts w:ascii="Times New Roman"/>
          <w:b w:val="false"/>
          <w:i w:val="false"/>
          <w:color w:val="000000"/>
          <w:sz w:val="28"/>
        </w:rPr>
        <w:t>
      4. Мемлекеттік тіркелген күні/Дата государственной регистрации</w:t>
      </w:r>
    </w:p>
    <w:bookmarkEnd w:id="141"/>
    <w:bookmarkStart w:name="z212" w:id="142"/>
    <w:p>
      <w:pPr>
        <w:spacing w:after="0"/>
        <w:ind w:left="0"/>
        <w:jc w:val="both"/>
      </w:pPr>
      <w:r>
        <w:rPr>
          <w:rFonts w:ascii="Times New Roman"/>
          <w:b w:val="false"/>
          <w:i w:val="false"/>
          <w:color w:val="000000"/>
          <w:sz w:val="28"/>
        </w:rPr>
        <w:t>
      _____________________________________________________________________</w:t>
      </w:r>
    </w:p>
    <w:bookmarkEnd w:id="142"/>
    <w:bookmarkStart w:name="z213" w:id="143"/>
    <w:p>
      <w:pPr>
        <w:spacing w:after="0"/>
        <w:ind w:left="0"/>
        <w:jc w:val="both"/>
      </w:pPr>
      <w:r>
        <w:rPr>
          <w:rFonts w:ascii="Times New Roman"/>
          <w:b w:val="false"/>
          <w:i w:val="false"/>
          <w:color w:val="000000"/>
          <w:sz w:val="28"/>
        </w:rPr>
        <w:t>
      5. Кеменің түрі/Тип судна ______________________________________________</w:t>
      </w:r>
    </w:p>
    <w:bookmarkEnd w:id="143"/>
    <w:bookmarkStart w:name="z214" w:id="144"/>
    <w:p>
      <w:pPr>
        <w:spacing w:after="0"/>
        <w:ind w:left="0"/>
        <w:jc w:val="both"/>
      </w:pPr>
      <w:r>
        <w:rPr>
          <w:rFonts w:ascii="Times New Roman"/>
          <w:b w:val="false"/>
          <w:i w:val="false"/>
          <w:color w:val="000000"/>
          <w:sz w:val="28"/>
        </w:rPr>
        <w:t>
      6. Жасалған орны мен уақыты/Место и время постройки</w:t>
      </w:r>
    </w:p>
    <w:bookmarkEnd w:id="144"/>
    <w:bookmarkStart w:name="z215" w:id="145"/>
    <w:p>
      <w:pPr>
        <w:spacing w:after="0"/>
        <w:ind w:left="0"/>
        <w:jc w:val="both"/>
      </w:pPr>
      <w:r>
        <w:rPr>
          <w:rFonts w:ascii="Times New Roman"/>
          <w:b w:val="false"/>
          <w:i w:val="false"/>
          <w:color w:val="000000"/>
          <w:sz w:val="28"/>
        </w:rPr>
        <w:t>
      _____________________________________________________________________</w:t>
      </w:r>
    </w:p>
    <w:bookmarkEnd w:id="145"/>
    <w:bookmarkStart w:name="z216" w:id="146"/>
    <w:p>
      <w:pPr>
        <w:spacing w:after="0"/>
        <w:ind w:left="0"/>
        <w:jc w:val="both"/>
      </w:pPr>
      <w:r>
        <w:rPr>
          <w:rFonts w:ascii="Times New Roman"/>
          <w:b w:val="false"/>
          <w:i w:val="false"/>
          <w:color w:val="000000"/>
          <w:sz w:val="28"/>
        </w:rPr>
        <w:t>
      7.Ұзындығы/Длина ____________________________________________________</w:t>
      </w:r>
    </w:p>
    <w:bookmarkEnd w:id="146"/>
    <w:bookmarkStart w:name="z217" w:id="147"/>
    <w:p>
      <w:pPr>
        <w:spacing w:after="0"/>
        <w:ind w:left="0"/>
        <w:jc w:val="both"/>
      </w:pPr>
      <w:r>
        <w:rPr>
          <w:rFonts w:ascii="Times New Roman"/>
          <w:b w:val="false"/>
          <w:i w:val="false"/>
          <w:color w:val="000000"/>
          <w:sz w:val="28"/>
        </w:rPr>
        <w:t>
      8. Ені/Ширина ________________________________________________________</w:t>
      </w:r>
    </w:p>
    <w:bookmarkEnd w:id="147"/>
    <w:bookmarkStart w:name="z218" w:id="148"/>
    <w:p>
      <w:pPr>
        <w:spacing w:after="0"/>
        <w:ind w:left="0"/>
        <w:jc w:val="both"/>
      </w:pPr>
      <w:r>
        <w:rPr>
          <w:rFonts w:ascii="Times New Roman"/>
          <w:b w:val="false"/>
          <w:i w:val="false"/>
          <w:color w:val="000000"/>
          <w:sz w:val="28"/>
        </w:rPr>
        <w:t>
      9. Биіктігі/Высота _____________________________________________________</w:t>
      </w:r>
    </w:p>
    <w:bookmarkEnd w:id="148"/>
    <w:bookmarkStart w:name="z219" w:id="149"/>
    <w:p>
      <w:pPr>
        <w:spacing w:after="0"/>
        <w:ind w:left="0"/>
        <w:jc w:val="both"/>
      </w:pPr>
      <w:r>
        <w:rPr>
          <w:rFonts w:ascii="Times New Roman"/>
          <w:b w:val="false"/>
          <w:i w:val="false"/>
          <w:color w:val="000000"/>
          <w:sz w:val="28"/>
        </w:rPr>
        <w:t>
      10. Меншік иесі және оның мекенжайы/Собственник и его адрес</w:t>
      </w:r>
    </w:p>
    <w:bookmarkEnd w:id="149"/>
    <w:bookmarkStart w:name="z220" w:id="150"/>
    <w:p>
      <w:pPr>
        <w:spacing w:after="0"/>
        <w:ind w:left="0"/>
        <w:jc w:val="both"/>
      </w:pPr>
      <w:r>
        <w:rPr>
          <w:rFonts w:ascii="Times New Roman"/>
          <w:b w:val="false"/>
          <w:i w:val="false"/>
          <w:color w:val="000000"/>
          <w:sz w:val="28"/>
        </w:rPr>
        <w:t>
      _____________________________________________________________________</w:t>
      </w:r>
    </w:p>
    <w:bookmarkEnd w:id="150"/>
    <w:bookmarkStart w:name="z221" w:id="151"/>
    <w:p>
      <w:pPr>
        <w:spacing w:after="0"/>
        <w:ind w:left="0"/>
        <w:jc w:val="both"/>
      </w:pPr>
      <w:r>
        <w:rPr>
          <w:rFonts w:ascii="Times New Roman"/>
          <w:b w:val="false"/>
          <w:i w:val="false"/>
          <w:color w:val="000000"/>
          <w:sz w:val="28"/>
        </w:rPr>
        <w:t>
      барлық тіркелген құқықтары мен ауыртпалықтары тоқтатыла отырып, Мемлекеттік кеме  тізілімінен шығарылғандығы расталады. исключено из Государственного судового реестра  с прекращением всех зарегистрированных прав и обременений. 20_____ж./г. "___"_____________________________ (күні/дата) (айы/месяц)</w:t>
      </w:r>
    </w:p>
    <w:bookmarkEnd w:id="151"/>
    <w:bookmarkStart w:name="z222" w:id="152"/>
    <w:p>
      <w:pPr>
        <w:spacing w:after="0"/>
        <w:ind w:left="0"/>
        <w:jc w:val="both"/>
      </w:pPr>
      <w:r>
        <w:rPr>
          <w:rFonts w:ascii="Times New Roman"/>
          <w:b w:val="false"/>
          <w:i w:val="false"/>
          <w:color w:val="000000"/>
          <w:sz w:val="28"/>
        </w:rPr>
        <w:t>
      Автомобиль көлігі және көліктік бақылау комитеті _____________________</w:t>
      </w:r>
    </w:p>
    <w:bookmarkEnd w:id="152"/>
    <w:bookmarkStart w:name="z223" w:id="153"/>
    <w:p>
      <w:pPr>
        <w:spacing w:after="0"/>
        <w:ind w:left="0"/>
        <w:jc w:val="both"/>
      </w:pPr>
      <w:r>
        <w:rPr>
          <w:rFonts w:ascii="Times New Roman"/>
          <w:b w:val="false"/>
          <w:i w:val="false"/>
          <w:color w:val="000000"/>
          <w:sz w:val="28"/>
        </w:rPr>
        <w:t>
      аумақтық органының                                                  басшысы/(аты-жөні/Ф.И.О)</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27" w:id="154"/>
    <w:p>
      <w:pPr>
        <w:spacing w:after="0"/>
        <w:ind w:left="0"/>
        <w:jc w:val="both"/>
      </w:pPr>
      <w:r>
        <w:rPr>
          <w:rFonts w:ascii="Times New Roman"/>
          <w:b w:val="false"/>
          <w:i w:val="false"/>
          <w:color w:val="000000"/>
          <w:sz w:val="28"/>
        </w:rPr>
        <w:t>
      Қазақстан Республикасы Көлік министрлігі Автомобиль көлігі және көліктік бақылау  комитетінің аумақтық органына ______________________________________________</w:t>
      </w:r>
    </w:p>
    <w:bookmarkEnd w:id="154"/>
    <w:bookmarkStart w:name="z228" w:id="155"/>
    <w:p>
      <w:pPr>
        <w:spacing w:after="0"/>
        <w:ind w:left="0"/>
        <w:jc w:val="both"/>
      </w:pPr>
      <w:r>
        <w:rPr>
          <w:rFonts w:ascii="Times New Roman"/>
          <w:b w:val="false"/>
          <w:i w:val="false"/>
          <w:color w:val="000000"/>
          <w:sz w:val="28"/>
        </w:rPr>
        <w:t>
      Территориальному органу Комитета автомобильного транспорта и транспортного контроля Министерства транспорта Республики Казахстан _______________________</w:t>
      </w:r>
    </w:p>
    <w:bookmarkEnd w:id="155"/>
    <w:bookmarkStart w:name="z229" w:id="156"/>
    <w:p>
      <w:pPr>
        <w:spacing w:after="0"/>
        <w:ind w:left="0"/>
        <w:jc w:val="both"/>
      </w:pPr>
      <w:r>
        <w:rPr>
          <w:rFonts w:ascii="Times New Roman"/>
          <w:b w:val="false"/>
          <w:i w:val="false"/>
          <w:color w:val="000000"/>
          <w:sz w:val="28"/>
        </w:rPr>
        <w:t>
      Кеме иесінің толық және қысқартылған атауы, оның заңды мекенжайы, телефоны, факсы,  тіркелген жері______________________________________________________</w:t>
      </w:r>
    </w:p>
    <w:bookmarkEnd w:id="156"/>
    <w:bookmarkStart w:name="z230" w:id="157"/>
    <w:p>
      <w:pPr>
        <w:spacing w:after="0"/>
        <w:ind w:left="0"/>
        <w:jc w:val="both"/>
      </w:pPr>
      <w:r>
        <w:rPr>
          <w:rFonts w:ascii="Times New Roman"/>
          <w:b w:val="false"/>
          <w:i w:val="false"/>
          <w:color w:val="000000"/>
          <w:sz w:val="28"/>
        </w:rPr>
        <w:t>
      Полное и сокращенное наименование судовладельца, его юридический адрес, телефон, факс, место регистрации ____________________________________________</w:t>
      </w:r>
    </w:p>
    <w:bookmarkEnd w:id="157"/>
    <w:bookmarkStart w:name="z231" w:id="158"/>
    <w:p>
      <w:pPr>
        <w:spacing w:after="0"/>
        <w:ind w:left="0"/>
        <w:jc w:val="both"/>
      </w:pPr>
      <w:r>
        <w:rPr>
          <w:rFonts w:ascii="Times New Roman"/>
          <w:b w:val="false"/>
          <w:i w:val="false"/>
          <w:color w:val="000000"/>
          <w:sz w:val="28"/>
        </w:rPr>
        <w:t>
      Кемені тіркеуден шығаруға өтінім/Заявление на снятие с регистрации судна_____________________________________________________________________</w:t>
      </w:r>
    </w:p>
    <w:bookmarkEnd w:id="158"/>
    <w:bookmarkStart w:name="z232" w:id="159"/>
    <w:p>
      <w:pPr>
        <w:spacing w:after="0"/>
        <w:ind w:left="0"/>
        <w:jc w:val="both"/>
      </w:pPr>
      <w:r>
        <w:rPr>
          <w:rFonts w:ascii="Times New Roman"/>
          <w:b w:val="false"/>
          <w:i w:val="false"/>
          <w:color w:val="000000"/>
          <w:sz w:val="28"/>
        </w:rPr>
        <w:t xml:space="preserve">
      (кемені мемлекеттік кеме тiзiлiмiнен шығарудың негіздемесін көрсету керек: кеме опат болуына немесе хабарсыз жоғалып кетуіне, конструкциялық жағынан күйреуіне, қайта  жасауына немесе басқа өзгерістер нәтижесінде кеменің сапасын жоғалтуына, кеменің "Iшкi су көлiгi туралы" Қазақстан Республикасы Заңының 24-бабының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талаптарға сәйкес келмеуіне) байланысты В связи__________________________________</w:t>
      </w:r>
    </w:p>
    <w:bookmarkEnd w:id="159"/>
    <w:bookmarkStart w:name="z233" w:id="160"/>
    <w:p>
      <w:pPr>
        <w:spacing w:after="0"/>
        <w:ind w:left="0"/>
        <w:jc w:val="both"/>
      </w:pPr>
      <w:r>
        <w:rPr>
          <w:rFonts w:ascii="Times New Roman"/>
          <w:b w:val="false"/>
          <w:i w:val="false"/>
          <w:color w:val="000000"/>
          <w:sz w:val="28"/>
        </w:rPr>
        <w:t>
      (указать основание исключения судна из государственного судового реестра: гибель или  пропажа без вести судна, конструктивная гибель судна, утрата качеств судна в результате перестройки или других изменений, несоответствие судна требованиям, предусмотренным  пунктом 3 статьи 24 Закона Республики Казахстан "О внутреннем водном транспорте")_____</w:t>
      </w:r>
    </w:p>
    <w:bookmarkEnd w:id="160"/>
    <w:bookmarkStart w:name="z234" w:id="161"/>
    <w:p>
      <w:pPr>
        <w:spacing w:after="0"/>
        <w:ind w:left="0"/>
        <w:jc w:val="both"/>
      </w:pPr>
      <w:r>
        <w:rPr>
          <w:rFonts w:ascii="Times New Roman"/>
          <w:b w:val="false"/>
          <w:i w:val="false"/>
          <w:color w:val="000000"/>
          <w:sz w:val="28"/>
        </w:rPr>
        <w:t>
      _______________________________________________________________________</w:t>
      </w:r>
    </w:p>
    <w:bookmarkEnd w:id="161"/>
    <w:bookmarkStart w:name="z235" w:id="162"/>
    <w:p>
      <w:pPr>
        <w:spacing w:after="0"/>
        <w:ind w:left="0"/>
        <w:jc w:val="both"/>
      </w:pPr>
      <w:r>
        <w:rPr>
          <w:rFonts w:ascii="Times New Roman"/>
          <w:b w:val="false"/>
          <w:i w:val="false"/>
          <w:color w:val="000000"/>
          <w:sz w:val="28"/>
        </w:rPr>
        <w:t>
      тиесілі, мынадай айырма белгілері бар кемені тіркеуден алып тастауды сұраймын:</w:t>
      </w:r>
    </w:p>
    <w:bookmarkEnd w:id="162"/>
    <w:bookmarkStart w:name="z236" w:id="163"/>
    <w:p>
      <w:pPr>
        <w:spacing w:after="0"/>
        <w:ind w:left="0"/>
        <w:jc w:val="both"/>
      </w:pPr>
      <w:r>
        <w:rPr>
          <w:rFonts w:ascii="Times New Roman"/>
          <w:b w:val="false"/>
          <w:i w:val="false"/>
          <w:color w:val="000000"/>
          <w:sz w:val="28"/>
        </w:rPr>
        <w:t>
      Прошу снять с регистрации судно, принадлежащее _________________________,</w:t>
      </w:r>
    </w:p>
    <w:bookmarkEnd w:id="163"/>
    <w:bookmarkStart w:name="z237" w:id="164"/>
    <w:p>
      <w:pPr>
        <w:spacing w:after="0"/>
        <w:ind w:left="0"/>
        <w:jc w:val="both"/>
      </w:pPr>
      <w:r>
        <w:rPr>
          <w:rFonts w:ascii="Times New Roman"/>
          <w:b w:val="false"/>
          <w:i w:val="false"/>
          <w:color w:val="000000"/>
          <w:sz w:val="28"/>
        </w:rPr>
        <w:t>
      имеющее следующие отличительные признаки:</w:t>
      </w:r>
    </w:p>
    <w:bookmarkEnd w:id="164"/>
    <w:bookmarkStart w:name="z238" w:id="165"/>
    <w:p>
      <w:pPr>
        <w:spacing w:after="0"/>
        <w:ind w:left="0"/>
        <w:jc w:val="both"/>
      </w:pPr>
      <w:r>
        <w:rPr>
          <w:rFonts w:ascii="Times New Roman"/>
          <w:b w:val="false"/>
          <w:i w:val="false"/>
          <w:color w:val="000000"/>
          <w:sz w:val="28"/>
        </w:rPr>
        <w:t>
      1. Атауы/Название _____________________________________________________</w:t>
      </w:r>
    </w:p>
    <w:bookmarkEnd w:id="165"/>
    <w:bookmarkStart w:name="z239" w:id="166"/>
    <w:p>
      <w:pPr>
        <w:spacing w:after="0"/>
        <w:ind w:left="0"/>
        <w:jc w:val="both"/>
      </w:pPr>
      <w:r>
        <w:rPr>
          <w:rFonts w:ascii="Times New Roman"/>
          <w:b w:val="false"/>
          <w:i w:val="false"/>
          <w:color w:val="000000"/>
          <w:sz w:val="28"/>
        </w:rPr>
        <w:t>
      2. Мемлекеттік тіркеу орны/Место государственной регистрации</w:t>
      </w:r>
    </w:p>
    <w:bookmarkEnd w:id="166"/>
    <w:bookmarkStart w:name="z240" w:id="167"/>
    <w:p>
      <w:pPr>
        <w:spacing w:after="0"/>
        <w:ind w:left="0"/>
        <w:jc w:val="both"/>
      </w:pPr>
      <w:r>
        <w:rPr>
          <w:rFonts w:ascii="Times New Roman"/>
          <w:b w:val="false"/>
          <w:i w:val="false"/>
          <w:color w:val="000000"/>
          <w:sz w:val="28"/>
        </w:rPr>
        <w:t>
      ______________________________________________________________________</w:t>
      </w:r>
    </w:p>
    <w:bookmarkEnd w:id="167"/>
    <w:bookmarkStart w:name="z241" w:id="168"/>
    <w:p>
      <w:pPr>
        <w:spacing w:after="0"/>
        <w:ind w:left="0"/>
        <w:jc w:val="both"/>
      </w:pPr>
      <w:r>
        <w:rPr>
          <w:rFonts w:ascii="Times New Roman"/>
          <w:b w:val="false"/>
          <w:i w:val="false"/>
          <w:color w:val="000000"/>
          <w:sz w:val="28"/>
        </w:rPr>
        <w:t>
      3. Tipкey нөмipi/Регистрационный номер __________________________________</w:t>
      </w:r>
    </w:p>
    <w:bookmarkEnd w:id="168"/>
    <w:bookmarkStart w:name="z242" w:id="169"/>
    <w:p>
      <w:pPr>
        <w:spacing w:after="0"/>
        <w:ind w:left="0"/>
        <w:jc w:val="both"/>
      </w:pPr>
      <w:r>
        <w:rPr>
          <w:rFonts w:ascii="Times New Roman"/>
          <w:b w:val="false"/>
          <w:i w:val="false"/>
          <w:color w:val="000000"/>
          <w:sz w:val="28"/>
        </w:rPr>
        <w:t>
      4. Мемлекеттік тіркелген күні/Дата государственной регистрации______________</w:t>
      </w:r>
    </w:p>
    <w:bookmarkEnd w:id="169"/>
    <w:bookmarkStart w:name="z243" w:id="170"/>
    <w:p>
      <w:pPr>
        <w:spacing w:after="0"/>
        <w:ind w:left="0"/>
        <w:jc w:val="both"/>
      </w:pPr>
      <w:r>
        <w:rPr>
          <w:rFonts w:ascii="Times New Roman"/>
          <w:b w:val="false"/>
          <w:i w:val="false"/>
          <w:color w:val="000000"/>
          <w:sz w:val="28"/>
        </w:rPr>
        <w:t>
      5. Кеменің түрі/Тип судна ______________________________________________</w:t>
      </w:r>
    </w:p>
    <w:bookmarkEnd w:id="170"/>
    <w:bookmarkStart w:name="z244" w:id="171"/>
    <w:p>
      <w:pPr>
        <w:spacing w:after="0"/>
        <w:ind w:left="0"/>
        <w:jc w:val="both"/>
      </w:pPr>
      <w:r>
        <w:rPr>
          <w:rFonts w:ascii="Times New Roman"/>
          <w:b w:val="false"/>
          <w:i w:val="false"/>
          <w:color w:val="000000"/>
          <w:sz w:val="28"/>
        </w:rPr>
        <w:t>
      6. Жасалған орны мен уақыты/Место и время постройки_____________________</w:t>
      </w:r>
    </w:p>
    <w:bookmarkEnd w:id="171"/>
    <w:bookmarkStart w:name="z245" w:id="172"/>
    <w:p>
      <w:pPr>
        <w:spacing w:after="0"/>
        <w:ind w:left="0"/>
        <w:jc w:val="both"/>
      </w:pPr>
      <w:r>
        <w:rPr>
          <w:rFonts w:ascii="Times New Roman"/>
          <w:b w:val="false"/>
          <w:i w:val="false"/>
          <w:color w:val="000000"/>
          <w:sz w:val="28"/>
        </w:rPr>
        <w:t>
      7. Ұзындығы/Длина ____________________________________________________</w:t>
      </w:r>
    </w:p>
    <w:bookmarkEnd w:id="172"/>
    <w:bookmarkStart w:name="z246" w:id="173"/>
    <w:p>
      <w:pPr>
        <w:spacing w:after="0"/>
        <w:ind w:left="0"/>
        <w:jc w:val="both"/>
      </w:pPr>
      <w:r>
        <w:rPr>
          <w:rFonts w:ascii="Times New Roman"/>
          <w:b w:val="false"/>
          <w:i w:val="false"/>
          <w:color w:val="000000"/>
          <w:sz w:val="28"/>
        </w:rPr>
        <w:t>
      8. Ені/Ширина _________________________________________________________</w:t>
      </w:r>
    </w:p>
    <w:bookmarkEnd w:id="173"/>
    <w:bookmarkStart w:name="z247" w:id="174"/>
    <w:p>
      <w:pPr>
        <w:spacing w:after="0"/>
        <w:ind w:left="0"/>
        <w:jc w:val="both"/>
      </w:pPr>
      <w:r>
        <w:rPr>
          <w:rFonts w:ascii="Times New Roman"/>
          <w:b w:val="false"/>
          <w:i w:val="false"/>
          <w:color w:val="000000"/>
          <w:sz w:val="28"/>
        </w:rPr>
        <w:t>
      9. Биіктігі/Высота ______________________________________________________</w:t>
      </w:r>
    </w:p>
    <w:bookmarkEnd w:id="174"/>
    <w:bookmarkStart w:name="z248" w:id="175"/>
    <w:p>
      <w:pPr>
        <w:spacing w:after="0"/>
        <w:ind w:left="0"/>
        <w:jc w:val="both"/>
      </w:pPr>
      <w:r>
        <w:rPr>
          <w:rFonts w:ascii="Times New Roman"/>
          <w:b w:val="false"/>
          <w:i w:val="false"/>
          <w:color w:val="000000"/>
          <w:sz w:val="28"/>
        </w:rPr>
        <w:t>
      10. Меншік иесі және оның мекенжайы/Собственник и его адрес</w:t>
      </w:r>
    </w:p>
    <w:bookmarkEnd w:id="175"/>
    <w:bookmarkStart w:name="z249" w:id="176"/>
    <w:p>
      <w:pPr>
        <w:spacing w:after="0"/>
        <w:ind w:left="0"/>
        <w:jc w:val="both"/>
      </w:pPr>
      <w:r>
        <w:rPr>
          <w:rFonts w:ascii="Times New Roman"/>
          <w:b w:val="false"/>
          <w:i w:val="false"/>
          <w:color w:val="000000"/>
          <w:sz w:val="28"/>
        </w:rPr>
        <w:t>
      ______________________________________________________________________</w:t>
      </w:r>
    </w:p>
    <w:bookmarkEnd w:id="176"/>
    <w:bookmarkStart w:name="z250" w:id="177"/>
    <w:p>
      <w:pPr>
        <w:spacing w:after="0"/>
        <w:ind w:left="0"/>
        <w:jc w:val="both"/>
      </w:pPr>
      <w:r>
        <w:rPr>
          <w:rFonts w:ascii="Times New Roman"/>
          <w:b w:val="false"/>
          <w:i w:val="false"/>
          <w:color w:val="000000"/>
          <w:sz w:val="28"/>
        </w:rPr>
        <w:t>
      Күні/Дата</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6-қосымша</w:t>
            </w:r>
            <w:r>
              <w:br/>
            </w: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53" w:id="178"/>
    <w:p>
      <w:pPr>
        <w:spacing w:after="0"/>
        <w:ind w:left="0"/>
        <w:jc w:val="both"/>
      </w:pPr>
      <w:r>
        <w:rPr>
          <w:rFonts w:ascii="Times New Roman"/>
          <w:b w:val="false"/>
          <w:i w:val="false"/>
          <w:color w:val="000000"/>
          <w:sz w:val="28"/>
        </w:rPr>
        <w:t>
      Қазақстан Республикасы Көлік министрлігі Автомобиль көлігі және көліктік бақылау комитетінің аумақтық органы _______________________________________________</w:t>
      </w:r>
    </w:p>
    <w:bookmarkEnd w:id="178"/>
    <w:bookmarkStart w:name="z254" w:id="179"/>
    <w:p>
      <w:pPr>
        <w:spacing w:after="0"/>
        <w:ind w:left="0"/>
        <w:jc w:val="both"/>
      </w:pPr>
      <w:r>
        <w:rPr>
          <w:rFonts w:ascii="Times New Roman"/>
          <w:b w:val="false"/>
          <w:i w:val="false"/>
          <w:color w:val="000000"/>
          <w:sz w:val="28"/>
        </w:rPr>
        <w:t>
      Территориальный орган Комитета автомобильного транспорта и транспортного контроля  Министерства транспорта Республики Казахстан ______________________</w:t>
      </w:r>
    </w:p>
    <w:bookmarkEnd w:id="179"/>
    <w:bookmarkStart w:name="z255" w:id="180"/>
    <w:p>
      <w:pPr>
        <w:spacing w:after="0"/>
        <w:ind w:left="0"/>
        <w:jc w:val="both"/>
      </w:pPr>
      <w:r>
        <w:rPr>
          <w:rFonts w:ascii="Times New Roman"/>
          <w:b w:val="false"/>
          <w:i w:val="false"/>
          <w:color w:val="000000"/>
          <w:sz w:val="28"/>
        </w:rPr>
        <w:t>
      КЕМЕНІҢ ҚАЗАҚСТАН РЕСПУБЛИКАСЫНЫҢ МЕМЛЕКЕТТІК ТУЫН КӨТЕРІП ЖҮЗУ ҚҰҚЫҒЫ ТУРАЛЫ УАҚЫТША КУӘЛІК ВРЕМЕННОЕ СВИДЕТЕЛЬСТВО О ПРАВЕ ПЛАВАНИЯ СУДНА ПОД ГОСУДАРСТВЕННЫМ ФЛАГОМ РЕСПУБЛИКИ  КАЗАХСТАН</w:t>
      </w:r>
    </w:p>
    <w:bookmarkEnd w:id="180"/>
    <w:bookmarkStart w:name="z256" w:id="181"/>
    <w:p>
      <w:pPr>
        <w:spacing w:after="0"/>
        <w:ind w:left="0"/>
        <w:jc w:val="both"/>
      </w:pPr>
      <w:r>
        <w:rPr>
          <w:rFonts w:ascii="Times New Roman"/>
          <w:b w:val="false"/>
          <w:i w:val="false"/>
          <w:color w:val="000000"/>
          <w:sz w:val="28"/>
        </w:rPr>
        <w:t>
      Құжаттарды есепке алу кітабына 20__ "___" _____ № _________ енгізілген деректер негізінде, осы арқылы ________________________ кемесіне Қазақстан Республикасының Мемлекеттік (кеменің атауы) туын көтеріп жүзуге рұқсат етілгені расталады.</w:t>
      </w:r>
    </w:p>
    <w:bookmarkEnd w:id="181"/>
    <w:bookmarkStart w:name="z257" w:id="182"/>
    <w:p>
      <w:pPr>
        <w:spacing w:after="0"/>
        <w:ind w:left="0"/>
        <w:jc w:val="both"/>
      </w:pPr>
      <w:r>
        <w:rPr>
          <w:rFonts w:ascii="Times New Roman"/>
          <w:b w:val="false"/>
          <w:i w:val="false"/>
          <w:color w:val="000000"/>
          <w:sz w:val="28"/>
        </w:rPr>
        <w:t>
      На основании данных, внесенных в книгу учета документов под №____ от "__"_____ 20___г., настоящим удостоверяется, что судну _______________ разрешается плавание под Государственным флагом (название судна) Республики Казахстан.</w:t>
      </w:r>
    </w:p>
    <w:bookmarkEnd w:id="182"/>
    <w:bookmarkStart w:name="z258" w:id="183"/>
    <w:p>
      <w:pPr>
        <w:spacing w:after="0"/>
        <w:ind w:left="0"/>
        <w:jc w:val="both"/>
      </w:pPr>
      <w:r>
        <w:rPr>
          <w:rFonts w:ascii="Times New Roman"/>
          <w:b w:val="false"/>
          <w:i w:val="false"/>
          <w:color w:val="000000"/>
          <w:sz w:val="28"/>
        </w:rPr>
        <w:t>
      Куәлік 20___ "__" ______________ дейін жарамды.</w:t>
      </w:r>
    </w:p>
    <w:bookmarkEnd w:id="183"/>
    <w:bookmarkStart w:name="z259" w:id="184"/>
    <w:p>
      <w:pPr>
        <w:spacing w:after="0"/>
        <w:ind w:left="0"/>
        <w:jc w:val="both"/>
      </w:pPr>
      <w:r>
        <w:rPr>
          <w:rFonts w:ascii="Times New Roman"/>
          <w:b w:val="false"/>
          <w:i w:val="false"/>
          <w:color w:val="000000"/>
          <w:sz w:val="28"/>
        </w:rPr>
        <w:t>
      Свидетельство действительно до "____"________ 20___г.</w:t>
      </w:r>
    </w:p>
    <w:bookmarkEnd w:id="184"/>
    <w:bookmarkStart w:name="z260" w:id="185"/>
    <w:p>
      <w:pPr>
        <w:spacing w:after="0"/>
        <w:ind w:left="0"/>
        <w:jc w:val="both"/>
      </w:pPr>
      <w:r>
        <w:rPr>
          <w:rFonts w:ascii="Times New Roman"/>
          <w:b w:val="false"/>
          <w:i w:val="false"/>
          <w:color w:val="000000"/>
          <w:sz w:val="28"/>
        </w:rPr>
        <w:t>
      Кеме туралы мәліметтер/сведения о судне ________________________________</w:t>
      </w:r>
    </w:p>
    <w:bookmarkEnd w:id="185"/>
    <w:bookmarkStart w:name="z261" w:id="186"/>
    <w:p>
      <w:pPr>
        <w:spacing w:after="0"/>
        <w:ind w:left="0"/>
        <w:jc w:val="both"/>
      </w:pPr>
      <w:r>
        <w:rPr>
          <w:rFonts w:ascii="Times New Roman"/>
          <w:b w:val="false"/>
          <w:i w:val="false"/>
          <w:color w:val="000000"/>
          <w:sz w:val="28"/>
        </w:rPr>
        <w:t>
      1. Үлгісі және мақсаты/Тип и назначение _________________________________</w:t>
      </w:r>
    </w:p>
    <w:bookmarkEnd w:id="186"/>
    <w:bookmarkStart w:name="z262" w:id="187"/>
    <w:p>
      <w:pPr>
        <w:spacing w:after="0"/>
        <w:ind w:left="0"/>
        <w:jc w:val="both"/>
      </w:pPr>
      <w:r>
        <w:rPr>
          <w:rFonts w:ascii="Times New Roman"/>
          <w:b w:val="false"/>
          <w:i w:val="false"/>
          <w:color w:val="000000"/>
          <w:sz w:val="28"/>
        </w:rPr>
        <w:t>
      2. Жобаның №/№ Проекта ______________________________________________</w:t>
      </w:r>
    </w:p>
    <w:bookmarkEnd w:id="187"/>
    <w:bookmarkStart w:name="z263" w:id="188"/>
    <w:p>
      <w:pPr>
        <w:spacing w:after="0"/>
        <w:ind w:left="0"/>
        <w:jc w:val="both"/>
      </w:pPr>
      <w:r>
        <w:rPr>
          <w:rFonts w:ascii="Times New Roman"/>
          <w:b w:val="false"/>
          <w:i w:val="false"/>
          <w:color w:val="000000"/>
          <w:sz w:val="28"/>
        </w:rPr>
        <w:t>
      3. Жасалған жылы және жері/Год и место постройки ________________________</w:t>
      </w:r>
    </w:p>
    <w:bookmarkEnd w:id="188"/>
    <w:bookmarkStart w:name="z264" w:id="189"/>
    <w:p>
      <w:pPr>
        <w:spacing w:after="0"/>
        <w:ind w:left="0"/>
        <w:jc w:val="both"/>
      </w:pPr>
      <w:r>
        <w:rPr>
          <w:rFonts w:ascii="Times New Roman"/>
          <w:b w:val="false"/>
          <w:i w:val="false"/>
          <w:color w:val="000000"/>
          <w:sz w:val="28"/>
        </w:rPr>
        <w:t>
      4. Тіркелу порты/Порт регистрации ______________________________________</w:t>
      </w:r>
    </w:p>
    <w:bookmarkEnd w:id="189"/>
    <w:bookmarkStart w:name="z265" w:id="190"/>
    <w:p>
      <w:pPr>
        <w:spacing w:after="0"/>
        <w:ind w:left="0"/>
        <w:jc w:val="both"/>
      </w:pPr>
      <w:r>
        <w:rPr>
          <w:rFonts w:ascii="Times New Roman"/>
          <w:b w:val="false"/>
          <w:i w:val="false"/>
          <w:color w:val="000000"/>
          <w:sz w:val="28"/>
        </w:rPr>
        <w:t>
      5. Бас машиналар/Главные машины ______________________________________</w:t>
      </w:r>
    </w:p>
    <w:bookmarkEnd w:id="190"/>
    <w:bookmarkStart w:name="z266" w:id="191"/>
    <w:p>
      <w:pPr>
        <w:spacing w:after="0"/>
        <w:ind w:left="0"/>
        <w:jc w:val="both"/>
      </w:pPr>
      <w:r>
        <w:rPr>
          <w:rFonts w:ascii="Times New Roman"/>
          <w:b w:val="false"/>
          <w:i w:val="false"/>
          <w:color w:val="000000"/>
          <w:sz w:val="28"/>
        </w:rPr>
        <w:t>
      6. Белгіленген жүккөтергіштігі/Установленная грузоподъемность ___________т</w:t>
      </w:r>
    </w:p>
    <w:bookmarkEnd w:id="191"/>
    <w:bookmarkStart w:name="z267" w:id="192"/>
    <w:p>
      <w:pPr>
        <w:spacing w:after="0"/>
        <w:ind w:left="0"/>
        <w:jc w:val="both"/>
      </w:pPr>
      <w:r>
        <w:rPr>
          <w:rFonts w:ascii="Times New Roman"/>
          <w:b w:val="false"/>
          <w:i w:val="false"/>
          <w:color w:val="000000"/>
          <w:sz w:val="28"/>
        </w:rPr>
        <w:t>
      7. Жолаушы сыйымдылығы (адам)/Пассажировместимость (чел)______________</w:t>
      </w:r>
    </w:p>
    <w:bookmarkEnd w:id="192"/>
    <w:bookmarkStart w:name="z268" w:id="193"/>
    <w:p>
      <w:pPr>
        <w:spacing w:after="0"/>
        <w:ind w:left="0"/>
        <w:jc w:val="both"/>
      </w:pPr>
      <w:r>
        <w:rPr>
          <w:rFonts w:ascii="Times New Roman"/>
          <w:b w:val="false"/>
          <w:i w:val="false"/>
          <w:color w:val="000000"/>
          <w:sz w:val="28"/>
        </w:rPr>
        <w:t>
      8. Негізгі өлшемдері/Главные размеры: Ұзындығы/ Длина _____Ен/Ширина _____</w:t>
      </w:r>
    </w:p>
    <w:bookmarkEnd w:id="193"/>
    <w:bookmarkStart w:name="z269" w:id="194"/>
    <w:p>
      <w:pPr>
        <w:spacing w:after="0"/>
        <w:ind w:left="0"/>
        <w:jc w:val="both"/>
      </w:pPr>
      <w:r>
        <w:rPr>
          <w:rFonts w:ascii="Times New Roman"/>
          <w:b w:val="false"/>
          <w:i w:val="false"/>
          <w:color w:val="000000"/>
          <w:sz w:val="28"/>
        </w:rPr>
        <w:t>
      9. Жүзу разряды/Разряд плавания _______</w:t>
      </w:r>
    </w:p>
    <w:bookmarkEnd w:id="194"/>
    <w:bookmarkStart w:name="z270" w:id="195"/>
    <w:p>
      <w:pPr>
        <w:spacing w:after="0"/>
        <w:ind w:left="0"/>
        <w:jc w:val="both"/>
      </w:pPr>
      <w:r>
        <w:rPr>
          <w:rFonts w:ascii="Times New Roman"/>
          <w:b w:val="false"/>
          <w:i w:val="false"/>
          <w:color w:val="000000"/>
          <w:sz w:val="28"/>
        </w:rPr>
        <w:t>
      10. Егер ол бұрын шетел туын көтеріп жүзген болса кеменің бұрынғы атауы және бұрынғы тіркелген порты Прежнее название судна, если оно ранее плавало под иностранным флагом, и прежний порт регистрации</w:t>
      </w:r>
    </w:p>
    <w:bookmarkEnd w:id="195"/>
    <w:bookmarkStart w:name="z271" w:id="196"/>
    <w:p>
      <w:pPr>
        <w:spacing w:after="0"/>
        <w:ind w:left="0"/>
        <w:jc w:val="both"/>
      </w:pPr>
      <w:r>
        <w:rPr>
          <w:rFonts w:ascii="Times New Roman"/>
          <w:b w:val="false"/>
          <w:i w:val="false"/>
          <w:color w:val="000000"/>
          <w:sz w:val="28"/>
        </w:rPr>
        <w:t>
      _____________________________________________________________________</w:t>
      </w:r>
    </w:p>
    <w:bookmarkEnd w:id="196"/>
    <w:bookmarkStart w:name="z272" w:id="197"/>
    <w:p>
      <w:pPr>
        <w:spacing w:after="0"/>
        <w:ind w:left="0"/>
        <w:jc w:val="both"/>
      </w:pPr>
      <w:r>
        <w:rPr>
          <w:rFonts w:ascii="Times New Roman"/>
          <w:b w:val="false"/>
          <w:i w:val="false"/>
          <w:color w:val="000000"/>
          <w:sz w:val="28"/>
        </w:rPr>
        <w:t>
      Кеменің мемлекеттік тіркелуі жүзеге асырылатын порты Порт, в котором будет осуществлена государственная регистрация судна</w:t>
      </w:r>
    </w:p>
    <w:bookmarkEnd w:id="197"/>
    <w:bookmarkStart w:name="z273" w:id="198"/>
    <w:p>
      <w:pPr>
        <w:spacing w:after="0"/>
        <w:ind w:left="0"/>
        <w:jc w:val="both"/>
      </w:pPr>
      <w:r>
        <w:rPr>
          <w:rFonts w:ascii="Times New Roman"/>
          <w:b w:val="false"/>
          <w:i w:val="false"/>
          <w:color w:val="000000"/>
          <w:sz w:val="28"/>
        </w:rPr>
        <w:t>
      _____________________________________________________________________</w:t>
      </w:r>
    </w:p>
    <w:bookmarkEnd w:id="198"/>
    <w:bookmarkStart w:name="z274" w:id="199"/>
    <w:p>
      <w:pPr>
        <w:spacing w:after="0"/>
        <w:ind w:left="0"/>
        <w:jc w:val="both"/>
      </w:pPr>
      <w:r>
        <w:rPr>
          <w:rFonts w:ascii="Times New Roman"/>
          <w:b w:val="false"/>
          <w:i w:val="false"/>
          <w:color w:val="000000"/>
          <w:sz w:val="28"/>
        </w:rPr>
        <w:t>
      Қазақстан Республикасының шет елдердегі мекемесінің атауы Наименование загранучреждения Республики Казахстан</w:t>
      </w:r>
    </w:p>
    <w:bookmarkEnd w:id="199"/>
    <w:bookmarkStart w:name="z275" w:id="200"/>
    <w:p>
      <w:pPr>
        <w:spacing w:after="0"/>
        <w:ind w:left="0"/>
        <w:jc w:val="both"/>
      </w:pPr>
      <w:r>
        <w:rPr>
          <w:rFonts w:ascii="Times New Roman"/>
          <w:b w:val="false"/>
          <w:i w:val="false"/>
          <w:color w:val="000000"/>
          <w:sz w:val="28"/>
        </w:rPr>
        <w:t>
      _____________________________________________________________________</w:t>
      </w:r>
    </w:p>
    <w:bookmarkEnd w:id="200"/>
    <w:bookmarkStart w:name="z276" w:id="201"/>
    <w:p>
      <w:pPr>
        <w:spacing w:after="0"/>
        <w:ind w:left="0"/>
        <w:jc w:val="both"/>
      </w:pPr>
      <w:r>
        <w:rPr>
          <w:rFonts w:ascii="Times New Roman"/>
          <w:b w:val="false"/>
          <w:i w:val="false"/>
          <w:color w:val="000000"/>
          <w:sz w:val="28"/>
        </w:rPr>
        <w:t>
      Лауазымды тұлға</w:t>
      </w:r>
    </w:p>
    <w:bookmarkEnd w:id="201"/>
    <w:bookmarkStart w:name="z277" w:id="202"/>
    <w:p>
      <w:pPr>
        <w:spacing w:after="0"/>
        <w:ind w:left="0"/>
        <w:jc w:val="both"/>
      </w:pPr>
      <w:r>
        <w:rPr>
          <w:rFonts w:ascii="Times New Roman"/>
          <w:b w:val="false"/>
          <w:i w:val="false"/>
          <w:color w:val="000000"/>
          <w:sz w:val="28"/>
        </w:rPr>
        <w:t>
      Должностное лицо _____________________________________________________</w:t>
      </w:r>
    </w:p>
    <w:bookmarkEnd w:id="202"/>
    <w:bookmarkStart w:name="z278" w:id="203"/>
    <w:p>
      <w:pPr>
        <w:spacing w:after="0"/>
        <w:ind w:left="0"/>
        <w:jc w:val="both"/>
      </w:pPr>
      <w:r>
        <w:rPr>
          <w:rFonts w:ascii="Times New Roman"/>
          <w:b w:val="false"/>
          <w:i w:val="false"/>
          <w:color w:val="000000"/>
          <w:sz w:val="28"/>
        </w:rPr>
        <w:t>
      Күні/Дата _______________________________________________ Қолы/Подпись</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281" w:id="204"/>
    <w:p>
      <w:pPr>
        <w:spacing w:after="0"/>
        <w:ind w:left="0"/>
        <w:jc w:val="left"/>
      </w:pPr>
      <w:r>
        <w:rPr>
          <w:rFonts w:ascii="Times New Roman"/>
          <w:b/>
          <w:i w:val="false"/>
          <w:color w:val="000000"/>
        </w:rPr>
        <w:t xml:space="preserve"> "Жалға алынған ішкі суда жүзетін кемелерді және "өзен-теңіз" суларында жүзетін кемелерді жалға алынған шетелдік кемелер тізілімінде мемлекеттік тіркеу" мемлекеттік қызмет көрсетуге қойылатын негізгі талаптардың тізбесі</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"Жалға алынған ішкі суда жүзетін кемелерді және "өзен-теңіз" суларында жүзетін кемелерді жалға алынған шетелдік кемелер тізілімінде мемлекеттік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 Автомобиль көлігі және көліктік бақылау комитетінің аумақтық органдары (бұдан әрі-көрсетілетін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(бұдан әрі-портал)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кемеге Қазақстан Республикасының туын көтеріп жүзу құқығын уақытша беру туралы куәлік; оны беруден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05"/>
          <w:p>
            <w:pPr>
              <w:spacing w:after="20"/>
              <w:ind w:left="20"/>
              <w:jc w:val="both"/>
            </w:pPr>
            <w:r>
              <w:rPr>
                <w:rFonts w:ascii="Times New Roman"/>
                <w:b w:val="false"/>
                <w:i w:val="false"/>
                <w:color w:val="000000"/>
                <w:sz w:val="20"/>
              </w:rPr>
              <w:t>
Ақылы.</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Жалға алынған ішкі суда жүзетін кемелерді және "өзен-теңіз" суларында жүзетін кемелерді мемлекеттік тіркегені үшін алым тіркеуді жүзеге асыру орны бойынша жергілікті бюджетке төленеді, алым мөлшерлемесі "Салық және бюджетке төленетін басқа да міндетті төлемдер туралы (Салық кодексі)" Қазақстан Республикасының Кодексінде белгіленген және алымды төлеу күні қолданылатын он бес еселенген айлық есептік көрсеткішті құрайды.</w:t>
            </w:r>
          </w:p>
          <w:p>
            <w:pPr>
              <w:spacing w:after="20"/>
              <w:ind w:left="20"/>
              <w:jc w:val="both"/>
            </w:pPr>
            <w:r>
              <w:rPr>
                <w:rFonts w:ascii="Times New Roman"/>
                <w:b w:val="false"/>
                <w:i w:val="false"/>
                <w:color w:val="000000"/>
                <w:sz w:val="20"/>
              </w:rPr>
              <w:t>
Алым сомасын төлеу екінші деңгейдегі банктер және банк операцияларының жекелеген түрлерін жүзеге асыратын ұйымдар арқылы немесе "электрондық үкіметтің" төлем шлюзі (бұдан әрі – ЭҮТШ) арқылы қолма-қол және қолма-қол емес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06"/>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"Электрондық үкіметтің" веб-порталы - тәулік бойы, жөндеу жұмыстарын жүргізуге байланысты техникалық үзілістерді қоспағанда (көрсетілетін қызметті алушының жұмыс уақыты аяқталғаннан кейін, демалыс және мереке күндері жүгінген кезде Кодекске сәйкес мемлекеттік қызметтерді көрсету бойынша өтініштерді тіркеу келесі жұмыс күнінде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Көлік министрлігінің интернет-ресурсында: www. gov. kz Автомобиль көлігі және көліктік бақылау комитеті бөлімнің "Мемлекеттік көрсетілетін қызметтер" кіші бөлімінде;</w:t>
            </w:r>
          </w:p>
          <w:p>
            <w:pPr>
              <w:spacing w:after="20"/>
              <w:ind w:left="20"/>
              <w:jc w:val="both"/>
            </w:pPr>
            <w:r>
              <w:rPr>
                <w:rFonts w:ascii="Times New Roman"/>
                <w:b w:val="false"/>
                <w:i w:val="false"/>
                <w:color w:val="000000"/>
                <w:sz w:val="20"/>
              </w:rPr>
              <w:t>
"электрондық үкіметтің" веб-порталында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07"/>
          <w:p>
            <w:pPr>
              <w:spacing w:after="20"/>
              <w:ind w:left="20"/>
              <w:jc w:val="both"/>
            </w:pPr>
            <w:r>
              <w:rPr>
                <w:rFonts w:ascii="Times New Roman"/>
                <w:b w:val="false"/>
                <w:i w:val="false"/>
                <w:color w:val="000000"/>
                <w:sz w:val="20"/>
              </w:rPr>
              <w:t>
Кемені жалға алынған шетелдік кемелер тізілімінде мемлекеттік тіркеу үшін:</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алушының ЭЦҚ-мен куәландырылған электрондық құжат нысанындағы 1-өтініш;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кемені мемлекеттік тіркеуге негіз болып табылатын мынадай құқық белгілейтін құжаттардың бірінің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органдар өз құзыреті шегінде шығарған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заңнамасына сәйкес жасалған кемеге қатысты шарттар және басқа да мәмілелер;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мұраға құқық туралы куәлік;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соттың заңды күшіне енген шешімі;</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кемеге меншік құқығын растайтын өзге де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сыныптау куәлігінің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кемені жалға алу шартының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кеменің меншік иесі мен кеменің тіркелген ипотекасын кепіл ұстаушының жазбаша рұқсатының немесе кемені Қазақстан Республикасының Мемлекеттік туын көтеріп жүзуге ауыстыруға оған ауыртпалықтың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кеме жалауды ауыстырғанға дейін тікелей тіркелген және осындай мемлекеттің туын көтеріп жүзу құқығы кемеге Қазақстан Республикасының Мемлекеттік туын көтеріп жүзу құқығын беру мерзіміне тоқтатыла тұрғанын растайтын шет мемлекеттің құзыретті билік орындары берген құжаттың электрондық көшірмесі қоса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7) ЭҮТШ арқылы төлем жасалған жағдайды қоспағанда, көлік құралдарын мемлекеттік тіркеу үшін алым сомасын бюджетке төлемін растайтын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"Қазақстан Республикасындағы банктер және банк қызметі туралы" Қазақстан Республикасы Заңының (бұдан әрі – Банктер және банк қызметі туралы заң) </w:t>
            </w:r>
            <w:r>
              <w:rPr>
                <w:rFonts w:ascii="Times New Roman"/>
                <w:b w:val="false"/>
                <w:i w:val="false"/>
                <w:color w:val="000000"/>
                <w:sz w:val="20"/>
              </w:rPr>
              <w:t>61-4-бабында</w:t>
            </w:r>
            <w:r>
              <w:rPr>
                <w:rFonts w:ascii="Times New Roman"/>
                <w:b w:val="false"/>
                <w:i w:val="false"/>
                <w:color w:val="000000"/>
                <w:sz w:val="20"/>
              </w:rPr>
              <w:t xml:space="preserve"> көзделген операцияны жүргізу кезінде кемені және оған құқықтарды мемлекеттік тіркеу туралы өтінішке активтер мен міндеттемелерді бір мезгілде беру туралы шарттың нотариат куәландырған көшірмесі (өткізу актісін немесе одан үзінді көшірмені қоса бере отырып) қоса беріледі.</w:t>
            </w:r>
          </w:p>
          <w:p>
            <w:pPr>
              <w:spacing w:after="20"/>
              <w:ind w:left="20"/>
              <w:jc w:val="both"/>
            </w:pPr>
            <w:r>
              <w:rPr>
                <w:rFonts w:ascii="Times New Roman"/>
                <w:b w:val="false"/>
                <w:i w:val="false"/>
                <w:color w:val="000000"/>
                <w:sz w:val="20"/>
              </w:rPr>
              <w:t xml:space="preserve">
 Банктер және банк қызметі туралы заңның </w:t>
            </w:r>
            <w:r>
              <w:rPr>
                <w:rFonts w:ascii="Times New Roman"/>
                <w:b w:val="false"/>
                <w:i w:val="false"/>
                <w:color w:val="000000"/>
                <w:sz w:val="20"/>
              </w:rPr>
              <w:t>5-1-бабы</w:t>
            </w:r>
            <w:r>
              <w:rPr>
                <w:rFonts w:ascii="Times New Roman"/>
                <w:b w:val="false"/>
                <w:i w:val="false"/>
                <w:color w:val="000000"/>
                <w:sz w:val="20"/>
              </w:rPr>
              <w:t xml:space="preserve"> 2-тармағының 11) тармақшасында, </w:t>
            </w:r>
            <w:r>
              <w:rPr>
                <w:rFonts w:ascii="Times New Roman"/>
                <w:b w:val="false"/>
                <w:i w:val="false"/>
                <w:color w:val="000000"/>
                <w:sz w:val="20"/>
              </w:rPr>
              <w:t>61-4-бабында</w:t>
            </w:r>
            <w:r>
              <w:rPr>
                <w:rFonts w:ascii="Times New Roman"/>
                <w:b w:val="false"/>
                <w:i w:val="false"/>
                <w:color w:val="000000"/>
                <w:sz w:val="20"/>
              </w:rPr>
              <w:t xml:space="preserve"> көзделген операцияны жүргізу кезінде кемені және оған құқықтарды мемлекеттік тіркеу туралы өтінішке активтер мен міндеттемелерді бір мезгілде беру туралы шарт, екінші деңгейдегі банктердің кредиттік портфельдерінің сапасын жақсартуға маманданатын ұйымның активтерді және талап ету құқықтарын (өткізу актісін немесе одан үзінді көшірмені қоса бере отырып) сатып алуын көздейтін шарт, құқықты (талап етуді) басқаға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08"/>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қызметті көрсету үшін қажетті ұсынылған материалдардың,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алушыға қатысты соттың заңды күшіне енген шешімінің болуы, оның негізінде көрсетілетін қызметті алушы мемлекеттік көрсетілетін қызметті алуға байланысты арнайы құқығынан айырылуы.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09"/>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bookmarkEnd w:id="209"/>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8-қосымша</w:t>
            </w:r>
            <w:r>
              <w:br/>
            </w: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r>
              <w:br/>
            </w:r>
            <w:r>
              <w:rPr>
                <w:rFonts w:ascii="Times New Roman"/>
                <w:b w:val="false"/>
                <w:i w:val="false"/>
                <w:color w:val="000000"/>
                <w:sz w:val="20"/>
              </w:rPr>
              <w:t xml:space="preserve">Нысан </w:t>
            </w:r>
          </w:p>
        </w:tc>
      </w:tr>
    </w:tbl>
    <w:bookmarkStart w:name="z308" w:id="210"/>
    <w:p>
      <w:pPr>
        <w:spacing w:after="0"/>
        <w:ind w:left="0"/>
        <w:jc w:val="both"/>
      </w:pPr>
      <w:r>
        <w:rPr>
          <w:rFonts w:ascii="Times New Roman"/>
          <w:b w:val="false"/>
          <w:i w:val="false"/>
          <w:color w:val="000000"/>
          <w:sz w:val="28"/>
        </w:rPr>
        <w:t>
      Қазақстан Республикасы Көлік министрлігі Автомобиль көлігі және көліктік бақылау комитетінің аумақтық органы _________________________________________________</w:t>
      </w:r>
    </w:p>
    <w:bookmarkEnd w:id="210"/>
    <w:bookmarkStart w:name="z309" w:id="211"/>
    <w:p>
      <w:pPr>
        <w:spacing w:after="0"/>
        <w:ind w:left="0"/>
        <w:jc w:val="both"/>
      </w:pPr>
      <w:r>
        <w:rPr>
          <w:rFonts w:ascii="Times New Roman"/>
          <w:b w:val="false"/>
          <w:i w:val="false"/>
          <w:color w:val="000000"/>
          <w:sz w:val="28"/>
        </w:rPr>
        <w:t>
      Территориальный орган Комитета автомобильного транспорта и транспортного контроля Министерства транспорта Республики Казахстан _________________________</w:t>
      </w:r>
    </w:p>
    <w:bookmarkEnd w:id="211"/>
    <w:bookmarkStart w:name="z310" w:id="212"/>
    <w:p>
      <w:pPr>
        <w:spacing w:after="0"/>
        <w:ind w:left="0"/>
        <w:jc w:val="both"/>
      </w:pPr>
      <w:r>
        <w:rPr>
          <w:rFonts w:ascii="Times New Roman"/>
          <w:b w:val="false"/>
          <w:i w:val="false"/>
          <w:color w:val="000000"/>
          <w:sz w:val="28"/>
        </w:rPr>
        <w:t>
      ШЕТЕЛ КЕМЕСІНЕ ҚАЗАҚСТАН РЕСПУБЛИКАСЫНЫҢ МЕМЛЕКЕТТІК ТУЫН КӨТЕРІП ЖҮЗУ ҚҰҚЫҒЫН УАҚЫТША БЕРУ ТУРАЛЫ КУӘЛІК СВИДЕТЕЛЬСТВО О ВРЕМЕННОМ ПРЕДОСТАВЛЕНИИ ПРАВА ПЛАВАНИЯ  ПОД ГОСУДАРСТВЕННЫМ ФЛАГОМ РЕСПУБЛИКИ КАЗАХСТАН ИНОСТРАННОМУ СУДНУ</w:t>
      </w:r>
    </w:p>
    <w:bookmarkEnd w:id="212"/>
    <w:bookmarkStart w:name="z311" w:id="213"/>
    <w:p>
      <w:pPr>
        <w:spacing w:after="0"/>
        <w:ind w:left="0"/>
        <w:jc w:val="both"/>
      </w:pPr>
      <w:r>
        <w:rPr>
          <w:rFonts w:ascii="Times New Roman"/>
          <w:b w:val="false"/>
          <w:i w:val="false"/>
          <w:color w:val="000000"/>
          <w:sz w:val="28"/>
        </w:rPr>
        <w:t>
      Қазақстан Республикасының Жалға алынған шетел кемелерінің тізіліміне 20___ж. "___" _________ № __ нөмірмен енгізілген деректердің негізінде осы арқылы _________ кемесіне жалға алу шартымен (кемені экипажсыз жалға алу шарты) жалдау кезеңінде (кеменің атауы) 20___ _______ "____" ____________-нан 20___________ "___"_____ аралығында Қазақстан Республикасының Мемлекеттік туын көтеріп жүзуге рұқсат етілгені куәландырылады. На основании данных, внесенных в Реестр арендованных иностранных судов Республики Казахстан под № ___ от "__"_________ 20__ г., настоящим удостоверяется, что судну_____________________________________(название судна) разрешается плавание под Государственным флагом Республики Казахстан на период фрахтования его на условиях аренды (договор аренды судна без экипажа) с "__" ___ 20 __ г. по "__" _______ 20 ___ г. Кеменің меншік иесі және ұлты/Собственник и национальность судна</w:t>
      </w:r>
    </w:p>
    <w:bookmarkEnd w:id="213"/>
    <w:bookmarkStart w:name="z312" w:id="214"/>
    <w:p>
      <w:pPr>
        <w:spacing w:after="0"/>
        <w:ind w:left="0"/>
        <w:jc w:val="both"/>
      </w:pPr>
      <w:r>
        <w:rPr>
          <w:rFonts w:ascii="Times New Roman"/>
          <w:b w:val="false"/>
          <w:i w:val="false"/>
          <w:color w:val="000000"/>
          <w:sz w:val="28"/>
        </w:rPr>
        <w:t>
      _______________________________________________________________________</w:t>
      </w:r>
    </w:p>
    <w:bookmarkEnd w:id="214"/>
    <w:bookmarkStart w:name="z313" w:id="215"/>
    <w:p>
      <w:pPr>
        <w:spacing w:after="0"/>
        <w:ind w:left="0"/>
        <w:jc w:val="both"/>
      </w:pPr>
      <w:r>
        <w:rPr>
          <w:rFonts w:ascii="Times New Roman"/>
          <w:b w:val="false"/>
          <w:i w:val="false"/>
          <w:color w:val="000000"/>
          <w:sz w:val="28"/>
        </w:rPr>
        <w:t>
      Жалға алушы/Арендатор ________________________________________________</w:t>
      </w:r>
    </w:p>
    <w:bookmarkEnd w:id="215"/>
    <w:bookmarkStart w:name="z314" w:id="216"/>
    <w:p>
      <w:pPr>
        <w:spacing w:after="0"/>
        <w:ind w:left="0"/>
        <w:jc w:val="both"/>
      </w:pPr>
      <w:r>
        <w:rPr>
          <w:rFonts w:ascii="Times New Roman"/>
          <w:b w:val="false"/>
          <w:i w:val="false"/>
          <w:color w:val="000000"/>
          <w:sz w:val="28"/>
        </w:rPr>
        <w:t>
      Жалға алу шартын жасасу күні және оның қолданылу мерзім Дата заключения договора аренды и срок его действия ________________________________</w:t>
      </w:r>
    </w:p>
    <w:bookmarkEnd w:id="216"/>
    <w:bookmarkStart w:name="z315" w:id="217"/>
    <w:p>
      <w:pPr>
        <w:spacing w:after="0"/>
        <w:ind w:left="0"/>
        <w:jc w:val="both"/>
      </w:pPr>
      <w:r>
        <w:rPr>
          <w:rFonts w:ascii="Times New Roman"/>
          <w:b w:val="false"/>
          <w:i w:val="false"/>
          <w:color w:val="000000"/>
          <w:sz w:val="28"/>
        </w:rPr>
        <w:t>
      Негізгі тіркелген мемлекетте кемені тіркеуді тоқтата тұру күні Дата приостановления регистрации судна в государстве основной регистрации</w:t>
      </w:r>
    </w:p>
    <w:bookmarkEnd w:id="217"/>
    <w:bookmarkStart w:name="z316" w:id="218"/>
    <w:p>
      <w:pPr>
        <w:spacing w:after="0"/>
        <w:ind w:left="0"/>
        <w:jc w:val="both"/>
      </w:pPr>
      <w:r>
        <w:rPr>
          <w:rFonts w:ascii="Times New Roman"/>
          <w:b w:val="false"/>
          <w:i w:val="false"/>
          <w:color w:val="000000"/>
          <w:sz w:val="28"/>
        </w:rPr>
        <w:t>
      _______________________________________________________________________</w:t>
      </w:r>
    </w:p>
    <w:bookmarkEnd w:id="218"/>
    <w:bookmarkStart w:name="z317" w:id="219"/>
    <w:p>
      <w:pPr>
        <w:spacing w:after="0"/>
        <w:ind w:left="0"/>
        <w:jc w:val="both"/>
      </w:pPr>
      <w:r>
        <w:rPr>
          <w:rFonts w:ascii="Times New Roman"/>
          <w:b w:val="false"/>
          <w:i w:val="false"/>
          <w:color w:val="000000"/>
          <w:sz w:val="28"/>
        </w:rPr>
        <w:t>
      Кеме туралы мәліметтер/Сведения о судне __________________________________</w:t>
      </w:r>
    </w:p>
    <w:bookmarkEnd w:id="219"/>
    <w:bookmarkStart w:name="z318" w:id="220"/>
    <w:p>
      <w:pPr>
        <w:spacing w:after="0"/>
        <w:ind w:left="0"/>
        <w:jc w:val="both"/>
      </w:pPr>
      <w:r>
        <w:rPr>
          <w:rFonts w:ascii="Times New Roman"/>
          <w:b w:val="false"/>
          <w:i w:val="false"/>
          <w:color w:val="000000"/>
          <w:sz w:val="28"/>
        </w:rPr>
        <w:t>
      1. Үлгісі және мақсаты____________/ Тип и назначение _______________________</w:t>
      </w:r>
    </w:p>
    <w:bookmarkEnd w:id="220"/>
    <w:bookmarkStart w:name="z319" w:id="221"/>
    <w:p>
      <w:pPr>
        <w:spacing w:after="0"/>
        <w:ind w:left="0"/>
        <w:jc w:val="both"/>
      </w:pPr>
      <w:r>
        <w:rPr>
          <w:rFonts w:ascii="Times New Roman"/>
          <w:b w:val="false"/>
          <w:i w:val="false"/>
          <w:color w:val="000000"/>
          <w:sz w:val="28"/>
        </w:rPr>
        <w:t>
      2. Жобаның №________/ Проект № ______ Жасалған жылы және жері __________/</w:t>
      </w:r>
    </w:p>
    <w:bookmarkEnd w:id="221"/>
    <w:bookmarkStart w:name="z320" w:id="222"/>
    <w:p>
      <w:pPr>
        <w:spacing w:after="0"/>
        <w:ind w:left="0"/>
        <w:jc w:val="both"/>
      </w:pPr>
      <w:r>
        <w:rPr>
          <w:rFonts w:ascii="Times New Roman"/>
          <w:b w:val="false"/>
          <w:i w:val="false"/>
          <w:color w:val="000000"/>
          <w:sz w:val="28"/>
        </w:rPr>
        <w:t>
      Год и  место постройки _____</w:t>
      </w:r>
    </w:p>
    <w:bookmarkEnd w:id="222"/>
    <w:bookmarkStart w:name="z321" w:id="223"/>
    <w:p>
      <w:pPr>
        <w:spacing w:after="0"/>
        <w:ind w:left="0"/>
        <w:jc w:val="both"/>
      </w:pPr>
      <w:r>
        <w:rPr>
          <w:rFonts w:ascii="Times New Roman"/>
          <w:b w:val="false"/>
          <w:i w:val="false"/>
          <w:color w:val="000000"/>
          <w:sz w:val="28"/>
        </w:rPr>
        <w:t>
      3. Корпусының материалы___________/Материал корпуса ____________________</w:t>
      </w:r>
    </w:p>
    <w:bookmarkEnd w:id="223"/>
    <w:bookmarkStart w:name="z322" w:id="224"/>
    <w:p>
      <w:pPr>
        <w:spacing w:after="0"/>
        <w:ind w:left="0"/>
        <w:jc w:val="both"/>
      </w:pPr>
      <w:r>
        <w:rPr>
          <w:rFonts w:ascii="Times New Roman"/>
          <w:b w:val="false"/>
          <w:i w:val="false"/>
          <w:color w:val="000000"/>
          <w:sz w:val="28"/>
        </w:rPr>
        <w:t>
      4. Бас машиналар (үлгісі, саны, жалпы қуаты)/Главные машины (тип, число, общая мощность)  _________________________________________________________________</w:t>
      </w:r>
    </w:p>
    <w:bookmarkEnd w:id="224"/>
    <w:bookmarkStart w:name="z323" w:id="225"/>
    <w:p>
      <w:pPr>
        <w:spacing w:after="0"/>
        <w:ind w:left="0"/>
        <w:jc w:val="both"/>
      </w:pPr>
      <w:r>
        <w:rPr>
          <w:rFonts w:ascii="Times New Roman"/>
          <w:b w:val="false"/>
          <w:i w:val="false"/>
          <w:color w:val="000000"/>
          <w:sz w:val="28"/>
        </w:rPr>
        <w:t>
      5. Кеменің габариттік өлшемдері: ұзындығы_________м. ені_________м./ Габаритные размеры судна: длина ___ м, ширина ___ м, толық жүкпен шөгу жүксіз бос шөгу/осадка в полном грузу  _______м, осадка порожним ______ м, қондырғысымен бірге ең жоғарғы биіктігі (жүксіз, бос шөккен кезде)/ наибольшая высота с надстройками (от осадки порожнем) _____ м.</w:t>
      </w:r>
    </w:p>
    <w:bookmarkEnd w:id="225"/>
    <w:bookmarkStart w:name="z324" w:id="226"/>
    <w:p>
      <w:pPr>
        <w:spacing w:after="0"/>
        <w:ind w:left="0"/>
        <w:jc w:val="both"/>
      </w:pPr>
      <w:r>
        <w:rPr>
          <w:rFonts w:ascii="Times New Roman"/>
          <w:b w:val="false"/>
          <w:i w:val="false"/>
          <w:color w:val="000000"/>
          <w:sz w:val="28"/>
        </w:rPr>
        <w:t>
      6. Белгіленген жүк көтергіштігі жолаушы сыйымдылығы (адам)/Установленная  грузоподъемность ___ т. Пассажировместимость (чел) ______</w:t>
      </w:r>
    </w:p>
    <w:bookmarkEnd w:id="226"/>
    <w:bookmarkStart w:name="z325" w:id="227"/>
    <w:p>
      <w:pPr>
        <w:spacing w:after="0"/>
        <w:ind w:left="0"/>
        <w:jc w:val="both"/>
      </w:pPr>
      <w:r>
        <w:rPr>
          <w:rFonts w:ascii="Times New Roman"/>
          <w:b w:val="false"/>
          <w:i w:val="false"/>
          <w:color w:val="000000"/>
          <w:sz w:val="28"/>
        </w:rPr>
        <w:t>
      7. Жүзу разряды/Разряд плавания _____________________ Осы Куәлік кеменің Қазақстан Республикасының туын көтеріп жүзу құқығын растайды. Настоящее свидетельство удостоверяет право плавания судна под флагом Республики Казахстан.</w:t>
      </w:r>
    </w:p>
    <w:bookmarkEnd w:id="227"/>
    <w:bookmarkStart w:name="z326" w:id="228"/>
    <w:p>
      <w:pPr>
        <w:spacing w:after="0"/>
        <w:ind w:left="0"/>
        <w:jc w:val="both"/>
      </w:pPr>
      <w:r>
        <w:rPr>
          <w:rFonts w:ascii="Times New Roman"/>
          <w:b w:val="false"/>
          <w:i w:val="false"/>
          <w:color w:val="000000"/>
          <w:sz w:val="28"/>
        </w:rPr>
        <w:t>
      Осы куәлікті Автомобиль көлігі және көліктік бақылау комитетінің аумақтық органы берді  __________________ Настоящее свидетельство выдано территориальным органом Комитета автомобильного  транспорта и транспортного контроля 20_____ж./г. "__" _________________(күні/дата) (айы/месяц)</w:t>
      </w:r>
    </w:p>
    <w:bookmarkEnd w:id="228"/>
    <w:bookmarkStart w:name="z327" w:id="229"/>
    <w:p>
      <w:pPr>
        <w:spacing w:after="0"/>
        <w:ind w:left="0"/>
        <w:jc w:val="both"/>
      </w:pPr>
      <w:r>
        <w:rPr>
          <w:rFonts w:ascii="Times New Roman"/>
          <w:b w:val="false"/>
          <w:i w:val="false"/>
          <w:color w:val="000000"/>
          <w:sz w:val="28"/>
        </w:rPr>
        <w:t>
      Автомобиль көлігі және көліктік бақылау комитеті____________________аумақтық органының басшысы/Руководитель территориального органа Комитета автомобильного транспорта и транспортного контроля (аты-жөні/Ф.И.О)</w:t>
      </w:r>
    </w:p>
    <w:bookmarkEnd w:id="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31" w:id="230"/>
    <w:p>
      <w:pPr>
        <w:spacing w:after="0"/>
        <w:ind w:left="0"/>
        <w:jc w:val="both"/>
      </w:pPr>
      <w:r>
        <w:rPr>
          <w:rFonts w:ascii="Times New Roman"/>
          <w:b w:val="false"/>
          <w:i w:val="false"/>
          <w:color w:val="000000"/>
          <w:sz w:val="28"/>
        </w:rPr>
        <w:t>
      Қазақстан Республикасы Көлік министрлігі Автомобиль көлігі және көліктік бақылау комитетінің аумақтық органы _________________________________________________</w:t>
      </w:r>
    </w:p>
    <w:bookmarkEnd w:id="230"/>
    <w:bookmarkStart w:name="z332" w:id="231"/>
    <w:p>
      <w:pPr>
        <w:spacing w:after="0"/>
        <w:ind w:left="0"/>
        <w:jc w:val="both"/>
      </w:pPr>
      <w:r>
        <w:rPr>
          <w:rFonts w:ascii="Times New Roman"/>
          <w:b w:val="false"/>
          <w:i w:val="false"/>
          <w:color w:val="000000"/>
          <w:sz w:val="28"/>
        </w:rPr>
        <w:t>
      Территориальный орган Комитета автомобильного транспорта и транспортного контроля Министерства транспорта Республики Казахстан _________________________</w:t>
      </w:r>
    </w:p>
    <w:bookmarkEnd w:id="231"/>
    <w:bookmarkStart w:name="z333" w:id="232"/>
    <w:p>
      <w:pPr>
        <w:spacing w:after="0"/>
        <w:ind w:left="0"/>
        <w:jc w:val="both"/>
      </w:pPr>
      <w:r>
        <w:rPr>
          <w:rFonts w:ascii="Times New Roman"/>
          <w:b w:val="false"/>
          <w:i w:val="false"/>
          <w:color w:val="000000"/>
          <w:sz w:val="28"/>
        </w:rPr>
        <w:t>
      Шағын өлшемді кемені есепке алу карточкасы</w:t>
      </w:r>
    </w:p>
    <w:bookmarkEnd w:id="232"/>
    <w:bookmarkStart w:name="z334" w:id="233"/>
    <w:p>
      <w:pPr>
        <w:spacing w:after="0"/>
        <w:ind w:left="0"/>
        <w:jc w:val="both"/>
      </w:pPr>
      <w:r>
        <w:rPr>
          <w:rFonts w:ascii="Times New Roman"/>
          <w:b w:val="false"/>
          <w:i w:val="false"/>
          <w:color w:val="000000"/>
          <w:sz w:val="28"/>
        </w:rPr>
        <w:t>
      Карточка учета маломерного судна № ____</w:t>
      </w:r>
    </w:p>
    <w:bookmarkEnd w:id="233"/>
    <w:bookmarkStart w:name="z335" w:id="234"/>
    <w:p>
      <w:pPr>
        <w:spacing w:after="0"/>
        <w:ind w:left="0"/>
        <w:jc w:val="both"/>
      </w:pPr>
      <w:r>
        <w:rPr>
          <w:rFonts w:ascii="Times New Roman"/>
          <w:b w:val="false"/>
          <w:i w:val="false"/>
          <w:color w:val="000000"/>
          <w:sz w:val="28"/>
        </w:rPr>
        <w:t>
       Кеме иесі/Владелец судна ______________________________________________</w:t>
      </w:r>
    </w:p>
    <w:bookmarkEnd w:id="234"/>
    <w:bookmarkStart w:name="z336" w:id="235"/>
    <w:p>
      <w:pPr>
        <w:spacing w:after="0"/>
        <w:ind w:left="0"/>
        <w:jc w:val="both"/>
      </w:pPr>
      <w:r>
        <w:rPr>
          <w:rFonts w:ascii="Times New Roman"/>
          <w:b w:val="false"/>
          <w:i w:val="false"/>
          <w:color w:val="000000"/>
          <w:sz w:val="28"/>
        </w:rPr>
        <w:t>
      жеке тұлғаның аты-жөні (заңды тұлғаның атауы)/ФИО физического лица (наименование юридического лица) __________________________________________________________ мекенжайы (заңды мекенжайы)/адрес местожительства (юридический адрес)</w:t>
      </w:r>
    </w:p>
    <w:bookmarkEnd w:id="235"/>
    <w:bookmarkStart w:name="z337" w:id="236"/>
    <w:p>
      <w:pPr>
        <w:spacing w:after="0"/>
        <w:ind w:left="0"/>
        <w:jc w:val="both"/>
      </w:pPr>
      <w:r>
        <w:rPr>
          <w:rFonts w:ascii="Times New Roman"/>
          <w:b w:val="false"/>
          <w:i w:val="false"/>
          <w:color w:val="000000"/>
          <w:sz w:val="28"/>
        </w:rPr>
        <w:t>
      Кеменің үлгісі_____ Кеменің материалы_____/Тип судна ______Материал судна ______ Ұзындығы _____ені_______ бортының биіктігі/Длина____________м, ширина  ______ м, высота борта ________ м</w:t>
      </w:r>
    </w:p>
    <w:bookmarkEnd w:id="236"/>
    <w:bookmarkStart w:name="z338" w:id="237"/>
    <w:p>
      <w:pPr>
        <w:spacing w:after="0"/>
        <w:ind w:left="0"/>
        <w:jc w:val="both"/>
      </w:pPr>
      <w:r>
        <w:rPr>
          <w:rFonts w:ascii="Times New Roman"/>
          <w:b w:val="false"/>
          <w:i w:val="false"/>
          <w:color w:val="000000"/>
          <w:sz w:val="28"/>
        </w:rPr>
        <w:t>
      Жасалған жылы мен жері/Год и место постройки _______________________________</w:t>
      </w:r>
    </w:p>
    <w:bookmarkEnd w:id="237"/>
    <w:bookmarkStart w:name="z339" w:id="238"/>
    <w:p>
      <w:pPr>
        <w:spacing w:after="0"/>
        <w:ind w:left="0"/>
        <w:jc w:val="both"/>
      </w:pPr>
      <w:r>
        <w:rPr>
          <w:rFonts w:ascii="Times New Roman"/>
          <w:b w:val="false"/>
          <w:i w:val="false"/>
          <w:color w:val="000000"/>
          <w:sz w:val="28"/>
        </w:rPr>
        <w:t>
      Жолаушы сыйымдылығы (адам) (жүксіз)/Пассажировместимость (чел.) _____(без груза)</w:t>
      </w:r>
    </w:p>
    <w:bookmarkEnd w:id="238"/>
    <w:bookmarkStart w:name="z340" w:id="239"/>
    <w:p>
      <w:pPr>
        <w:spacing w:after="0"/>
        <w:ind w:left="0"/>
        <w:jc w:val="both"/>
      </w:pPr>
      <w:r>
        <w:rPr>
          <w:rFonts w:ascii="Times New Roman"/>
          <w:b w:val="false"/>
          <w:i w:val="false"/>
          <w:color w:val="000000"/>
          <w:sz w:val="28"/>
        </w:rPr>
        <w:t>
      Жүккөтергіштігі/Грузоподъемность (кг) _________________________________________</w:t>
      </w:r>
    </w:p>
    <w:bookmarkEnd w:id="239"/>
    <w:bookmarkStart w:name="z341" w:id="240"/>
    <w:p>
      <w:pPr>
        <w:spacing w:after="0"/>
        <w:ind w:left="0"/>
        <w:jc w:val="both"/>
      </w:pPr>
      <w:r>
        <w:rPr>
          <w:rFonts w:ascii="Times New Roman"/>
          <w:b w:val="false"/>
          <w:i w:val="false"/>
          <w:color w:val="000000"/>
          <w:sz w:val="28"/>
        </w:rPr>
        <w:t>
      Кеме массасы/Масса судна (кг) ________________________________________________</w:t>
      </w:r>
    </w:p>
    <w:bookmarkEnd w:id="240"/>
    <w:bookmarkStart w:name="z342" w:id="241"/>
    <w:p>
      <w:pPr>
        <w:spacing w:after="0"/>
        <w:ind w:left="0"/>
        <w:jc w:val="both"/>
      </w:pPr>
      <w:r>
        <w:rPr>
          <w:rFonts w:ascii="Times New Roman"/>
          <w:b w:val="false"/>
          <w:i w:val="false"/>
          <w:color w:val="000000"/>
          <w:sz w:val="28"/>
        </w:rPr>
        <w:t>
      Құтқару құралдары/Спасательные средства ______________________________________</w:t>
      </w:r>
    </w:p>
    <w:bookmarkEnd w:id="241"/>
    <w:bookmarkStart w:name="z343" w:id="242"/>
    <w:p>
      <w:pPr>
        <w:spacing w:after="0"/>
        <w:ind w:left="0"/>
        <w:jc w:val="both"/>
      </w:pPr>
      <w:r>
        <w:rPr>
          <w:rFonts w:ascii="Times New Roman"/>
          <w:b w:val="false"/>
          <w:i w:val="false"/>
          <w:color w:val="000000"/>
          <w:sz w:val="28"/>
        </w:rPr>
        <w:t>
      Су төкпе құралдары/Водоотливные средства _____________________________________</w:t>
      </w:r>
    </w:p>
    <w:bookmarkEnd w:id="242"/>
    <w:bookmarkStart w:name="z344" w:id="243"/>
    <w:p>
      <w:pPr>
        <w:spacing w:after="0"/>
        <w:ind w:left="0"/>
        <w:jc w:val="both"/>
      </w:pPr>
      <w:r>
        <w:rPr>
          <w:rFonts w:ascii="Times New Roman"/>
          <w:b w:val="false"/>
          <w:i w:val="false"/>
          <w:color w:val="000000"/>
          <w:sz w:val="28"/>
        </w:rPr>
        <w:t>
      Сигнал беру құралдары/Сигнальные средства ____________________________________</w:t>
      </w:r>
    </w:p>
    <w:bookmarkEnd w:id="243"/>
    <w:bookmarkStart w:name="z345" w:id="244"/>
    <w:p>
      <w:pPr>
        <w:spacing w:after="0"/>
        <w:ind w:left="0"/>
        <w:jc w:val="both"/>
      </w:pPr>
      <w:r>
        <w:rPr>
          <w:rFonts w:ascii="Times New Roman"/>
          <w:b w:val="false"/>
          <w:i w:val="false"/>
          <w:color w:val="000000"/>
          <w:sz w:val="28"/>
        </w:rPr>
        <w:t>
      Зәкірлік құрылғы/Якорное устройство _____________________ Өртке қарсы жабдық/ Противопожарный инвентарь_________ Қозғалтқышы/Двигатель: маркасы /марка ___________ мощность/қуаты _____________ нөмірі жасалған жылы мен жері № __________________ год и место постройки  _______________ Қозғалтушысы: түрі саны/Движитель: род _____________ число  __________,</w:t>
      </w:r>
    </w:p>
    <w:bookmarkEnd w:id="244"/>
    <w:bookmarkStart w:name="z346" w:id="245"/>
    <w:p>
      <w:pPr>
        <w:spacing w:after="0"/>
        <w:ind w:left="0"/>
        <w:jc w:val="both"/>
      </w:pPr>
      <w:r>
        <w:rPr>
          <w:rFonts w:ascii="Times New Roman"/>
          <w:b w:val="false"/>
          <w:i w:val="false"/>
          <w:color w:val="000000"/>
          <w:sz w:val="28"/>
        </w:rPr>
        <w:t>
      Жүзу аумағы/Район плавания _____________________ Кеме тұрағының жері/Место стоянки судна___________________________________________ "___"__________20__ж/г.</w:t>
      </w:r>
    </w:p>
    <w:bookmarkEnd w:id="245"/>
    <w:bookmarkStart w:name="z347" w:id="246"/>
    <w:p>
      <w:pPr>
        <w:spacing w:after="0"/>
        <w:ind w:left="0"/>
        <w:jc w:val="both"/>
      </w:pPr>
      <w:r>
        <w:rPr>
          <w:rFonts w:ascii="Times New Roman"/>
          <w:b w:val="false"/>
          <w:i w:val="false"/>
          <w:color w:val="000000"/>
          <w:sz w:val="28"/>
        </w:rPr>
        <w:t>
      Карточканы толтырушының қолы/Подпись заполнившего карточку ________________ (анық/разборчиво) Айрықша белгілер: Особые замечания:</w:t>
      </w:r>
    </w:p>
    <w:bookmarkEnd w:id="246"/>
    <w:bookmarkStart w:name="z348" w:id="247"/>
    <w:p>
      <w:pPr>
        <w:spacing w:after="0"/>
        <w:ind w:left="0"/>
        <w:jc w:val="both"/>
      </w:pPr>
      <w:r>
        <w:rPr>
          <w:rFonts w:ascii="Times New Roman"/>
          <w:b w:val="false"/>
          <w:i w:val="false"/>
          <w:color w:val="000000"/>
          <w:sz w:val="28"/>
        </w:rPr>
        <w:t>
      1. Есептен шығарылды/Снято с учета "___" _______ 20__г. Себебі/по причине</w:t>
      </w:r>
    </w:p>
    <w:bookmarkEnd w:id="247"/>
    <w:bookmarkStart w:name="z349" w:id="248"/>
    <w:p>
      <w:pPr>
        <w:spacing w:after="0"/>
        <w:ind w:left="0"/>
        <w:jc w:val="both"/>
      </w:pPr>
      <w:r>
        <w:rPr>
          <w:rFonts w:ascii="Times New Roman"/>
          <w:b w:val="false"/>
          <w:i w:val="false"/>
          <w:color w:val="000000"/>
          <w:sz w:val="28"/>
        </w:rPr>
        <w:t>
      _________________________________________________________________________</w:t>
      </w:r>
    </w:p>
    <w:bookmarkEnd w:id="248"/>
    <w:bookmarkStart w:name="z350" w:id="249"/>
    <w:p>
      <w:pPr>
        <w:spacing w:after="0"/>
        <w:ind w:left="0"/>
        <w:jc w:val="both"/>
      </w:pPr>
      <w:r>
        <w:rPr>
          <w:rFonts w:ascii="Times New Roman"/>
          <w:b w:val="false"/>
          <w:i w:val="false"/>
          <w:color w:val="000000"/>
          <w:sz w:val="28"/>
        </w:rPr>
        <w:t>
      Қолы/Подпись ______________________________________________________</w:t>
      </w:r>
    </w:p>
    <w:bookmarkEnd w:id="249"/>
    <w:bookmarkStart w:name="z351" w:id="250"/>
    <w:p>
      <w:pPr>
        <w:spacing w:after="0"/>
        <w:ind w:left="0"/>
        <w:jc w:val="both"/>
      </w:pPr>
      <w:r>
        <w:rPr>
          <w:rFonts w:ascii="Times New Roman"/>
          <w:b w:val="false"/>
          <w:i w:val="false"/>
          <w:color w:val="000000"/>
          <w:sz w:val="28"/>
        </w:rPr>
        <w:t xml:space="preserve">
      2. Жаңа тіркелу пунктінде тіркелді/Приписано в новом пункте приписки________ "___"_____________20__ж/г </w:t>
      </w:r>
    </w:p>
    <w:bookmarkEnd w:id="250"/>
    <w:bookmarkStart w:name="z352" w:id="251"/>
    <w:p>
      <w:pPr>
        <w:spacing w:after="0"/>
        <w:ind w:left="0"/>
        <w:jc w:val="both"/>
      </w:pPr>
      <w:r>
        <w:rPr>
          <w:rFonts w:ascii="Times New Roman"/>
          <w:b w:val="false"/>
          <w:i w:val="false"/>
          <w:color w:val="000000"/>
          <w:sz w:val="28"/>
        </w:rPr>
        <w:t>
      Қолы/Подпись ____________________________________</w:t>
      </w:r>
    </w:p>
    <w:bookmarkEnd w:id="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10-қосымша</w:t>
            </w:r>
            <w:r>
              <w:br/>
            </w: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 xml:space="preserve">13-қосымша </w:t>
            </w:r>
          </w:p>
        </w:tc>
      </w:tr>
    </w:tbl>
    <w:bookmarkStart w:name="z354" w:id="252"/>
    <w:p>
      <w:pPr>
        <w:spacing w:after="0"/>
        <w:ind w:left="0"/>
        <w:jc w:val="left"/>
      </w:pPr>
      <w:r>
        <w:rPr>
          <w:rFonts w:ascii="Times New Roman"/>
          <w:b/>
          <w:i w:val="false"/>
          <w:color w:val="000000"/>
        </w:rPr>
        <w:t xml:space="preserve"> "Шағын көлемді кемелерді және оларға құқықтарды мемлекеттік тіркеу"  мемлекеттік қызмет көрсетуге қойылатын негізгі талаптардың тізбесі</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53"/>
          <w:p>
            <w:pPr>
              <w:spacing w:after="20"/>
              <w:ind w:left="20"/>
              <w:jc w:val="both"/>
            </w:pPr>
            <w:r>
              <w:rPr>
                <w:rFonts w:ascii="Times New Roman"/>
                <w:b w:val="false"/>
                <w:i w:val="false"/>
                <w:color w:val="000000"/>
                <w:sz w:val="20"/>
              </w:rPr>
              <w:t>
Мемлекеттік көрсетілетін қызметтің атауы "Шағын көлемді кемелерді және оларға құқықтарды мемлекеттік тіркеу".</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көрсетілетін қызметтің кіші түрінің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1) тіркеу;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қайта тіркеу;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кеме билетінің телнұсқасы;</w:t>
            </w:r>
          </w:p>
          <w:p>
            <w:pPr>
              <w:spacing w:after="20"/>
              <w:ind w:left="20"/>
              <w:jc w:val="both"/>
            </w:pPr>
            <w:r>
              <w:rPr>
                <w:rFonts w:ascii="Times New Roman"/>
                <w:b w:val="false"/>
                <w:i w:val="false"/>
                <w:color w:val="000000"/>
                <w:sz w:val="20"/>
              </w:rPr>
              <w:t>
4) кемені Кеме кітабынан шығару туралы анықтама.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Көлік министрлігі Автомобиль көлігі және көліктік бақылау комитетінің аумақтық органдары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54"/>
          <w:p>
            <w:pPr>
              <w:spacing w:after="20"/>
              <w:ind w:left="20"/>
              <w:jc w:val="both"/>
            </w:pPr>
            <w:r>
              <w:rPr>
                <w:rFonts w:ascii="Times New Roman"/>
                <w:b w:val="false"/>
                <w:i w:val="false"/>
                <w:color w:val="000000"/>
                <w:sz w:val="20"/>
              </w:rPr>
              <w:t>
Барлық кіші түрлері бойынша:</w:t>
            </w:r>
          </w:p>
          <w:bookmarkEnd w:id="254"/>
          <w:p>
            <w:pPr>
              <w:spacing w:after="20"/>
              <w:ind w:left="20"/>
              <w:jc w:val="both"/>
            </w:pPr>
            <w:r>
              <w:rPr>
                <w:rFonts w:ascii="Times New Roman"/>
                <w:b w:val="false"/>
                <w:i w:val="false"/>
                <w:color w:val="000000"/>
                <w:sz w:val="20"/>
              </w:rPr>
              <w:t>
"электрондық үкіметтің"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55"/>
          <w:p>
            <w:pPr>
              <w:spacing w:after="20"/>
              <w:ind w:left="20"/>
              <w:jc w:val="both"/>
            </w:pPr>
            <w:r>
              <w:rPr>
                <w:rFonts w:ascii="Times New Roman"/>
                <w:b w:val="false"/>
                <w:i w:val="false"/>
                <w:color w:val="000000"/>
                <w:sz w:val="20"/>
              </w:rPr>
              <w:t>
Барлық кіші түрлері бойынша:</w:t>
            </w:r>
          </w:p>
          <w:bookmarkEnd w:id="255"/>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56"/>
          <w:p>
            <w:pPr>
              <w:spacing w:after="20"/>
              <w:ind w:left="20"/>
              <w:jc w:val="both"/>
            </w:pPr>
            <w:r>
              <w:rPr>
                <w:rFonts w:ascii="Times New Roman"/>
                <w:b w:val="false"/>
                <w:i w:val="false"/>
                <w:color w:val="000000"/>
                <w:sz w:val="20"/>
              </w:rPr>
              <w:t>
1. Осы Қағидаларға 14-қосымшаға сәйкес нысан бойынша кеме билеті; кеме билетінің телнұсқасы;</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2. Осы Қағидаларға 16-қосымшаға сәйкес нысан бойынша кемені Кеме кітабынан шығару туралы анықтам; оны беруден дәлелді бас тарту.</w:t>
            </w:r>
          </w:p>
          <w:p>
            <w:pPr>
              <w:spacing w:after="20"/>
              <w:ind w:left="20"/>
              <w:jc w:val="both"/>
            </w:pPr>
            <w:r>
              <w:rPr>
                <w:rFonts w:ascii="Times New Roman"/>
                <w:b w:val="false"/>
                <w:i w:val="false"/>
                <w:color w:val="000000"/>
                <w:sz w:val="20"/>
              </w:rPr>
              <w:t>
Мемлекеттiк қызмет көрсету нәтижесін беру нысаны: электрондық түрде. Мемлекеттік қызметті көрсету нәтижесі көрсетілетін қызметті берушінің электрондық цифрлық қолтаңбасымен куәландырылған көрсетілетін қызметті алушының "жеке кабинетінде" жолданады және порталда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57"/>
          <w:p>
            <w:pPr>
              <w:spacing w:after="20"/>
              <w:ind w:left="20"/>
              <w:jc w:val="both"/>
            </w:pPr>
            <w:r>
              <w:rPr>
                <w:rFonts w:ascii="Times New Roman"/>
                <w:b w:val="false"/>
                <w:i w:val="false"/>
                <w:color w:val="000000"/>
                <w:sz w:val="20"/>
              </w:rPr>
              <w:t>
Ақылы:</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Шағын көлемді кемелерді мемлекеттік тіркеу, қайта тіркеу және мемлекеттік тіркеуді куәландыратын құжаттың телнұсқасын беру үшін алым тіркеуді жүзеге асыру орны бойынша жергілікті бюджетке төленеді.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Алым мөлшерлемелері "Салық және бюджетке төленетін басқа да міндетті төлемдер туралы (</w:t>
            </w:r>
            <w:r>
              <w:rPr>
                <w:rFonts w:ascii="Times New Roman"/>
                <w:b w:val="false"/>
                <w:i w:val="false"/>
                <w:color w:val="000000"/>
                <w:sz w:val="20"/>
              </w:rPr>
              <w:t>Салық Кодексі</w:t>
            </w:r>
            <w:r>
              <w:rPr>
                <w:rFonts w:ascii="Times New Roman"/>
                <w:b w:val="false"/>
                <w:i w:val="false"/>
                <w:color w:val="000000"/>
                <w:sz w:val="20"/>
              </w:rPr>
              <w:t>)" Қазақстан Республикасының кодексінде белгіленген және мыналарды: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тіркеу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қуаты 50 ат күшінен асатын өздігінен жүзетін шағын көлемді кемелер (37 кВт) - 3 айлық есептік көрсеткішті (бұдан әрі - АЕК);</w:t>
            </w:r>
          </w:p>
          <w:p>
            <w:pPr>
              <w:spacing w:after="20"/>
              <w:ind w:left="20"/>
              <w:jc w:val="both"/>
            </w:pPr>
            <w:r>
              <w:rPr>
                <w:rFonts w:ascii="Times New Roman"/>
                <w:b w:val="false"/>
                <w:i w:val="false"/>
                <w:color w:val="000000"/>
                <w:sz w:val="20"/>
              </w:rPr>
              <w:t>
</w:t>
            </w:r>
            <w:r>
              <w:rPr>
                <w:rFonts w:ascii="Times New Roman"/>
                <w:b w:val="false"/>
                <w:i w:val="false"/>
                <w:color w:val="000000"/>
                <w:sz w:val="20"/>
              </w:rPr>
              <w:t>қуаты 50 ат күшіне дейінгі (37 кВт) өздігінен жүретін шағын көлемді кемелер-2 АЕК-ты;</w:t>
            </w:r>
          </w:p>
          <w:p>
            <w:pPr>
              <w:spacing w:after="20"/>
              <w:ind w:left="20"/>
              <w:jc w:val="both"/>
            </w:pPr>
            <w:r>
              <w:rPr>
                <w:rFonts w:ascii="Times New Roman"/>
                <w:b w:val="false"/>
                <w:i w:val="false"/>
                <w:color w:val="000000"/>
                <w:sz w:val="20"/>
              </w:rPr>
              <w:t>
</w:t>
            </w:r>
            <w:r>
              <w:rPr>
                <w:rFonts w:ascii="Times New Roman"/>
                <w:b w:val="false"/>
                <w:i w:val="false"/>
                <w:color w:val="000000"/>
                <w:sz w:val="20"/>
              </w:rPr>
              <w:t>өздігінен жүрмейтін шағын көлемді кемелер үшін-1,5 АЕК-ты;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қайта тіркеу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қуаты 50 ат күшінен жоғары (37 кВт) өздігінен жүретін шағын көлемді кемелер-1,5 АЕК-ты;</w:t>
            </w:r>
          </w:p>
          <w:p>
            <w:pPr>
              <w:spacing w:after="20"/>
              <w:ind w:left="20"/>
              <w:jc w:val="both"/>
            </w:pPr>
            <w:r>
              <w:rPr>
                <w:rFonts w:ascii="Times New Roman"/>
                <w:b w:val="false"/>
                <w:i w:val="false"/>
                <w:color w:val="000000"/>
                <w:sz w:val="20"/>
              </w:rPr>
              <w:t>
</w:t>
            </w:r>
            <w:r>
              <w:rPr>
                <w:rFonts w:ascii="Times New Roman"/>
                <w:b w:val="false"/>
                <w:i w:val="false"/>
                <w:color w:val="000000"/>
                <w:sz w:val="20"/>
              </w:rPr>
              <w:t>қуаты 50 ат күшіне (37 кВт) дейінгі өздігінен жүретін шағын көлемді кемелер - 1 АЕК-ты;</w:t>
            </w:r>
          </w:p>
          <w:p>
            <w:pPr>
              <w:spacing w:after="20"/>
              <w:ind w:left="20"/>
              <w:jc w:val="both"/>
            </w:pPr>
            <w:r>
              <w:rPr>
                <w:rFonts w:ascii="Times New Roman"/>
                <w:b w:val="false"/>
                <w:i w:val="false"/>
                <w:color w:val="000000"/>
                <w:sz w:val="20"/>
              </w:rPr>
              <w:t>
</w:t>
            </w:r>
            <w:r>
              <w:rPr>
                <w:rFonts w:ascii="Times New Roman"/>
                <w:b w:val="false"/>
                <w:i w:val="false"/>
                <w:color w:val="000000"/>
                <w:sz w:val="20"/>
              </w:rPr>
              <w:t>өздігінен жүрмейтін шағын көлемді кемелер-0,75 АЕК-ты;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тіркеуді куәландыратын құжаттың телнұсқасын бергені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қуаты 50 ат күшінен жоғары (37 кВт) өздігінен жүзетін шағын көлемді кемелер-0,75 АЕК-ты;</w:t>
            </w:r>
          </w:p>
          <w:p>
            <w:pPr>
              <w:spacing w:after="20"/>
              <w:ind w:left="20"/>
              <w:jc w:val="both"/>
            </w:pPr>
            <w:r>
              <w:rPr>
                <w:rFonts w:ascii="Times New Roman"/>
                <w:b w:val="false"/>
                <w:i w:val="false"/>
                <w:color w:val="000000"/>
                <w:sz w:val="20"/>
              </w:rPr>
              <w:t>
</w:t>
            </w:r>
            <w:r>
              <w:rPr>
                <w:rFonts w:ascii="Times New Roman"/>
                <w:b w:val="false"/>
                <w:i w:val="false"/>
                <w:color w:val="000000"/>
                <w:sz w:val="20"/>
              </w:rPr>
              <w:t>қуаты 50 ат күшіне дейінгі (37 кВт) өздігінен жүретін шағын көлемді кемелер-0,5 АЕК-ты;</w:t>
            </w:r>
          </w:p>
          <w:p>
            <w:pPr>
              <w:spacing w:after="20"/>
              <w:ind w:left="20"/>
              <w:jc w:val="both"/>
            </w:pPr>
            <w:r>
              <w:rPr>
                <w:rFonts w:ascii="Times New Roman"/>
                <w:b w:val="false"/>
                <w:i w:val="false"/>
                <w:color w:val="000000"/>
                <w:sz w:val="20"/>
              </w:rPr>
              <w:t>
</w:t>
            </w:r>
            <w:r>
              <w:rPr>
                <w:rFonts w:ascii="Times New Roman"/>
                <w:b w:val="false"/>
                <w:i w:val="false"/>
                <w:color w:val="000000"/>
                <w:sz w:val="20"/>
              </w:rPr>
              <w:t>өздігінен жүрмейтін шағын көлемді кемелер үшін-0,38 АЕК-ты құрайды.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Алым сомасын төлеу қолма - қол және қолма-қол емес нысанда екінші деңгейдегі банктер және банк операцияларының жекелеген түрлерін жүзеге асыратын ұйымдар арқылы немесе "электрондық үкіметтің" төлем шлюзі (бұдан әрі-ЭҮТШ) арқылы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Тегін:</w:t>
            </w:r>
          </w:p>
          <w:p>
            <w:pPr>
              <w:spacing w:after="20"/>
              <w:ind w:left="20"/>
              <w:jc w:val="both"/>
            </w:pPr>
            <w:r>
              <w:rPr>
                <w:rFonts w:ascii="Times New Roman"/>
                <w:b w:val="false"/>
                <w:i w:val="false"/>
                <w:color w:val="000000"/>
                <w:sz w:val="20"/>
              </w:rPr>
              <w:t>
Кемені кеме кітабынан шығару туралы анықтама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58"/>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"Электрондық үкіметінің" веб-порталы - тәулік бойы, жөндеу жұмыстарын жүргізуге байланысты техникалық үзілістерді қоспағанда (көрсетілетін қызметті алушының жұмыс уақыты аяқталғаннан кейін, демалыс және мереке күндері жүгінген кезде кодекске сәйкес өтініштерді қабылдау мен мемлекеттік көрсетілетін қызмет нәтижелерін беру келесі жұмыс күнінде жүзеге асырылады).Мемлекеттік қызмет көрсету орындарының мекенжайлары:Көлік министрлігінің интернет-ресурсында: www. gov. kz Автомобиль көлігі және көліктік бақылау комитеті бөлімнің "Мемлекеттік көрсетілетін қызметтер" кіші бөлімінде;</w:t>
            </w:r>
          </w:p>
          <w:p>
            <w:pPr>
              <w:spacing w:after="20"/>
              <w:ind w:left="20"/>
              <w:jc w:val="both"/>
            </w:pPr>
            <w:r>
              <w:rPr>
                <w:rFonts w:ascii="Times New Roman"/>
                <w:b w:val="false"/>
                <w:i w:val="false"/>
                <w:color w:val="000000"/>
                <w:sz w:val="20"/>
              </w:rPr>
              <w:t>
 "электрондық үкіметтің" веб-порталында.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59"/>
          <w:p>
            <w:pPr>
              <w:spacing w:after="20"/>
              <w:ind w:left="20"/>
              <w:jc w:val="both"/>
            </w:pPr>
            <w:r>
              <w:rPr>
                <w:rFonts w:ascii="Times New Roman"/>
                <w:b w:val="false"/>
                <w:i w:val="false"/>
                <w:color w:val="000000"/>
                <w:sz w:val="20"/>
              </w:rPr>
              <w:t>
Портал:</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1) тіркеу</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цифрлық қолтаңбамен (бұдан әрі - ЭЦҚ) куәландырылған осы Қағидаларға 11-қосымшаға сәйкес электрондық құжат нысанындағы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шағын көлемді кемені және оған құқықтарды мемлекеттік тіркеуге негіз болып табылатын құқық белгілейтін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 билетінің немесе егер ол бұрын мемлекеттік тіркеу органдарында тіркелген болса, кемені есептен шығару туралы белгісі бар басқа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кеме бұрын шет мемлекеттің кеме тізілімінде тіркелген болса, шет мемлекеттердің кеме тізілімдерінен (кітаптарынан) шығару туралы куәландыратын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ЭҮТШ арқылы төлем жасалған жағдайды қоспағанда, көлік құралдарын мемлекеттік тіркеу үшін алым сомасын бюджетке төлемін растайтын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"Қазақстан Республикасындағы банктер және банк қызметі туралы" Қазақстан Республикасы Заңының </w:t>
            </w:r>
            <w:r>
              <w:rPr>
                <w:rFonts w:ascii="Times New Roman"/>
                <w:b w:val="false"/>
                <w:i w:val="false"/>
                <w:color w:val="000000"/>
                <w:sz w:val="20"/>
              </w:rPr>
              <w:t>5-1-бабы</w:t>
            </w:r>
            <w:r>
              <w:rPr>
                <w:rFonts w:ascii="Times New Roman"/>
                <w:b w:val="false"/>
                <w:i w:val="false"/>
                <w:color w:val="000000"/>
                <w:sz w:val="20"/>
              </w:rPr>
              <w:t xml:space="preserve"> 2-тармағының 11) тармақшасында, </w:t>
            </w:r>
            <w:r>
              <w:rPr>
                <w:rFonts w:ascii="Times New Roman"/>
                <w:b w:val="false"/>
                <w:i w:val="false"/>
                <w:color w:val="000000"/>
                <w:sz w:val="20"/>
              </w:rPr>
              <w:t>61-4-бабында</w:t>
            </w:r>
            <w:r>
              <w:rPr>
                <w:rFonts w:ascii="Times New Roman"/>
                <w:b w:val="false"/>
                <w:i w:val="false"/>
                <w:color w:val="000000"/>
                <w:sz w:val="20"/>
              </w:rPr>
              <w:t xml:space="preserve"> көзделген операцияны жүргізу кезінде шағын көлемді кемені және оған құқықтарды мемлекеттік тіркеу туралы өтінішке активтер мен міндеттемелерді бір мезгілде беру туралы шарттың, екінші деңгейдегі банктердің кредиттік портфельдерінің, активтер мен талап ету құқықтарының сапасын жақсартуға маманданған ұйымның сатып алуын көздейтін шарттың (беру актісін немесе одан үзінді көшірмені қоса бере отырып), құқықты (талап етуді) беру туралы талап қойылған шарттың нотариалды куәландырылған көшірмесінің электрондық көшірмесі қоса берілуге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қайта тіркеу электрондық цифрлық қолтаңбамен (бұдан әрі - ЭЦҚ) куәландырылған осы Қағидаларға 11-қосымшаға сәйкес электрондық құжат нысанындағы өтініш; кеме билетінің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оқиға нәтижесінде немесе басқа себеппен шағын көлемді кеме бұрын кеме кітабына енгізілген мәліметтерге сәйкес келмей қалған жағдайда, шағын көлемді кемені қайта тіркеу үшін негіздерді растайтын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ЭҮТШ арқылы төлем жасалған жағдайды қоспағанда, шағын көлемді кемені қайта тіркеу үшін алым сомасын бюджетке төленгенін растайтын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кеме билетінің телнұсқасы электрондық цифрлық қолтаңбамен (бұдан әрі - ЭЦҚ) куәландырылған осы Қағидаларға 16-қосымшаға сәйкес электрондық құжат нысанындағы өтініш;</w:t>
            </w:r>
          </w:p>
          <w:p>
            <w:pPr>
              <w:spacing w:after="20"/>
              <w:ind w:left="20"/>
              <w:jc w:val="both"/>
            </w:pPr>
            <w:r>
              <w:rPr>
                <w:rFonts w:ascii="Times New Roman"/>
                <w:b w:val="false"/>
                <w:i w:val="false"/>
                <w:color w:val="000000"/>
                <w:sz w:val="20"/>
              </w:rPr>
              <w:t>
4. кемені Кеме кітабынан шығару туралы анықтама электрондық цифрлық қолтаңбамен (бұдан әрі - ЭЦҚ) куәландырылған осы Қағидаларға 16-қосымшаға сәйкес электрондық құжат нысанындағы өтініш; кеме билетінің электрондық көшірмесі*; *кеме билеті жоғалған кезде осы Қағидаларға 11-қосымшаға сәйкес нысандағы өтініште кеме билетінің жоғалу мән-жайлары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60"/>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анық еместігін анықтау;</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қызметті көрсету үшін қажетті ұсынылған материалдардың,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алушыға қатысты соттың заңды күшіне енген шешімінің болуы, оның негізінде көрсетілетін қызметті алушы мемлекеттік көрсетілетін қызметті алуға байланысты арнайы құқығынан айырылуы.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61"/>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bookmarkEnd w:id="261"/>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11-қосымша</w:t>
            </w:r>
            <w:r>
              <w:br/>
            </w: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62"/>
          <w:p>
            <w:pPr>
              <w:spacing w:after="20"/>
              <w:ind w:left="20"/>
              <w:jc w:val="both"/>
            </w:pPr>
            <w:r>
              <w:rPr>
                <w:rFonts w:ascii="Times New Roman"/>
                <w:b w:val="false"/>
                <w:i w:val="false"/>
                <w:color w:val="000000"/>
                <w:sz w:val="20"/>
              </w:rPr>
              <w:t>
Қазақстан республикасы</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Көлік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Автомобиль көлігі және көліктік</w:t>
            </w:r>
          </w:p>
          <w:p>
            <w:pPr>
              <w:spacing w:after="20"/>
              <w:ind w:left="20"/>
              <w:jc w:val="both"/>
            </w:pPr>
            <w:r>
              <w:rPr>
                <w:rFonts w:ascii="Times New Roman"/>
                <w:b w:val="false"/>
                <w:i w:val="false"/>
                <w:color w:val="000000"/>
                <w:sz w:val="20"/>
              </w:rPr>
              <w:t>
бақылау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405" w:id="263"/>
          <w:p>
            <w:pPr>
              <w:spacing w:after="20"/>
              <w:ind w:left="20"/>
              <w:jc w:val="both"/>
            </w:pPr>
          </w:p>
          <w:bookmarkEnd w:id="263"/>
          <w:p>
            <w:pPr>
              <w:spacing w:after="20"/>
              <w:ind w:left="20"/>
              <w:jc w:val="both"/>
            </w:pPr>
            <w:r>
              <w:drawing>
                <wp:inline distT="0" distB="0" distL="0" distR="0">
                  <wp:extent cx="8890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89000" cy="914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64"/>
          <w:p>
            <w:pPr>
              <w:spacing w:after="20"/>
              <w:ind w:left="20"/>
              <w:jc w:val="both"/>
            </w:pPr>
            <w:r>
              <w:rPr>
                <w:rFonts w:ascii="Times New Roman"/>
                <w:b w:val="false"/>
                <w:i w:val="false"/>
                <w:color w:val="000000"/>
                <w:sz w:val="20"/>
              </w:rPr>
              <w:t>
Министерство транспорта</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Комитет автомобильного транспорта</w:t>
            </w:r>
          </w:p>
          <w:p>
            <w:pPr>
              <w:spacing w:after="20"/>
              <w:ind w:left="20"/>
              <w:jc w:val="both"/>
            </w:pPr>
            <w:r>
              <w:rPr>
                <w:rFonts w:ascii="Times New Roman"/>
                <w:b w:val="false"/>
                <w:i w:val="false"/>
                <w:color w:val="000000"/>
                <w:sz w:val="20"/>
              </w:rPr>
              <w:t>
и транспортного контроля</w:t>
            </w:r>
          </w:p>
        </w:tc>
      </w:tr>
    </w:tbl>
    <w:bookmarkStart w:name="z409" w:id="265"/>
    <w:p>
      <w:pPr>
        <w:spacing w:after="0"/>
        <w:ind w:left="0"/>
        <w:jc w:val="both"/>
      </w:pPr>
      <w:r>
        <w:rPr>
          <w:rFonts w:ascii="Times New Roman"/>
          <w:b w:val="false"/>
          <w:i w:val="false"/>
          <w:color w:val="000000"/>
          <w:sz w:val="28"/>
        </w:rPr>
        <w:t>
      Шағын көлемді кеменің КЕМЕ БИЛЕТІ</w:t>
      </w:r>
    </w:p>
    <w:bookmarkEnd w:id="265"/>
    <w:bookmarkStart w:name="z410" w:id="266"/>
    <w:p>
      <w:pPr>
        <w:spacing w:after="0"/>
        <w:ind w:left="0"/>
        <w:jc w:val="both"/>
      </w:pPr>
      <w:r>
        <w:rPr>
          <w:rFonts w:ascii="Times New Roman"/>
          <w:b w:val="false"/>
          <w:i w:val="false"/>
          <w:color w:val="000000"/>
          <w:sz w:val="28"/>
        </w:rPr>
        <w:t>
      СУДОВОЙ БИЛЕТ маломерного судна</w:t>
      </w:r>
    </w:p>
    <w:bookmarkEnd w:id="266"/>
    <w:bookmarkStart w:name="z411" w:id="267"/>
    <w:p>
      <w:pPr>
        <w:spacing w:after="0"/>
        <w:ind w:left="0"/>
        <w:jc w:val="both"/>
      </w:pPr>
      <w:r>
        <w:rPr>
          <w:rFonts w:ascii="Times New Roman"/>
          <w:b w:val="false"/>
          <w:i w:val="false"/>
          <w:color w:val="000000"/>
          <w:sz w:val="28"/>
        </w:rPr>
        <w:t>
      Кеменің жүзу жарамдығын жыл сайын техникалық куәландыру мерзімі аяқталған кезде кемеге жүзуге тыйым салынады. Судну запрещается плавание по истечению срока ежегодного технического освидетельствования  судна на годность к плаванию. _____ кеме кітабына 20___ж/г "___" _______ кеме/судно _______(нөмір/номер) енгізілген  деректер негізінде/ на основании данных, внесенных в судовую книгу настоящим  удостоверяется, что судно принадлежит __________________________________________________________</w:t>
      </w:r>
    </w:p>
    <w:bookmarkEnd w:id="267"/>
    <w:bookmarkStart w:name="z412" w:id="268"/>
    <w:p>
      <w:pPr>
        <w:spacing w:after="0"/>
        <w:ind w:left="0"/>
        <w:jc w:val="both"/>
      </w:pPr>
      <w:r>
        <w:rPr>
          <w:rFonts w:ascii="Times New Roman"/>
          <w:b w:val="false"/>
          <w:i w:val="false"/>
          <w:color w:val="000000"/>
          <w:sz w:val="28"/>
        </w:rPr>
        <w:t>
      (Т.А.Ә. (болған жағдайда) немесе ұйымның аталуы/ Ф.И.О. (при его наличии) или наименование организации)</w:t>
      </w:r>
    </w:p>
    <w:bookmarkEnd w:id="268"/>
    <w:bookmarkStart w:name="z413" w:id="269"/>
    <w:p>
      <w:pPr>
        <w:spacing w:after="0"/>
        <w:ind w:left="0"/>
        <w:jc w:val="both"/>
      </w:pPr>
      <w:r>
        <w:rPr>
          <w:rFonts w:ascii="Times New Roman"/>
          <w:b w:val="false"/>
          <w:i w:val="false"/>
          <w:color w:val="000000"/>
          <w:sz w:val="28"/>
        </w:rPr>
        <w:t>
      ____________________________________________________________________________</w:t>
      </w:r>
    </w:p>
    <w:bookmarkEnd w:id="269"/>
    <w:bookmarkStart w:name="z414" w:id="270"/>
    <w:p>
      <w:pPr>
        <w:spacing w:after="0"/>
        <w:ind w:left="0"/>
        <w:jc w:val="both"/>
      </w:pPr>
      <w:r>
        <w:rPr>
          <w:rFonts w:ascii="Times New Roman"/>
          <w:b w:val="false"/>
          <w:i w:val="false"/>
          <w:color w:val="000000"/>
          <w:sz w:val="28"/>
        </w:rPr>
        <w:t>
      мекен-жайында тұратын/ орналасқан /проживающего, находящегося по адресу</w:t>
      </w:r>
    </w:p>
    <w:bookmarkEnd w:id="270"/>
    <w:bookmarkStart w:name="z415" w:id="271"/>
    <w:p>
      <w:pPr>
        <w:spacing w:after="0"/>
        <w:ind w:left="0"/>
        <w:jc w:val="both"/>
      </w:pPr>
      <w:r>
        <w:rPr>
          <w:rFonts w:ascii="Times New Roman"/>
          <w:b w:val="false"/>
          <w:i w:val="false"/>
          <w:color w:val="000000"/>
          <w:sz w:val="28"/>
        </w:rPr>
        <w:t>
      ____________________________________________________________________________</w:t>
      </w:r>
    </w:p>
    <w:bookmarkEnd w:id="271"/>
    <w:bookmarkStart w:name="z416" w:id="272"/>
    <w:p>
      <w:pPr>
        <w:spacing w:after="0"/>
        <w:ind w:left="0"/>
        <w:jc w:val="both"/>
      </w:pPr>
      <w:r>
        <w:rPr>
          <w:rFonts w:ascii="Times New Roman"/>
          <w:b w:val="false"/>
          <w:i w:val="false"/>
          <w:color w:val="000000"/>
          <w:sz w:val="28"/>
        </w:rPr>
        <w:t>
      тиесілі екендігін куәландырады.</w:t>
      </w:r>
    </w:p>
    <w:bookmarkEnd w:id="272"/>
    <w:bookmarkStart w:name="z417" w:id="273"/>
    <w:p>
      <w:pPr>
        <w:spacing w:after="0"/>
        <w:ind w:left="0"/>
        <w:jc w:val="both"/>
      </w:pPr>
      <w:r>
        <w:rPr>
          <w:rFonts w:ascii="Times New Roman"/>
          <w:b w:val="false"/>
          <w:i w:val="false"/>
          <w:color w:val="000000"/>
          <w:sz w:val="28"/>
        </w:rPr>
        <w:t>
      Кеме кітабында аталған кемеге қатысты мыналар көрсетілген:/Относительно названного судна  в судовой книге значится:</w:t>
      </w:r>
    </w:p>
    <w:bookmarkEnd w:id="273"/>
    <w:bookmarkStart w:name="z418" w:id="274"/>
    <w:p>
      <w:pPr>
        <w:spacing w:after="0"/>
        <w:ind w:left="0"/>
        <w:jc w:val="both"/>
      </w:pPr>
      <w:r>
        <w:rPr>
          <w:rFonts w:ascii="Times New Roman"/>
          <w:b w:val="false"/>
          <w:i w:val="false"/>
          <w:color w:val="000000"/>
          <w:sz w:val="28"/>
        </w:rPr>
        <w:t>
      Кеме санаты, үлгісі, аталуы/ Категория, тип, название судна: ______________________</w:t>
      </w:r>
    </w:p>
    <w:bookmarkEnd w:id="274"/>
    <w:bookmarkStart w:name="z419" w:id="275"/>
    <w:p>
      <w:pPr>
        <w:spacing w:after="0"/>
        <w:ind w:left="0"/>
        <w:jc w:val="both"/>
      </w:pPr>
      <w:r>
        <w:rPr>
          <w:rFonts w:ascii="Times New Roman"/>
          <w:b w:val="false"/>
          <w:i w:val="false"/>
          <w:color w:val="000000"/>
          <w:sz w:val="28"/>
        </w:rPr>
        <w:t>
      Жасалған уақыты және орны/Время и место постройки ___________________20___ж./г.</w:t>
      </w:r>
    </w:p>
    <w:bookmarkEnd w:id="275"/>
    <w:bookmarkStart w:name="z420" w:id="276"/>
    <w:p>
      <w:pPr>
        <w:spacing w:after="0"/>
        <w:ind w:left="0"/>
        <w:jc w:val="both"/>
      </w:pPr>
      <w:r>
        <w:rPr>
          <w:rFonts w:ascii="Times New Roman"/>
          <w:b w:val="false"/>
          <w:i w:val="false"/>
          <w:color w:val="000000"/>
          <w:sz w:val="28"/>
        </w:rPr>
        <w:t>
      Жобалық/Проектный № ______________________________________________________</w:t>
      </w:r>
    </w:p>
    <w:bookmarkEnd w:id="276"/>
    <w:bookmarkStart w:name="z421" w:id="277"/>
    <w:p>
      <w:pPr>
        <w:spacing w:after="0"/>
        <w:ind w:left="0"/>
        <w:jc w:val="both"/>
      </w:pPr>
      <w:r>
        <w:rPr>
          <w:rFonts w:ascii="Times New Roman"/>
          <w:b w:val="false"/>
          <w:i w:val="false"/>
          <w:color w:val="000000"/>
          <w:sz w:val="28"/>
        </w:rPr>
        <w:t>
      Жасалу/Строительный № _____________________________________________________</w:t>
      </w:r>
    </w:p>
    <w:bookmarkEnd w:id="277"/>
    <w:bookmarkStart w:name="z422" w:id="278"/>
    <w:p>
      <w:pPr>
        <w:spacing w:after="0"/>
        <w:ind w:left="0"/>
        <w:jc w:val="both"/>
      </w:pPr>
      <w:r>
        <w:rPr>
          <w:rFonts w:ascii="Times New Roman"/>
          <w:b w:val="false"/>
          <w:i w:val="false"/>
          <w:color w:val="000000"/>
          <w:sz w:val="28"/>
        </w:rPr>
        <w:t>
      Корпус материалы/Материал корпуса __________________________________________</w:t>
      </w:r>
    </w:p>
    <w:bookmarkEnd w:id="278"/>
    <w:bookmarkStart w:name="z423" w:id="279"/>
    <w:p>
      <w:pPr>
        <w:spacing w:after="0"/>
        <w:ind w:left="0"/>
        <w:jc w:val="both"/>
      </w:pPr>
      <w:r>
        <w:rPr>
          <w:rFonts w:ascii="Times New Roman"/>
          <w:b w:val="false"/>
          <w:i w:val="false"/>
          <w:color w:val="000000"/>
          <w:sz w:val="28"/>
        </w:rPr>
        <w:t>
      Ұзындығы/Длина ______________________________________ (ең үлкен/максимальная)</w:t>
      </w:r>
    </w:p>
    <w:bookmarkEnd w:id="279"/>
    <w:bookmarkStart w:name="z424" w:id="280"/>
    <w:p>
      <w:pPr>
        <w:spacing w:after="0"/>
        <w:ind w:left="0"/>
        <w:jc w:val="both"/>
      </w:pPr>
      <w:r>
        <w:rPr>
          <w:rFonts w:ascii="Times New Roman"/>
          <w:b w:val="false"/>
          <w:i w:val="false"/>
          <w:color w:val="000000"/>
          <w:sz w:val="28"/>
        </w:rPr>
        <w:t>
      Ені/Ширина __________________________________________ (ең үлкен/максимальная)</w:t>
      </w:r>
    </w:p>
    <w:bookmarkEnd w:id="280"/>
    <w:bookmarkStart w:name="z425" w:id="281"/>
    <w:p>
      <w:pPr>
        <w:spacing w:after="0"/>
        <w:ind w:left="0"/>
        <w:jc w:val="both"/>
      </w:pPr>
      <w:r>
        <w:rPr>
          <w:rFonts w:ascii="Times New Roman"/>
          <w:b w:val="false"/>
          <w:i w:val="false"/>
          <w:color w:val="000000"/>
          <w:sz w:val="28"/>
        </w:rPr>
        <w:t>
      Борт биіктігі/Высота борта _____________________________________________________</w:t>
      </w:r>
    </w:p>
    <w:bookmarkEnd w:id="281"/>
    <w:bookmarkStart w:name="z426" w:id="282"/>
    <w:p>
      <w:pPr>
        <w:spacing w:after="0"/>
        <w:ind w:left="0"/>
        <w:jc w:val="both"/>
      </w:pPr>
      <w:r>
        <w:rPr>
          <w:rFonts w:ascii="Times New Roman"/>
          <w:b w:val="false"/>
          <w:i w:val="false"/>
          <w:color w:val="000000"/>
          <w:sz w:val="28"/>
        </w:rPr>
        <w:t>
      Жалпы сыйымдылығы /Валовая вместимость _____________________________________</w:t>
      </w:r>
    </w:p>
    <w:bookmarkEnd w:id="282"/>
    <w:bookmarkStart w:name="z427" w:id="283"/>
    <w:p>
      <w:pPr>
        <w:spacing w:after="0"/>
        <w:ind w:left="0"/>
        <w:jc w:val="both"/>
      </w:pPr>
      <w:r>
        <w:rPr>
          <w:rFonts w:ascii="Times New Roman"/>
          <w:b w:val="false"/>
          <w:i w:val="false"/>
          <w:color w:val="000000"/>
          <w:sz w:val="28"/>
        </w:rPr>
        <w:t>
      Жолаушылар сыйымдылығы /Пассажировместимость ______________________________</w:t>
      </w:r>
    </w:p>
    <w:bookmarkEnd w:id="283"/>
    <w:bookmarkStart w:name="z428" w:id="284"/>
    <w:p>
      <w:pPr>
        <w:spacing w:after="0"/>
        <w:ind w:left="0"/>
        <w:jc w:val="both"/>
      </w:pPr>
      <w:r>
        <w:rPr>
          <w:rFonts w:ascii="Times New Roman"/>
          <w:b w:val="false"/>
          <w:i w:val="false"/>
          <w:color w:val="000000"/>
          <w:sz w:val="28"/>
        </w:rPr>
        <w:t>
      Жүккөтергіштігі /Грузоподъемность _____________________________________________</w:t>
      </w:r>
    </w:p>
    <w:bookmarkEnd w:id="284"/>
    <w:bookmarkStart w:name="z429" w:id="285"/>
    <w:p>
      <w:pPr>
        <w:spacing w:after="0"/>
        <w:ind w:left="0"/>
        <w:jc w:val="both"/>
      </w:pPr>
      <w:r>
        <w:rPr>
          <w:rFonts w:ascii="Times New Roman"/>
          <w:b w:val="false"/>
          <w:i w:val="false"/>
          <w:color w:val="000000"/>
          <w:sz w:val="28"/>
        </w:rPr>
        <w:t>
      Кеме массасы /Масса судна ____________________________________________________</w:t>
      </w:r>
    </w:p>
    <w:bookmarkEnd w:id="285"/>
    <w:bookmarkStart w:name="z430" w:id="286"/>
    <w:p>
      <w:pPr>
        <w:spacing w:after="0"/>
        <w:ind w:left="0"/>
        <w:jc w:val="both"/>
      </w:pPr>
      <w:r>
        <w:rPr>
          <w:rFonts w:ascii="Times New Roman"/>
          <w:b w:val="false"/>
          <w:i w:val="false"/>
          <w:color w:val="000000"/>
          <w:sz w:val="28"/>
        </w:rPr>
        <w:t>
      Жүзу ауданы, аумағы, шарттары/Район, зона, условия плавания _____________________</w:t>
      </w:r>
    </w:p>
    <w:bookmarkEnd w:id="286"/>
    <w:bookmarkStart w:name="z431" w:id="287"/>
    <w:p>
      <w:pPr>
        <w:spacing w:after="0"/>
        <w:ind w:left="0"/>
        <w:jc w:val="both"/>
      </w:pPr>
      <w:r>
        <w:rPr>
          <w:rFonts w:ascii="Times New Roman"/>
          <w:b w:val="false"/>
          <w:i w:val="false"/>
          <w:color w:val="000000"/>
          <w:sz w:val="28"/>
        </w:rPr>
        <w:t>
      Разряды, географиялық шекарасы, жағадан алыстау және толқын</w:t>
      </w:r>
    </w:p>
    <w:bookmarkEnd w:id="287"/>
    <w:bookmarkStart w:name="z432" w:id="288"/>
    <w:p>
      <w:pPr>
        <w:spacing w:after="0"/>
        <w:ind w:left="0"/>
        <w:jc w:val="both"/>
      </w:pPr>
      <w:r>
        <w:rPr>
          <w:rFonts w:ascii="Times New Roman"/>
          <w:b w:val="false"/>
          <w:i w:val="false"/>
          <w:color w:val="000000"/>
          <w:sz w:val="28"/>
        </w:rPr>
        <w:t>
      ____________________________________________________________________________</w:t>
      </w:r>
    </w:p>
    <w:bookmarkEnd w:id="288"/>
    <w:bookmarkStart w:name="z433" w:id="289"/>
    <w:p>
      <w:pPr>
        <w:spacing w:after="0"/>
        <w:ind w:left="0"/>
        <w:jc w:val="both"/>
      </w:pPr>
      <w:r>
        <w:rPr>
          <w:rFonts w:ascii="Times New Roman"/>
          <w:b w:val="false"/>
          <w:i w:val="false"/>
          <w:color w:val="000000"/>
          <w:sz w:val="28"/>
        </w:rPr>
        <w:t>
      биіктігі бойынша шектеулер/разряд, географические границы, ограничения</w:t>
      </w:r>
    </w:p>
    <w:bookmarkEnd w:id="289"/>
    <w:bookmarkStart w:name="z434" w:id="290"/>
    <w:p>
      <w:pPr>
        <w:spacing w:after="0"/>
        <w:ind w:left="0"/>
        <w:jc w:val="both"/>
      </w:pPr>
      <w:r>
        <w:rPr>
          <w:rFonts w:ascii="Times New Roman"/>
          <w:b w:val="false"/>
          <w:i w:val="false"/>
          <w:color w:val="000000"/>
          <w:sz w:val="28"/>
        </w:rPr>
        <w:t>
      ___________________________________________ по удалению от берега, высоте волны)</w:t>
      </w:r>
    </w:p>
    <w:bookmarkEnd w:id="290"/>
    <w:bookmarkStart w:name="z435" w:id="291"/>
    <w:p>
      <w:pPr>
        <w:spacing w:after="0"/>
        <w:ind w:left="0"/>
        <w:jc w:val="both"/>
      </w:pPr>
      <w:r>
        <w:rPr>
          <w:rFonts w:ascii="Times New Roman"/>
          <w:b w:val="false"/>
          <w:i w:val="false"/>
          <w:color w:val="000000"/>
          <w:sz w:val="28"/>
        </w:rPr>
        <w:t>
      Қозғалтқыштар үлгісі /Тип двигателей ___________________________________________</w:t>
      </w:r>
    </w:p>
    <w:bookmarkEnd w:id="291"/>
    <w:bookmarkStart w:name="z436" w:id="292"/>
    <w:p>
      <w:pPr>
        <w:spacing w:after="0"/>
        <w:ind w:left="0"/>
        <w:jc w:val="both"/>
      </w:pPr>
      <w:r>
        <w:rPr>
          <w:rFonts w:ascii="Times New Roman"/>
          <w:b w:val="false"/>
          <w:i w:val="false"/>
          <w:color w:val="000000"/>
          <w:sz w:val="28"/>
        </w:rPr>
        <w:t>
      Саны және нөмірі /Количество и номера _________________________________________</w:t>
      </w:r>
    </w:p>
    <w:bookmarkEnd w:id="292"/>
    <w:bookmarkStart w:name="z437" w:id="293"/>
    <w:p>
      <w:pPr>
        <w:spacing w:after="0"/>
        <w:ind w:left="0"/>
        <w:jc w:val="both"/>
      </w:pPr>
      <w:r>
        <w:rPr>
          <w:rFonts w:ascii="Times New Roman"/>
          <w:b w:val="false"/>
          <w:i w:val="false"/>
          <w:color w:val="000000"/>
          <w:sz w:val="28"/>
        </w:rPr>
        <w:t>
      Жалпы қуаты /Общая мощность ________________________________________________</w:t>
      </w:r>
    </w:p>
    <w:bookmarkEnd w:id="293"/>
    <w:bookmarkStart w:name="z438" w:id="294"/>
    <w:p>
      <w:pPr>
        <w:spacing w:after="0"/>
        <w:ind w:left="0"/>
        <w:jc w:val="both"/>
      </w:pPr>
      <w:r>
        <w:rPr>
          <w:rFonts w:ascii="Times New Roman"/>
          <w:b w:val="false"/>
          <w:i w:val="false"/>
          <w:color w:val="000000"/>
          <w:sz w:val="28"/>
        </w:rPr>
        <w:t>
      Қолмен, арақашықтықтан басқару /Управление ручное, дистационное ________________</w:t>
      </w:r>
    </w:p>
    <w:bookmarkEnd w:id="294"/>
    <w:bookmarkStart w:name="z439" w:id="295"/>
    <w:p>
      <w:pPr>
        <w:spacing w:after="0"/>
        <w:ind w:left="0"/>
        <w:jc w:val="both"/>
      </w:pPr>
      <w:r>
        <w:rPr>
          <w:rFonts w:ascii="Times New Roman"/>
          <w:b w:val="false"/>
          <w:i w:val="false"/>
          <w:color w:val="000000"/>
          <w:sz w:val="28"/>
        </w:rPr>
        <w:t>
      Қозғаушылары/Движители _____________________________________________________</w:t>
      </w:r>
    </w:p>
    <w:bookmarkEnd w:id="295"/>
    <w:bookmarkStart w:name="z440" w:id="296"/>
    <w:p>
      <w:pPr>
        <w:spacing w:after="0"/>
        <w:ind w:left="0"/>
        <w:jc w:val="both"/>
      </w:pPr>
      <w:r>
        <w:rPr>
          <w:rFonts w:ascii="Times New Roman"/>
          <w:b w:val="false"/>
          <w:i w:val="false"/>
          <w:color w:val="000000"/>
          <w:sz w:val="28"/>
        </w:rPr>
        <w:t>
      Желкендерінің жалпы ауданы / Общая площадь парусов __________________ ш.м./кв.м.</w:t>
      </w:r>
    </w:p>
    <w:bookmarkEnd w:id="296"/>
    <w:bookmarkStart w:name="z441" w:id="297"/>
    <w:p>
      <w:pPr>
        <w:spacing w:after="0"/>
        <w:ind w:left="0"/>
        <w:jc w:val="both"/>
      </w:pPr>
      <w:r>
        <w:rPr>
          <w:rFonts w:ascii="Times New Roman"/>
          <w:b w:val="false"/>
          <w:i w:val="false"/>
          <w:color w:val="000000"/>
          <w:sz w:val="28"/>
        </w:rPr>
        <w:t>
      Әуе жәшіктерінің, жүзгіштік блоктарының көлемі/Объем воздушных ящиков, блоков плавучести ____________________ т.м./куб.м</w:t>
      </w:r>
    </w:p>
    <w:bookmarkEnd w:id="297"/>
    <w:bookmarkStart w:name="z442" w:id="298"/>
    <w:p>
      <w:pPr>
        <w:spacing w:after="0"/>
        <w:ind w:left="0"/>
        <w:jc w:val="both"/>
      </w:pPr>
      <w:r>
        <w:rPr>
          <w:rFonts w:ascii="Times New Roman"/>
          <w:b w:val="false"/>
          <w:i w:val="false"/>
          <w:color w:val="000000"/>
          <w:sz w:val="28"/>
        </w:rPr>
        <w:t>
      Ерекше сипаттамалары/Особые характеристики ___________________________________</w:t>
      </w:r>
    </w:p>
    <w:bookmarkEnd w:id="298"/>
    <w:bookmarkStart w:name="z443" w:id="299"/>
    <w:p>
      <w:pPr>
        <w:spacing w:after="0"/>
        <w:ind w:left="0"/>
        <w:jc w:val="both"/>
      </w:pPr>
      <w:r>
        <w:rPr>
          <w:rFonts w:ascii="Times New Roman"/>
          <w:b w:val="false"/>
          <w:i w:val="false"/>
          <w:color w:val="000000"/>
          <w:sz w:val="28"/>
        </w:rPr>
        <w:t>
      СИГНАЛ БЕРУ ҚҰРАЛДАРЫ/СИГНАЛЬНЫЕ СРЕДСТВА</w:t>
      </w:r>
    </w:p>
    <w:bookmarkEnd w:id="299"/>
    <w:bookmarkStart w:name="z444" w:id="300"/>
    <w:p>
      <w:pPr>
        <w:spacing w:after="0"/>
        <w:ind w:left="0"/>
        <w:jc w:val="both"/>
      </w:pPr>
      <w:r>
        <w:rPr>
          <w:rFonts w:ascii="Times New Roman"/>
          <w:b w:val="false"/>
          <w:i w:val="false"/>
          <w:color w:val="000000"/>
          <w:sz w:val="28"/>
        </w:rPr>
        <w:t>
      Сол жақ және оң жақ борттық оттары, топтық оттар/Левый и правый бортовые огни, топовые огни ___________________________________________________________________</w:t>
      </w:r>
    </w:p>
    <w:bookmarkEnd w:id="300"/>
    <w:bookmarkStart w:name="z445" w:id="301"/>
    <w:p>
      <w:pPr>
        <w:spacing w:after="0"/>
        <w:ind w:left="0"/>
        <w:jc w:val="both"/>
      </w:pPr>
      <w:r>
        <w:rPr>
          <w:rFonts w:ascii="Times New Roman"/>
          <w:b w:val="false"/>
          <w:i w:val="false"/>
          <w:color w:val="000000"/>
          <w:sz w:val="28"/>
        </w:rPr>
        <w:t>
      Арт жағындағы от, тіркеп сүйреу оты/Кормовой и буксировочный огонь ____________</w:t>
      </w:r>
    </w:p>
    <w:bookmarkEnd w:id="301"/>
    <w:bookmarkStart w:name="z446" w:id="302"/>
    <w:p>
      <w:pPr>
        <w:spacing w:after="0"/>
        <w:ind w:left="0"/>
        <w:jc w:val="both"/>
      </w:pPr>
      <w:r>
        <w:rPr>
          <w:rFonts w:ascii="Times New Roman"/>
          <w:b w:val="false"/>
          <w:i w:val="false"/>
          <w:color w:val="000000"/>
          <w:sz w:val="28"/>
        </w:rPr>
        <w:t>
      Клотик / клотик _____________________________________________________________</w:t>
      </w:r>
    </w:p>
    <w:bookmarkEnd w:id="302"/>
    <w:bookmarkStart w:name="z447" w:id="303"/>
    <w:p>
      <w:pPr>
        <w:spacing w:after="0"/>
        <w:ind w:left="0"/>
        <w:jc w:val="both"/>
      </w:pPr>
      <w:r>
        <w:rPr>
          <w:rFonts w:ascii="Times New Roman"/>
          <w:b w:val="false"/>
          <w:i w:val="false"/>
          <w:color w:val="000000"/>
          <w:sz w:val="28"/>
        </w:rPr>
        <w:t>
      Жалтылдақ от / Проблесковый огонь ___________________________________________</w:t>
      </w:r>
    </w:p>
    <w:bookmarkEnd w:id="303"/>
    <w:bookmarkStart w:name="z448" w:id="304"/>
    <w:p>
      <w:pPr>
        <w:spacing w:after="0"/>
        <w:ind w:left="0"/>
        <w:jc w:val="both"/>
      </w:pPr>
      <w:r>
        <w:rPr>
          <w:rFonts w:ascii="Times New Roman"/>
          <w:b w:val="false"/>
          <w:i w:val="false"/>
          <w:color w:val="000000"/>
          <w:sz w:val="28"/>
        </w:rPr>
        <w:t>
      Жарықты бұлғау, электр фонарі / Световая отмашка, электрофонарь ________________</w:t>
      </w:r>
    </w:p>
    <w:bookmarkEnd w:id="304"/>
    <w:bookmarkStart w:name="z449" w:id="305"/>
    <w:p>
      <w:pPr>
        <w:spacing w:after="0"/>
        <w:ind w:left="0"/>
        <w:jc w:val="both"/>
      </w:pPr>
      <w:r>
        <w:rPr>
          <w:rFonts w:ascii="Times New Roman"/>
          <w:b w:val="false"/>
          <w:i w:val="false"/>
          <w:color w:val="000000"/>
          <w:sz w:val="28"/>
        </w:rPr>
        <w:t>
      Бұлғайтын жалау 60х60 см, диаметрі немесе биіктігі 60 см қара түсті сигнал белгілері/ Флаг отмашка 60х60 см, сигнальные знаки черного цвета диаметром или высотой 60 см:</w:t>
      </w:r>
    </w:p>
    <w:bookmarkEnd w:id="305"/>
    <w:bookmarkStart w:name="z450" w:id="306"/>
    <w:p>
      <w:pPr>
        <w:spacing w:after="0"/>
        <w:ind w:left="0"/>
        <w:jc w:val="both"/>
      </w:pPr>
      <w:r>
        <w:rPr>
          <w:rFonts w:ascii="Times New Roman"/>
          <w:b w:val="false"/>
          <w:i w:val="false"/>
          <w:color w:val="000000"/>
          <w:sz w:val="28"/>
        </w:rPr>
        <w:t>
      шар/шар ______________________________________ конус / конус _______________</w:t>
      </w:r>
    </w:p>
    <w:bookmarkEnd w:id="306"/>
    <w:bookmarkStart w:name="z451" w:id="307"/>
    <w:p>
      <w:pPr>
        <w:spacing w:after="0"/>
        <w:ind w:left="0"/>
        <w:jc w:val="both"/>
      </w:pPr>
      <w:r>
        <w:rPr>
          <w:rFonts w:ascii="Times New Roman"/>
          <w:b w:val="false"/>
          <w:i w:val="false"/>
          <w:color w:val="000000"/>
          <w:sz w:val="28"/>
        </w:rPr>
        <w:t>
      Ысқырық, қоңырау, тұмандық горн, гонг /Свисток, колокол, туманный горн, гонг ___</w:t>
      </w:r>
    </w:p>
    <w:bookmarkEnd w:id="307"/>
    <w:bookmarkStart w:name="z452" w:id="308"/>
    <w:p>
      <w:pPr>
        <w:spacing w:after="0"/>
        <w:ind w:left="0"/>
        <w:jc w:val="both"/>
      </w:pPr>
      <w:r>
        <w:rPr>
          <w:rFonts w:ascii="Times New Roman"/>
          <w:b w:val="false"/>
          <w:i w:val="false"/>
          <w:color w:val="000000"/>
          <w:sz w:val="28"/>
        </w:rPr>
        <w:t>
      ЗӘКІРЛІК ЖӘНЕ БАЙЛАҒЫШ ҚҰРЫЛҒЫЛАРЫ ЯКОРНЫЕ И ШВАРТОВЫЕ  УСТРОЙСТВА</w:t>
      </w:r>
    </w:p>
    <w:bookmarkEnd w:id="308"/>
    <w:bookmarkStart w:name="z453" w:id="309"/>
    <w:p>
      <w:pPr>
        <w:spacing w:after="0"/>
        <w:ind w:left="0"/>
        <w:jc w:val="both"/>
      </w:pPr>
      <w:r>
        <w:rPr>
          <w:rFonts w:ascii="Times New Roman"/>
          <w:b w:val="false"/>
          <w:i w:val="false"/>
          <w:color w:val="000000"/>
          <w:sz w:val="28"/>
        </w:rPr>
        <w:t>
      Зәкір / Якорь __________________/Арқан / Канат __________________________</w:t>
      </w:r>
    </w:p>
    <w:bookmarkEnd w:id="309"/>
    <w:bookmarkStart w:name="z454" w:id="310"/>
    <w:p>
      <w:pPr>
        <w:spacing w:after="0"/>
        <w:ind w:left="0"/>
        <w:jc w:val="both"/>
      </w:pPr>
      <w:r>
        <w:rPr>
          <w:rFonts w:ascii="Times New Roman"/>
          <w:b w:val="false"/>
          <w:i w:val="false"/>
          <w:color w:val="000000"/>
          <w:sz w:val="28"/>
        </w:rPr>
        <w:t>
      Бекіткіш тростар / Швартовые тросы _____________________________________</w:t>
      </w:r>
    </w:p>
    <w:bookmarkEnd w:id="310"/>
    <w:bookmarkStart w:name="z455" w:id="311"/>
    <w:p>
      <w:pPr>
        <w:spacing w:after="0"/>
        <w:ind w:left="0"/>
        <w:jc w:val="both"/>
      </w:pPr>
      <w:r>
        <w:rPr>
          <w:rFonts w:ascii="Times New Roman"/>
          <w:b w:val="false"/>
          <w:i w:val="false"/>
          <w:color w:val="000000"/>
          <w:sz w:val="28"/>
        </w:rPr>
        <w:t>
      ҚҰТҚАРУШЫ ҚҰРАЛДАР/СПАСАТЕЛЬНЫЕ СРЕДСТВА25 м лині бар құтқарғыш дөңгелек/Спасательный круг с линем 25 м ______________</w:t>
      </w:r>
    </w:p>
    <w:bookmarkEnd w:id="311"/>
    <w:bookmarkStart w:name="z456" w:id="312"/>
    <w:p>
      <w:pPr>
        <w:spacing w:after="0"/>
        <w:ind w:left="0"/>
        <w:jc w:val="both"/>
      </w:pPr>
      <w:r>
        <w:rPr>
          <w:rFonts w:ascii="Times New Roman"/>
          <w:b w:val="false"/>
          <w:i w:val="false"/>
          <w:color w:val="000000"/>
          <w:sz w:val="28"/>
        </w:rPr>
        <w:t>
      Экипаждың және жолаушылардың саны бойынша борттық нөмірлері жазылған жеке құтқарғыш құралдар/ Индивидуальные спасательные средства по числу экипажа и пассажиров с нанесенными на них бортовыми номерами __________________________</w:t>
      </w:r>
    </w:p>
    <w:bookmarkEnd w:id="312"/>
    <w:bookmarkStart w:name="z457" w:id="313"/>
    <w:p>
      <w:pPr>
        <w:spacing w:after="0"/>
        <w:ind w:left="0"/>
        <w:jc w:val="both"/>
      </w:pPr>
      <w:r>
        <w:rPr>
          <w:rFonts w:ascii="Times New Roman"/>
          <w:b w:val="false"/>
          <w:i w:val="false"/>
          <w:color w:val="000000"/>
          <w:sz w:val="28"/>
        </w:rPr>
        <w:t>
      Кеудеше /Жилет _________________</w:t>
      </w:r>
    </w:p>
    <w:bookmarkEnd w:id="313"/>
    <w:bookmarkStart w:name="z458" w:id="314"/>
    <w:p>
      <w:pPr>
        <w:spacing w:after="0"/>
        <w:ind w:left="0"/>
        <w:jc w:val="both"/>
      </w:pPr>
      <w:r>
        <w:rPr>
          <w:rFonts w:ascii="Times New Roman"/>
          <w:b w:val="false"/>
          <w:i w:val="false"/>
          <w:color w:val="000000"/>
          <w:sz w:val="28"/>
        </w:rPr>
        <w:t>
      ӨРТКЕ ҚАРСЫ АВАРИЯЛЫҚ ЖАБДЫҚТАР</w:t>
      </w:r>
    </w:p>
    <w:bookmarkEnd w:id="314"/>
    <w:bookmarkStart w:name="z459" w:id="315"/>
    <w:p>
      <w:pPr>
        <w:spacing w:after="0"/>
        <w:ind w:left="0"/>
        <w:jc w:val="both"/>
      </w:pPr>
      <w:r>
        <w:rPr>
          <w:rFonts w:ascii="Times New Roman"/>
          <w:b w:val="false"/>
          <w:i w:val="false"/>
          <w:color w:val="000000"/>
          <w:sz w:val="28"/>
        </w:rPr>
        <w:t>
      ПРОТИВОПОЖАРНОЕ АВАРИЙНОЕ  СНАБЖЕНИЕ</w:t>
      </w:r>
    </w:p>
    <w:bookmarkEnd w:id="315"/>
    <w:bookmarkStart w:name="z460" w:id="316"/>
    <w:p>
      <w:pPr>
        <w:spacing w:after="0"/>
        <w:ind w:left="0"/>
        <w:jc w:val="both"/>
      </w:pPr>
      <w:r>
        <w:rPr>
          <w:rFonts w:ascii="Times New Roman"/>
          <w:b w:val="false"/>
          <w:i w:val="false"/>
          <w:color w:val="000000"/>
          <w:sz w:val="28"/>
        </w:rPr>
        <w:t>
      Брезент /Брезент 1,5х1,5 м ___________________________________</w:t>
      </w:r>
    </w:p>
    <w:bookmarkEnd w:id="316"/>
    <w:bookmarkStart w:name="z461" w:id="317"/>
    <w:p>
      <w:pPr>
        <w:spacing w:after="0"/>
        <w:ind w:left="0"/>
        <w:jc w:val="both"/>
      </w:pPr>
      <w:r>
        <w:rPr>
          <w:rFonts w:ascii="Times New Roman"/>
          <w:b w:val="false"/>
          <w:i w:val="false"/>
          <w:color w:val="000000"/>
          <w:sz w:val="28"/>
        </w:rPr>
        <w:t>
      Өрт сөндіргіш /Огнетушитель __________________________________________</w:t>
      </w:r>
    </w:p>
    <w:bookmarkEnd w:id="317"/>
    <w:bookmarkStart w:name="z462" w:id="318"/>
    <w:p>
      <w:pPr>
        <w:spacing w:after="0"/>
        <w:ind w:left="0"/>
        <w:jc w:val="both"/>
      </w:pPr>
      <w:r>
        <w:rPr>
          <w:rFonts w:ascii="Times New Roman"/>
          <w:b w:val="false"/>
          <w:i w:val="false"/>
          <w:color w:val="000000"/>
          <w:sz w:val="28"/>
        </w:rPr>
        <w:t>
      Су төккіш қол сорғысы /Ручной водоотливной насос ________________________</w:t>
      </w:r>
    </w:p>
    <w:bookmarkEnd w:id="318"/>
    <w:bookmarkStart w:name="z463" w:id="319"/>
    <w:p>
      <w:pPr>
        <w:spacing w:after="0"/>
        <w:ind w:left="0"/>
        <w:jc w:val="both"/>
      </w:pPr>
      <w:r>
        <w:rPr>
          <w:rFonts w:ascii="Times New Roman"/>
          <w:b w:val="false"/>
          <w:i w:val="false"/>
          <w:color w:val="000000"/>
          <w:sz w:val="28"/>
        </w:rPr>
        <w:t>
      Жөндеу материалдары /Ремонтные материалы ______________________________</w:t>
      </w:r>
    </w:p>
    <w:bookmarkEnd w:id="319"/>
    <w:bookmarkStart w:name="z464" w:id="320"/>
    <w:p>
      <w:pPr>
        <w:spacing w:after="0"/>
        <w:ind w:left="0"/>
        <w:jc w:val="both"/>
      </w:pPr>
      <w:r>
        <w:rPr>
          <w:rFonts w:ascii="Times New Roman"/>
          <w:b w:val="false"/>
          <w:i w:val="false"/>
          <w:color w:val="000000"/>
          <w:sz w:val="28"/>
        </w:rPr>
        <w:t>
      Ожау /Черпак __________________________________________________________</w:t>
      </w:r>
    </w:p>
    <w:bookmarkEnd w:id="320"/>
    <w:bookmarkStart w:name="z465" w:id="321"/>
    <w:p>
      <w:pPr>
        <w:spacing w:after="0"/>
        <w:ind w:left="0"/>
        <w:jc w:val="both"/>
      </w:pPr>
      <w:r>
        <w:rPr>
          <w:rFonts w:ascii="Times New Roman"/>
          <w:b w:val="false"/>
          <w:i w:val="false"/>
          <w:color w:val="000000"/>
          <w:sz w:val="28"/>
        </w:rPr>
        <w:t>
      Құрал-сайман /Инструмент ______________________________________________</w:t>
      </w:r>
    </w:p>
    <w:bookmarkEnd w:id="321"/>
    <w:bookmarkStart w:name="z466" w:id="322"/>
    <w:p>
      <w:pPr>
        <w:spacing w:after="0"/>
        <w:ind w:left="0"/>
        <w:jc w:val="both"/>
      </w:pPr>
      <w:r>
        <w:rPr>
          <w:rFonts w:ascii="Times New Roman"/>
          <w:b w:val="false"/>
          <w:i w:val="false"/>
          <w:color w:val="000000"/>
          <w:sz w:val="28"/>
        </w:rPr>
        <w:t>
      Басқа құралдар /Прочие средства _________________________________________</w:t>
      </w:r>
    </w:p>
    <w:bookmarkEnd w:id="322"/>
    <w:bookmarkStart w:name="z467" w:id="323"/>
    <w:p>
      <w:pPr>
        <w:spacing w:after="0"/>
        <w:ind w:left="0"/>
        <w:jc w:val="both"/>
      </w:pPr>
      <w:r>
        <w:rPr>
          <w:rFonts w:ascii="Times New Roman"/>
          <w:b w:val="false"/>
          <w:i w:val="false"/>
          <w:color w:val="000000"/>
          <w:sz w:val="28"/>
        </w:rPr>
        <w:t>
      Навигациялық және басқа жабдықтар/ Навигационное и прочее снабжение</w:t>
      </w:r>
    </w:p>
    <w:bookmarkEnd w:id="323"/>
    <w:bookmarkStart w:name="z468" w:id="324"/>
    <w:p>
      <w:pPr>
        <w:spacing w:after="0"/>
        <w:ind w:left="0"/>
        <w:jc w:val="both"/>
      </w:pPr>
      <w:r>
        <w:rPr>
          <w:rFonts w:ascii="Times New Roman"/>
          <w:b w:val="false"/>
          <w:i w:val="false"/>
          <w:color w:val="000000"/>
          <w:sz w:val="28"/>
        </w:rPr>
        <w:t>
      ________________________________________________</w:t>
      </w:r>
    </w:p>
    <w:bookmarkEnd w:id="324"/>
    <w:bookmarkStart w:name="z469" w:id="325"/>
    <w:p>
      <w:pPr>
        <w:spacing w:after="0"/>
        <w:ind w:left="0"/>
        <w:jc w:val="both"/>
      </w:pPr>
      <w:r>
        <w:rPr>
          <w:rFonts w:ascii="Times New Roman"/>
          <w:b w:val="false"/>
          <w:i w:val="false"/>
          <w:color w:val="000000"/>
          <w:sz w:val="28"/>
        </w:rPr>
        <w:t>
      Магнитті компас /Магнитный компас ______________________________________</w:t>
      </w:r>
    </w:p>
    <w:bookmarkEnd w:id="325"/>
    <w:bookmarkStart w:name="z470" w:id="326"/>
    <w:p>
      <w:pPr>
        <w:spacing w:after="0"/>
        <w:ind w:left="0"/>
        <w:jc w:val="both"/>
      </w:pPr>
      <w:r>
        <w:rPr>
          <w:rFonts w:ascii="Times New Roman"/>
          <w:b w:val="false"/>
          <w:i w:val="false"/>
          <w:color w:val="000000"/>
          <w:sz w:val="28"/>
        </w:rPr>
        <w:t>
      Дүрбі /Бинокль _________________________________________________________</w:t>
      </w:r>
    </w:p>
    <w:bookmarkEnd w:id="326"/>
    <w:bookmarkStart w:name="z471" w:id="327"/>
    <w:p>
      <w:pPr>
        <w:spacing w:after="0"/>
        <w:ind w:left="0"/>
        <w:jc w:val="both"/>
      </w:pPr>
      <w:r>
        <w:rPr>
          <w:rFonts w:ascii="Times New Roman"/>
          <w:b w:val="false"/>
          <w:i w:val="false"/>
          <w:color w:val="000000"/>
          <w:sz w:val="28"/>
        </w:rPr>
        <w:t>
      Лақтырылатын ұш /Бросательный конец ___________________________________</w:t>
      </w:r>
    </w:p>
    <w:bookmarkEnd w:id="327"/>
    <w:bookmarkStart w:name="z472" w:id="328"/>
    <w:p>
      <w:pPr>
        <w:spacing w:after="0"/>
        <w:ind w:left="0"/>
        <w:jc w:val="both"/>
      </w:pPr>
      <w:r>
        <w:rPr>
          <w:rFonts w:ascii="Times New Roman"/>
          <w:b w:val="false"/>
          <w:i w:val="false"/>
          <w:color w:val="000000"/>
          <w:sz w:val="28"/>
        </w:rPr>
        <w:t>
      Ілгекті бақан /Багор _____________________________________________________</w:t>
      </w:r>
    </w:p>
    <w:bookmarkEnd w:id="328"/>
    <w:bookmarkStart w:name="z473" w:id="329"/>
    <w:p>
      <w:pPr>
        <w:spacing w:after="0"/>
        <w:ind w:left="0"/>
        <w:jc w:val="both"/>
      </w:pPr>
      <w:r>
        <w:rPr>
          <w:rFonts w:ascii="Times New Roman"/>
          <w:b w:val="false"/>
          <w:i w:val="false"/>
          <w:color w:val="000000"/>
          <w:sz w:val="28"/>
        </w:rPr>
        <w:t>
      Ескектер /Весла ________________________________________________________</w:t>
      </w:r>
    </w:p>
    <w:bookmarkEnd w:id="329"/>
    <w:bookmarkStart w:name="z474" w:id="330"/>
    <w:p>
      <w:pPr>
        <w:spacing w:after="0"/>
        <w:ind w:left="0"/>
        <w:jc w:val="both"/>
      </w:pPr>
      <w:r>
        <w:rPr>
          <w:rFonts w:ascii="Times New Roman"/>
          <w:b w:val="false"/>
          <w:i w:val="false"/>
          <w:color w:val="000000"/>
          <w:sz w:val="28"/>
        </w:rPr>
        <w:t>
      Кранцылар /Кранцы _____________________________________________________</w:t>
      </w:r>
    </w:p>
    <w:bookmarkEnd w:id="330"/>
    <w:bookmarkStart w:name="z475" w:id="331"/>
    <w:p>
      <w:pPr>
        <w:spacing w:after="0"/>
        <w:ind w:left="0"/>
        <w:jc w:val="both"/>
      </w:pPr>
      <w:r>
        <w:rPr>
          <w:rFonts w:ascii="Times New Roman"/>
          <w:b w:val="false"/>
          <w:i w:val="false"/>
          <w:color w:val="000000"/>
          <w:sz w:val="28"/>
        </w:rPr>
        <w:t>
      Алғашқы көмек дәрі қобдишасы /Аптечка первой помощи ____________________</w:t>
      </w:r>
    </w:p>
    <w:bookmarkEnd w:id="331"/>
    <w:bookmarkStart w:name="z476" w:id="332"/>
    <w:p>
      <w:pPr>
        <w:spacing w:after="0"/>
        <w:ind w:left="0"/>
        <w:jc w:val="both"/>
      </w:pPr>
      <w:r>
        <w:rPr>
          <w:rFonts w:ascii="Times New Roman"/>
          <w:b w:val="false"/>
          <w:i w:val="false"/>
          <w:color w:val="000000"/>
          <w:sz w:val="28"/>
        </w:rPr>
        <w:t>
      Жолаушылар сыйымдылығы мен жүккөтергіштігі көрсетілген кесте көрінетін жерге ілінеді/Табличка с указанием пассажировместимости и грузоподъемности вывешивается на видном месте ___________________________________________________</w:t>
      </w:r>
    </w:p>
    <w:bookmarkEnd w:id="332"/>
    <w:bookmarkStart w:name="z477" w:id="333"/>
    <w:p>
      <w:pPr>
        <w:spacing w:after="0"/>
        <w:ind w:left="0"/>
        <w:jc w:val="both"/>
      </w:pPr>
      <w:r>
        <w:rPr>
          <w:rFonts w:ascii="Times New Roman"/>
          <w:b w:val="false"/>
          <w:i w:val="false"/>
          <w:color w:val="000000"/>
          <w:sz w:val="28"/>
        </w:rPr>
        <w:t>
      Осы кеме билеті _________________________ үлгідегі кемеге __________________ меншік құқығын және осы кеме Қазақстан Республикасының  Мемлекеттік туын көтеріп ішкі су жолдарында жүзуге құқықлы екендігінің дәлелі болып табылады.</w:t>
      </w:r>
    </w:p>
    <w:bookmarkEnd w:id="333"/>
    <w:bookmarkStart w:name="z478" w:id="334"/>
    <w:p>
      <w:pPr>
        <w:spacing w:after="0"/>
        <w:ind w:left="0"/>
        <w:jc w:val="both"/>
      </w:pPr>
      <w:r>
        <w:rPr>
          <w:rFonts w:ascii="Times New Roman"/>
          <w:b w:val="false"/>
          <w:i w:val="false"/>
          <w:color w:val="000000"/>
          <w:sz w:val="28"/>
        </w:rPr>
        <w:t>
      Настоящий судовой билет служит доказательством права собственности на судно типа __________________________________________________________________ и дает право судну на плавание под Государственным флагом Республики Казахстан на внутренних водных путях. 20_____ ж./г. "___" _____________</w:t>
      </w:r>
    </w:p>
    <w:bookmarkEnd w:id="3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12-қосымша</w:t>
            </w:r>
            <w:r>
              <w:br/>
            </w: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481" w:id="335"/>
    <w:p>
      <w:pPr>
        <w:spacing w:after="0"/>
        <w:ind w:left="0"/>
        <w:jc w:val="both"/>
      </w:pPr>
      <w:r>
        <w:rPr>
          <w:rFonts w:ascii="Times New Roman"/>
          <w:b w:val="false"/>
          <w:i w:val="false"/>
          <w:color w:val="000000"/>
          <w:sz w:val="28"/>
        </w:rPr>
        <w:t>
      Қазақстан Республикасы Көлік министрлігі Автомобиль көлігі және көліктік бақылау  комитетінің аумақтық органы _________________________________________________</w:t>
      </w:r>
    </w:p>
    <w:bookmarkEnd w:id="335"/>
    <w:bookmarkStart w:name="z482" w:id="336"/>
    <w:p>
      <w:pPr>
        <w:spacing w:after="0"/>
        <w:ind w:left="0"/>
        <w:jc w:val="both"/>
      </w:pPr>
      <w:r>
        <w:rPr>
          <w:rFonts w:ascii="Times New Roman"/>
          <w:b w:val="false"/>
          <w:i w:val="false"/>
          <w:color w:val="000000"/>
          <w:sz w:val="28"/>
        </w:rPr>
        <w:t>
      Территориальный орган Комитета автомобильного транспорта и транспортного контроля  Министерства транспорта Республики Казахстан __________________________________</w:t>
      </w:r>
    </w:p>
    <w:bookmarkEnd w:id="336"/>
    <w:bookmarkStart w:name="z483" w:id="337"/>
    <w:p>
      <w:pPr>
        <w:spacing w:after="0"/>
        <w:ind w:left="0"/>
        <w:jc w:val="both"/>
      </w:pPr>
      <w:r>
        <w:rPr>
          <w:rFonts w:ascii="Times New Roman"/>
          <w:b w:val="false"/>
          <w:i w:val="false"/>
          <w:color w:val="000000"/>
          <w:sz w:val="28"/>
        </w:rPr>
        <w:t>
      Кемені кеме кітабынан шығару туралы анықтама</w:t>
      </w:r>
    </w:p>
    <w:bookmarkEnd w:id="337"/>
    <w:bookmarkStart w:name="z484" w:id="338"/>
    <w:p>
      <w:pPr>
        <w:spacing w:after="0"/>
        <w:ind w:left="0"/>
        <w:jc w:val="both"/>
      </w:pPr>
      <w:r>
        <w:rPr>
          <w:rFonts w:ascii="Times New Roman"/>
          <w:b w:val="false"/>
          <w:i w:val="false"/>
          <w:color w:val="000000"/>
          <w:sz w:val="28"/>
        </w:rPr>
        <w:t>
      Справка об исключении судна из Судовой книги</w:t>
      </w:r>
    </w:p>
    <w:bookmarkEnd w:id="338"/>
    <w:bookmarkStart w:name="z485" w:id="339"/>
    <w:p>
      <w:pPr>
        <w:spacing w:after="0"/>
        <w:ind w:left="0"/>
        <w:jc w:val="both"/>
      </w:pPr>
      <w:r>
        <w:rPr>
          <w:rFonts w:ascii="Times New Roman"/>
          <w:b w:val="false"/>
          <w:i w:val="false"/>
          <w:color w:val="000000"/>
          <w:sz w:val="28"/>
        </w:rPr>
        <w:t>
      Осы арқылы кеменің Настоящим подтверждается, что судно</w:t>
      </w:r>
    </w:p>
    <w:bookmarkEnd w:id="339"/>
    <w:bookmarkStart w:name="z486" w:id="340"/>
    <w:p>
      <w:pPr>
        <w:spacing w:after="0"/>
        <w:ind w:left="0"/>
        <w:jc w:val="both"/>
      </w:pPr>
      <w:r>
        <w:rPr>
          <w:rFonts w:ascii="Times New Roman"/>
          <w:b w:val="false"/>
          <w:i w:val="false"/>
          <w:color w:val="000000"/>
          <w:sz w:val="28"/>
        </w:rPr>
        <w:t>
      1. Атауы/Название _____________________________________________________</w:t>
      </w:r>
    </w:p>
    <w:bookmarkEnd w:id="340"/>
    <w:bookmarkStart w:name="z487" w:id="341"/>
    <w:p>
      <w:pPr>
        <w:spacing w:after="0"/>
        <w:ind w:left="0"/>
        <w:jc w:val="both"/>
      </w:pPr>
      <w:r>
        <w:rPr>
          <w:rFonts w:ascii="Times New Roman"/>
          <w:b w:val="false"/>
          <w:i w:val="false"/>
          <w:color w:val="000000"/>
          <w:sz w:val="28"/>
        </w:rPr>
        <w:t>
      2. Мемлекеттік тіркеу орны/Место государственной регистрации ______________</w:t>
      </w:r>
    </w:p>
    <w:bookmarkEnd w:id="341"/>
    <w:bookmarkStart w:name="z488" w:id="342"/>
    <w:p>
      <w:pPr>
        <w:spacing w:after="0"/>
        <w:ind w:left="0"/>
        <w:jc w:val="both"/>
      </w:pPr>
      <w:r>
        <w:rPr>
          <w:rFonts w:ascii="Times New Roman"/>
          <w:b w:val="false"/>
          <w:i w:val="false"/>
          <w:color w:val="000000"/>
          <w:sz w:val="28"/>
        </w:rPr>
        <w:t>
      3. Tipкey нөмipi/Регистрационный номер ___________________________________</w:t>
      </w:r>
    </w:p>
    <w:bookmarkEnd w:id="342"/>
    <w:bookmarkStart w:name="z489" w:id="343"/>
    <w:p>
      <w:pPr>
        <w:spacing w:after="0"/>
        <w:ind w:left="0"/>
        <w:jc w:val="both"/>
      </w:pPr>
      <w:r>
        <w:rPr>
          <w:rFonts w:ascii="Times New Roman"/>
          <w:b w:val="false"/>
          <w:i w:val="false"/>
          <w:color w:val="000000"/>
          <w:sz w:val="28"/>
        </w:rPr>
        <w:t>
      4. Мемлекеттік тіркелген күні/Дата государственной регистрации ______________</w:t>
      </w:r>
    </w:p>
    <w:bookmarkEnd w:id="343"/>
    <w:bookmarkStart w:name="z490" w:id="344"/>
    <w:p>
      <w:pPr>
        <w:spacing w:after="0"/>
        <w:ind w:left="0"/>
        <w:jc w:val="both"/>
      </w:pPr>
      <w:r>
        <w:rPr>
          <w:rFonts w:ascii="Times New Roman"/>
          <w:b w:val="false"/>
          <w:i w:val="false"/>
          <w:color w:val="000000"/>
          <w:sz w:val="28"/>
        </w:rPr>
        <w:t>
      5. Кеменің түрі/Тип судна ________________________________________________</w:t>
      </w:r>
    </w:p>
    <w:bookmarkEnd w:id="344"/>
    <w:bookmarkStart w:name="z491" w:id="345"/>
    <w:p>
      <w:pPr>
        <w:spacing w:after="0"/>
        <w:ind w:left="0"/>
        <w:jc w:val="both"/>
      </w:pPr>
      <w:r>
        <w:rPr>
          <w:rFonts w:ascii="Times New Roman"/>
          <w:b w:val="false"/>
          <w:i w:val="false"/>
          <w:color w:val="000000"/>
          <w:sz w:val="28"/>
        </w:rPr>
        <w:t>
      6. Жасалған орны мен уақыты/Место и время постройки ______________________</w:t>
      </w:r>
    </w:p>
    <w:bookmarkEnd w:id="345"/>
    <w:bookmarkStart w:name="z492" w:id="346"/>
    <w:p>
      <w:pPr>
        <w:spacing w:after="0"/>
        <w:ind w:left="0"/>
        <w:jc w:val="both"/>
      </w:pPr>
      <w:r>
        <w:rPr>
          <w:rFonts w:ascii="Times New Roman"/>
          <w:b w:val="false"/>
          <w:i w:val="false"/>
          <w:color w:val="000000"/>
          <w:sz w:val="28"/>
        </w:rPr>
        <w:t>
      7. Ұзындығы/Длина _____________________________________________________</w:t>
      </w:r>
    </w:p>
    <w:bookmarkEnd w:id="346"/>
    <w:bookmarkStart w:name="z493" w:id="347"/>
    <w:p>
      <w:pPr>
        <w:spacing w:after="0"/>
        <w:ind w:left="0"/>
        <w:jc w:val="both"/>
      </w:pPr>
      <w:r>
        <w:rPr>
          <w:rFonts w:ascii="Times New Roman"/>
          <w:b w:val="false"/>
          <w:i w:val="false"/>
          <w:color w:val="000000"/>
          <w:sz w:val="28"/>
        </w:rPr>
        <w:t>
      8. Ені/Ширина __________________________________________________________</w:t>
      </w:r>
    </w:p>
    <w:bookmarkEnd w:id="347"/>
    <w:bookmarkStart w:name="z494" w:id="348"/>
    <w:p>
      <w:pPr>
        <w:spacing w:after="0"/>
        <w:ind w:left="0"/>
        <w:jc w:val="both"/>
      </w:pPr>
      <w:r>
        <w:rPr>
          <w:rFonts w:ascii="Times New Roman"/>
          <w:b w:val="false"/>
          <w:i w:val="false"/>
          <w:color w:val="000000"/>
          <w:sz w:val="28"/>
        </w:rPr>
        <w:t>
      9. Биіктігі/Высота _______________________________________________________</w:t>
      </w:r>
    </w:p>
    <w:bookmarkEnd w:id="348"/>
    <w:bookmarkStart w:name="z495" w:id="349"/>
    <w:p>
      <w:pPr>
        <w:spacing w:after="0"/>
        <w:ind w:left="0"/>
        <w:jc w:val="both"/>
      </w:pPr>
      <w:r>
        <w:rPr>
          <w:rFonts w:ascii="Times New Roman"/>
          <w:b w:val="false"/>
          <w:i w:val="false"/>
          <w:color w:val="000000"/>
          <w:sz w:val="28"/>
        </w:rPr>
        <w:t>
      10. Меншік иесі және оның мекенжайы/Собственник и его адрес</w:t>
      </w:r>
    </w:p>
    <w:bookmarkEnd w:id="349"/>
    <w:bookmarkStart w:name="z496" w:id="350"/>
    <w:p>
      <w:pPr>
        <w:spacing w:after="0"/>
        <w:ind w:left="0"/>
        <w:jc w:val="both"/>
      </w:pPr>
      <w:r>
        <w:rPr>
          <w:rFonts w:ascii="Times New Roman"/>
          <w:b w:val="false"/>
          <w:i w:val="false"/>
          <w:color w:val="000000"/>
          <w:sz w:val="28"/>
        </w:rPr>
        <w:t>
      _______________________________________________________________________</w:t>
      </w:r>
    </w:p>
    <w:bookmarkEnd w:id="350"/>
    <w:bookmarkStart w:name="z497" w:id="351"/>
    <w:p>
      <w:pPr>
        <w:spacing w:after="0"/>
        <w:ind w:left="0"/>
        <w:jc w:val="both"/>
      </w:pPr>
      <w:r>
        <w:rPr>
          <w:rFonts w:ascii="Times New Roman"/>
          <w:b w:val="false"/>
          <w:i w:val="false"/>
          <w:color w:val="000000"/>
          <w:sz w:val="28"/>
        </w:rPr>
        <w:t>
      барлық тіркелген құқықтары мен ауыртпалықтары тоқтатыла отырып, кеме кітабынан шығарылғандығы расталады/ исключено из Судовой книги с прекращением всех зарегистрированных прав и обременений.</w:t>
      </w:r>
    </w:p>
    <w:bookmarkEnd w:id="351"/>
    <w:bookmarkStart w:name="z498" w:id="352"/>
    <w:p>
      <w:pPr>
        <w:spacing w:after="0"/>
        <w:ind w:left="0"/>
        <w:jc w:val="both"/>
      </w:pPr>
      <w:r>
        <w:rPr>
          <w:rFonts w:ascii="Times New Roman"/>
          <w:b w:val="false"/>
          <w:i w:val="false"/>
          <w:color w:val="000000"/>
          <w:sz w:val="28"/>
        </w:rPr>
        <w:t>
      20___ж./г. "__"_____________________________ (күні/дата) (айы/месяц)</w:t>
      </w:r>
    </w:p>
    <w:bookmarkEnd w:id="352"/>
    <w:bookmarkStart w:name="z499" w:id="353"/>
    <w:p>
      <w:pPr>
        <w:spacing w:after="0"/>
        <w:ind w:left="0"/>
        <w:jc w:val="both"/>
      </w:pPr>
      <w:r>
        <w:rPr>
          <w:rFonts w:ascii="Times New Roman"/>
          <w:b w:val="false"/>
          <w:i w:val="false"/>
          <w:color w:val="000000"/>
          <w:sz w:val="28"/>
        </w:rPr>
        <w:t>
      Автомобиль көлігі және көліктік бақылау комитеті _________________________</w:t>
      </w:r>
    </w:p>
    <w:bookmarkEnd w:id="353"/>
    <w:bookmarkStart w:name="z500" w:id="354"/>
    <w:p>
      <w:pPr>
        <w:spacing w:after="0"/>
        <w:ind w:left="0"/>
        <w:jc w:val="both"/>
      </w:pPr>
      <w:r>
        <w:rPr>
          <w:rFonts w:ascii="Times New Roman"/>
          <w:b w:val="false"/>
          <w:i w:val="false"/>
          <w:color w:val="000000"/>
          <w:sz w:val="28"/>
        </w:rPr>
        <w:t>
                                                       аумақтық органының басшысы/(аты-жөні/Ф.И.О)</w:t>
      </w:r>
    </w:p>
    <w:bookmarkEnd w:id="3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r>
              <w:br/>
            </w:r>
            <w:r>
              <w:rPr>
                <w:rFonts w:ascii="Times New Roman"/>
                <w:b w:val="false"/>
                <w:i w:val="false"/>
                <w:color w:val="000000"/>
                <w:sz w:val="20"/>
              </w:rPr>
              <w:t>Қазақстан Республикасы Көлік</w:t>
            </w:r>
            <w:r>
              <w:br/>
            </w:r>
            <w:r>
              <w:rPr>
                <w:rFonts w:ascii="Times New Roman"/>
                <w:b w:val="false"/>
                <w:i w:val="false"/>
                <w:color w:val="000000"/>
                <w:sz w:val="20"/>
              </w:rPr>
              <w:t>министрлігі Автомобиль көлігі</w:t>
            </w:r>
            <w:r>
              <w:br/>
            </w:r>
            <w:r>
              <w:rPr>
                <w:rFonts w:ascii="Times New Roman"/>
                <w:b w:val="false"/>
                <w:i w:val="false"/>
                <w:color w:val="000000"/>
                <w:sz w:val="20"/>
              </w:rPr>
              <w:t>және көліктік бақылау</w:t>
            </w:r>
            <w:r>
              <w:br/>
            </w:r>
            <w:r>
              <w:rPr>
                <w:rFonts w:ascii="Times New Roman"/>
                <w:b w:val="false"/>
                <w:i w:val="false"/>
                <w:color w:val="000000"/>
                <w:sz w:val="20"/>
              </w:rPr>
              <w:t>комитетінің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 облысы</w:t>
            </w:r>
            <w:r>
              <w:br/>
            </w:r>
            <w:r>
              <w:rPr>
                <w:rFonts w:ascii="Times New Roman"/>
                <w:b w:val="false"/>
                <w:i w:val="false"/>
                <w:color w:val="000000"/>
                <w:sz w:val="20"/>
              </w:rPr>
              <w:t>(қаласы) бойынша аумақтық</w:t>
            </w:r>
            <w:r>
              <w:br/>
            </w:r>
            <w:r>
              <w:rPr>
                <w:rFonts w:ascii="Times New Roman"/>
                <w:b w:val="false"/>
                <w:i w:val="false"/>
                <w:color w:val="000000"/>
                <w:sz w:val="20"/>
              </w:rPr>
              <w:t>органының басшысына</w:t>
            </w:r>
            <w:r>
              <w:br/>
            </w:r>
            <w:r>
              <w:rPr>
                <w:rFonts w:ascii="Times New Roman"/>
                <w:b w:val="false"/>
                <w:i w:val="false"/>
                <w:color w:val="000000"/>
                <w:sz w:val="20"/>
              </w:rPr>
              <w:t>_________  (Т.А.Ә.) атынан</w:t>
            </w:r>
            <w:r>
              <w:br/>
            </w:r>
            <w:r>
              <w:rPr>
                <w:rFonts w:ascii="Times New Roman"/>
                <w:b w:val="false"/>
                <w:i w:val="false"/>
                <w:color w:val="000000"/>
                <w:sz w:val="20"/>
              </w:rPr>
              <w:t>_________________________</w:t>
            </w:r>
            <w:r>
              <w:br/>
            </w:r>
            <w:r>
              <w:rPr>
                <w:rFonts w:ascii="Times New Roman"/>
                <w:b w:val="false"/>
                <w:i w:val="false"/>
                <w:color w:val="000000"/>
                <w:sz w:val="20"/>
              </w:rPr>
              <w:t>(ұйымның атауы, заңды</w:t>
            </w:r>
            <w:r>
              <w:br/>
            </w:r>
            <w:r>
              <w:rPr>
                <w:rFonts w:ascii="Times New Roman"/>
                <w:b w:val="false"/>
                <w:i w:val="false"/>
                <w:color w:val="000000"/>
                <w:sz w:val="20"/>
              </w:rPr>
              <w:t>мекенжайы немесе жеке</w:t>
            </w:r>
            <w:r>
              <w:br/>
            </w:r>
            <w:r>
              <w:rPr>
                <w:rFonts w:ascii="Times New Roman"/>
                <w:b w:val="false"/>
                <w:i w:val="false"/>
                <w:color w:val="000000"/>
                <w:sz w:val="20"/>
              </w:rPr>
              <w:t>тұлғаның Т.А.Ә., туған күні, үй</w:t>
            </w:r>
            <w:r>
              <w:br/>
            </w:r>
            <w:r>
              <w:rPr>
                <w:rFonts w:ascii="Times New Roman"/>
                <w:b w:val="false"/>
                <w:i w:val="false"/>
                <w:color w:val="000000"/>
                <w:sz w:val="20"/>
              </w:rPr>
              <w:t>мекенжайы, тел.)</w:t>
            </w:r>
          </w:p>
        </w:tc>
      </w:tr>
    </w:tbl>
    <w:bookmarkStart w:name="z505" w:id="355"/>
    <w:p>
      <w:pPr>
        <w:spacing w:after="0"/>
        <w:ind w:left="0"/>
        <w:jc w:val="left"/>
      </w:pPr>
      <w:r>
        <w:rPr>
          <w:rFonts w:ascii="Times New Roman"/>
          <w:b/>
          <w:i w:val="false"/>
          <w:color w:val="000000"/>
        </w:rPr>
        <w:t xml:space="preserve"> Өтініш</w:t>
      </w:r>
    </w:p>
    <w:bookmarkEnd w:id="355"/>
    <w:bookmarkStart w:name="z506" w:id="356"/>
    <w:p>
      <w:pPr>
        <w:spacing w:after="0"/>
        <w:ind w:left="0"/>
        <w:jc w:val="both"/>
      </w:pPr>
      <w:r>
        <w:rPr>
          <w:rFonts w:ascii="Times New Roman"/>
          <w:b w:val="false"/>
          <w:i w:val="false"/>
          <w:color w:val="000000"/>
          <w:sz w:val="28"/>
        </w:rPr>
        <w:t>
      Тиесілі шағын көлемді кемені мемлекеттік тіркеуден шығаруды/шағын көлемді  кемеге кеме билетінің телнұсқасын беруді сұраймын ____________________________</w:t>
      </w:r>
    </w:p>
    <w:bookmarkEnd w:id="356"/>
    <w:bookmarkStart w:name="z507" w:id="357"/>
    <w:p>
      <w:pPr>
        <w:spacing w:after="0"/>
        <w:ind w:left="0"/>
        <w:jc w:val="both"/>
      </w:pPr>
      <w:r>
        <w:rPr>
          <w:rFonts w:ascii="Times New Roman"/>
          <w:b w:val="false"/>
          <w:i w:val="false"/>
          <w:color w:val="000000"/>
          <w:sz w:val="28"/>
        </w:rPr>
        <w:t>
      ____________________________________________________________________</w:t>
      </w:r>
    </w:p>
    <w:bookmarkEnd w:id="357"/>
    <w:bookmarkStart w:name="z508" w:id="358"/>
    <w:p>
      <w:pPr>
        <w:spacing w:after="0"/>
        <w:ind w:left="0"/>
        <w:jc w:val="both"/>
      </w:pPr>
      <w:r>
        <w:rPr>
          <w:rFonts w:ascii="Times New Roman"/>
          <w:b w:val="false"/>
          <w:i w:val="false"/>
          <w:color w:val="000000"/>
          <w:sz w:val="28"/>
        </w:rPr>
        <w:t>
      мынадай себептер бойынша ___________________________________________</w:t>
      </w:r>
    </w:p>
    <w:bookmarkEnd w:id="358"/>
    <w:bookmarkStart w:name="z509" w:id="359"/>
    <w:p>
      <w:pPr>
        <w:spacing w:after="0"/>
        <w:ind w:left="0"/>
        <w:jc w:val="both"/>
      </w:pPr>
      <w:r>
        <w:rPr>
          <w:rFonts w:ascii="Times New Roman"/>
          <w:b w:val="false"/>
          <w:i w:val="false"/>
          <w:color w:val="000000"/>
          <w:sz w:val="28"/>
        </w:rPr>
        <w:t>
      ____________________________________________________________________</w:t>
      </w:r>
    </w:p>
    <w:bookmarkEnd w:id="359"/>
    <w:bookmarkStart w:name="z510" w:id="360"/>
    <w:p>
      <w:pPr>
        <w:spacing w:after="0"/>
        <w:ind w:left="0"/>
        <w:jc w:val="both"/>
      </w:pPr>
      <w:r>
        <w:rPr>
          <w:rFonts w:ascii="Times New Roman"/>
          <w:b w:val="false"/>
          <w:i w:val="false"/>
          <w:color w:val="000000"/>
          <w:sz w:val="28"/>
        </w:rPr>
        <w:t>
      ____________________________________________________________________</w:t>
      </w:r>
    </w:p>
    <w:bookmarkEnd w:id="360"/>
    <w:bookmarkStart w:name="z511" w:id="361"/>
    <w:p>
      <w:pPr>
        <w:spacing w:after="0"/>
        <w:ind w:left="0"/>
        <w:jc w:val="both"/>
      </w:pPr>
      <w:r>
        <w:rPr>
          <w:rFonts w:ascii="Times New Roman"/>
          <w:b w:val="false"/>
          <w:i w:val="false"/>
          <w:color w:val="000000"/>
          <w:sz w:val="28"/>
        </w:rPr>
        <w:t>
      (шағын көлемді кемені мемлекеттік тіркеуден шығаруға немесе кеме билетінің телнұсқасын беруге жүгінуге себеп болған негізді жазу қажет). Ақпараттық жүйелердегі заңмен қорғалатын құпияны құрайтын мәліметтерді пайдалануға келісім беремін. ЖСН/БСН</w:t>
      </w:r>
    </w:p>
    <w:bookmarkEnd w:id="361"/>
    <w:bookmarkStart w:name="z512" w:id="362"/>
    <w:p>
      <w:pPr>
        <w:spacing w:after="0"/>
        <w:ind w:left="0"/>
        <w:jc w:val="both"/>
      </w:pPr>
      <w:r>
        <w:rPr>
          <w:rFonts w:ascii="Times New Roman"/>
          <w:b w:val="false"/>
          <w:i w:val="false"/>
          <w:color w:val="000000"/>
          <w:sz w:val="28"/>
        </w:rPr>
        <w:t>
      _____________________________ "____"__________20__ г</w:t>
      </w:r>
    </w:p>
    <w:bookmarkEnd w:id="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14-қосымша</w:t>
            </w:r>
            <w:r>
              <w:br/>
            </w: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r>
              <w:br/>
            </w:r>
            <w:r>
              <w:rPr>
                <w:rFonts w:ascii="Times New Roman"/>
                <w:b w:val="false"/>
                <w:i w:val="false"/>
                <w:color w:val="000000"/>
                <w:sz w:val="20"/>
              </w:rPr>
              <w:t>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Көлік</w:t>
            </w:r>
            <w:r>
              <w:br/>
            </w:r>
            <w:r>
              <w:rPr>
                <w:rFonts w:ascii="Times New Roman"/>
                <w:b w:val="false"/>
                <w:i w:val="false"/>
                <w:color w:val="000000"/>
                <w:sz w:val="20"/>
              </w:rPr>
              <w:t>министрлігі Автомобиль көлігі</w:t>
            </w:r>
            <w:r>
              <w:br/>
            </w:r>
            <w:r>
              <w:rPr>
                <w:rFonts w:ascii="Times New Roman"/>
                <w:b w:val="false"/>
                <w:i w:val="false"/>
                <w:color w:val="000000"/>
                <w:sz w:val="20"/>
              </w:rPr>
              <w:t>және көліктік бақылау</w:t>
            </w:r>
            <w:r>
              <w:br/>
            </w:r>
            <w:r>
              <w:rPr>
                <w:rFonts w:ascii="Times New Roman"/>
                <w:b w:val="false"/>
                <w:i w:val="false"/>
                <w:color w:val="000000"/>
                <w:sz w:val="20"/>
              </w:rPr>
              <w:t>комитетінің</w:t>
            </w:r>
            <w:r>
              <w:br/>
            </w:r>
            <w:r>
              <w:rPr>
                <w:rFonts w:ascii="Times New Roman"/>
                <w:b w:val="false"/>
                <w:i w:val="false"/>
                <w:color w:val="000000"/>
                <w:sz w:val="20"/>
              </w:rPr>
              <w:t>__________ облысы (қаласы)</w:t>
            </w:r>
            <w:r>
              <w:br/>
            </w:r>
            <w:r>
              <w:rPr>
                <w:rFonts w:ascii="Times New Roman"/>
                <w:b w:val="false"/>
                <w:i w:val="false"/>
                <w:color w:val="000000"/>
                <w:sz w:val="20"/>
              </w:rPr>
              <w:t>бойынша аумақтық органының</w:t>
            </w:r>
            <w:r>
              <w:br/>
            </w:r>
            <w:r>
              <w:rPr>
                <w:rFonts w:ascii="Times New Roman"/>
                <w:b w:val="false"/>
                <w:i w:val="false"/>
                <w:color w:val="000000"/>
                <w:sz w:val="20"/>
              </w:rPr>
              <w:t>басшысына _________________________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болған  кезде) (бұдан әрі -Т.А.Ә.)) атынан</w:t>
            </w:r>
            <w:r>
              <w:br/>
            </w:r>
            <w:r>
              <w:rPr>
                <w:rFonts w:ascii="Times New Roman"/>
                <w:b w:val="false"/>
                <w:i w:val="false"/>
                <w:color w:val="000000"/>
                <w:sz w:val="20"/>
              </w:rPr>
              <w:t>__________________________</w:t>
            </w:r>
            <w:r>
              <w:br/>
            </w:r>
            <w:r>
              <w:rPr>
                <w:rFonts w:ascii="Times New Roman"/>
                <w:b w:val="false"/>
                <w:i w:val="false"/>
                <w:color w:val="000000"/>
                <w:sz w:val="20"/>
              </w:rPr>
              <w:t>(көрсетілетін қызметті алушы</w:t>
            </w:r>
            <w:r>
              <w:br/>
            </w:r>
            <w:r>
              <w:rPr>
                <w:rFonts w:ascii="Times New Roman"/>
                <w:b w:val="false"/>
                <w:i w:val="false"/>
                <w:color w:val="000000"/>
                <w:sz w:val="20"/>
              </w:rPr>
              <w:t>туралы мәліметтер жеке</w:t>
            </w:r>
            <w:r>
              <w:br/>
            </w:r>
            <w:r>
              <w:rPr>
                <w:rFonts w:ascii="Times New Roman"/>
                <w:b w:val="false"/>
                <w:i w:val="false"/>
                <w:color w:val="000000"/>
                <w:sz w:val="20"/>
              </w:rPr>
              <w:t>тұлғалардың мемлекеттік дерек</w:t>
            </w:r>
            <w:r>
              <w:br/>
            </w:r>
            <w:r>
              <w:rPr>
                <w:rFonts w:ascii="Times New Roman"/>
                <w:b w:val="false"/>
                <w:i w:val="false"/>
                <w:color w:val="000000"/>
                <w:sz w:val="20"/>
              </w:rPr>
              <w:t>қорынан  (бұдан әрі – ЖТ</w:t>
            </w:r>
            <w:r>
              <w:br/>
            </w:r>
            <w:r>
              <w:rPr>
                <w:rFonts w:ascii="Times New Roman"/>
                <w:b w:val="false"/>
                <w:i w:val="false"/>
                <w:color w:val="000000"/>
                <w:sz w:val="20"/>
              </w:rPr>
              <w:t>МДҚ)/Заңды тұлғалардың</w:t>
            </w:r>
            <w:r>
              <w:br/>
            </w:r>
            <w:r>
              <w:rPr>
                <w:rFonts w:ascii="Times New Roman"/>
                <w:b w:val="false"/>
                <w:i w:val="false"/>
                <w:color w:val="000000"/>
                <w:sz w:val="20"/>
              </w:rPr>
              <w:t>мемлекеттік дерек қорынан</w:t>
            </w:r>
            <w:r>
              <w:br/>
            </w:r>
            <w:r>
              <w:rPr>
                <w:rFonts w:ascii="Times New Roman"/>
                <w:b w:val="false"/>
                <w:i w:val="false"/>
                <w:color w:val="000000"/>
                <w:sz w:val="20"/>
              </w:rPr>
              <w:t>(бұдан әрі -  ЗТ МДҚ) автоматты</w:t>
            </w:r>
            <w:r>
              <w:br/>
            </w:r>
            <w:r>
              <w:rPr>
                <w:rFonts w:ascii="Times New Roman"/>
                <w:b w:val="false"/>
                <w:i w:val="false"/>
                <w:color w:val="000000"/>
                <w:sz w:val="20"/>
              </w:rPr>
              <w:t>түрде таратылады))</w:t>
            </w:r>
          </w:p>
        </w:tc>
      </w:tr>
    </w:tbl>
    <w:bookmarkStart w:name="z515" w:id="363"/>
    <w:p>
      <w:pPr>
        <w:spacing w:after="0"/>
        <w:ind w:left="0"/>
        <w:jc w:val="both"/>
      </w:pPr>
      <w:r>
        <w:rPr>
          <w:rFonts w:ascii="Times New Roman"/>
          <w:b w:val="false"/>
          <w:i w:val="false"/>
          <w:color w:val="000000"/>
          <w:sz w:val="28"/>
        </w:rPr>
        <w:t>
       Өтініш</w:t>
      </w:r>
    </w:p>
    <w:bookmarkEnd w:id="363"/>
    <w:bookmarkStart w:name="z516" w:id="364"/>
    <w:p>
      <w:pPr>
        <w:spacing w:after="0"/>
        <w:ind w:left="0"/>
        <w:jc w:val="both"/>
      </w:pPr>
      <w:r>
        <w:rPr>
          <w:rFonts w:ascii="Times New Roman"/>
          <w:b w:val="false"/>
          <w:i w:val="false"/>
          <w:color w:val="000000"/>
          <w:sz w:val="28"/>
        </w:rPr>
        <w:t>
      Сізден __________________________________________________ тиесілі кеменің ипотекасын мемлекеттік тіркеу туралы куәлікті/кеменiң ипотекасын мемлекеттік тіркеу туралы куәліктің телнұсқасын/кеменің ипотекасын мемлекеттік тіркеу туралы куәлікке қосымша парақ/кеме ипотекасы тоқтатылған кезде туралы ақпарат беруді (қажетін белгілеу) сұраймын.</w:t>
      </w:r>
    </w:p>
    <w:bookmarkEnd w:id="364"/>
    <w:bookmarkStart w:name="z517" w:id="365"/>
    <w:p>
      <w:pPr>
        <w:spacing w:after="0"/>
        <w:ind w:left="0"/>
        <w:jc w:val="both"/>
      </w:pPr>
      <w:r>
        <w:rPr>
          <w:rFonts w:ascii="Times New Roman"/>
          <w:b w:val="false"/>
          <w:i w:val="false"/>
          <w:color w:val="000000"/>
          <w:sz w:val="28"/>
        </w:rPr>
        <w:t>
      Кемені сәйкестендіретін деректер (кеменің атауы, тіркеу нөмірі, тіркеу орны, тіркелу нөмірі, кеменің үлгісі мен класы, тоннажы) ____________________________________</w:t>
      </w:r>
    </w:p>
    <w:bookmarkEnd w:id="365"/>
    <w:bookmarkStart w:name="z518" w:id="366"/>
    <w:p>
      <w:pPr>
        <w:spacing w:after="0"/>
        <w:ind w:left="0"/>
        <w:jc w:val="both"/>
      </w:pPr>
      <w:r>
        <w:rPr>
          <w:rFonts w:ascii="Times New Roman"/>
          <w:b w:val="false"/>
          <w:i w:val="false"/>
          <w:color w:val="000000"/>
          <w:sz w:val="28"/>
        </w:rPr>
        <w:t>
      Ипотеканың кепіл берушісінің аты мен мекенжайы________________________</w:t>
      </w:r>
    </w:p>
    <w:bookmarkEnd w:id="366"/>
    <w:bookmarkStart w:name="z519" w:id="367"/>
    <w:p>
      <w:pPr>
        <w:spacing w:after="0"/>
        <w:ind w:left="0"/>
        <w:jc w:val="both"/>
      </w:pPr>
      <w:r>
        <w:rPr>
          <w:rFonts w:ascii="Times New Roman"/>
          <w:b w:val="false"/>
          <w:i w:val="false"/>
          <w:color w:val="000000"/>
          <w:sz w:val="28"/>
        </w:rPr>
        <w:t>
      Ипотеканың кепіл ұстаушысының аты мен мекенжайын немесе оның ұсынушыға белгiленгенi туралы мәліметтер _______________________________________________</w:t>
      </w:r>
    </w:p>
    <w:bookmarkEnd w:id="367"/>
    <w:bookmarkStart w:name="z520" w:id="368"/>
    <w:p>
      <w:pPr>
        <w:spacing w:after="0"/>
        <w:ind w:left="0"/>
        <w:jc w:val="both"/>
      </w:pPr>
      <w:r>
        <w:rPr>
          <w:rFonts w:ascii="Times New Roman"/>
          <w:b w:val="false"/>
          <w:i w:val="false"/>
          <w:color w:val="000000"/>
          <w:sz w:val="28"/>
        </w:rPr>
        <w:t>
      Екі немесе одан да көп кемеге ипотека белгілеген кезде ипотекамен қамтамасыз етілген  мiндеттемелердiң ең жоғары мөлшері; тараптардың бұл туралы келiсiмi болған кезде,  міндеттемемен жеке-жеке әрбір кеме қамтамасыз етілетін мөлшер</w:t>
      </w:r>
    </w:p>
    <w:bookmarkEnd w:id="368"/>
    <w:bookmarkStart w:name="z521" w:id="369"/>
    <w:p>
      <w:pPr>
        <w:spacing w:after="0"/>
        <w:ind w:left="0"/>
        <w:jc w:val="both"/>
      </w:pPr>
      <w:r>
        <w:rPr>
          <w:rFonts w:ascii="Times New Roman"/>
          <w:b w:val="false"/>
          <w:i w:val="false"/>
          <w:color w:val="000000"/>
          <w:sz w:val="28"/>
        </w:rPr>
        <w:t>
      _____________________________________________________________________</w:t>
      </w:r>
    </w:p>
    <w:bookmarkEnd w:id="369"/>
    <w:bookmarkStart w:name="z522" w:id="370"/>
    <w:p>
      <w:pPr>
        <w:spacing w:after="0"/>
        <w:ind w:left="0"/>
        <w:jc w:val="both"/>
      </w:pPr>
      <w:r>
        <w:rPr>
          <w:rFonts w:ascii="Times New Roman"/>
          <w:b w:val="false"/>
          <w:i w:val="false"/>
          <w:color w:val="000000"/>
          <w:sz w:val="28"/>
        </w:rPr>
        <w:t>
      Кеме ипотекасының аяқталу күні ________________________________________</w:t>
      </w:r>
    </w:p>
    <w:bookmarkEnd w:id="370"/>
    <w:bookmarkStart w:name="z523" w:id="371"/>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bookmarkEnd w:id="371"/>
    <w:bookmarkStart w:name="z524" w:id="372"/>
    <w:p>
      <w:pPr>
        <w:spacing w:after="0"/>
        <w:ind w:left="0"/>
        <w:jc w:val="both"/>
      </w:pPr>
      <w:r>
        <w:rPr>
          <w:rFonts w:ascii="Times New Roman"/>
          <w:b w:val="false"/>
          <w:i w:val="false"/>
          <w:color w:val="000000"/>
          <w:sz w:val="28"/>
        </w:rPr>
        <w:t>
      20__ жылғы "__" _____________</w:t>
      </w:r>
    </w:p>
    <w:bookmarkEnd w:id="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Көлік</w:t>
            </w:r>
            <w:r>
              <w:br/>
            </w:r>
            <w:r>
              <w:rPr>
                <w:rFonts w:ascii="Times New Roman"/>
                <w:b w:val="false"/>
                <w:i w:val="false"/>
                <w:color w:val="000000"/>
                <w:sz w:val="20"/>
              </w:rPr>
              <w:t>министрлігі Автомобиль көлігі</w:t>
            </w:r>
            <w:r>
              <w:br/>
            </w:r>
            <w:r>
              <w:rPr>
                <w:rFonts w:ascii="Times New Roman"/>
                <w:b w:val="false"/>
                <w:i w:val="false"/>
                <w:color w:val="000000"/>
                <w:sz w:val="20"/>
              </w:rPr>
              <w:t>және көліктік бақылау</w:t>
            </w:r>
            <w:r>
              <w:br/>
            </w:r>
            <w:r>
              <w:rPr>
                <w:rFonts w:ascii="Times New Roman"/>
                <w:b w:val="false"/>
                <w:i w:val="false"/>
                <w:color w:val="000000"/>
                <w:sz w:val="20"/>
              </w:rPr>
              <w:t>комитетінің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облысы (қаласы) бойынша</w:t>
            </w:r>
            <w:r>
              <w:br/>
            </w:r>
            <w:r>
              <w:rPr>
                <w:rFonts w:ascii="Times New Roman"/>
                <w:b w:val="false"/>
                <w:i w:val="false"/>
                <w:color w:val="000000"/>
                <w:sz w:val="20"/>
              </w:rPr>
              <w:t>аумақтық органының басшысы</w:t>
            </w:r>
            <w:r>
              <w:br/>
            </w:r>
            <w:r>
              <w:rPr>
                <w:rFonts w:ascii="Times New Roman"/>
                <w:b w:val="false"/>
                <w:i w:val="false"/>
                <w:color w:val="000000"/>
                <w:sz w:val="20"/>
              </w:rPr>
              <w:t>__________________________</w:t>
            </w:r>
            <w:r>
              <w:br/>
            </w:r>
            <w:r>
              <w:rPr>
                <w:rFonts w:ascii="Times New Roman"/>
                <w:b w:val="false"/>
                <w:i w:val="false"/>
                <w:color w:val="000000"/>
                <w:sz w:val="20"/>
              </w:rPr>
              <w:t>(Т.А.Ә.)</w:t>
            </w:r>
            <w:r>
              <w:br/>
            </w: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(көрсетілетін қызметті алушы туралы</w:t>
            </w:r>
            <w:r>
              <w:br/>
            </w:r>
            <w:r>
              <w:rPr>
                <w:rFonts w:ascii="Times New Roman"/>
                <w:b w:val="false"/>
                <w:i w:val="false"/>
                <w:color w:val="000000"/>
                <w:sz w:val="20"/>
              </w:rPr>
              <w:t>мәліметтер ЖТ МДҚ/ЗТ МДҚ-дан автоматты түрде тартылады)</w:t>
            </w:r>
          </w:p>
        </w:tc>
      </w:tr>
    </w:tbl>
    <w:bookmarkStart w:name="z529" w:id="373"/>
    <w:p>
      <w:pPr>
        <w:spacing w:after="0"/>
        <w:ind w:left="0"/>
        <w:jc w:val="left"/>
      </w:pPr>
      <w:r>
        <w:rPr>
          <w:rFonts w:ascii="Times New Roman"/>
          <w:b/>
          <w:i w:val="false"/>
          <w:color w:val="000000"/>
        </w:rPr>
        <w:t xml:space="preserve"> Өтініш</w:t>
      </w:r>
    </w:p>
    <w:bookmarkEnd w:id="373"/>
    <w:bookmarkStart w:name="z530" w:id="374"/>
    <w:p>
      <w:pPr>
        <w:spacing w:after="0"/>
        <w:ind w:left="0"/>
        <w:jc w:val="both"/>
      </w:pPr>
      <w:r>
        <w:rPr>
          <w:rFonts w:ascii="Times New Roman"/>
          <w:b w:val="false"/>
          <w:i w:val="false"/>
          <w:color w:val="000000"/>
          <w:sz w:val="28"/>
        </w:rPr>
        <w:t>
      Сізден ______________________________________________________________</w:t>
      </w:r>
    </w:p>
    <w:bookmarkEnd w:id="374"/>
    <w:bookmarkStart w:name="z531" w:id="375"/>
    <w:p>
      <w:pPr>
        <w:spacing w:after="0"/>
        <w:ind w:left="0"/>
        <w:jc w:val="both"/>
      </w:pPr>
      <w:r>
        <w:rPr>
          <w:rFonts w:ascii="Times New Roman"/>
          <w:b w:val="false"/>
          <w:i w:val="false"/>
          <w:color w:val="000000"/>
          <w:sz w:val="28"/>
        </w:rPr>
        <w:t>
      тиесілі шағын көлемді кеменің ипотекасын мемлекеттік тіркеу туралы куәлікті/шағын көлемді кеменiң ипотекасын мемлекеттік тіркеу туралы куәліктің телнұсқасын/шағын көлемді кеменің ипотекасын мемлекеттік тіркеу туралы куәлікке қосымша парақ/ шағын көлемді кеме ипотекасы тоқтатылған кезде туралы ақпарат беруді (қажетін белгілеу) сұраймын.</w:t>
      </w:r>
    </w:p>
    <w:bookmarkEnd w:id="375"/>
    <w:bookmarkStart w:name="z532" w:id="376"/>
    <w:p>
      <w:pPr>
        <w:spacing w:after="0"/>
        <w:ind w:left="0"/>
        <w:jc w:val="both"/>
      </w:pPr>
      <w:r>
        <w:rPr>
          <w:rFonts w:ascii="Times New Roman"/>
          <w:b w:val="false"/>
          <w:i w:val="false"/>
          <w:color w:val="000000"/>
          <w:sz w:val="28"/>
        </w:rPr>
        <w:t>
      Шағын көлемді кемені сәйкестендіретін деректер (тіркеу нөмірі, кеменің үлгісі)</w:t>
      </w:r>
    </w:p>
    <w:bookmarkEnd w:id="376"/>
    <w:bookmarkStart w:name="z533" w:id="377"/>
    <w:p>
      <w:pPr>
        <w:spacing w:after="0"/>
        <w:ind w:left="0"/>
        <w:jc w:val="both"/>
      </w:pPr>
      <w:r>
        <w:rPr>
          <w:rFonts w:ascii="Times New Roman"/>
          <w:b w:val="false"/>
          <w:i w:val="false"/>
          <w:color w:val="000000"/>
          <w:sz w:val="28"/>
        </w:rPr>
        <w:t>
      _____________________________________________________________________</w:t>
      </w:r>
    </w:p>
    <w:bookmarkEnd w:id="377"/>
    <w:bookmarkStart w:name="z534" w:id="378"/>
    <w:p>
      <w:pPr>
        <w:spacing w:after="0"/>
        <w:ind w:left="0"/>
        <w:jc w:val="both"/>
      </w:pPr>
      <w:r>
        <w:rPr>
          <w:rFonts w:ascii="Times New Roman"/>
          <w:b w:val="false"/>
          <w:i w:val="false"/>
          <w:color w:val="000000"/>
          <w:sz w:val="28"/>
        </w:rPr>
        <w:t>
      _____________________________________________________________________</w:t>
      </w:r>
    </w:p>
    <w:bookmarkEnd w:id="378"/>
    <w:bookmarkStart w:name="z535" w:id="379"/>
    <w:p>
      <w:pPr>
        <w:spacing w:after="0"/>
        <w:ind w:left="0"/>
        <w:jc w:val="both"/>
      </w:pPr>
      <w:r>
        <w:rPr>
          <w:rFonts w:ascii="Times New Roman"/>
          <w:b w:val="false"/>
          <w:i w:val="false"/>
          <w:color w:val="000000"/>
          <w:sz w:val="28"/>
        </w:rPr>
        <w:t>
      Ипотеканың кепіл берушісінің аты мен мекенжайы_________________________</w:t>
      </w:r>
    </w:p>
    <w:bookmarkEnd w:id="379"/>
    <w:bookmarkStart w:name="z536" w:id="380"/>
    <w:p>
      <w:pPr>
        <w:spacing w:after="0"/>
        <w:ind w:left="0"/>
        <w:jc w:val="both"/>
      </w:pPr>
      <w:r>
        <w:rPr>
          <w:rFonts w:ascii="Times New Roman"/>
          <w:b w:val="false"/>
          <w:i w:val="false"/>
          <w:color w:val="000000"/>
          <w:sz w:val="28"/>
        </w:rPr>
        <w:t>
      _____________________________________________________________________</w:t>
      </w:r>
    </w:p>
    <w:bookmarkEnd w:id="380"/>
    <w:bookmarkStart w:name="z537" w:id="381"/>
    <w:p>
      <w:pPr>
        <w:spacing w:after="0"/>
        <w:ind w:left="0"/>
        <w:jc w:val="both"/>
      </w:pPr>
      <w:r>
        <w:rPr>
          <w:rFonts w:ascii="Times New Roman"/>
          <w:b w:val="false"/>
          <w:i w:val="false"/>
          <w:color w:val="000000"/>
          <w:sz w:val="28"/>
        </w:rPr>
        <w:t>
      Ипотеканың кепіл ұстаушысының аты мен мекенжайын немесе оның ұсынушыға белгiленгенi туралы мәліметтер</w:t>
      </w:r>
    </w:p>
    <w:bookmarkEnd w:id="381"/>
    <w:bookmarkStart w:name="z538" w:id="382"/>
    <w:p>
      <w:pPr>
        <w:spacing w:after="0"/>
        <w:ind w:left="0"/>
        <w:jc w:val="both"/>
      </w:pPr>
      <w:r>
        <w:rPr>
          <w:rFonts w:ascii="Times New Roman"/>
          <w:b w:val="false"/>
          <w:i w:val="false"/>
          <w:color w:val="000000"/>
          <w:sz w:val="28"/>
        </w:rPr>
        <w:t>
      _____________________________________________________________________</w:t>
      </w:r>
    </w:p>
    <w:bookmarkEnd w:id="382"/>
    <w:bookmarkStart w:name="z539" w:id="383"/>
    <w:p>
      <w:pPr>
        <w:spacing w:after="0"/>
        <w:ind w:left="0"/>
        <w:jc w:val="both"/>
      </w:pPr>
      <w:r>
        <w:rPr>
          <w:rFonts w:ascii="Times New Roman"/>
          <w:b w:val="false"/>
          <w:i w:val="false"/>
          <w:color w:val="000000"/>
          <w:sz w:val="28"/>
        </w:rPr>
        <w:t>
      _____________________________________________________________________</w:t>
      </w:r>
    </w:p>
    <w:bookmarkEnd w:id="383"/>
    <w:bookmarkStart w:name="z540" w:id="384"/>
    <w:p>
      <w:pPr>
        <w:spacing w:after="0"/>
        <w:ind w:left="0"/>
        <w:jc w:val="both"/>
      </w:pPr>
      <w:r>
        <w:rPr>
          <w:rFonts w:ascii="Times New Roman"/>
          <w:b w:val="false"/>
          <w:i w:val="false"/>
          <w:color w:val="000000"/>
          <w:sz w:val="28"/>
        </w:rPr>
        <w:t>
      Екі немесе одан да көп шағын көлемді кемеге ипотека белгілеген кезде ипотекамен қамтамасыз етілген мiндеттемелердiң ең жоғары өлшері; тараптардың бұл туралы келiсiмi болған кезде, міндеттемемен жеке-жеке әрбір кеме қамтамасыз етілетін мөлшер</w:t>
      </w:r>
    </w:p>
    <w:bookmarkEnd w:id="384"/>
    <w:bookmarkStart w:name="z541" w:id="385"/>
    <w:p>
      <w:pPr>
        <w:spacing w:after="0"/>
        <w:ind w:left="0"/>
        <w:jc w:val="both"/>
      </w:pPr>
      <w:r>
        <w:rPr>
          <w:rFonts w:ascii="Times New Roman"/>
          <w:b w:val="false"/>
          <w:i w:val="false"/>
          <w:color w:val="000000"/>
          <w:sz w:val="28"/>
        </w:rPr>
        <w:t>
      ______________________________________________________________________</w:t>
      </w:r>
    </w:p>
    <w:bookmarkEnd w:id="385"/>
    <w:bookmarkStart w:name="z542" w:id="386"/>
    <w:p>
      <w:pPr>
        <w:spacing w:after="0"/>
        <w:ind w:left="0"/>
        <w:jc w:val="both"/>
      </w:pPr>
      <w:r>
        <w:rPr>
          <w:rFonts w:ascii="Times New Roman"/>
          <w:b w:val="false"/>
          <w:i w:val="false"/>
          <w:color w:val="000000"/>
          <w:sz w:val="28"/>
        </w:rPr>
        <w:t>
      ______________________________________________________________________</w:t>
      </w:r>
    </w:p>
    <w:bookmarkEnd w:id="386"/>
    <w:bookmarkStart w:name="z543" w:id="387"/>
    <w:p>
      <w:pPr>
        <w:spacing w:after="0"/>
        <w:ind w:left="0"/>
        <w:jc w:val="both"/>
      </w:pPr>
      <w:r>
        <w:rPr>
          <w:rFonts w:ascii="Times New Roman"/>
          <w:b w:val="false"/>
          <w:i w:val="false"/>
          <w:color w:val="000000"/>
          <w:sz w:val="28"/>
        </w:rPr>
        <w:t>
      Шағын көлемді кеме ипотекасының аяқталу күні ____________________________</w:t>
      </w:r>
    </w:p>
    <w:bookmarkEnd w:id="387"/>
    <w:bookmarkStart w:name="z544" w:id="388"/>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 20__ жылғы "__" _____________</w:t>
      </w:r>
    </w:p>
    <w:bookmarkEnd w:id="3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r>
              <w:br/>
            </w:r>
            <w:r>
              <w:rPr>
                <w:rFonts w:ascii="Times New Roman"/>
                <w:b w:val="false"/>
                <w:i w:val="false"/>
                <w:color w:val="000000"/>
                <w:sz w:val="20"/>
              </w:rPr>
              <w:t>Қазақстан Республикасы</w:t>
            </w:r>
            <w:r>
              <w:br/>
            </w:r>
            <w:r>
              <w:rPr>
                <w:rFonts w:ascii="Times New Roman"/>
                <w:b w:val="false"/>
                <w:i w:val="false"/>
                <w:color w:val="000000"/>
                <w:sz w:val="20"/>
              </w:rPr>
              <w:t>порттарының теңiз әкiмшiлiгiнің</w:t>
            </w:r>
            <w:r>
              <w:br/>
            </w:r>
            <w:r>
              <w:rPr>
                <w:rFonts w:ascii="Times New Roman"/>
                <w:b w:val="false"/>
                <w:i w:val="false"/>
                <w:color w:val="000000"/>
                <w:sz w:val="20"/>
              </w:rPr>
              <w:t>басшысына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(Т.А.Ә.)</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 алушы</w:t>
            </w:r>
            <w:r>
              <w:br/>
            </w:r>
            <w:r>
              <w:rPr>
                <w:rFonts w:ascii="Times New Roman"/>
                <w:b w:val="false"/>
                <w:i w:val="false"/>
                <w:color w:val="000000"/>
                <w:sz w:val="20"/>
              </w:rPr>
              <w:t>туралы мәліметтер ЖТ МДҚ/ЗТ</w:t>
            </w:r>
            <w:r>
              <w:br/>
            </w:r>
            <w:r>
              <w:rPr>
                <w:rFonts w:ascii="Times New Roman"/>
                <w:b w:val="false"/>
                <w:i w:val="false"/>
                <w:color w:val="000000"/>
                <w:sz w:val="20"/>
              </w:rPr>
              <w:t>МДҚ-дан автоматты түрде</w:t>
            </w:r>
            <w:r>
              <w:br/>
            </w:r>
            <w:r>
              <w:rPr>
                <w:rFonts w:ascii="Times New Roman"/>
                <w:b w:val="false"/>
                <w:i w:val="false"/>
                <w:color w:val="000000"/>
                <w:sz w:val="20"/>
              </w:rPr>
              <w:t>тартылады)</w:t>
            </w:r>
          </w:p>
        </w:tc>
      </w:tr>
    </w:tbl>
    <w:bookmarkStart w:name="z547" w:id="389"/>
    <w:p>
      <w:pPr>
        <w:spacing w:after="0"/>
        <w:ind w:left="0"/>
        <w:jc w:val="left"/>
      </w:pPr>
      <w:r>
        <w:rPr>
          <w:rFonts w:ascii="Times New Roman"/>
          <w:b/>
          <w:i w:val="false"/>
          <w:color w:val="000000"/>
        </w:rPr>
        <w:t xml:space="preserve"> Өтініш</w:t>
      </w:r>
    </w:p>
    <w:bookmarkEnd w:id="389"/>
    <w:bookmarkStart w:name="z548" w:id="390"/>
    <w:p>
      <w:pPr>
        <w:spacing w:after="0"/>
        <w:ind w:left="0"/>
        <w:jc w:val="both"/>
      </w:pPr>
      <w:r>
        <w:rPr>
          <w:rFonts w:ascii="Times New Roman"/>
          <w:b w:val="false"/>
          <w:i w:val="false"/>
          <w:color w:val="000000"/>
          <w:sz w:val="28"/>
        </w:rPr>
        <w:t>
      Сізден кеменің (жасалып жатқан кеменің) ипотекасын мемлекеттік тіркеу туралы  куәлікті/кеменің (жасалып жатқан кеменің) ипотекасын мемлекеттік тіркеу туралы куәліктің телнұсқасын/кеменiң (жасалып жатқан кеменің) мемлекеттік тіркеу туралы куәлікке қосымша парақ/кеменiң (жасалып жатқан кеменің) тоқтатылған кезде туралы ақпарат беруді (қажетін белгілеу) сұраймын.</w:t>
      </w:r>
    </w:p>
    <w:bookmarkEnd w:id="390"/>
    <w:bookmarkStart w:name="z549" w:id="391"/>
    <w:p>
      <w:pPr>
        <w:spacing w:after="0"/>
        <w:ind w:left="0"/>
        <w:jc w:val="both"/>
      </w:pPr>
      <w:r>
        <w:rPr>
          <w:rFonts w:ascii="Times New Roman"/>
          <w:b w:val="false"/>
          <w:i w:val="false"/>
          <w:color w:val="000000"/>
          <w:sz w:val="28"/>
        </w:rPr>
        <w:t>
      Кеменiң атауы ______________________________________________________</w:t>
      </w:r>
    </w:p>
    <w:bookmarkEnd w:id="391"/>
    <w:bookmarkStart w:name="z550" w:id="392"/>
    <w:p>
      <w:pPr>
        <w:spacing w:after="0"/>
        <w:ind w:left="0"/>
        <w:jc w:val="both"/>
      </w:pPr>
      <w:r>
        <w:rPr>
          <w:rFonts w:ascii="Times New Roman"/>
          <w:b w:val="false"/>
          <w:i w:val="false"/>
          <w:color w:val="000000"/>
          <w:sz w:val="28"/>
        </w:rPr>
        <w:t>
      Кеменің тіркелген порты немесе орны __________________________________</w:t>
      </w:r>
    </w:p>
    <w:bookmarkEnd w:id="392"/>
    <w:bookmarkStart w:name="z551" w:id="393"/>
    <w:p>
      <w:pPr>
        <w:spacing w:after="0"/>
        <w:ind w:left="0"/>
        <w:jc w:val="both"/>
      </w:pPr>
      <w:r>
        <w:rPr>
          <w:rFonts w:ascii="Times New Roman"/>
          <w:b w:val="false"/>
          <w:i w:val="false"/>
          <w:color w:val="000000"/>
          <w:sz w:val="28"/>
        </w:rPr>
        <w:t>
      Кеменің тіркелген нөмірі _____________________________________________</w:t>
      </w:r>
    </w:p>
    <w:bookmarkEnd w:id="393"/>
    <w:bookmarkStart w:name="z552" w:id="394"/>
    <w:p>
      <w:pPr>
        <w:spacing w:after="0"/>
        <w:ind w:left="0"/>
        <w:jc w:val="both"/>
      </w:pPr>
      <w:r>
        <w:rPr>
          <w:rFonts w:ascii="Times New Roman"/>
          <w:b w:val="false"/>
          <w:i w:val="false"/>
          <w:color w:val="000000"/>
          <w:sz w:val="28"/>
        </w:rPr>
        <w:t>
      Кеменің үлгiсi және сыныбы __________________________________________</w:t>
      </w:r>
    </w:p>
    <w:bookmarkEnd w:id="394"/>
    <w:bookmarkStart w:name="z553" w:id="395"/>
    <w:p>
      <w:pPr>
        <w:spacing w:after="0"/>
        <w:ind w:left="0"/>
        <w:jc w:val="both"/>
      </w:pPr>
      <w:r>
        <w:rPr>
          <w:rFonts w:ascii="Times New Roman"/>
          <w:b w:val="false"/>
          <w:i w:val="false"/>
          <w:color w:val="000000"/>
          <w:sz w:val="28"/>
        </w:rPr>
        <w:t>
      Кеменің тоннажы ___________________________________________________</w:t>
      </w:r>
    </w:p>
    <w:bookmarkEnd w:id="395"/>
    <w:bookmarkStart w:name="z554" w:id="396"/>
    <w:p>
      <w:pPr>
        <w:spacing w:after="0"/>
        <w:ind w:left="0"/>
        <w:jc w:val="both"/>
      </w:pPr>
      <w:r>
        <w:rPr>
          <w:rFonts w:ascii="Times New Roman"/>
          <w:b w:val="false"/>
          <w:i w:val="false"/>
          <w:color w:val="000000"/>
          <w:sz w:val="28"/>
        </w:rPr>
        <w:t>
      Кемені жасау жүзеге асырылып жатқан орын ____________________________</w:t>
      </w:r>
    </w:p>
    <w:bookmarkEnd w:id="396"/>
    <w:bookmarkStart w:name="z555" w:id="397"/>
    <w:p>
      <w:pPr>
        <w:spacing w:after="0"/>
        <w:ind w:left="0"/>
        <w:jc w:val="both"/>
      </w:pPr>
      <w:r>
        <w:rPr>
          <w:rFonts w:ascii="Times New Roman"/>
          <w:b w:val="false"/>
          <w:i w:val="false"/>
          <w:color w:val="000000"/>
          <w:sz w:val="28"/>
        </w:rPr>
        <w:t>
      Кеменің жасалу нөмiрi _______________________________________________</w:t>
      </w:r>
    </w:p>
    <w:bookmarkEnd w:id="397"/>
    <w:bookmarkStart w:name="z556" w:id="398"/>
    <w:p>
      <w:pPr>
        <w:spacing w:after="0"/>
        <w:ind w:left="0"/>
        <w:jc w:val="both"/>
      </w:pPr>
      <w:r>
        <w:rPr>
          <w:rFonts w:ascii="Times New Roman"/>
          <w:b w:val="false"/>
          <w:i w:val="false"/>
          <w:color w:val="000000"/>
          <w:sz w:val="28"/>
        </w:rPr>
        <w:t>
      Кеменiң үлгiсi ______________________________________________________</w:t>
      </w:r>
    </w:p>
    <w:bookmarkEnd w:id="398"/>
    <w:bookmarkStart w:name="z557" w:id="399"/>
    <w:p>
      <w:pPr>
        <w:spacing w:after="0"/>
        <w:ind w:left="0"/>
        <w:jc w:val="both"/>
      </w:pPr>
      <w:r>
        <w:rPr>
          <w:rFonts w:ascii="Times New Roman"/>
          <w:b w:val="false"/>
          <w:i w:val="false"/>
          <w:color w:val="000000"/>
          <w:sz w:val="28"/>
        </w:rPr>
        <w:t>
      Кильдiң ұзындығы және басқа да негiзгi өлшемдер _______________________</w:t>
      </w:r>
    </w:p>
    <w:bookmarkEnd w:id="399"/>
    <w:bookmarkStart w:name="z558" w:id="400"/>
    <w:p>
      <w:pPr>
        <w:spacing w:after="0"/>
        <w:ind w:left="0"/>
        <w:jc w:val="both"/>
      </w:pPr>
      <w:r>
        <w:rPr>
          <w:rFonts w:ascii="Times New Roman"/>
          <w:b w:val="false"/>
          <w:i w:val="false"/>
          <w:color w:val="000000"/>
          <w:sz w:val="28"/>
        </w:rPr>
        <w:t>
      Кеменің тiзілімдік нөмiрi _____________________________________________</w:t>
      </w:r>
    </w:p>
    <w:bookmarkEnd w:id="400"/>
    <w:bookmarkStart w:name="z559" w:id="401"/>
    <w:p>
      <w:pPr>
        <w:spacing w:after="0"/>
        <w:ind w:left="0"/>
        <w:jc w:val="both"/>
      </w:pPr>
      <w:r>
        <w:rPr>
          <w:rFonts w:ascii="Times New Roman"/>
          <w:b w:val="false"/>
          <w:i w:val="false"/>
          <w:color w:val="000000"/>
          <w:sz w:val="28"/>
        </w:rPr>
        <w:t>
      Кепiл берушiнiң аты және мекенжайы __________________________________</w:t>
      </w:r>
    </w:p>
    <w:bookmarkEnd w:id="401"/>
    <w:bookmarkStart w:name="z560" w:id="402"/>
    <w:p>
      <w:pPr>
        <w:spacing w:after="0"/>
        <w:ind w:left="0"/>
        <w:jc w:val="both"/>
      </w:pPr>
      <w:r>
        <w:rPr>
          <w:rFonts w:ascii="Times New Roman"/>
          <w:b w:val="false"/>
          <w:i w:val="false"/>
          <w:color w:val="000000"/>
          <w:sz w:val="28"/>
        </w:rPr>
        <w:t>
      Ипотекаға кепiл ұстаушының аты мен мекенжайы немесе оның ұсынушыға белгiленгенi туралы мәлiметтер _____________________________________________</w:t>
      </w:r>
    </w:p>
    <w:bookmarkEnd w:id="402"/>
    <w:bookmarkStart w:name="z561" w:id="403"/>
    <w:p>
      <w:pPr>
        <w:spacing w:after="0"/>
        <w:ind w:left="0"/>
        <w:jc w:val="both"/>
      </w:pPr>
      <w:r>
        <w:rPr>
          <w:rFonts w:ascii="Times New Roman"/>
          <w:b w:val="false"/>
          <w:i w:val="false"/>
          <w:color w:val="000000"/>
          <w:sz w:val="28"/>
        </w:rPr>
        <w:t>
      Ипотекамен қамтамасыз етiлген мiндеттеменiң ең жоғары мөлшерi _____</w:t>
      </w:r>
    </w:p>
    <w:bookmarkEnd w:id="403"/>
    <w:bookmarkStart w:name="z562" w:id="404"/>
    <w:p>
      <w:pPr>
        <w:spacing w:after="0"/>
        <w:ind w:left="0"/>
        <w:jc w:val="both"/>
      </w:pPr>
      <w:r>
        <w:rPr>
          <w:rFonts w:ascii="Times New Roman"/>
          <w:b w:val="false"/>
          <w:i w:val="false"/>
          <w:color w:val="000000"/>
          <w:sz w:val="28"/>
        </w:rPr>
        <w:t>
      Екi немесе одан астам кемеге не жасалып жатқан кемелерге ипотеканы белгiлеген кезде - тараптардың ол туралы келiсiмi болған кезде мiндеттеменi жеке алғанда әрбiр кеме  қамтамасыз ететiн мөлшер</w:t>
      </w:r>
    </w:p>
    <w:bookmarkEnd w:id="404"/>
    <w:bookmarkStart w:name="z563" w:id="405"/>
    <w:p>
      <w:pPr>
        <w:spacing w:after="0"/>
        <w:ind w:left="0"/>
        <w:jc w:val="both"/>
      </w:pPr>
      <w:r>
        <w:rPr>
          <w:rFonts w:ascii="Times New Roman"/>
          <w:b w:val="false"/>
          <w:i w:val="false"/>
          <w:color w:val="000000"/>
          <w:sz w:val="28"/>
        </w:rPr>
        <w:t>
      ____________________________________________________________________</w:t>
      </w:r>
    </w:p>
    <w:bookmarkEnd w:id="405"/>
    <w:bookmarkStart w:name="z564" w:id="406"/>
    <w:p>
      <w:pPr>
        <w:spacing w:after="0"/>
        <w:ind w:left="0"/>
        <w:jc w:val="both"/>
      </w:pPr>
      <w:r>
        <w:rPr>
          <w:rFonts w:ascii="Times New Roman"/>
          <w:b w:val="false"/>
          <w:i w:val="false"/>
          <w:color w:val="000000"/>
          <w:sz w:val="28"/>
        </w:rPr>
        <w:t>
      Кеме немесе жасалып жатқан кеме ипотекасының аяқталу күнi ______________</w:t>
      </w:r>
    </w:p>
    <w:bookmarkEnd w:id="406"/>
    <w:bookmarkStart w:name="z565" w:id="407"/>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bookmarkEnd w:id="407"/>
    <w:bookmarkStart w:name="z566" w:id="408"/>
    <w:p>
      <w:pPr>
        <w:spacing w:after="0"/>
        <w:ind w:left="0"/>
        <w:jc w:val="both"/>
      </w:pPr>
      <w:r>
        <w:rPr>
          <w:rFonts w:ascii="Times New Roman"/>
          <w:b w:val="false"/>
          <w:i w:val="false"/>
          <w:color w:val="000000"/>
          <w:sz w:val="28"/>
        </w:rPr>
        <w:t>
      20__ жылғы "__"___</w:t>
      </w:r>
    </w:p>
    <w:bookmarkEnd w:id="4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15-қосымша</w:t>
            </w:r>
            <w:r>
              <w:br/>
            </w: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bl>
    <w:bookmarkStart w:name="z568" w:id="409"/>
    <w:p>
      <w:pPr>
        <w:spacing w:after="0"/>
        <w:ind w:left="0"/>
        <w:jc w:val="left"/>
      </w:pPr>
      <w:r>
        <w:rPr>
          <w:rFonts w:ascii="Times New Roman"/>
          <w:b/>
          <w:i w:val="false"/>
          <w:color w:val="000000"/>
        </w:rPr>
        <w:t xml:space="preserve"> "Кеменің, шағын көлемді кеменің, жасалып жатқан кеменің ипотекасын мемлекеттік тіркеу" мемлекеттік қызмет көрсетуге қойылатын негізгі талаптардың тізбесі</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10"/>
          <w:p>
            <w:pPr>
              <w:spacing w:after="20"/>
              <w:ind w:left="20"/>
              <w:jc w:val="both"/>
            </w:pPr>
            <w:r>
              <w:rPr>
                <w:rFonts w:ascii="Times New Roman"/>
                <w:b w:val="false"/>
                <w:i w:val="false"/>
                <w:color w:val="000000"/>
                <w:sz w:val="20"/>
              </w:rPr>
              <w:t>
Мемлекеттік көрсетілетін қызметтің атауы "Кеменің, шағын көлемді кеменің, жасалып жатқан кеменің ипотекасын мемлекеттік тіркеу"</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көрсетілетін қызметтің кіші түрінің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тіркеу туралы куәлікті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куәліктің телнұсқасын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қосымша парақты беру;</w:t>
            </w:r>
          </w:p>
          <w:p>
            <w:pPr>
              <w:spacing w:after="20"/>
              <w:ind w:left="20"/>
              <w:jc w:val="both"/>
            </w:pPr>
            <w:r>
              <w:rPr>
                <w:rFonts w:ascii="Times New Roman"/>
                <w:b w:val="false"/>
                <w:i w:val="false"/>
                <w:color w:val="000000"/>
                <w:sz w:val="20"/>
              </w:rPr>
              <w:t>
4) кеменің ипотекасын аяқтау туралы ақпаратты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Көлік министрлігі Автомобиль көлігі және көліктік бақылау комитетінің аумақтық органдары көрсетеді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11"/>
          <w:p>
            <w:pPr>
              <w:spacing w:after="20"/>
              <w:ind w:left="20"/>
              <w:jc w:val="both"/>
            </w:pPr>
            <w:r>
              <w:rPr>
                <w:rFonts w:ascii="Times New Roman"/>
                <w:b w:val="false"/>
                <w:i w:val="false"/>
                <w:color w:val="000000"/>
                <w:sz w:val="20"/>
              </w:rPr>
              <w:t>
Барлық кіші түрлері бойынша:</w:t>
            </w:r>
          </w:p>
          <w:bookmarkEnd w:id="411"/>
          <w:p>
            <w:pPr>
              <w:spacing w:after="20"/>
              <w:ind w:left="20"/>
              <w:jc w:val="both"/>
            </w:pPr>
            <w:r>
              <w:rPr>
                <w:rFonts w:ascii="Times New Roman"/>
                <w:b w:val="false"/>
                <w:i w:val="false"/>
                <w:color w:val="000000"/>
                <w:sz w:val="20"/>
              </w:rPr>
              <w:t>
"электрондық үкіметінің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12"/>
          <w:p>
            <w:pPr>
              <w:spacing w:after="20"/>
              <w:ind w:left="20"/>
              <w:jc w:val="both"/>
            </w:pPr>
            <w:r>
              <w:rPr>
                <w:rFonts w:ascii="Times New Roman"/>
                <w:b w:val="false"/>
                <w:i w:val="false"/>
                <w:color w:val="000000"/>
                <w:sz w:val="20"/>
              </w:rPr>
              <w:t>
Барлық кіші түрлері бойынша:</w:t>
            </w:r>
          </w:p>
          <w:bookmarkEnd w:id="412"/>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13"/>
          <w:p>
            <w:pPr>
              <w:spacing w:after="20"/>
              <w:ind w:left="20"/>
              <w:jc w:val="both"/>
            </w:pPr>
            <w:r>
              <w:rPr>
                <w:rFonts w:ascii="Times New Roman"/>
                <w:b w:val="false"/>
                <w:i w:val="false"/>
                <w:color w:val="000000"/>
                <w:sz w:val="20"/>
              </w:rPr>
              <w:t>
1. Кеменiң ипотекасын мемлекеттік тіркеу туралы куәлік;</w:t>
            </w:r>
          </w:p>
          <w:bookmarkEnd w:id="413"/>
          <w:p>
            <w:pPr>
              <w:spacing w:after="20"/>
              <w:ind w:left="20"/>
              <w:jc w:val="both"/>
            </w:pPr>
            <w:r>
              <w:rPr>
                <w:rFonts w:ascii="Times New Roman"/>
                <w:b w:val="false"/>
                <w:i w:val="false"/>
                <w:color w:val="000000"/>
                <w:sz w:val="20"/>
              </w:rPr>
              <w:t>
</w:t>
            </w:r>
            <w:r>
              <w:rPr>
                <w:rFonts w:ascii="Times New Roman"/>
                <w:b w:val="false"/>
                <w:i w:val="false"/>
                <w:color w:val="000000"/>
                <w:sz w:val="20"/>
              </w:rPr>
              <w:t>2. Кеменiң ипотекасын мемлекеттік тіркеу туралы куәліктің телнұсқасы;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Кеменің ипотекасын мемлекеттік тіркеу туралы куәлікке қосымша парақ;</w:t>
            </w:r>
          </w:p>
          <w:p>
            <w:pPr>
              <w:spacing w:after="20"/>
              <w:ind w:left="20"/>
              <w:jc w:val="both"/>
            </w:pPr>
            <w:r>
              <w:rPr>
                <w:rFonts w:ascii="Times New Roman"/>
                <w:b w:val="false"/>
                <w:i w:val="false"/>
                <w:color w:val="000000"/>
                <w:sz w:val="20"/>
              </w:rPr>
              <w:t>
</w:t>
            </w:r>
            <w:r>
              <w:rPr>
                <w:rFonts w:ascii="Times New Roman"/>
                <w:b w:val="false"/>
                <w:i w:val="false"/>
                <w:color w:val="000000"/>
                <w:sz w:val="20"/>
              </w:rPr>
              <w:t>4. Кеме ипотекасын тоқтату туралы ақпарат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Шағын көлемді кеменің ипотекасын мемлекеттік тіркеу туралы куәлік;</w:t>
            </w:r>
          </w:p>
          <w:p>
            <w:pPr>
              <w:spacing w:after="20"/>
              <w:ind w:left="20"/>
              <w:jc w:val="both"/>
            </w:pPr>
            <w:r>
              <w:rPr>
                <w:rFonts w:ascii="Times New Roman"/>
                <w:b w:val="false"/>
                <w:i w:val="false"/>
                <w:color w:val="000000"/>
                <w:sz w:val="20"/>
              </w:rPr>
              <w:t>
</w:t>
            </w:r>
            <w:r>
              <w:rPr>
                <w:rFonts w:ascii="Times New Roman"/>
                <w:b w:val="false"/>
                <w:i w:val="false"/>
                <w:color w:val="000000"/>
                <w:sz w:val="20"/>
              </w:rPr>
              <w:t>6. Шағын көлемді кеменің ипотекасын мемлекеттік тіркеу туралы куәліктің телнұсқасы;</w:t>
            </w:r>
          </w:p>
          <w:p>
            <w:pPr>
              <w:spacing w:after="20"/>
              <w:ind w:left="20"/>
              <w:jc w:val="both"/>
            </w:pPr>
            <w:r>
              <w:rPr>
                <w:rFonts w:ascii="Times New Roman"/>
                <w:b w:val="false"/>
                <w:i w:val="false"/>
                <w:color w:val="000000"/>
                <w:sz w:val="20"/>
              </w:rPr>
              <w:t>
</w:t>
            </w:r>
            <w:r>
              <w:rPr>
                <w:rFonts w:ascii="Times New Roman"/>
                <w:b w:val="false"/>
                <w:i w:val="false"/>
                <w:color w:val="000000"/>
                <w:sz w:val="20"/>
              </w:rPr>
              <w:t>7. Шағын көлемді кеменің ипотекасын мемлекеттік тіркеу туралы куәлікке қосымша парақ;</w:t>
            </w:r>
          </w:p>
          <w:p>
            <w:pPr>
              <w:spacing w:after="20"/>
              <w:ind w:left="20"/>
              <w:jc w:val="both"/>
            </w:pPr>
            <w:r>
              <w:rPr>
                <w:rFonts w:ascii="Times New Roman"/>
                <w:b w:val="false"/>
                <w:i w:val="false"/>
                <w:color w:val="000000"/>
                <w:sz w:val="20"/>
              </w:rPr>
              <w:t>
</w:t>
            </w:r>
            <w:r>
              <w:rPr>
                <w:rFonts w:ascii="Times New Roman"/>
                <w:b w:val="false"/>
                <w:i w:val="false"/>
                <w:color w:val="000000"/>
                <w:sz w:val="20"/>
              </w:rPr>
              <w:t>8. Шағын көлемді кеменің ипотекасын тоқтату туралы ақпарат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Кеменiң (жасалып жатқан кеменің) ипотекасын мемлекеттік тіркеу туралы куәлік;</w:t>
            </w:r>
          </w:p>
          <w:p>
            <w:pPr>
              <w:spacing w:after="20"/>
              <w:ind w:left="20"/>
              <w:jc w:val="both"/>
            </w:pPr>
            <w:r>
              <w:rPr>
                <w:rFonts w:ascii="Times New Roman"/>
                <w:b w:val="false"/>
                <w:i w:val="false"/>
                <w:color w:val="000000"/>
                <w:sz w:val="20"/>
              </w:rPr>
              <w:t>
</w:t>
            </w:r>
            <w:r>
              <w:rPr>
                <w:rFonts w:ascii="Times New Roman"/>
                <w:b w:val="false"/>
                <w:i w:val="false"/>
                <w:color w:val="000000"/>
                <w:sz w:val="20"/>
              </w:rPr>
              <w:t>10. Кеменiң (жасалып жатқан кеменің) ипотекасын мемлекеттік тіркеу туралы куәліктің телнұсқасы;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11. Кеменiң (жасалып жатқан кеменің) ипотекасын мемлекеттік тіркеу туралы куәлікке қосымша парақ;</w:t>
            </w:r>
          </w:p>
          <w:p>
            <w:pPr>
              <w:spacing w:after="20"/>
              <w:ind w:left="20"/>
              <w:jc w:val="both"/>
            </w:pPr>
            <w:r>
              <w:rPr>
                <w:rFonts w:ascii="Times New Roman"/>
                <w:b w:val="false"/>
                <w:i w:val="false"/>
                <w:color w:val="000000"/>
                <w:sz w:val="20"/>
              </w:rPr>
              <w:t>
</w:t>
            </w:r>
            <w:r>
              <w:rPr>
                <w:rFonts w:ascii="Times New Roman"/>
                <w:b w:val="false"/>
                <w:i w:val="false"/>
                <w:color w:val="000000"/>
                <w:sz w:val="20"/>
              </w:rPr>
              <w:t>12. Кеменiң (жасалып жатқан кеменің) ипотекасын тоқтату туралы ақпарат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13.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Мемлекеттiк қызмет көрсету нәтижесін беру нысаны: электрондық түрде.</w:t>
            </w:r>
          </w:p>
          <w:p>
            <w:pPr>
              <w:spacing w:after="20"/>
              <w:ind w:left="20"/>
              <w:jc w:val="both"/>
            </w:pPr>
            <w:r>
              <w:rPr>
                <w:rFonts w:ascii="Times New Roman"/>
                <w:b w:val="false"/>
                <w:i w:val="false"/>
                <w:color w:val="000000"/>
                <w:sz w:val="20"/>
              </w:rPr>
              <w:t>
Порталда мемлекеттік қызметті көрсету нәтижесі көрсетілетін қызметті алушының "жеке кабинетінде" көрсетілетін қызметті берушінің уәкілетті адамының электрондық цифрлық қолтаңбасымен (бұдан әрі – ЭЦҚ) қол қойылған электрондық құжат нысанында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14"/>
          <w:p>
            <w:pPr>
              <w:spacing w:after="20"/>
              <w:ind w:left="20"/>
              <w:jc w:val="both"/>
            </w:pPr>
            <w:r>
              <w:rPr>
                <w:rFonts w:ascii="Times New Roman"/>
                <w:b w:val="false"/>
                <w:i w:val="false"/>
                <w:color w:val="000000"/>
                <w:sz w:val="20"/>
              </w:rPr>
              <w:t>
Ақылы:</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Кеменің, шағын көлемді кеменің, жасалып жатқан кеменің ипотекасын мемлекеттік тіркегені және кеменің, шағын көлемді кеменің, жасалып жатқан кеменің мемлекеттік тіркелгенін куәландыратын құжаттың телнұсқасын бергені үшін алым "Салық және бюджетке төленетін басқа да міндетті төлемдер туралы (Салық Кодексі)" Қазақстан Республикасы кодексінің 553-бабының 3-тармағына сәйкес мөлшерлемелер бойынша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Алым мөлшерлемелері: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 жеке тұлғалар үшін – 1 (бір) айлық есептік көрсеткішті (бұдан әрі – АЕК);</w:t>
            </w:r>
          </w:p>
          <w:p>
            <w:pPr>
              <w:spacing w:after="20"/>
              <w:ind w:left="20"/>
              <w:jc w:val="both"/>
            </w:pPr>
            <w:r>
              <w:rPr>
                <w:rFonts w:ascii="Times New Roman"/>
                <w:b w:val="false"/>
                <w:i w:val="false"/>
                <w:color w:val="000000"/>
                <w:sz w:val="20"/>
              </w:rPr>
              <w:t>
</w:t>
            </w:r>
            <w:r>
              <w:rPr>
                <w:rFonts w:ascii="Times New Roman"/>
                <w:b w:val="false"/>
                <w:i w:val="false"/>
                <w:color w:val="000000"/>
                <w:sz w:val="20"/>
              </w:rPr>
              <w:t>2) заңды тұлғалар үшін – 5 (бес) АЕК-ты;</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құжаттың телнұсқасын беру үшін – 0,5 АЕК-ты құрайды.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Ұлы Отан соғысына қатысушылар және оларға теңестірілген адамдар,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 1941 жылғы 22 маусым-1945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марапатталмаған адамдар, мүгедектігі бар адамдарға, сондай-ақ бала кезінен мүгедектігі бар адамның ата-анасының біреуіне, репатрианттар (оралмандар) Қазақстан Республикасының азаматтығын алғанға дейін кеменің, шағын көлемді кеменің ипотекасын мемлекеттік тіркеу үшін алым төлеуден босатылады, алым сомасын төлеу екінші деңгейдегі банктер және банк операцияларының жекелеген түрлерін жүзеге асыратын ұйымдар арқылы немесе "электрондық үкіметтің" төлем шлюзі (бұдан әрі – ЭҮТШ) арқылы қолма-қол және қолма-қол ақшасыз нысанда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Тегін:</w:t>
            </w:r>
          </w:p>
          <w:p>
            <w:pPr>
              <w:spacing w:after="20"/>
              <w:ind w:left="20"/>
              <w:jc w:val="both"/>
            </w:pPr>
            <w:r>
              <w:rPr>
                <w:rFonts w:ascii="Times New Roman"/>
                <w:b w:val="false"/>
                <w:i w:val="false"/>
                <w:color w:val="000000"/>
                <w:sz w:val="20"/>
              </w:rPr>
              <w:t>
Қосымша парақты беру және кеменің ипотекасын аяқтау туралы ақпаратты беру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415"/>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"Электрондық үкіметінің" веб-порталы - тәулік бойы, жөндеу жұмыстарын жүргізуге байланысты техникалық үзілістерді қоспағанда (көрсетілетін қызметті алушының жұмыс уақыты аяқталғаннан кейін, демалыс және мереке күндері жүгінген кезде кодекске сәйкес өтініштерді қабылдау мен мемлекеттік көрсетілетін қызмет нәтижелерін беру келесі жұмыс күнінде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w:t>
            </w:r>
          </w:p>
          <w:p>
            <w:pPr>
              <w:spacing w:after="20"/>
              <w:ind w:left="20"/>
              <w:jc w:val="both"/>
            </w:pPr>
            <w:r>
              <w:rPr>
                <w:rFonts w:ascii="Times New Roman"/>
                <w:b w:val="false"/>
                <w:i w:val="false"/>
                <w:color w:val="000000"/>
                <w:sz w:val="20"/>
              </w:rPr>
              <w:t>
Көлік министрлігінің интернет-ресурсында: www. gov. kz Автомобиль көлігі және көліктік бақылау комитеті бөлімнің "Мемлекеттік көрсетілетін қызметтер" кіші бөлімінде; "электрондық үкіметтің" веб-порталында.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416"/>
          <w:p>
            <w:pPr>
              <w:spacing w:after="20"/>
              <w:ind w:left="20"/>
              <w:jc w:val="both"/>
            </w:pPr>
            <w:r>
              <w:rPr>
                <w:rFonts w:ascii="Times New Roman"/>
                <w:b w:val="false"/>
                <w:i w:val="false"/>
                <w:color w:val="000000"/>
                <w:sz w:val="20"/>
              </w:rPr>
              <w:t>
Портал:</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9) мемлекеттік тіркеу туралы куәлікті беру және куәліктің телнұсқасын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кеменің ипотекасын мемлекеттік тіркеу туралы куәлікті не кеменің ипотекасын мемлекеттік тіркеу туралы куәліктің телнұсқасын не шағын көлемді кеменің ипотекасын мемлекеттік тіркеу туралы куәлікті не шағын көлемді кеменің ипотекасын мемлекеттік тіркеу туралы куәліктің телнұсқасын не кеме ипотекасын (жасалып жатқан кеменің) мемлекеттік тіркеу туралы куәлікті не кеме ипотекасын (жасалып жатқан кеменің) мемлекеттік тіркеу туралы куәліктің телнұсқасын алу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цифрлық қолтаңбамен (бұдан әрі – ЭЦҚ) куәландырылған осы Қағидаларға 17-қосымшаға сәйкес электрондық құжат нысанындағы өтініш (көрсетілетін қызметті алушы үшін қажетті мемлекеттік қызмет көрсету нәтижесіне қарай);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шартта көрсетілген құжаттардың көшірмелері бар кеменің, шағын көлемді кеменің, жасалып жатқан кеменің ипотекасы туралы шарттың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ЭҮТШ арқылы төлем жасалған жағдайды қоспағанда, көлік құралдарын мемлекеттік тіркеу үшін алым сомасын бюджетке төлемін растайтын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қосымша парақты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кеменің ипотекасын мемлекеттік тіркеу туралы куәлікке қосымша парақты немесе шағын көлемді кеменің ипотекасын мемлекеттік тіркеу туралы куәлікке қосымша парақты немесе кеменің ипотекасын (жасалып жатқан кеменің) мемлекеттік тіркеу туралы куәлікке қосымша парақты алу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цифрлық қолтаңбамен (бұдан әрі – ЭЦҚ) куәландырылған осы Қағидаларға 17-қосымшаға сәйкес нысандағы өтініш (көрсетілетін қызметті алушы үшін қажетті мемлекеттік қызмет көрсету нәтижесіне қарай);</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кеменің, шағын көлемді кеменің, жасалып жатқан кеменің ипотекасы туралы шартқа осындай қосымша келісімде көрсетілген құжаттармен қосымша келісімнің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ЭҮТШ арқылы төлем жасалған жағдайды қоспағанда, көлік құралдарын мемлекеттік тіркеу үшін алым сомасын бюджетке төлемін растайтын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кеменің ипотекасын аяқтау туралы ақпаратты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кеменің ипотекасын тоқтату туралы ақпаратты не шағын көлемді кеменің ипотекасын тоқтату туралы ақпаратты алу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цифрлық қолтаңбамен (бұдан әрі – ЭЦҚ) куәландырылған осы Қағидаларға 17-қосымшаға сәйкес электрондық құжат нысанындағы өтініш (көрсетілетін қызметті алушы үшін қажетті мемлекеттік қызмет көрсету нәтижесіне қарай);</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кеменің, шағын көлемді кеменің, жасалып жатқан кеменің ипотекасын өтеу туралы анықтаманың электрондық көшірмесі.</w:t>
            </w:r>
          </w:p>
          <w:p>
            <w:pPr>
              <w:spacing w:after="20"/>
              <w:ind w:left="20"/>
              <w:jc w:val="both"/>
            </w:pPr>
            <w:r>
              <w:rPr>
                <w:rFonts w:ascii="Times New Roman"/>
                <w:b w:val="false"/>
                <w:i w:val="false"/>
                <w:color w:val="000000"/>
                <w:sz w:val="20"/>
              </w:rPr>
              <w:t xml:space="preserve">
 "Қазақстан Республикасының Банктер және банк қызметі туралы" 1995 жылғы 31 тамыздағы Қазақстан Республикасы Заңының </w:t>
            </w:r>
            <w:r>
              <w:rPr>
                <w:rFonts w:ascii="Times New Roman"/>
                <w:b w:val="false"/>
                <w:i w:val="false"/>
                <w:color w:val="000000"/>
                <w:sz w:val="20"/>
              </w:rPr>
              <w:t>61-4-бабында</w:t>
            </w:r>
            <w:r>
              <w:rPr>
                <w:rFonts w:ascii="Times New Roman"/>
                <w:b w:val="false"/>
                <w:i w:val="false"/>
                <w:color w:val="000000"/>
                <w:sz w:val="20"/>
              </w:rPr>
              <w:t xml:space="preserve"> көзделген тәртіппен операция жүргізген жағдайда, өтінішке активтер мен міндеттемелерді бір мезгілде беру туралы шарттың, екінші деңгейдегі банктердің кредиттік портфельдерінің сапасын жақсартуға маманданатын ұйымның активтер мен талап ету құқықтарын иеленуін көздейтін шарттың, (тапсыру актісін немесе одан үзінді-көшірме қоса беріле отырып), талап ету құқығын басқаға беру туралы талапты қамтитын шарттың нотариат куәландырған көшірмесі қоса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417"/>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анық еместігі анықталған.</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заңнамасына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418"/>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bookmarkEnd w:id="418"/>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16-қосымша</w:t>
            </w:r>
            <w:r>
              <w:br/>
            </w: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623" w:id="419"/>
    <w:p>
      <w:pPr>
        <w:spacing w:after="0"/>
        <w:ind w:left="0"/>
        <w:jc w:val="both"/>
      </w:pPr>
      <w:r>
        <w:rPr>
          <w:rFonts w:ascii="Times New Roman"/>
          <w:b w:val="false"/>
          <w:i w:val="false"/>
          <w:color w:val="000000"/>
          <w:sz w:val="28"/>
        </w:rPr>
        <w:t>
      Қазақстан Республикасы Көлік министрлігі Автомобиль көлігі және көліктік бақылау комитетінің аумақтық органы ________________________________________________</w:t>
      </w:r>
    </w:p>
    <w:bookmarkEnd w:id="419"/>
    <w:bookmarkStart w:name="z624" w:id="420"/>
    <w:p>
      <w:pPr>
        <w:spacing w:after="0"/>
        <w:ind w:left="0"/>
        <w:jc w:val="both"/>
      </w:pPr>
      <w:r>
        <w:rPr>
          <w:rFonts w:ascii="Times New Roman"/>
          <w:b w:val="false"/>
          <w:i w:val="false"/>
          <w:color w:val="000000"/>
          <w:sz w:val="28"/>
        </w:rPr>
        <w:t>
      Территориальный орган Комитета автомобильного транспорта и транспортного контроля Министерства транспорта Республики Казахстан ________________________</w:t>
      </w:r>
    </w:p>
    <w:bookmarkEnd w:id="420"/>
    <w:bookmarkStart w:name="z625" w:id="421"/>
    <w:p>
      <w:pPr>
        <w:spacing w:after="0"/>
        <w:ind w:left="0"/>
        <w:jc w:val="both"/>
      </w:pPr>
      <w:r>
        <w:rPr>
          <w:rFonts w:ascii="Times New Roman"/>
          <w:b w:val="false"/>
          <w:i w:val="false"/>
          <w:color w:val="000000"/>
          <w:sz w:val="28"/>
        </w:rPr>
        <w:t>
      КЕМЕНІҢ ИПОТЕКАСЫН МЕМЛЕКЕТТІК ТІРКЕУ ТУРАЛЫ КУӘЛІК  СВИДЕТЕЛЬСТВО О ГОСУДАРСТВЕННОЙ РЕГИСТРАЦИИ ИПОТЕКИ СУДНА</w:t>
      </w:r>
    </w:p>
    <w:bookmarkEnd w:id="421"/>
    <w:bookmarkStart w:name="z626" w:id="422"/>
    <w:p>
      <w:pPr>
        <w:spacing w:after="0"/>
        <w:ind w:left="0"/>
        <w:jc w:val="both"/>
      </w:pPr>
      <w:r>
        <w:rPr>
          <w:rFonts w:ascii="Times New Roman"/>
          <w:b w:val="false"/>
          <w:i w:val="false"/>
          <w:color w:val="000000"/>
          <w:sz w:val="28"/>
        </w:rPr>
        <w:t>
      20 ___ жылғы "__" _______ № ____________ год Мемлекеттік кеме тізіліміне 20___ жылғы "__" _______ № ___енгізілген деректер негізінде осы арқылы кемесінің ипотекасын мемлекеттік тіркеу куәландырылады. ___________________________  (кеменің атауы)</w:t>
      </w:r>
    </w:p>
    <w:bookmarkEnd w:id="422"/>
    <w:bookmarkStart w:name="z627" w:id="423"/>
    <w:p>
      <w:pPr>
        <w:spacing w:after="0"/>
        <w:ind w:left="0"/>
        <w:jc w:val="both"/>
      </w:pPr>
      <w:r>
        <w:rPr>
          <w:rFonts w:ascii="Times New Roman"/>
          <w:b w:val="false"/>
          <w:i w:val="false"/>
          <w:color w:val="000000"/>
          <w:sz w:val="28"/>
        </w:rPr>
        <w:t>
      На основании данных, внесенных в Государственный судовой реестр под № ___ от  "__"_______ 20__ г., настоящим удостоверяется государственная регистрация ипотеки судна _________________________________________________________(наименование судна)</w:t>
      </w:r>
    </w:p>
    <w:bookmarkEnd w:id="423"/>
    <w:bookmarkStart w:name="z628" w:id="424"/>
    <w:p>
      <w:pPr>
        <w:spacing w:after="0"/>
        <w:ind w:left="0"/>
        <w:jc w:val="both"/>
      </w:pPr>
      <w:r>
        <w:rPr>
          <w:rFonts w:ascii="Times New Roman"/>
          <w:b w:val="false"/>
          <w:i w:val="false"/>
          <w:color w:val="000000"/>
          <w:sz w:val="28"/>
        </w:rPr>
        <w:t>
      Кеменің ипотекасы нысанасының сипаттамасы/Описание предмета ипотеки судна</w:t>
      </w:r>
    </w:p>
    <w:bookmarkEnd w:id="424"/>
    <w:bookmarkStart w:name="z629" w:id="425"/>
    <w:p>
      <w:pPr>
        <w:spacing w:after="0"/>
        <w:ind w:left="0"/>
        <w:jc w:val="both"/>
      </w:pPr>
      <w:r>
        <w:rPr>
          <w:rFonts w:ascii="Times New Roman"/>
          <w:b w:val="false"/>
          <w:i w:val="false"/>
          <w:color w:val="000000"/>
          <w:sz w:val="28"/>
        </w:rPr>
        <w:t>
      _______________________________________________________________________</w:t>
      </w:r>
    </w:p>
    <w:bookmarkEnd w:id="425"/>
    <w:bookmarkStart w:name="z630" w:id="426"/>
    <w:p>
      <w:pPr>
        <w:spacing w:after="0"/>
        <w:ind w:left="0"/>
        <w:jc w:val="both"/>
      </w:pPr>
      <w:r>
        <w:rPr>
          <w:rFonts w:ascii="Times New Roman"/>
          <w:b w:val="false"/>
          <w:i w:val="false"/>
          <w:color w:val="000000"/>
          <w:sz w:val="28"/>
        </w:rPr>
        <w:t>
      (кеменің ипотекасы шартының деректемелері/(реквизиты договора ипотеки судна)</w:t>
      </w:r>
    </w:p>
    <w:bookmarkEnd w:id="426"/>
    <w:bookmarkStart w:name="z631" w:id="427"/>
    <w:p>
      <w:pPr>
        <w:spacing w:after="0"/>
        <w:ind w:left="0"/>
        <w:jc w:val="both"/>
      </w:pPr>
      <w:r>
        <w:rPr>
          <w:rFonts w:ascii="Times New Roman"/>
          <w:b w:val="false"/>
          <w:i w:val="false"/>
          <w:color w:val="000000"/>
          <w:sz w:val="28"/>
        </w:rPr>
        <w:t>
      ______________________________________________________________________</w:t>
      </w:r>
    </w:p>
    <w:bookmarkEnd w:id="427"/>
    <w:bookmarkStart w:name="z632" w:id="428"/>
    <w:p>
      <w:pPr>
        <w:spacing w:after="0"/>
        <w:ind w:left="0"/>
        <w:jc w:val="both"/>
      </w:pPr>
      <w:r>
        <w:rPr>
          <w:rFonts w:ascii="Times New Roman"/>
          <w:b w:val="false"/>
          <w:i w:val="false"/>
          <w:color w:val="000000"/>
          <w:sz w:val="28"/>
        </w:rPr>
        <w:t>
      Кепіл беруші/Залогодатель ______________________________________________</w:t>
      </w:r>
    </w:p>
    <w:bookmarkEnd w:id="428"/>
    <w:bookmarkStart w:name="z633" w:id="429"/>
    <w:p>
      <w:pPr>
        <w:spacing w:after="0"/>
        <w:ind w:left="0"/>
        <w:jc w:val="both"/>
      </w:pPr>
      <w:r>
        <w:rPr>
          <w:rFonts w:ascii="Times New Roman"/>
          <w:b w:val="false"/>
          <w:i w:val="false"/>
          <w:color w:val="000000"/>
          <w:sz w:val="28"/>
        </w:rPr>
        <w:t>
      (басқару органының атауы, орналасқан жері, мекенжайы (заңды тұлғалар ушін); тегі, аты (наименование, местонахождение, адрес органа, управления для юридических лиц); фамилия, ____________________________________________________________________</w:t>
      </w:r>
    </w:p>
    <w:bookmarkEnd w:id="429"/>
    <w:bookmarkStart w:name="z634" w:id="430"/>
    <w:p>
      <w:pPr>
        <w:spacing w:after="0"/>
        <w:ind w:left="0"/>
        <w:jc w:val="both"/>
      </w:pPr>
      <w:r>
        <w:rPr>
          <w:rFonts w:ascii="Times New Roman"/>
          <w:b w:val="false"/>
          <w:i w:val="false"/>
          <w:color w:val="000000"/>
          <w:sz w:val="28"/>
        </w:rPr>
        <w:t>
      әкесінің аты, азаматтығы, толық мекенжайы (жеке тұлғалар ушін), сондай-ақ телефон, факс, имя, отчество, гражданство, полный адрес (для физических лиц), а также телефон, факс, телекс, ________________________________________________________________</w:t>
      </w:r>
    </w:p>
    <w:bookmarkEnd w:id="430"/>
    <w:bookmarkStart w:name="z635" w:id="431"/>
    <w:p>
      <w:pPr>
        <w:spacing w:after="0"/>
        <w:ind w:left="0"/>
        <w:jc w:val="both"/>
      </w:pPr>
      <w:r>
        <w:rPr>
          <w:rFonts w:ascii="Times New Roman"/>
          <w:b w:val="false"/>
          <w:i w:val="false"/>
          <w:color w:val="000000"/>
          <w:sz w:val="28"/>
        </w:rPr>
        <w:t>
      телекс, электрондық почта/ электронная почта</w:t>
      </w:r>
    </w:p>
    <w:bookmarkEnd w:id="431"/>
    <w:bookmarkStart w:name="z636" w:id="432"/>
    <w:p>
      <w:pPr>
        <w:spacing w:after="0"/>
        <w:ind w:left="0"/>
        <w:jc w:val="both"/>
      </w:pPr>
      <w:r>
        <w:rPr>
          <w:rFonts w:ascii="Times New Roman"/>
          <w:b w:val="false"/>
          <w:i w:val="false"/>
          <w:color w:val="000000"/>
          <w:sz w:val="28"/>
        </w:rPr>
        <w:t>
      _______________________________________________________________________</w:t>
      </w:r>
    </w:p>
    <w:bookmarkEnd w:id="432"/>
    <w:bookmarkStart w:name="z637" w:id="433"/>
    <w:p>
      <w:pPr>
        <w:spacing w:after="0"/>
        <w:ind w:left="0"/>
        <w:jc w:val="both"/>
      </w:pPr>
      <w:r>
        <w:rPr>
          <w:rFonts w:ascii="Times New Roman"/>
          <w:b w:val="false"/>
          <w:i w:val="false"/>
          <w:color w:val="000000"/>
          <w:sz w:val="28"/>
        </w:rPr>
        <w:t>
      _______________________________________________________________________</w:t>
      </w:r>
    </w:p>
    <w:bookmarkEnd w:id="433"/>
    <w:bookmarkStart w:name="z638" w:id="434"/>
    <w:p>
      <w:pPr>
        <w:spacing w:after="0"/>
        <w:ind w:left="0"/>
        <w:jc w:val="both"/>
      </w:pPr>
      <w:r>
        <w:rPr>
          <w:rFonts w:ascii="Times New Roman"/>
          <w:b w:val="false"/>
          <w:i w:val="false"/>
          <w:color w:val="000000"/>
          <w:sz w:val="28"/>
        </w:rPr>
        <w:t>
      _______________________________________________________________________</w:t>
      </w:r>
    </w:p>
    <w:bookmarkEnd w:id="434"/>
    <w:bookmarkStart w:name="z639" w:id="435"/>
    <w:p>
      <w:pPr>
        <w:spacing w:after="0"/>
        <w:ind w:left="0"/>
        <w:jc w:val="both"/>
      </w:pPr>
      <w:r>
        <w:rPr>
          <w:rFonts w:ascii="Times New Roman"/>
          <w:b w:val="false"/>
          <w:i w:val="false"/>
          <w:color w:val="000000"/>
          <w:sz w:val="28"/>
        </w:rPr>
        <w:t>
      Кепіл ұстаушы/Залогодержатель _________________________________________</w:t>
      </w:r>
    </w:p>
    <w:bookmarkEnd w:id="435"/>
    <w:bookmarkStart w:name="z640" w:id="436"/>
    <w:p>
      <w:pPr>
        <w:spacing w:after="0"/>
        <w:ind w:left="0"/>
        <w:jc w:val="both"/>
      </w:pPr>
      <w:r>
        <w:rPr>
          <w:rFonts w:ascii="Times New Roman"/>
          <w:b w:val="false"/>
          <w:i w:val="false"/>
          <w:color w:val="000000"/>
          <w:sz w:val="28"/>
        </w:rPr>
        <w:t>
      (басқару органының атауы, орналасқан жері, мекенжайы (заңды тұлғалар ушін);</w:t>
      </w:r>
    </w:p>
    <w:bookmarkEnd w:id="436"/>
    <w:bookmarkStart w:name="z641" w:id="437"/>
    <w:p>
      <w:pPr>
        <w:spacing w:after="0"/>
        <w:ind w:left="0"/>
        <w:jc w:val="both"/>
      </w:pPr>
      <w:r>
        <w:rPr>
          <w:rFonts w:ascii="Times New Roman"/>
          <w:b w:val="false"/>
          <w:i w:val="false"/>
          <w:color w:val="000000"/>
          <w:sz w:val="28"/>
        </w:rPr>
        <w:t xml:space="preserve">
      (наименование, местонахождение, адрес органа, управления (для юридических лиц); </w:t>
      </w:r>
    </w:p>
    <w:bookmarkEnd w:id="437"/>
    <w:bookmarkStart w:name="z642" w:id="438"/>
    <w:p>
      <w:pPr>
        <w:spacing w:after="0"/>
        <w:ind w:left="0"/>
        <w:jc w:val="both"/>
      </w:pPr>
      <w:r>
        <w:rPr>
          <w:rFonts w:ascii="Times New Roman"/>
          <w:b w:val="false"/>
          <w:i w:val="false"/>
          <w:color w:val="000000"/>
          <w:sz w:val="28"/>
        </w:rPr>
        <w:t>
      _______________________________________________________________________</w:t>
      </w:r>
    </w:p>
    <w:bookmarkEnd w:id="438"/>
    <w:bookmarkStart w:name="z643" w:id="439"/>
    <w:p>
      <w:pPr>
        <w:spacing w:after="0"/>
        <w:ind w:left="0"/>
        <w:jc w:val="both"/>
      </w:pPr>
      <w:r>
        <w:rPr>
          <w:rFonts w:ascii="Times New Roman"/>
          <w:b w:val="false"/>
          <w:i w:val="false"/>
          <w:color w:val="000000"/>
          <w:sz w:val="28"/>
        </w:rPr>
        <w:t>
      тегі, аты, әкесінің аты, азаматтығы, толық мекенжайы (жеке тұлғалар ушін), фамилия,</w:t>
      </w:r>
    </w:p>
    <w:bookmarkEnd w:id="439"/>
    <w:bookmarkStart w:name="z644" w:id="440"/>
    <w:p>
      <w:pPr>
        <w:spacing w:after="0"/>
        <w:ind w:left="0"/>
        <w:jc w:val="both"/>
      </w:pPr>
      <w:r>
        <w:rPr>
          <w:rFonts w:ascii="Times New Roman"/>
          <w:b w:val="false"/>
          <w:i w:val="false"/>
          <w:color w:val="000000"/>
          <w:sz w:val="28"/>
        </w:rPr>
        <w:t>
      имя, отчество, гражданство, полный адрес (для физических лиц), а также</w:t>
      </w:r>
    </w:p>
    <w:bookmarkEnd w:id="440"/>
    <w:bookmarkStart w:name="z645" w:id="441"/>
    <w:p>
      <w:pPr>
        <w:spacing w:after="0"/>
        <w:ind w:left="0"/>
        <w:jc w:val="both"/>
      </w:pPr>
      <w:r>
        <w:rPr>
          <w:rFonts w:ascii="Times New Roman"/>
          <w:b w:val="false"/>
          <w:i w:val="false"/>
          <w:color w:val="000000"/>
          <w:sz w:val="28"/>
        </w:rPr>
        <w:t>
      _______________________________________________________________________</w:t>
      </w:r>
    </w:p>
    <w:bookmarkEnd w:id="441"/>
    <w:bookmarkStart w:name="z646" w:id="442"/>
    <w:p>
      <w:pPr>
        <w:spacing w:after="0"/>
        <w:ind w:left="0"/>
        <w:jc w:val="both"/>
      </w:pPr>
      <w:r>
        <w:rPr>
          <w:rFonts w:ascii="Times New Roman"/>
          <w:b w:val="false"/>
          <w:i w:val="false"/>
          <w:color w:val="000000"/>
          <w:sz w:val="28"/>
        </w:rPr>
        <w:t>
      сондай-ақ телефон, факс, телекс, электрондық почта) телефон, факс, телекс, электронная почта)</w:t>
      </w:r>
    </w:p>
    <w:bookmarkEnd w:id="442"/>
    <w:bookmarkStart w:name="z647" w:id="443"/>
    <w:p>
      <w:pPr>
        <w:spacing w:after="0"/>
        <w:ind w:left="0"/>
        <w:jc w:val="both"/>
      </w:pPr>
      <w:r>
        <w:rPr>
          <w:rFonts w:ascii="Times New Roman"/>
          <w:b w:val="false"/>
          <w:i w:val="false"/>
          <w:color w:val="000000"/>
          <w:sz w:val="28"/>
        </w:rPr>
        <w:t>
      _______________________________________________________________________</w:t>
      </w:r>
    </w:p>
    <w:bookmarkEnd w:id="443"/>
    <w:bookmarkStart w:name="z648" w:id="444"/>
    <w:p>
      <w:pPr>
        <w:spacing w:after="0"/>
        <w:ind w:left="0"/>
        <w:jc w:val="both"/>
      </w:pPr>
      <w:r>
        <w:rPr>
          <w:rFonts w:ascii="Times New Roman"/>
          <w:b w:val="false"/>
          <w:i w:val="false"/>
          <w:color w:val="000000"/>
          <w:sz w:val="28"/>
        </w:rPr>
        <w:t>
      Кеме ипотекасымен қамтамасыз етілген міндеттеменің ең көп мөлшері/</w:t>
      </w:r>
    </w:p>
    <w:bookmarkEnd w:id="444"/>
    <w:bookmarkStart w:name="z649" w:id="445"/>
    <w:p>
      <w:pPr>
        <w:spacing w:after="0"/>
        <w:ind w:left="0"/>
        <w:jc w:val="both"/>
      </w:pPr>
      <w:r>
        <w:rPr>
          <w:rFonts w:ascii="Times New Roman"/>
          <w:b w:val="false"/>
          <w:i w:val="false"/>
          <w:color w:val="000000"/>
          <w:sz w:val="28"/>
        </w:rPr>
        <w:t>
      Максимальный размер обязательства, обеспеченный ипотекой судна</w:t>
      </w:r>
    </w:p>
    <w:bookmarkEnd w:id="445"/>
    <w:bookmarkStart w:name="z650" w:id="446"/>
    <w:p>
      <w:pPr>
        <w:spacing w:after="0"/>
        <w:ind w:left="0"/>
        <w:jc w:val="both"/>
      </w:pPr>
      <w:r>
        <w:rPr>
          <w:rFonts w:ascii="Times New Roman"/>
          <w:b w:val="false"/>
          <w:i w:val="false"/>
          <w:color w:val="000000"/>
          <w:sz w:val="28"/>
        </w:rPr>
        <w:t>
      _______________________________________________________________________</w:t>
      </w:r>
    </w:p>
    <w:bookmarkEnd w:id="446"/>
    <w:bookmarkStart w:name="z651" w:id="447"/>
    <w:p>
      <w:pPr>
        <w:spacing w:after="0"/>
        <w:ind w:left="0"/>
        <w:jc w:val="both"/>
      </w:pPr>
      <w:r>
        <w:rPr>
          <w:rFonts w:ascii="Times New Roman"/>
          <w:b w:val="false"/>
          <w:i w:val="false"/>
          <w:color w:val="000000"/>
          <w:sz w:val="28"/>
        </w:rPr>
        <w:t>
      _______________________________________________________________________</w:t>
      </w:r>
    </w:p>
    <w:bookmarkEnd w:id="447"/>
    <w:bookmarkStart w:name="z652" w:id="448"/>
    <w:p>
      <w:pPr>
        <w:spacing w:after="0"/>
        <w:ind w:left="0"/>
        <w:jc w:val="both"/>
      </w:pPr>
      <w:r>
        <w:rPr>
          <w:rFonts w:ascii="Times New Roman"/>
          <w:b w:val="false"/>
          <w:i w:val="false"/>
          <w:color w:val="000000"/>
          <w:sz w:val="28"/>
        </w:rPr>
        <w:t>
      Кеме ипотекасының аяқталу күні/Дата окончания ипотеки судна _______________</w:t>
      </w:r>
    </w:p>
    <w:bookmarkEnd w:id="448"/>
    <w:bookmarkStart w:name="z653" w:id="449"/>
    <w:p>
      <w:pPr>
        <w:spacing w:after="0"/>
        <w:ind w:left="0"/>
        <w:jc w:val="both"/>
      </w:pPr>
      <w:r>
        <w:rPr>
          <w:rFonts w:ascii="Times New Roman"/>
          <w:b w:val="false"/>
          <w:i w:val="false"/>
          <w:color w:val="000000"/>
          <w:sz w:val="28"/>
        </w:rPr>
        <w:t>
      Ерекше белгілер/Особые отметки _________________________________________</w:t>
      </w:r>
    </w:p>
    <w:bookmarkEnd w:id="449"/>
    <w:bookmarkStart w:name="z654" w:id="450"/>
    <w:p>
      <w:pPr>
        <w:spacing w:after="0"/>
        <w:ind w:left="0"/>
        <w:jc w:val="both"/>
      </w:pPr>
      <w:r>
        <w:rPr>
          <w:rFonts w:ascii="Times New Roman"/>
          <w:b w:val="false"/>
          <w:i w:val="false"/>
          <w:color w:val="000000"/>
          <w:sz w:val="28"/>
        </w:rPr>
        <w:t>
      _______________________________________________________________________</w:t>
      </w:r>
    </w:p>
    <w:bookmarkEnd w:id="450"/>
    <w:bookmarkStart w:name="z655" w:id="451"/>
    <w:p>
      <w:pPr>
        <w:spacing w:after="0"/>
        <w:ind w:left="0"/>
        <w:jc w:val="both"/>
      </w:pPr>
      <w:r>
        <w:rPr>
          <w:rFonts w:ascii="Times New Roman"/>
          <w:b w:val="false"/>
          <w:i w:val="false"/>
          <w:color w:val="000000"/>
          <w:sz w:val="28"/>
        </w:rPr>
        <w:t>
      _______________________________________________________________________</w:t>
      </w:r>
    </w:p>
    <w:bookmarkEnd w:id="451"/>
    <w:bookmarkStart w:name="z656" w:id="452"/>
    <w:p>
      <w:pPr>
        <w:spacing w:after="0"/>
        <w:ind w:left="0"/>
        <w:jc w:val="both"/>
      </w:pPr>
      <w:r>
        <w:rPr>
          <w:rFonts w:ascii="Times New Roman"/>
          <w:b w:val="false"/>
          <w:i w:val="false"/>
          <w:color w:val="000000"/>
          <w:sz w:val="28"/>
        </w:rPr>
        <w:t>
      _______________________________________________________________________</w:t>
      </w:r>
    </w:p>
    <w:bookmarkEnd w:id="452"/>
    <w:bookmarkStart w:name="z657" w:id="453"/>
    <w:p>
      <w:pPr>
        <w:spacing w:after="0"/>
        <w:ind w:left="0"/>
        <w:jc w:val="both"/>
      </w:pPr>
      <w:r>
        <w:rPr>
          <w:rFonts w:ascii="Times New Roman"/>
          <w:b w:val="false"/>
          <w:i w:val="false"/>
          <w:color w:val="000000"/>
          <w:sz w:val="28"/>
        </w:rPr>
        <w:t>
      Кеме туралы мәліметтер/Сведения о судне __________________________________</w:t>
      </w:r>
    </w:p>
    <w:bookmarkEnd w:id="453"/>
    <w:bookmarkStart w:name="z658" w:id="454"/>
    <w:p>
      <w:pPr>
        <w:spacing w:after="0"/>
        <w:ind w:left="0"/>
        <w:jc w:val="both"/>
      </w:pPr>
      <w:r>
        <w:rPr>
          <w:rFonts w:ascii="Times New Roman"/>
          <w:b w:val="false"/>
          <w:i w:val="false"/>
          <w:color w:val="000000"/>
          <w:sz w:val="28"/>
        </w:rPr>
        <w:t>
      1. Кеменің үлгісі және мақсаты/Тип и назначение судна ______________________</w:t>
      </w:r>
    </w:p>
    <w:bookmarkEnd w:id="454"/>
    <w:bookmarkStart w:name="z659" w:id="455"/>
    <w:p>
      <w:pPr>
        <w:spacing w:after="0"/>
        <w:ind w:left="0"/>
        <w:jc w:val="both"/>
      </w:pPr>
      <w:r>
        <w:rPr>
          <w:rFonts w:ascii="Times New Roman"/>
          <w:b w:val="false"/>
          <w:i w:val="false"/>
          <w:color w:val="000000"/>
          <w:sz w:val="28"/>
        </w:rPr>
        <w:t>
      2. Тіркеу орны/Место регистрации ________________________________________</w:t>
      </w:r>
    </w:p>
    <w:bookmarkEnd w:id="455"/>
    <w:bookmarkStart w:name="z660" w:id="456"/>
    <w:p>
      <w:pPr>
        <w:spacing w:after="0"/>
        <w:ind w:left="0"/>
        <w:jc w:val="both"/>
      </w:pPr>
      <w:r>
        <w:rPr>
          <w:rFonts w:ascii="Times New Roman"/>
          <w:b w:val="false"/>
          <w:i w:val="false"/>
          <w:color w:val="000000"/>
          <w:sz w:val="28"/>
        </w:rPr>
        <w:t>
      3. Жасалған орны мен уақыты/ Место и время постройки _____________________</w:t>
      </w:r>
    </w:p>
    <w:bookmarkEnd w:id="456"/>
    <w:bookmarkStart w:name="z661" w:id="457"/>
    <w:p>
      <w:pPr>
        <w:spacing w:after="0"/>
        <w:ind w:left="0"/>
        <w:jc w:val="both"/>
      </w:pPr>
      <w:r>
        <w:rPr>
          <w:rFonts w:ascii="Times New Roman"/>
          <w:b w:val="false"/>
          <w:i w:val="false"/>
          <w:color w:val="000000"/>
          <w:sz w:val="28"/>
        </w:rPr>
        <w:t>
      4. Басты мөлшерлер/Главные размеры:</w:t>
      </w:r>
    </w:p>
    <w:bookmarkEnd w:id="457"/>
    <w:bookmarkStart w:name="z662" w:id="458"/>
    <w:p>
      <w:pPr>
        <w:spacing w:after="0"/>
        <w:ind w:left="0"/>
        <w:jc w:val="both"/>
      </w:pPr>
      <w:r>
        <w:rPr>
          <w:rFonts w:ascii="Times New Roman"/>
          <w:b w:val="false"/>
          <w:i w:val="false"/>
          <w:color w:val="000000"/>
          <w:sz w:val="28"/>
        </w:rPr>
        <w:t>
      Ұзындығы______ Ені_____Бортының биіктігі______/ Длина _______________Ширина ____________ Высота борта ______</w:t>
      </w:r>
    </w:p>
    <w:bookmarkEnd w:id="458"/>
    <w:bookmarkStart w:name="z663" w:id="459"/>
    <w:p>
      <w:pPr>
        <w:spacing w:after="0"/>
        <w:ind w:left="0"/>
        <w:jc w:val="both"/>
      </w:pPr>
      <w:r>
        <w:rPr>
          <w:rFonts w:ascii="Times New Roman"/>
          <w:b w:val="false"/>
          <w:i w:val="false"/>
          <w:color w:val="000000"/>
          <w:sz w:val="28"/>
        </w:rPr>
        <w:t>
      5. Сыйымдылығы: Жалпы______ Таза________/ Вместимость:</w:t>
      </w:r>
    </w:p>
    <w:bookmarkEnd w:id="459"/>
    <w:bookmarkStart w:name="z664" w:id="460"/>
    <w:p>
      <w:pPr>
        <w:spacing w:after="0"/>
        <w:ind w:left="0"/>
        <w:jc w:val="both"/>
      </w:pPr>
      <w:r>
        <w:rPr>
          <w:rFonts w:ascii="Times New Roman"/>
          <w:b w:val="false"/>
          <w:i w:val="false"/>
          <w:color w:val="000000"/>
          <w:sz w:val="28"/>
        </w:rPr>
        <w:t>
      Валовая _______ Чистая  ___________ Осы Kyәлік Автомобиль көлігі және көліктік бақылау комитетінің аумақтық органы берді  ________________________</w:t>
      </w:r>
    </w:p>
    <w:bookmarkEnd w:id="460"/>
    <w:bookmarkStart w:name="z665" w:id="461"/>
    <w:p>
      <w:pPr>
        <w:spacing w:after="0"/>
        <w:ind w:left="0"/>
        <w:jc w:val="both"/>
      </w:pPr>
      <w:r>
        <w:rPr>
          <w:rFonts w:ascii="Times New Roman"/>
          <w:b w:val="false"/>
          <w:i w:val="false"/>
          <w:color w:val="000000"/>
          <w:sz w:val="28"/>
        </w:rPr>
        <w:t>
      ______________________________________________________________________</w:t>
      </w:r>
    </w:p>
    <w:bookmarkEnd w:id="461"/>
    <w:bookmarkStart w:name="z666" w:id="462"/>
    <w:p>
      <w:pPr>
        <w:spacing w:after="0"/>
        <w:ind w:left="0"/>
        <w:jc w:val="both"/>
      </w:pPr>
      <w:r>
        <w:rPr>
          <w:rFonts w:ascii="Times New Roman"/>
          <w:b w:val="false"/>
          <w:i w:val="false"/>
          <w:color w:val="000000"/>
          <w:sz w:val="28"/>
        </w:rPr>
        <w:t>
      Настоящее свидетельство выдано территориальным органом Комитета автомобильного транспорта и транспортного контроля</w:t>
      </w:r>
    </w:p>
    <w:bookmarkEnd w:id="462"/>
    <w:bookmarkStart w:name="z667" w:id="463"/>
    <w:p>
      <w:pPr>
        <w:spacing w:after="0"/>
        <w:ind w:left="0"/>
        <w:jc w:val="both"/>
      </w:pPr>
      <w:r>
        <w:rPr>
          <w:rFonts w:ascii="Times New Roman"/>
          <w:b w:val="false"/>
          <w:i w:val="false"/>
          <w:color w:val="000000"/>
          <w:sz w:val="28"/>
        </w:rPr>
        <w:t>
      20_____ж./г. "___"_______________________ (күні/дата) (айы/месяц)</w:t>
      </w:r>
    </w:p>
    <w:bookmarkEnd w:id="463"/>
    <w:bookmarkStart w:name="z668" w:id="464"/>
    <w:p>
      <w:pPr>
        <w:spacing w:after="0"/>
        <w:ind w:left="0"/>
        <w:jc w:val="both"/>
      </w:pPr>
      <w:r>
        <w:rPr>
          <w:rFonts w:ascii="Times New Roman"/>
          <w:b w:val="false"/>
          <w:i w:val="false"/>
          <w:color w:val="000000"/>
          <w:sz w:val="28"/>
        </w:rPr>
        <w:t>
      Автомобиль көлігі және көліктік бақылау комитеті _________________________</w:t>
      </w:r>
    </w:p>
    <w:bookmarkEnd w:id="464"/>
    <w:bookmarkStart w:name="z669" w:id="465"/>
    <w:p>
      <w:pPr>
        <w:spacing w:after="0"/>
        <w:ind w:left="0"/>
        <w:jc w:val="both"/>
      </w:pPr>
      <w:r>
        <w:rPr>
          <w:rFonts w:ascii="Times New Roman"/>
          <w:b w:val="false"/>
          <w:i w:val="false"/>
          <w:color w:val="000000"/>
          <w:sz w:val="28"/>
        </w:rPr>
        <w:t>
      аумақтық органының басшысы/ (аты-жөні/Ф.И.О)</w:t>
      </w:r>
    </w:p>
    <w:bookmarkEnd w:id="465"/>
    <w:bookmarkStart w:name="z670" w:id="466"/>
    <w:p>
      <w:pPr>
        <w:spacing w:after="0"/>
        <w:ind w:left="0"/>
        <w:jc w:val="both"/>
      </w:pPr>
      <w:r>
        <w:rPr>
          <w:rFonts w:ascii="Times New Roman"/>
          <w:b w:val="false"/>
          <w:i w:val="false"/>
          <w:color w:val="000000"/>
          <w:sz w:val="28"/>
        </w:rPr>
        <w:t>
      Руководитель территориального органа Комитета автомобильного транспорта и  транспортного контроля</w:t>
      </w:r>
    </w:p>
    <w:bookmarkEnd w:id="4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w:t>
            </w:r>
            <w:r>
              <w:br/>
            </w:r>
            <w:r>
              <w:rPr>
                <w:rFonts w:ascii="Times New Roman"/>
                <w:b w:val="false"/>
                <w:i w:val="false"/>
                <w:color w:val="000000"/>
                <w:sz w:val="20"/>
              </w:rPr>
              <w:t>тізбесіне</w:t>
            </w:r>
            <w:r>
              <w:br/>
            </w:r>
            <w:r>
              <w:rPr>
                <w:rFonts w:ascii="Times New Roman"/>
                <w:b w:val="false"/>
                <w:i w:val="false"/>
                <w:color w:val="000000"/>
                <w:sz w:val="20"/>
              </w:rPr>
              <w:t>17-қосымша</w:t>
            </w:r>
            <w:r>
              <w:br/>
            </w: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673" w:id="467"/>
    <w:p>
      <w:pPr>
        <w:spacing w:after="0"/>
        <w:ind w:left="0"/>
        <w:jc w:val="both"/>
      </w:pPr>
      <w:r>
        <w:rPr>
          <w:rFonts w:ascii="Times New Roman"/>
          <w:b w:val="false"/>
          <w:i w:val="false"/>
          <w:color w:val="000000"/>
          <w:sz w:val="28"/>
        </w:rPr>
        <w:t>
      Қазақстан Республикасы Көлік министрлігі Автомобиль көлігі және көліктік бақылау комитетінің аумақтық органы _______________________________________________</w:t>
      </w:r>
    </w:p>
    <w:bookmarkEnd w:id="467"/>
    <w:bookmarkStart w:name="z674" w:id="468"/>
    <w:p>
      <w:pPr>
        <w:spacing w:after="0"/>
        <w:ind w:left="0"/>
        <w:jc w:val="both"/>
      </w:pPr>
      <w:r>
        <w:rPr>
          <w:rFonts w:ascii="Times New Roman"/>
          <w:b w:val="false"/>
          <w:i w:val="false"/>
          <w:color w:val="000000"/>
          <w:sz w:val="28"/>
        </w:rPr>
        <w:t>
      Территориальный орган Комитета автомобильного транспорта и транспортного контроля Министерства транспорта Республики Казахстан _______________________</w:t>
      </w:r>
    </w:p>
    <w:bookmarkEnd w:id="468"/>
    <w:bookmarkStart w:name="z675" w:id="469"/>
    <w:p>
      <w:pPr>
        <w:spacing w:after="0"/>
        <w:ind w:left="0"/>
        <w:jc w:val="both"/>
      </w:pPr>
      <w:r>
        <w:rPr>
          <w:rFonts w:ascii="Times New Roman"/>
          <w:b w:val="false"/>
          <w:i w:val="false"/>
          <w:color w:val="000000"/>
          <w:sz w:val="28"/>
        </w:rPr>
        <w:t>
      КЕМЕНІҢ ИПОТЕКАСЫН МЕМЛЕКЕТТІК ТІРКЕУ ТУРАЛЫ КУӘЛІК</w:t>
      </w:r>
    </w:p>
    <w:bookmarkEnd w:id="469"/>
    <w:bookmarkStart w:name="z676" w:id="470"/>
    <w:p>
      <w:pPr>
        <w:spacing w:after="0"/>
        <w:ind w:left="0"/>
        <w:jc w:val="both"/>
      </w:pPr>
      <w:r>
        <w:rPr>
          <w:rFonts w:ascii="Times New Roman"/>
          <w:b w:val="false"/>
          <w:i w:val="false"/>
          <w:color w:val="000000"/>
          <w:sz w:val="28"/>
        </w:rPr>
        <w:t>
      СВИДЕТЕЛЬСТВО О ГОСУДАРСТВЕННОЙ РЕГИСТРАЦИИ ИПОТЕКИ МАЛОМЕРНОГО СУДНА</w:t>
      </w:r>
    </w:p>
    <w:bookmarkEnd w:id="470"/>
    <w:bookmarkStart w:name="z677" w:id="471"/>
    <w:p>
      <w:pPr>
        <w:spacing w:after="0"/>
        <w:ind w:left="0"/>
        <w:jc w:val="both"/>
      </w:pPr>
      <w:r>
        <w:rPr>
          <w:rFonts w:ascii="Times New Roman"/>
          <w:b w:val="false"/>
          <w:i w:val="false"/>
          <w:color w:val="000000"/>
          <w:sz w:val="28"/>
        </w:rPr>
        <w:t>
      20___ жылғы "___" __________ № _______ год</w:t>
      </w:r>
    </w:p>
    <w:bookmarkEnd w:id="471"/>
    <w:bookmarkStart w:name="z678" w:id="472"/>
    <w:p>
      <w:pPr>
        <w:spacing w:after="0"/>
        <w:ind w:left="0"/>
        <w:jc w:val="both"/>
      </w:pPr>
      <w:r>
        <w:rPr>
          <w:rFonts w:ascii="Times New Roman"/>
          <w:b w:val="false"/>
          <w:i w:val="false"/>
          <w:color w:val="000000"/>
          <w:sz w:val="28"/>
        </w:rPr>
        <w:t>
      Кеме кiтабына 20___ жылғы "___" __________ № __________ енгiзiлген деректер негiзiнде осы шағын көлемді кеменiң ипотекасын мемлекеттiк тiркеу куәландырылады.</w:t>
      </w:r>
    </w:p>
    <w:bookmarkEnd w:id="472"/>
    <w:bookmarkStart w:name="z679" w:id="473"/>
    <w:p>
      <w:pPr>
        <w:spacing w:after="0"/>
        <w:ind w:left="0"/>
        <w:jc w:val="both"/>
      </w:pPr>
      <w:r>
        <w:rPr>
          <w:rFonts w:ascii="Times New Roman"/>
          <w:b w:val="false"/>
          <w:i w:val="false"/>
          <w:color w:val="000000"/>
          <w:sz w:val="28"/>
        </w:rPr>
        <w:t>
      На основании данных, внесенных в судовую книгу под № __ от "__" _____ 20__ г., настоящим удостоверяется государственная регистрация ипотеки маломерного судна.</w:t>
      </w:r>
    </w:p>
    <w:bookmarkEnd w:id="473"/>
    <w:bookmarkStart w:name="z680" w:id="474"/>
    <w:p>
      <w:pPr>
        <w:spacing w:after="0"/>
        <w:ind w:left="0"/>
        <w:jc w:val="both"/>
      </w:pPr>
      <w:r>
        <w:rPr>
          <w:rFonts w:ascii="Times New Roman"/>
          <w:b w:val="false"/>
          <w:i w:val="false"/>
          <w:color w:val="000000"/>
          <w:sz w:val="28"/>
        </w:rPr>
        <w:t>
      _____________________________________________________________________</w:t>
      </w:r>
    </w:p>
    <w:bookmarkEnd w:id="474"/>
    <w:bookmarkStart w:name="z681" w:id="475"/>
    <w:p>
      <w:pPr>
        <w:spacing w:after="0"/>
        <w:ind w:left="0"/>
        <w:jc w:val="both"/>
      </w:pPr>
      <w:r>
        <w:rPr>
          <w:rFonts w:ascii="Times New Roman"/>
          <w:b w:val="false"/>
          <w:i w:val="false"/>
          <w:color w:val="000000"/>
          <w:sz w:val="28"/>
        </w:rPr>
        <w:t>
      (шағын көлемді кеменің атауы)/(наименование маломерного судна)</w:t>
      </w:r>
    </w:p>
    <w:bookmarkEnd w:id="475"/>
    <w:bookmarkStart w:name="z682" w:id="476"/>
    <w:p>
      <w:pPr>
        <w:spacing w:after="0"/>
        <w:ind w:left="0"/>
        <w:jc w:val="both"/>
      </w:pPr>
      <w:r>
        <w:rPr>
          <w:rFonts w:ascii="Times New Roman"/>
          <w:b w:val="false"/>
          <w:i w:val="false"/>
          <w:color w:val="000000"/>
          <w:sz w:val="28"/>
        </w:rPr>
        <w:t>
      Шағын көлемді кеменің ипотекасы мәнінің сипаттамасы /Описание предмета ипотеки маломерного судна _________________________________________________________</w:t>
      </w:r>
    </w:p>
    <w:bookmarkEnd w:id="476"/>
    <w:bookmarkStart w:name="z683" w:id="477"/>
    <w:p>
      <w:pPr>
        <w:spacing w:after="0"/>
        <w:ind w:left="0"/>
        <w:jc w:val="both"/>
      </w:pPr>
      <w:r>
        <w:rPr>
          <w:rFonts w:ascii="Times New Roman"/>
          <w:b w:val="false"/>
          <w:i w:val="false"/>
          <w:color w:val="000000"/>
          <w:sz w:val="28"/>
        </w:rPr>
        <w:t>
      (шағын көлемді кеменің ипотекасы шартының деректемелері) (реквизиты договора ипотеки маломерного судна)</w:t>
      </w:r>
    </w:p>
    <w:bookmarkEnd w:id="477"/>
    <w:bookmarkStart w:name="z684" w:id="478"/>
    <w:p>
      <w:pPr>
        <w:spacing w:after="0"/>
        <w:ind w:left="0"/>
        <w:jc w:val="both"/>
      </w:pPr>
      <w:r>
        <w:rPr>
          <w:rFonts w:ascii="Times New Roman"/>
          <w:b w:val="false"/>
          <w:i w:val="false"/>
          <w:color w:val="000000"/>
          <w:sz w:val="28"/>
        </w:rPr>
        <w:t>
      ______________________________________________________________________</w:t>
      </w:r>
    </w:p>
    <w:bookmarkEnd w:id="478"/>
    <w:bookmarkStart w:name="z685" w:id="479"/>
    <w:p>
      <w:pPr>
        <w:spacing w:after="0"/>
        <w:ind w:left="0"/>
        <w:jc w:val="both"/>
      </w:pPr>
      <w:r>
        <w:rPr>
          <w:rFonts w:ascii="Times New Roman"/>
          <w:b w:val="false"/>
          <w:i w:val="false"/>
          <w:color w:val="000000"/>
          <w:sz w:val="28"/>
        </w:rPr>
        <w:t>
      Кепіл беруші Залогодатель ______________________________________________</w:t>
      </w:r>
    </w:p>
    <w:bookmarkEnd w:id="479"/>
    <w:bookmarkStart w:name="z686" w:id="480"/>
    <w:p>
      <w:pPr>
        <w:spacing w:after="0"/>
        <w:ind w:left="0"/>
        <w:jc w:val="both"/>
      </w:pPr>
      <w:r>
        <w:rPr>
          <w:rFonts w:ascii="Times New Roman"/>
          <w:b w:val="false"/>
          <w:i w:val="false"/>
          <w:color w:val="000000"/>
          <w:sz w:val="28"/>
        </w:rPr>
        <w:t>
      (басқару органының атауы, орналасқан жерi, мекенжайы (заңды тұлғалар үшін); наименование, место нахождения, адрес органа управления (для юридических лиц);</w:t>
      </w:r>
    </w:p>
    <w:bookmarkEnd w:id="480"/>
    <w:bookmarkStart w:name="z687" w:id="481"/>
    <w:p>
      <w:pPr>
        <w:spacing w:after="0"/>
        <w:ind w:left="0"/>
        <w:jc w:val="both"/>
      </w:pPr>
      <w:r>
        <w:rPr>
          <w:rFonts w:ascii="Times New Roman"/>
          <w:b w:val="false"/>
          <w:i w:val="false"/>
          <w:color w:val="000000"/>
          <w:sz w:val="28"/>
        </w:rPr>
        <w:t>
      ____________________________________________________________________</w:t>
      </w:r>
    </w:p>
    <w:bookmarkEnd w:id="481"/>
    <w:bookmarkStart w:name="z688" w:id="482"/>
    <w:p>
      <w:pPr>
        <w:spacing w:after="0"/>
        <w:ind w:left="0"/>
        <w:jc w:val="both"/>
      </w:pPr>
      <w:r>
        <w:rPr>
          <w:rFonts w:ascii="Times New Roman"/>
          <w:b w:val="false"/>
          <w:i w:val="false"/>
          <w:color w:val="000000"/>
          <w:sz w:val="28"/>
        </w:rPr>
        <w:t>
      тегi, аты, әкесiнiң аты, азаматтығы, толық мекенжайы (жеке тұлғалар үшін),</w:t>
      </w:r>
    </w:p>
    <w:bookmarkEnd w:id="482"/>
    <w:bookmarkStart w:name="z689" w:id="483"/>
    <w:p>
      <w:pPr>
        <w:spacing w:after="0"/>
        <w:ind w:left="0"/>
        <w:jc w:val="both"/>
      </w:pPr>
      <w:r>
        <w:rPr>
          <w:rFonts w:ascii="Times New Roman"/>
          <w:b w:val="false"/>
          <w:i w:val="false"/>
          <w:color w:val="000000"/>
          <w:sz w:val="28"/>
        </w:rPr>
        <w:t>
      фамилия, имя, отчество, гражданство, полный адрес (для физических лиц),</w:t>
      </w:r>
    </w:p>
    <w:bookmarkEnd w:id="483"/>
    <w:bookmarkStart w:name="z690" w:id="484"/>
    <w:p>
      <w:pPr>
        <w:spacing w:after="0"/>
        <w:ind w:left="0"/>
        <w:jc w:val="both"/>
      </w:pPr>
      <w:r>
        <w:rPr>
          <w:rFonts w:ascii="Times New Roman"/>
          <w:b w:val="false"/>
          <w:i w:val="false"/>
          <w:color w:val="000000"/>
          <w:sz w:val="28"/>
        </w:rPr>
        <w:t>
      а также ___________________________________________ сондай-ақ телефоны,</w:t>
      </w:r>
    </w:p>
    <w:bookmarkEnd w:id="484"/>
    <w:bookmarkStart w:name="z691" w:id="485"/>
    <w:p>
      <w:pPr>
        <w:spacing w:after="0"/>
        <w:ind w:left="0"/>
        <w:jc w:val="both"/>
      </w:pPr>
      <w:r>
        <w:rPr>
          <w:rFonts w:ascii="Times New Roman"/>
          <w:b w:val="false"/>
          <w:i w:val="false"/>
          <w:color w:val="000000"/>
          <w:sz w:val="28"/>
        </w:rPr>
        <w:t>
      факсы, телексі, электрондық почтасы) телефон, факс, телекс, электронная почта)</w:t>
      </w:r>
    </w:p>
    <w:bookmarkEnd w:id="485"/>
    <w:bookmarkStart w:name="z692" w:id="486"/>
    <w:p>
      <w:pPr>
        <w:spacing w:after="0"/>
        <w:ind w:left="0"/>
        <w:jc w:val="both"/>
      </w:pPr>
      <w:r>
        <w:rPr>
          <w:rFonts w:ascii="Times New Roman"/>
          <w:b w:val="false"/>
          <w:i w:val="false"/>
          <w:color w:val="000000"/>
          <w:sz w:val="28"/>
        </w:rPr>
        <w:t>
      ______________________________________________________________________</w:t>
      </w:r>
    </w:p>
    <w:bookmarkEnd w:id="486"/>
    <w:bookmarkStart w:name="z693" w:id="487"/>
    <w:p>
      <w:pPr>
        <w:spacing w:after="0"/>
        <w:ind w:left="0"/>
        <w:jc w:val="both"/>
      </w:pPr>
      <w:r>
        <w:rPr>
          <w:rFonts w:ascii="Times New Roman"/>
          <w:b w:val="false"/>
          <w:i w:val="false"/>
          <w:color w:val="000000"/>
          <w:sz w:val="28"/>
        </w:rPr>
        <w:t>
      ______________________________________________________________________</w:t>
      </w:r>
    </w:p>
    <w:bookmarkEnd w:id="487"/>
    <w:bookmarkStart w:name="z694" w:id="488"/>
    <w:p>
      <w:pPr>
        <w:spacing w:after="0"/>
        <w:ind w:left="0"/>
        <w:jc w:val="both"/>
      </w:pPr>
      <w:r>
        <w:rPr>
          <w:rFonts w:ascii="Times New Roman"/>
          <w:b w:val="false"/>
          <w:i w:val="false"/>
          <w:color w:val="000000"/>
          <w:sz w:val="28"/>
        </w:rPr>
        <w:t>
      Кепіл ұстаушы Залогодержатель __________________________________________</w:t>
      </w:r>
    </w:p>
    <w:bookmarkEnd w:id="488"/>
    <w:bookmarkStart w:name="z695" w:id="489"/>
    <w:p>
      <w:pPr>
        <w:spacing w:after="0"/>
        <w:ind w:left="0"/>
        <w:jc w:val="both"/>
      </w:pPr>
      <w:r>
        <w:rPr>
          <w:rFonts w:ascii="Times New Roman"/>
          <w:b w:val="false"/>
          <w:i w:val="false"/>
          <w:color w:val="000000"/>
          <w:sz w:val="28"/>
        </w:rPr>
        <w:t>
      (басқару органының атауы, орналасқан жері, мекенжайы (заңды тұлғалар үшін);</w:t>
      </w:r>
    </w:p>
    <w:bookmarkEnd w:id="489"/>
    <w:bookmarkStart w:name="z696" w:id="490"/>
    <w:p>
      <w:pPr>
        <w:spacing w:after="0"/>
        <w:ind w:left="0"/>
        <w:jc w:val="both"/>
      </w:pPr>
      <w:r>
        <w:rPr>
          <w:rFonts w:ascii="Times New Roman"/>
          <w:b w:val="false"/>
          <w:i w:val="false"/>
          <w:color w:val="000000"/>
          <w:sz w:val="28"/>
        </w:rPr>
        <w:t xml:space="preserve">
      (наименование, место нахождения, адрес органа управления (для юридических лиц); </w:t>
      </w:r>
    </w:p>
    <w:bookmarkEnd w:id="490"/>
    <w:bookmarkStart w:name="z697" w:id="491"/>
    <w:p>
      <w:pPr>
        <w:spacing w:after="0"/>
        <w:ind w:left="0"/>
        <w:jc w:val="both"/>
      </w:pPr>
      <w:r>
        <w:rPr>
          <w:rFonts w:ascii="Times New Roman"/>
          <w:b w:val="false"/>
          <w:i w:val="false"/>
          <w:color w:val="000000"/>
          <w:sz w:val="28"/>
        </w:rPr>
        <w:t>
      ______________________________________________________________________</w:t>
      </w:r>
    </w:p>
    <w:bookmarkEnd w:id="491"/>
    <w:bookmarkStart w:name="z698" w:id="492"/>
    <w:p>
      <w:pPr>
        <w:spacing w:after="0"/>
        <w:ind w:left="0"/>
        <w:jc w:val="both"/>
      </w:pPr>
      <w:r>
        <w:rPr>
          <w:rFonts w:ascii="Times New Roman"/>
          <w:b w:val="false"/>
          <w:i w:val="false"/>
          <w:color w:val="000000"/>
          <w:sz w:val="28"/>
        </w:rPr>
        <w:t>
      тегі, аты, әкесiнiң аты, азаматтығы, толық мекенжайы (жеке тұлғалар үшiн),</w:t>
      </w:r>
    </w:p>
    <w:bookmarkEnd w:id="492"/>
    <w:bookmarkStart w:name="z699" w:id="493"/>
    <w:p>
      <w:pPr>
        <w:spacing w:after="0"/>
        <w:ind w:left="0"/>
        <w:jc w:val="both"/>
      </w:pPr>
      <w:r>
        <w:rPr>
          <w:rFonts w:ascii="Times New Roman"/>
          <w:b w:val="false"/>
          <w:i w:val="false"/>
          <w:color w:val="000000"/>
          <w:sz w:val="28"/>
        </w:rPr>
        <w:t>
      фамилия, имя, отчество, гражданство, полный адрес (для физических лиц), а также</w:t>
      </w:r>
    </w:p>
    <w:bookmarkEnd w:id="493"/>
    <w:bookmarkStart w:name="z700" w:id="494"/>
    <w:p>
      <w:pPr>
        <w:spacing w:after="0"/>
        <w:ind w:left="0"/>
        <w:jc w:val="both"/>
      </w:pPr>
      <w:r>
        <w:rPr>
          <w:rFonts w:ascii="Times New Roman"/>
          <w:b w:val="false"/>
          <w:i w:val="false"/>
          <w:color w:val="000000"/>
          <w:sz w:val="28"/>
        </w:rPr>
        <w:t>
      ___________________________________ сондай-ақ телефоны, факсы, телексі, электрондық почтасы) телефон, факс, телекс,  электронная почта)</w:t>
      </w:r>
    </w:p>
    <w:bookmarkEnd w:id="494"/>
    <w:bookmarkStart w:name="z701" w:id="495"/>
    <w:p>
      <w:pPr>
        <w:spacing w:after="0"/>
        <w:ind w:left="0"/>
        <w:jc w:val="both"/>
      </w:pPr>
      <w:r>
        <w:rPr>
          <w:rFonts w:ascii="Times New Roman"/>
          <w:b w:val="false"/>
          <w:i w:val="false"/>
          <w:color w:val="000000"/>
          <w:sz w:val="28"/>
        </w:rPr>
        <w:t>
      _____________________________________________________________________</w:t>
      </w:r>
    </w:p>
    <w:bookmarkEnd w:id="495"/>
    <w:bookmarkStart w:name="z702" w:id="496"/>
    <w:p>
      <w:pPr>
        <w:spacing w:after="0"/>
        <w:ind w:left="0"/>
        <w:jc w:val="both"/>
      </w:pPr>
      <w:r>
        <w:rPr>
          <w:rFonts w:ascii="Times New Roman"/>
          <w:b w:val="false"/>
          <w:i w:val="false"/>
          <w:color w:val="000000"/>
          <w:sz w:val="28"/>
        </w:rPr>
        <w:t>
      Шағын көлемді кеменiң ипотекасымен қамтамасыз етілген мiндеттеменіңең көп мөлшерi</w:t>
      </w:r>
    </w:p>
    <w:bookmarkEnd w:id="496"/>
    <w:bookmarkStart w:name="z703" w:id="497"/>
    <w:p>
      <w:pPr>
        <w:spacing w:after="0"/>
        <w:ind w:left="0"/>
        <w:jc w:val="both"/>
      </w:pPr>
      <w:r>
        <w:rPr>
          <w:rFonts w:ascii="Times New Roman"/>
          <w:b w:val="false"/>
          <w:i w:val="false"/>
          <w:color w:val="000000"/>
          <w:sz w:val="28"/>
        </w:rPr>
        <w:t>
      Максимальный размер обязательства обеспеченный ипотекой маломерного судна</w:t>
      </w:r>
    </w:p>
    <w:bookmarkEnd w:id="497"/>
    <w:bookmarkStart w:name="z704" w:id="498"/>
    <w:p>
      <w:pPr>
        <w:spacing w:after="0"/>
        <w:ind w:left="0"/>
        <w:jc w:val="both"/>
      </w:pPr>
      <w:r>
        <w:rPr>
          <w:rFonts w:ascii="Times New Roman"/>
          <w:b w:val="false"/>
          <w:i w:val="false"/>
          <w:color w:val="000000"/>
          <w:sz w:val="28"/>
        </w:rPr>
        <w:t>
      _____________________________________________________________________</w:t>
      </w:r>
    </w:p>
    <w:bookmarkEnd w:id="498"/>
    <w:bookmarkStart w:name="z705" w:id="499"/>
    <w:p>
      <w:pPr>
        <w:spacing w:after="0"/>
        <w:ind w:left="0"/>
        <w:jc w:val="both"/>
      </w:pPr>
      <w:r>
        <w:rPr>
          <w:rFonts w:ascii="Times New Roman"/>
          <w:b w:val="false"/>
          <w:i w:val="false"/>
          <w:color w:val="000000"/>
          <w:sz w:val="28"/>
        </w:rPr>
        <w:t>
      Шағын көлемді кеме ипотекасының аяқталу күні/Дата окончания ипотеки маломерного судна  ______________________________</w:t>
      </w:r>
    </w:p>
    <w:bookmarkEnd w:id="499"/>
    <w:bookmarkStart w:name="z706" w:id="500"/>
    <w:p>
      <w:pPr>
        <w:spacing w:after="0"/>
        <w:ind w:left="0"/>
        <w:jc w:val="both"/>
      </w:pPr>
      <w:r>
        <w:rPr>
          <w:rFonts w:ascii="Times New Roman"/>
          <w:b w:val="false"/>
          <w:i w:val="false"/>
          <w:color w:val="000000"/>
          <w:sz w:val="28"/>
        </w:rPr>
        <w:t>
      Ерекше белгілер/Особые отметки ________________________________________</w:t>
      </w:r>
    </w:p>
    <w:bookmarkEnd w:id="500"/>
    <w:bookmarkStart w:name="z707" w:id="501"/>
    <w:p>
      <w:pPr>
        <w:spacing w:after="0"/>
        <w:ind w:left="0"/>
        <w:jc w:val="both"/>
      </w:pPr>
      <w:r>
        <w:rPr>
          <w:rFonts w:ascii="Times New Roman"/>
          <w:b w:val="false"/>
          <w:i w:val="false"/>
          <w:color w:val="000000"/>
          <w:sz w:val="28"/>
        </w:rPr>
        <w:t>
      _____________________________________________________________________</w:t>
      </w:r>
    </w:p>
    <w:bookmarkEnd w:id="501"/>
    <w:bookmarkStart w:name="z708" w:id="502"/>
    <w:p>
      <w:pPr>
        <w:spacing w:after="0"/>
        <w:ind w:left="0"/>
        <w:jc w:val="both"/>
      </w:pPr>
      <w:r>
        <w:rPr>
          <w:rFonts w:ascii="Times New Roman"/>
          <w:b w:val="false"/>
          <w:i w:val="false"/>
          <w:color w:val="000000"/>
          <w:sz w:val="28"/>
        </w:rPr>
        <w:t>
      Шағын көлемді кеме туралы мәліметтер/Сведения о маломерном судне</w:t>
      </w:r>
    </w:p>
    <w:bookmarkEnd w:id="502"/>
    <w:bookmarkStart w:name="z709" w:id="503"/>
    <w:p>
      <w:pPr>
        <w:spacing w:after="0"/>
        <w:ind w:left="0"/>
        <w:jc w:val="both"/>
      </w:pPr>
      <w:r>
        <w:rPr>
          <w:rFonts w:ascii="Times New Roman"/>
          <w:b w:val="false"/>
          <w:i w:val="false"/>
          <w:color w:val="000000"/>
          <w:sz w:val="28"/>
        </w:rPr>
        <w:t>
      1. Шағын көлемді кеменің үлгiсi және мақсаты/Тип и назначение маломерного судна _</w:t>
      </w:r>
    </w:p>
    <w:bookmarkEnd w:id="503"/>
    <w:bookmarkStart w:name="z710" w:id="504"/>
    <w:p>
      <w:pPr>
        <w:spacing w:after="0"/>
        <w:ind w:left="0"/>
        <w:jc w:val="both"/>
      </w:pPr>
      <w:r>
        <w:rPr>
          <w:rFonts w:ascii="Times New Roman"/>
          <w:b w:val="false"/>
          <w:i w:val="false"/>
          <w:color w:val="000000"/>
          <w:sz w:val="28"/>
        </w:rPr>
        <w:t>
      _____________________________________________________________________</w:t>
      </w:r>
    </w:p>
    <w:bookmarkEnd w:id="504"/>
    <w:bookmarkStart w:name="z711" w:id="505"/>
    <w:p>
      <w:pPr>
        <w:spacing w:after="0"/>
        <w:ind w:left="0"/>
        <w:jc w:val="both"/>
      </w:pPr>
      <w:r>
        <w:rPr>
          <w:rFonts w:ascii="Times New Roman"/>
          <w:b w:val="false"/>
          <w:i w:val="false"/>
          <w:color w:val="000000"/>
          <w:sz w:val="28"/>
        </w:rPr>
        <w:t>
      2. Тіркеу орны/Место регистрации ______________________________________</w:t>
      </w:r>
    </w:p>
    <w:bookmarkEnd w:id="505"/>
    <w:bookmarkStart w:name="z712" w:id="506"/>
    <w:p>
      <w:pPr>
        <w:spacing w:after="0"/>
        <w:ind w:left="0"/>
        <w:jc w:val="both"/>
      </w:pPr>
      <w:r>
        <w:rPr>
          <w:rFonts w:ascii="Times New Roman"/>
          <w:b w:val="false"/>
          <w:i w:val="false"/>
          <w:color w:val="000000"/>
          <w:sz w:val="28"/>
        </w:rPr>
        <w:t>
      3. Жасалған орны мен уақыты/Место и время постройки _____________________</w:t>
      </w:r>
    </w:p>
    <w:bookmarkEnd w:id="506"/>
    <w:bookmarkStart w:name="z713" w:id="507"/>
    <w:p>
      <w:pPr>
        <w:spacing w:after="0"/>
        <w:ind w:left="0"/>
        <w:jc w:val="both"/>
      </w:pPr>
      <w:r>
        <w:rPr>
          <w:rFonts w:ascii="Times New Roman"/>
          <w:b w:val="false"/>
          <w:i w:val="false"/>
          <w:color w:val="000000"/>
          <w:sz w:val="28"/>
        </w:rPr>
        <w:t>
      4. Басты өлшемдері/ Главные размеры:</w:t>
      </w:r>
    </w:p>
    <w:bookmarkEnd w:id="507"/>
    <w:bookmarkStart w:name="z714" w:id="508"/>
    <w:p>
      <w:pPr>
        <w:spacing w:after="0"/>
        <w:ind w:left="0"/>
        <w:jc w:val="both"/>
      </w:pPr>
      <w:r>
        <w:rPr>
          <w:rFonts w:ascii="Times New Roman"/>
          <w:b w:val="false"/>
          <w:i w:val="false"/>
          <w:color w:val="000000"/>
          <w:sz w:val="28"/>
        </w:rPr>
        <w:t>
      Ұзындығы/Длина ___________________ Ені/Ширина _______________________</w:t>
      </w:r>
    </w:p>
    <w:bookmarkEnd w:id="508"/>
    <w:bookmarkStart w:name="z715" w:id="509"/>
    <w:p>
      <w:pPr>
        <w:spacing w:after="0"/>
        <w:ind w:left="0"/>
        <w:jc w:val="both"/>
      </w:pPr>
      <w:r>
        <w:rPr>
          <w:rFonts w:ascii="Times New Roman"/>
          <w:b w:val="false"/>
          <w:i w:val="false"/>
          <w:color w:val="000000"/>
          <w:sz w:val="28"/>
        </w:rPr>
        <w:t>
      Автомобиль көлігі және көліктік бақылау комитеті ______ аумақтық органының басшысы/(қолы/подпись) (аты-жөні/Ф.И.О)</w:t>
      </w:r>
    </w:p>
    <w:bookmarkEnd w:id="509"/>
    <w:bookmarkStart w:name="z716" w:id="510"/>
    <w:p>
      <w:pPr>
        <w:spacing w:after="0"/>
        <w:ind w:left="0"/>
        <w:jc w:val="both"/>
      </w:pPr>
      <w:r>
        <w:rPr>
          <w:rFonts w:ascii="Times New Roman"/>
          <w:b w:val="false"/>
          <w:i w:val="false"/>
          <w:color w:val="000000"/>
          <w:sz w:val="28"/>
        </w:rPr>
        <w:t>
      Руководитель территориального органа Комитета автомобильного транспорта и транспортного контроля</w:t>
      </w:r>
    </w:p>
    <w:bookmarkEnd w:id="5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18-қосымша</w:t>
            </w:r>
            <w:r>
              <w:br/>
            </w: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719" w:id="511"/>
    <w:p>
      <w:pPr>
        <w:spacing w:after="0"/>
        <w:ind w:left="0"/>
        <w:jc w:val="both"/>
      </w:pPr>
      <w:r>
        <w:rPr>
          <w:rFonts w:ascii="Times New Roman"/>
          <w:b w:val="false"/>
          <w:i w:val="false"/>
          <w:color w:val="000000"/>
          <w:sz w:val="28"/>
        </w:rPr>
        <w:t>
      Қазақстан Республикасы Көлік министрлігі Автомобиль көлігі және көліктік бақылау  комитетінің аумақтық органы ________________________________________________</w:t>
      </w:r>
    </w:p>
    <w:bookmarkEnd w:id="511"/>
    <w:bookmarkStart w:name="z720" w:id="512"/>
    <w:p>
      <w:pPr>
        <w:spacing w:after="0"/>
        <w:ind w:left="0"/>
        <w:jc w:val="both"/>
      </w:pPr>
      <w:r>
        <w:rPr>
          <w:rFonts w:ascii="Times New Roman"/>
          <w:b w:val="false"/>
          <w:i w:val="false"/>
          <w:color w:val="000000"/>
          <w:sz w:val="28"/>
        </w:rPr>
        <w:t>
      Территориальный орган Комитета автомобильного транспорта и транспортного контроля Министерства транспорта Республики Казахстан __________________________________</w:t>
      </w:r>
    </w:p>
    <w:bookmarkEnd w:id="512"/>
    <w:bookmarkStart w:name="z721" w:id="513"/>
    <w:p>
      <w:pPr>
        <w:spacing w:after="0"/>
        <w:ind w:left="0"/>
        <w:jc w:val="both"/>
      </w:pPr>
      <w:r>
        <w:rPr>
          <w:rFonts w:ascii="Times New Roman"/>
          <w:b w:val="false"/>
          <w:i w:val="false"/>
          <w:color w:val="000000"/>
          <w:sz w:val="28"/>
        </w:rPr>
        <w:t>
      КЕМЕНІҢ (ЖАСАЛЫП ЖАТҚАН КЕМЕНІҢ) ИПОТЕКАСЫН МЕМЛЕКЕТТІК ТІРКЕУ ТУРАЛЫ КУӘЛІГІ СВИДЕТЕЛЬСТВО О ГОСУДАРСТВЕННОЙ РЕГИСТРАЦИИ ИПОТЕКИ СУДНА (СТРОЯЩЕГОСЯ СУДНА)</w:t>
      </w:r>
    </w:p>
    <w:bookmarkEnd w:id="513"/>
    <w:bookmarkStart w:name="z722" w:id="514"/>
    <w:p>
      <w:pPr>
        <w:spacing w:after="0"/>
        <w:ind w:left="0"/>
        <w:jc w:val="both"/>
      </w:pPr>
      <w:r>
        <w:rPr>
          <w:rFonts w:ascii="Times New Roman"/>
          <w:b w:val="false"/>
          <w:i w:val="false"/>
          <w:color w:val="000000"/>
          <w:sz w:val="28"/>
        </w:rPr>
        <w:t>
      20 ___ жылғы "__" _______ № ____________ год _________________ тізіліміне</w:t>
      </w:r>
    </w:p>
    <w:bookmarkEnd w:id="514"/>
    <w:bookmarkStart w:name="z723" w:id="515"/>
    <w:p>
      <w:pPr>
        <w:spacing w:after="0"/>
        <w:ind w:left="0"/>
        <w:jc w:val="both"/>
      </w:pPr>
      <w:r>
        <w:rPr>
          <w:rFonts w:ascii="Times New Roman"/>
          <w:b w:val="false"/>
          <w:i w:val="false"/>
          <w:color w:val="000000"/>
          <w:sz w:val="28"/>
        </w:rPr>
        <w:t>
      20___  жылғы "__" _______ № ___ енгізілген деректер негізінде _____________</w:t>
      </w:r>
    </w:p>
    <w:bookmarkEnd w:id="515"/>
    <w:bookmarkStart w:name="z724" w:id="516"/>
    <w:p>
      <w:pPr>
        <w:spacing w:after="0"/>
        <w:ind w:left="0"/>
        <w:jc w:val="both"/>
      </w:pPr>
      <w:r>
        <w:rPr>
          <w:rFonts w:ascii="Times New Roman"/>
          <w:b w:val="false"/>
          <w:i w:val="false"/>
          <w:color w:val="000000"/>
          <w:sz w:val="28"/>
        </w:rPr>
        <w:t xml:space="preserve">
      кемесінің ипотекасын мемлекеттік тіркеу куәландырылады. </w:t>
      </w:r>
    </w:p>
    <w:bookmarkEnd w:id="516"/>
    <w:bookmarkStart w:name="z725" w:id="517"/>
    <w:p>
      <w:pPr>
        <w:spacing w:after="0"/>
        <w:ind w:left="0"/>
        <w:jc w:val="both"/>
      </w:pPr>
      <w:r>
        <w:rPr>
          <w:rFonts w:ascii="Times New Roman"/>
          <w:b w:val="false"/>
          <w:i w:val="false"/>
          <w:color w:val="000000"/>
          <w:sz w:val="28"/>
        </w:rPr>
        <w:t>
      _____________________________________________________________________</w:t>
      </w:r>
    </w:p>
    <w:bookmarkEnd w:id="517"/>
    <w:bookmarkStart w:name="z726" w:id="518"/>
    <w:p>
      <w:pPr>
        <w:spacing w:after="0"/>
        <w:ind w:left="0"/>
        <w:jc w:val="both"/>
      </w:pPr>
      <w:r>
        <w:rPr>
          <w:rFonts w:ascii="Times New Roman"/>
          <w:b w:val="false"/>
          <w:i w:val="false"/>
          <w:color w:val="000000"/>
          <w:sz w:val="28"/>
        </w:rPr>
        <w:t>
                                                               (кеменің атауы)</w:t>
      </w:r>
    </w:p>
    <w:bookmarkEnd w:id="518"/>
    <w:bookmarkStart w:name="z727" w:id="519"/>
    <w:p>
      <w:pPr>
        <w:spacing w:after="0"/>
        <w:ind w:left="0"/>
        <w:jc w:val="both"/>
      </w:pPr>
      <w:r>
        <w:rPr>
          <w:rFonts w:ascii="Times New Roman"/>
          <w:b w:val="false"/>
          <w:i w:val="false"/>
          <w:color w:val="000000"/>
          <w:sz w:val="28"/>
        </w:rPr>
        <w:t>
      На основании данных, внесенных в ________ реестр _______________ под</w:t>
      </w:r>
    </w:p>
    <w:bookmarkEnd w:id="519"/>
    <w:bookmarkStart w:name="z728" w:id="520"/>
    <w:p>
      <w:pPr>
        <w:spacing w:after="0"/>
        <w:ind w:left="0"/>
        <w:jc w:val="both"/>
      </w:pPr>
      <w:r>
        <w:rPr>
          <w:rFonts w:ascii="Times New Roman"/>
          <w:b w:val="false"/>
          <w:i w:val="false"/>
          <w:color w:val="000000"/>
          <w:sz w:val="28"/>
        </w:rPr>
        <w:t>
      № ___ от "__"_______ 20__ г., настоящим удостоверяется государственная регистрация ипотеки судна _________________  (наименование судна)</w:t>
      </w:r>
    </w:p>
    <w:bookmarkEnd w:id="520"/>
    <w:bookmarkStart w:name="z729" w:id="521"/>
    <w:p>
      <w:pPr>
        <w:spacing w:after="0"/>
        <w:ind w:left="0"/>
        <w:jc w:val="both"/>
      </w:pPr>
      <w:r>
        <w:rPr>
          <w:rFonts w:ascii="Times New Roman"/>
          <w:b w:val="false"/>
          <w:i w:val="false"/>
          <w:color w:val="000000"/>
          <w:sz w:val="28"/>
        </w:rPr>
        <w:t>
      Кеменің ипотекасы нысанасының сипаттамасы Описание предмета ипотеки судна</w:t>
      </w:r>
    </w:p>
    <w:bookmarkEnd w:id="521"/>
    <w:bookmarkStart w:name="z730" w:id="522"/>
    <w:p>
      <w:pPr>
        <w:spacing w:after="0"/>
        <w:ind w:left="0"/>
        <w:jc w:val="both"/>
      </w:pPr>
      <w:r>
        <w:rPr>
          <w:rFonts w:ascii="Times New Roman"/>
          <w:b w:val="false"/>
          <w:i w:val="false"/>
          <w:color w:val="000000"/>
          <w:sz w:val="28"/>
        </w:rPr>
        <w:t>
      ______________________________________________________________________</w:t>
      </w:r>
    </w:p>
    <w:bookmarkEnd w:id="522"/>
    <w:bookmarkStart w:name="z731" w:id="523"/>
    <w:p>
      <w:pPr>
        <w:spacing w:after="0"/>
        <w:ind w:left="0"/>
        <w:jc w:val="both"/>
      </w:pPr>
      <w:r>
        <w:rPr>
          <w:rFonts w:ascii="Times New Roman"/>
          <w:b w:val="false"/>
          <w:i w:val="false"/>
          <w:color w:val="000000"/>
          <w:sz w:val="28"/>
        </w:rPr>
        <w:t>
      (кеменің ипотекасы шартының деректемелері (реквизиты договора ипотеки судна)</w:t>
      </w:r>
    </w:p>
    <w:bookmarkEnd w:id="523"/>
    <w:bookmarkStart w:name="z732" w:id="524"/>
    <w:p>
      <w:pPr>
        <w:spacing w:after="0"/>
        <w:ind w:left="0"/>
        <w:jc w:val="both"/>
      </w:pPr>
      <w:r>
        <w:rPr>
          <w:rFonts w:ascii="Times New Roman"/>
          <w:b w:val="false"/>
          <w:i w:val="false"/>
          <w:color w:val="000000"/>
          <w:sz w:val="28"/>
        </w:rPr>
        <w:t>
      ______________________________________________________________________</w:t>
      </w:r>
    </w:p>
    <w:bookmarkEnd w:id="524"/>
    <w:bookmarkStart w:name="z733" w:id="525"/>
    <w:p>
      <w:pPr>
        <w:spacing w:after="0"/>
        <w:ind w:left="0"/>
        <w:jc w:val="both"/>
      </w:pPr>
      <w:r>
        <w:rPr>
          <w:rFonts w:ascii="Times New Roman"/>
          <w:b w:val="false"/>
          <w:i w:val="false"/>
          <w:color w:val="000000"/>
          <w:sz w:val="28"/>
        </w:rPr>
        <w:t>
      Кепіл беруші Залогодатель ______________________________________________</w:t>
      </w:r>
    </w:p>
    <w:bookmarkEnd w:id="525"/>
    <w:bookmarkStart w:name="z734" w:id="526"/>
    <w:p>
      <w:pPr>
        <w:spacing w:after="0"/>
        <w:ind w:left="0"/>
        <w:jc w:val="both"/>
      </w:pPr>
      <w:r>
        <w:rPr>
          <w:rFonts w:ascii="Times New Roman"/>
          <w:b w:val="false"/>
          <w:i w:val="false"/>
          <w:color w:val="000000"/>
          <w:sz w:val="28"/>
        </w:rPr>
        <w:t>
      (басқару органының атауы, орналасқан жері, мекенжайы (заңды тұлғалар ушін);</w:t>
      </w:r>
    </w:p>
    <w:bookmarkEnd w:id="526"/>
    <w:bookmarkStart w:name="z735" w:id="527"/>
    <w:p>
      <w:pPr>
        <w:spacing w:after="0"/>
        <w:ind w:left="0"/>
        <w:jc w:val="both"/>
      </w:pPr>
      <w:r>
        <w:rPr>
          <w:rFonts w:ascii="Times New Roman"/>
          <w:b w:val="false"/>
          <w:i w:val="false"/>
          <w:color w:val="000000"/>
          <w:sz w:val="28"/>
        </w:rPr>
        <w:t>
      тегі, аты  (наименование, местонахождение, адрес органа, управления (для юридических лиц);</w:t>
      </w:r>
    </w:p>
    <w:bookmarkEnd w:id="527"/>
    <w:bookmarkStart w:name="z736" w:id="528"/>
    <w:p>
      <w:pPr>
        <w:spacing w:after="0"/>
        <w:ind w:left="0"/>
        <w:jc w:val="both"/>
      </w:pPr>
      <w:r>
        <w:rPr>
          <w:rFonts w:ascii="Times New Roman"/>
          <w:b w:val="false"/>
          <w:i w:val="false"/>
          <w:color w:val="000000"/>
          <w:sz w:val="28"/>
        </w:rPr>
        <w:t>
      фамилия,_______________________________________________________________</w:t>
      </w:r>
    </w:p>
    <w:bookmarkEnd w:id="528"/>
    <w:bookmarkStart w:name="z737" w:id="529"/>
    <w:p>
      <w:pPr>
        <w:spacing w:after="0"/>
        <w:ind w:left="0"/>
        <w:jc w:val="both"/>
      </w:pPr>
      <w:r>
        <w:rPr>
          <w:rFonts w:ascii="Times New Roman"/>
          <w:b w:val="false"/>
          <w:i w:val="false"/>
          <w:color w:val="000000"/>
          <w:sz w:val="28"/>
        </w:rPr>
        <w:t>
      әкесінің аты, азаматтығы, толық мекенжайы (жеке тұлғалар ушін),сондай-ақ телефон,</w:t>
      </w:r>
    </w:p>
    <w:bookmarkEnd w:id="529"/>
    <w:bookmarkStart w:name="z738" w:id="530"/>
    <w:p>
      <w:pPr>
        <w:spacing w:after="0"/>
        <w:ind w:left="0"/>
        <w:jc w:val="both"/>
      </w:pPr>
      <w:r>
        <w:rPr>
          <w:rFonts w:ascii="Times New Roman"/>
          <w:b w:val="false"/>
          <w:i w:val="false"/>
          <w:color w:val="000000"/>
          <w:sz w:val="28"/>
        </w:rPr>
        <w:t>
      факс,  имя, отчество, гражданство, полный адрес (для физических лиц), а также телефон, факс,  телекс, __________________________________________________ телекс,</w:t>
      </w:r>
    </w:p>
    <w:bookmarkEnd w:id="530"/>
    <w:bookmarkStart w:name="z739" w:id="531"/>
    <w:p>
      <w:pPr>
        <w:spacing w:after="0"/>
        <w:ind w:left="0"/>
        <w:jc w:val="both"/>
      </w:pPr>
      <w:r>
        <w:rPr>
          <w:rFonts w:ascii="Times New Roman"/>
          <w:b w:val="false"/>
          <w:i w:val="false"/>
          <w:color w:val="000000"/>
          <w:sz w:val="28"/>
        </w:rPr>
        <w:t>
      электрондық почта/ электронная почта _____________________________________</w:t>
      </w:r>
    </w:p>
    <w:bookmarkEnd w:id="531"/>
    <w:bookmarkStart w:name="z740" w:id="532"/>
    <w:p>
      <w:pPr>
        <w:spacing w:after="0"/>
        <w:ind w:left="0"/>
        <w:jc w:val="both"/>
      </w:pPr>
      <w:r>
        <w:rPr>
          <w:rFonts w:ascii="Times New Roman"/>
          <w:b w:val="false"/>
          <w:i w:val="false"/>
          <w:color w:val="000000"/>
          <w:sz w:val="28"/>
        </w:rPr>
        <w:t>
      _______________________________________________________________________</w:t>
      </w:r>
    </w:p>
    <w:bookmarkEnd w:id="532"/>
    <w:bookmarkStart w:name="z741" w:id="533"/>
    <w:p>
      <w:pPr>
        <w:spacing w:after="0"/>
        <w:ind w:left="0"/>
        <w:jc w:val="both"/>
      </w:pPr>
      <w:r>
        <w:rPr>
          <w:rFonts w:ascii="Times New Roman"/>
          <w:b w:val="false"/>
          <w:i w:val="false"/>
          <w:color w:val="000000"/>
          <w:sz w:val="28"/>
        </w:rPr>
        <w:t>
      Кепіл ұстаушы/Залогодержатель _________________________________________</w:t>
      </w:r>
    </w:p>
    <w:bookmarkEnd w:id="533"/>
    <w:bookmarkStart w:name="z742" w:id="534"/>
    <w:p>
      <w:pPr>
        <w:spacing w:after="0"/>
        <w:ind w:left="0"/>
        <w:jc w:val="both"/>
      </w:pPr>
      <w:r>
        <w:rPr>
          <w:rFonts w:ascii="Times New Roman"/>
          <w:b w:val="false"/>
          <w:i w:val="false"/>
          <w:color w:val="000000"/>
          <w:sz w:val="28"/>
        </w:rPr>
        <w:t>
      (басқару органының атауы, орналасқан жері, мекенжайы (заңды тұлғалар ушін);</w:t>
      </w:r>
    </w:p>
    <w:bookmarkEnd w:id="534"/>
    <w:bookmarkStart w:name="z743" w:id="535"/>
    <w:p>
      <w:pPr>
        <w:spacing w:after="0"/>
        <w:ind w:left="0"/>
        <w:jc w:val="both"/>
      </w:pPr>
      <w:r>
        <w:rPr>
          <w:rFonts w:ascii="Times New Roman"/>
          <w:b w:val="false"/>
          <w:i w:val="false"/>
          <w:color w:val="000000"/>
          <w:sz w:val="28"/>
        </w:rPr>
        <w:t xml:space="preserve">
      (наименование, местонахождение, адрес органа, управления (для юридических лиц); </w:t>
      </w:r>
    </w:p>
    <w:bookmarkEnd w:id="535"/>
    <w:bookmarkStart w:name="z744" w:id="536"/>
    <w:p>
      <w:pPr>
        <w:spacing w:after="0"/>
        <w:ind w:left="0"/>
        <w:jc w:val="both"/>
      </w:pPr>
      <w:r>
        <w:rPr>
          <w:rFonts w:ascii="Times New Roman"/>
          <w:b w:val="false"/>
          <w:i w:val="false"/>
          <w:color w:val="000000"/>
          <w:sz w:val="28"/>
        </w:rPr>
        <w:t>
      _______________________________________________________________________</w:t>
      </w:r>
    </w:p>
    <w:bookmarkEnd w:id="536"/>
    <w:bookmarkStart w:name="z745" w:id="537"/>
    <w:p>
      <w:pPr>
        <w:spacing w:after="0"/>
        <w:ind w:left="0"/>
        <w:jc w:val="both"/>
      </w:pPr>
      <w:r>
        <w:rPr>
          <w:rFonts w:ascii="Times New Roman"/>
          <w:b w:val="false"/>
          <w:i w:val="false"/>
          <w:color w:val="000000"/>
          <w:sz w:val="28"/>
        </w:rPr>
        <w:t>
      тегі, аты, әкесінің аты, азаматтығы, толық мекенжайы (жеке тұлғалар ушін), фамилия,</w:t>
      </w:r>
    </w:p>
    <w:bookmarkEnd w:id="537"/>
    <w:bookmarkStart w:name="z746" w:id="538"/>
    <w:p>
      <w:pPr>
        <w:spacing w:after="0"/>
        <w:ind w:left="0"/>
        <w:jc w:val="both"/>
      </w:pPr>
      <w:r>
        <w:rPr>
          <w:rFonts w:ascii="Times New Roman"/>
          <w:b w:val="false"/>
          <w:i w:val="false"/>
          <w:color w:val="000000"/>
          <w:sz w:val="28"/>
        </w:rPr>
        <w:t>
      имя,  отчество, гражданство, полный адрес (для физических лиц), а также</w:t>
      </w:r>
    </w:p>
    <w:bookmarkEnd w:id="538"/>
    <w:bookmarkStart w:name="z747" w:id="539"/>
    <w:p>
      <w:pPr>
        <w:spacing w:after="0"/>
        <w:ind w:left="0"/>
        <w:jc w:val="both"/>
      </w:pPr>
      <w:r>
        <w:rPr>
          <w:rFonts w:ascii="Times New Roman"/>
          <w:b w:val="false"/>
          <w:i w:val="false"/>
          <w:color w:val="000000"/>
          <w:sz w:val="28"/>
        </w:rPr>
        <w:t>
      _______________________________________________________________________</w:t>
      </w:r>
    </w:p>
    <w:bookmarkEnd w:id="539"/>
    <w:bookmarkStart w:name="z748" w:id="540"/>
    <w:p>
      <w:pPr>
        <w:spacing w:after="0"/>
        <w:ind w:left="0"/>
        <w:jc w:val="both"/>
      </w:pPr>
      <w:r>
        <w:rPr>
          <w:rFonts w:ascii="Times New Roman"/>
          <w:b w:val="false"/>
          <w:i w:val="false"/>
          <w:color w:val="000000"/>
          <w:sz w:val="28"/>
        </w:rPr>
        <w:t>
      сондай-ақ телефон, факс, телекс, электрондық почта) телефон, факс, телекс, электронная  почта)</w:t>
      </w:r>
    </w:p>
    <w:bookmarkEnd w:id="540"/>
    <w:bookmarkStart w:name="z749" w:id="541"/>
    <w:p>
      <w:pPr>
        <w:spacing w:after="0"/>
        <w:ind w:left="0"/>
        <w:jc w:val="both"/>
      </w:pPr>
      <w:r>
        <w:rPr>
          <w:rFonts w:ascii="Times New Roman"/>
          <w:b w:val="false"/>
          <w:i w:val="false"/>
          <w:color w:val="000000"/>
          <w:sz w:val="28"/>
        </w:rPr>
        <w:t>
      _______________________________________________________________________</w:t>
      </w:r>
    </w:p>
    <w:bookmarkEnd w:id="541"/>
    <w:bookmarkStart w:name="z750" w:id="542"/>
    <w:p>
      <w:pPr>
        <w:spacing w:after="0"/>
        <w:ind w:left="0"/>
        <w:jc w:val="both"/>
      </w:pPr>
      <w:r>
        <w:rPr>
          <w:rFonts w:ascii="Times New Roman"/>
          <w:b w:val="false"/>
          <w:i w:val="false"/>
          <w:color w:val="000000"/>
          <w:sz w:val="28"/>
        </w:rPr>
        <w:t>
      Кеме ипотекасымен қамтамасыз етілген міндеттеменің ең көп мөлшері/Максимальный размер  обязательства, обеспеченный ипотекой судна _________</w:t>
      </w:r>
    </w:p>
    <w:bookmarkEnd w:id="542"/>
    <w:bookmarkStart w:name="z751" w:id="543"/>
    <w:p>
      <w:pPr>
        <w:spacing w:after="0"/>
        <w:ind w:left="0"/>
        <w:jc w:val="both"/>
      </w:pPr>
      <w:r>
        <w:rPr>
          <w:rFonts w:ascii="Times New Roman"/>
          <w:b w:val="false"/>
          <w:i w:val="false"/>
          <w:color w:val="000000"/>
          <w:sz w:val="28"/>
        </w:rPr>
        <w:t>
      _______________________________________________________________________</w:t>
      </w:r>
    </w:p>
    <w:bookmarkEnd w:id="543"/>
    <w:bookmarkStart w:name="z752" w:id="544"/>
    <w:p>
      <w:pPr>
        <w:spacing w:after="0"/>
        <w:ind w:left="0"/>
        <w:jc w:val="both"/>
      </w:pPr>
      <w:r>
        <w:rPr>
          <w:rFonts w:ascii="Times New Roman"/>
          <w:b w:val="false"/>
          <w:i w:val="false"/>
          <w:color w:val="000000"/>
          <w:sz w:val="28"/>
        </w:rPr>
        <w:t>
      Кеме ипотекасының аяқталу күні/Дата окончания ипотеки судна _______________</w:t>
      </w:r>
    </w:p>
    <w:bookmarkEnd w:id="544"/>
    <w:bookmarkStart w:name="z753" w:id="545"/>
    <w:p>
      <w:pPr>
        <w:spacing w:after="0"/>
        <w:ind w:left="0"/>
        <w:jc w:val="both"/>
      </w:pPr>
      <w:r>
        <w:rPr>
          <w:rFonts w:ascii="Times New Roman"/>
          <w:b w:val="false"/>
          <w:i w:val="false"/>
          <w:color w:val="000000"/>
          <w:sz w:val="28"/>
        </w:rPr>
        <w:t>
      Ерекше белгілер/Особые отметки __________________________________________</w:t>
      </w:r>
    </w:p>
    <w:bookmarkEnd w:id="545"/>
    <w:bookmarkStart w:name="z754" w:id="546"/>
    <w:p>
      <w:pPr>
        <w:spacing w:after="0"/>
        <w:ind w:left="0"/>
        <w:jc w:val="both"/>
      </w:pPr>
      <w:r>
        <w:rPr>
          <w:rFonts w:ascii="Times New Roman"/>
          <w:b w:val="false"/>
          <w:i w:val="false"/>
          <w:color w:val="000000"/>
          <w:sz w:val="28"/>
        </w:rPr>
        <w:t>
      _______________________________________________________________________</w:t>
      </w:r>
    </w:p>
    <w:bookmarkEnd w:id="546"/>
    <w:bookmarkStart w:name="z755" w:id="547"/>
    <w:p>
      <w:pPr>
        <w:spacing w:after="0"/>
        <w:ind w:left="0"/>
        <w:jc w:val="both"/>
      </w:pPr>
      <w:r>
        <w:rPr>
          <w:rFonts w:ascii="Times New Roman"/>
          <w:b w:val="false"/>
          <w:i w:val="false"/>
          <w:color w:val="000000"/>
          <w:sz w:val="28"/>
        </w:rPr>
        <w:t>
      Кеме туралы мәліметтер/Сведения о судне __________________________________</w:t>
      </w:r>
    </w:p>
    <w:bookmarkEnd w:id="547"/>
    <w:bookmarkStart w:name="z756" w:id="548"/>
    <w:p>
      <w:pPr>
        <w:spacing w:after="0"/>
        <w:ind w:left="0"/>
        <w:jc w:val="both"/>
      </w:pPr>
      <w:r>
        <w:rPr>
          <w:rFonts w:ascii="Times New Roman"/>
          <w:b w:val="false"/>
          <w:i w:val="false"/>
          <w:color w:val="000000"/>
          <w:sz w:val="28"/>
        </w:rPr>
        <w:t>
      1. Кеменің үлгісі және мақсаты/Тип и назначение судна ______________________</w:t>
      </w:r>
    </w:p>
    <w:bookmarkEnd w:id="548"/>
    <w:bookmarkStart w:name="z757" w:id="549"/>
    <w:p>
      <w:pPr>
        <w:spacing w:after="0"/>
        <w:ind w:left="0"/>
        <w:jc w:val="both"/>
      </w:pPr>
      <w:r>
        <w:rPr>
          <w:rFonts w:ascii="Times New Roman"/>
          <w:b w:val="false"/>
          <w:i w:val="false"/>
          <w:color w:val="000000"/>
          <w:sz w:val="28"/>
        </w:rPr>
        <w:t>
      2. Тіркеу орны/Место регистрации ________________________________________</w:t>
      </w:r>
    </w:p>
    <w:bookmarkEnd w:id="549"/>
    <w:bookmarkStart w:name="z758" w:id="550"/>
    <w:p>
      <w:pPr>
        <w:spacing w:after="0"/>
        <w:ind w:left="0"/>
        <w:jc w:val="both"/>
      </w:pPr>
      <w:r>
        <w:rPr>
          <w:rFonts w:ascii="Times New Roman"/>
          <w:b w:val="false"/>
          <w:i w:val="false"/>
          <w:color w:val="000000"/>
          <w:sz w:val="28"/>
        </w:rPr>
        <w:t>
      3. Жасалған орны мен уақыты/Место и время постройки ______________________</w:t>
      </w:r>
    </w:p>
    <w:bookmarkEnd w:id="550"/>
    <w:bookmarkStart w:name="z759" w:id="551"/>
    <w:p>
      <w:pPr>
        <w:spacing w:after="0"/>
        <w:ind w:left="0"/>
        <w:jc w:val="both"/>
      </w:pPr>
      <w:r>
        <w:rPr>
          <w:rFonts w:ascii="Times New Roman"/>
          <w:b w:val="false"/>
          <w:i w:val="false"/>
          <w:color w:val="000000"/>
          <w:sz w:val="28"/>
        </w:rPr>
        <w:t>
      4. Басты мөлшерлер: Главные размеры: Ұзындығы _____Ені______ Бортының  биіктігі_______/ Длина _________________ Ширина ___________Высота борта ______</w:t>
      </w:r>
    </w:p>
    <w:bookmarkEnd w:id="551"/>
    <w:bookmarkStart w:name="z760" w:id="552"/>
    <w:p>
      <w:pPr>
        <w:spacing w:after="0"/>
        <w:ind w:left="0"/>
        <w:jc w:val="both"/>
      </w:pPr>
      <w:r>
        <w:rPr>
          <w:rFonts w:ascii="Times New Roman"/>
          <w:b w:val="false"/>
          <w:i w:val="false"/>
          <w:color w:val="000000"/>
          <w:sz w:val="28"/>
        </w:rPr>
        <w:t>
      5. Сыйымдылығы: Жалпы ______Таза_______ /Вместимость: __________ Валовая  ___________ Чистая ____________ Осы Kyәлікті Автомобиль көлігі және көліктік бақылау комитетінің аумақтық органы берді  ________________________</w:t>
      </w:r>
    </w:p>
    <w:bookmarkEnd w:id="552"/>
    <w:bookmarkStart w:name="z761" w:id="553"/>
    <w:p>
      <w:pPr>
        <w:spacing w:after="0"/>
        <w:ind w:left="0"/>
        <w:jc w:val="both"/>
      </w:pPr>
      <w:r>
        <w:rPr>
          <w:rFonts w:ascii="Times New Roman"/>
          <w:b w:val="false"/>
          <w:i w:val="false"/>
          <w:color w:val="000000"/>
          <w:sz w:val="28"/>
        </w:rPr>
        <w:t>
      Настоящее свидетельство выдано территориальным органом Комитета автомобильного  транспорта и транспортного контроля</w:t>
      </w:r>
    </w:p>
    <w:bookmarkEnd w:id="553"/>
    <w:bookmarkStart w:name="z762" w:id="554"/>
    <w:p>
      <w:pPr>
        <w:spacing w:after="0"/>
        <w:ind w:left="0"/>
        <w:jc w:val="both"/>
      </w:pPr>
      <w:r>
        <w:rPr>
          <w:rFonts w:ascii="Times New Roman"/>
          <w:b w:val="false"/>
          <w:i w:val="false"/>
          <w:color w:val="000000"/>
          <w:sz w:val="28"/>
        </w:rPr>
        <w:t>
      20__ж./г. "__"_____________________________</w:t>
      </w:r>
    </w:p>
    <w:bookmarkEnd w:id="554"/>
    <w:bookmarkStart w:name="z763" w:id="555"/>
    <w:p>
      <w:pPr>
        <w:spacing w:after="0"/>
        <w:ind w:left="0"/>
        <w:jc w:val="both"/>
      </w:pPr>
      <w:r>
        <w:rPr>
          <w:rFonts w:ascii="Times New Roman"/>
          <w:b w:val="false"/>
          <w:i w:val="false"/>
          <w:color w:val="000000"/>
          <w:sz w:val="28"/>
        </w:rPr>
        <w:t>
                                         (күні/дата) (айы/месяц)</w:t>
      </w:r>
    </w:p>
    <w:bookmarkEnd w:id="555"/>
    <w:bookmarkStart w:name="z764" w:id="556"/>
    <w:p>
      <w:pPr>
        <w:spacing w:after="0"/>
        <w:ind w:left="0"/>
        <w:jc w:val="both"/>
      </w:pPr>
      <w:r>
        <w:rPr>
          <w:rFonts w:ascii="Times New Roman"/>
          <w:b w:val="false"/>
          <w:i w:val="false"/>
          <w:color w:val="000000"/>
          <w:sz w:val="28"/>
        </w:rPr>
        <w:t>
      Уәкілетті тұлғаның аты-жөні / Ф.И.О. уполномоченного лица</w:t>
      </w:r>
    </w:p>
    <w:bookmarkEnd w:id="5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19-қосымша</w:t>
            </w:r>
            <w:r>
              <w:br/>
            </w: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767" w:id="557"/>
    <w:p>
      <w:pPr>
        <w:spacing w:after="0"/>
        <w:ind w:left="0"/>
        <w:jc w:val="both"/>
      </w:pPr>
      <w:r>
        <w:rPr>
          <w:rFonts w:ascii="Times New Roman"/>
          <w:b w:val="false"/>
          <w:i w:val="false"/>
          <w:color w:val="000000"/>
          <w:sz w:val="28"/>
        </w:rPr>
        <w:t>
      Қазақстан Республикасы Көлік министрлігі Автомобиль көлігі және көліктік бақылау комитетінің аумақтық органы _______________________________________________</w:t>
      </w:r>
    </w:p>
    <w:bookmarkEnd w:id="557"/>
    <w:bookmarkStart w:name="z768" w:id="558"/>
    <w:p>
      <w:pPr>
        <w:spacing w:after="0"/>
        <w:ind w:left="0"/>
        <w:jc w:val="both"/>
      </w:pPr>
      <w:r>
        <w:rPr>
          <w:rFonts w:ascii="Times New Roman"/>
          <w:b w:val="false"/>
          <w:i w:val="false"/>
          <w:color w:val="000000"/>
          <w:sz w:val="28"/>
        </w:rPr>
        <w:t>
      Территориальный орган Комитета автомобильного транспорта и транспортного контроля Министерства транспорта Республики Казахстан ______________________</w:t>
      </w:r>
    </w:p>
    <w:bookmarkEnd w:id="558"/>
    <w:bookmarkStart w:name="z769" w:id="559"/>
    <w:p>
      <w:pPr>
        <w:spacing w:after="0"/>
        <w:ind w:left="0"/>
        <w:jc w:val="both"/>
      </w:pPr>
      <w:r>
        <w:rPr>
          <w:rFonts w:ascii="Times New Roman"/>
          <w:b w:val="false"/>
          <w:i w:val="false"/>
          <w:color w:val="000000"/>
          <w:sz w:val="28"/>
        </w:rPr>
        <w:t>
      КЕМЕНІҢ ИПОТЕКАСЫН МЕМЛЕКЕТТІК ТІРКЕУ ТУРАЛЫ КУӘЛІККЕ  ҚОСЫМША ПАРАҚ ДОПОЛНИТЕЛЬНЫЙ ЛИСТ К СВИДЕТЕЛЬСТВУ О ГОСУДАРСТВЕННОЙ РЕГИСТРАЦИИ ИПОТЕКИ СУДНА</w:t>
      </w:r>
    </w:p>
    <w:bookmarkEnd w:id="559"/>
    <w:bookmarkStart w:name="z770" w:id="560"/>
    <w:p>
      <w:pPr>
        <w:spacing w:after="0"/>
        <w:ind w:left="0"/>
        <w:jc w:val="both"/>
      </w:pPr>
      <w:r>
        <w:rPr>
          <w:rFonts w:ascii="Times New Roman"/>
          <w:b w:val="false"/>
          <w:i w:val="false"/>
          <w:color w:val="000000"/>
          <w:sz w:val="28"/>
        </w:rPr>
        <w:t>
      20___ жылғы/год "__" ________ № ________</w:t>
      </w:r>
    </w:p>
    <w:bookmarkEnd w:id="560"/>
    <w:bookmarkStart w:name="z771" w:id="561"/>
    <w:p>
      <w:pPr>
        <w:spacing w:after="0"/>
        <w:ind w:left="0"/>
        <w:jc w:val="both"/>
      </w:pPr>
      <w:r>
        <w:rPr>
          <w:rFonts w:ascii="Times New Roman"/>
          <w:b w:val="false"/>
          <w:i w:val="false"/>
          <w:color w:val="000000"/>
          <w:sz w:val="28"/>
        </w:rPr>
        <w:t>
      Қосымша парақ Кеме ипотекасын мемлекеттік тіркеу туралы куәлікке берілді.</w:t>
      </w:r>
    </w:p>
    <w:bookmarkEnd w:id="561"/>
    <w:bookmarkStart w:name="z772" w:id="562"/>
    <w:p>
      <w:pPr>
        <w:spacing w:after="0"/>
        <w:ind w:left="0"/>
        <w:jc w:val="both"/>
      </w:pPr>
      <w:r>
        <w:rPr>
          <w:rFonts w:ascii="Times New Roman"/>
          <w:b w:val="false"/>
          <w:i w:val="false"/>
          <w:color w:val="000000"/>
          <w:sz w:val="28"/>
        </w:rPr>
        <w:t>
      Дополнительный лист выдан к Свидетельству о государственной регистрации ипотеки судна. Кеме ипотекасы туралы шартқа қосымша келісімнің нөмipi: __________</w:t>
      </w:r>
    </w:p>
    <w:bookmarkEnd w:id="562"/>
    <w:bookmarkStart w:name="z773" w:id="563"/>
    <w:p>
      <w:pPr>
        <w:spacing w:after="0"/>
        <w:ind w:left="0"/>
        <w:jc w:val="both"/>
      </w:pPr>
      <w:r>
        <w:rPr>
          <w:rFonts w:ascii="Times New Roman"/>
          <w:b w:val="false"/>
          <w:i w:val="false"/>
          <w:color w:val="000000"/>
          <w:sz w:val="28"/>
        </w:rPr>
        <w:t>
      Номер дополнительного соглашения к договору об ипотеке судна</w:t>
      </w:r>
    </w:p>
    <w:bookmarkEnd w:id="563"/>
    <w:bookmarkStart w:name="z774" w:id="564"/>
    <w:p>
      <w:pPr>
        <w:spacing w:after="0"/>
        <w:ind w:left="0"/>
        <w:jc w:val="both"/>
      </w:pPr>
      <w:r>
        <w:rPr>
          <w:rFonts w:ascii="Times New Roman"/>
          <w:b w:val="false"/>
          <w:i w:val="false"/>
          <w:color w:val="000000"/>
          <w:sz w:val="28"/>
        </w:rPr>
        <w:t>
      Кеме ипотекасы туралы шартқа қосымша келісім жасалған күні: _____________</w:t>
      </w:r>
    </w:p>
    <w:bookmarkEnd w:id="564"/>
    <w:bookmarkStart w:name="z775" w:id="565"/>
    <w:p>
      <w:pPr>
        <w:spacing w:after="0"/>
        <w:ind w:left="0"/>
        <w:jc w:val="both"/>
      </w:pPr>
      <w:r>
        <w:rPr>
          <w:rFonts w:ascii="Times New Roman"/>
          <w:b w:val="false"/>
          <w:i w:val="false"/>
          <w:color w:val="000000"/>
          <w:sz w:val="28"/>
        </w:rPr>
        <w:t>
      Дата заключения дополнительного соглашения к договору об ипотеке судна _____</w:t>
      </w:r>
    </w:p>
    <w:bookmarkEnd w:id="565"/>
    <w:bookmarkStart w:name="z776" w:id="566"/>
    <w:p>
      <w:pPr>
        <w:spacing w:after="0"/>
        <w:ind w:left="0"/>
        <w:jc w:val="both"/>
      </w:pPr>
      <w:r>
        <w:rPr>
          <w:rFonts w:ascii="Times New Roman"/>
          <w:b w:val="false"/>
          <w:i w:val="false"/>
          <w:color w:val="000000"/>
          <w:sz w:val="28"/>
        </w:rPr>
        <w:t>
      Кеме ипотекасы туралы шартқа енгізілген өзгерістер мен толықтырулардың мәні:</w:t>
      </w:r>
    </w:p>
    <w:bookmarkEnd w:id="566"/>
    <w:bookmarkStart w:name="z777" w:id="567"/>
    <w:p>
      <w:pPr>
        <w:spacing w:after="0"/>
        <w:ind w:left="0"/>
        <w:jc w:val="both"/>
      </w:pPr>
      <w:r>
        <w:rPr>
          <w:rFonts w:ascii="Times New Roman"/>
          <w:b w:val="false"/>
          <w:i w:val="false"/>
          <w:color w:val="000000"/>
          <w:sz w:val="28"/>
        </w:rPr>
        <w:t>
      Сущность внесенных изменений и (или) дополнений в договор об ипотеке судна</w:t>
      </w:r>
    </w:p>
    <w:bookmarkEnd w:id="567"/>
    <w:bookmarkStart w:name="z778" w:id="568"/>
    <w:p>
      <w:pPr>
        <w:spacing w:after="0"/>
        <w:ind w:left="0"/>
        <w:jc w:val="both"/>
      </w:pPr>
      <w:r>
        <w:rPr>
          <w:rFonts w:ascii="Times New Roman"/>
          <w:b w:val="false"/>
          <w:i w:val="false"/>
          <w:color w:val="000000"/>
          <w:sz w:val="28"/>
        </w:rPr>
        <w:t>
      ______________________________________________________________________</w:t>
      </w:r>
    </w:p>
    <w:bookmarkEnd w:id="568"/>
    <w:bookmarkStart w:name="z779" w:id="569"/>
    <w:p>
      <w:pPr>
        <w:spacing w:after="0"/>
        <w:ind w:left="0"/>
        <w:jc w:val="both"/>
      </w:pPr>
      <w:r>
        <w:rPr>
          <w:rFonts w:ascii="Times New Roman"/>
          <w:b w:val="false"/>
          <w:i w:val="false"/>
          <w:color w:val="000000"/>
          <w:sz w:val="28"/>
        </w:rPr>
        <w:t>
      ______________________________________________________________________</w:t>
      </w:r>
    </w:p>
    <w:bookmarkEnd w:id="569"/>
    <w:bookmarkStart w:name="z780" w:id="570"/>
    <w:p>
      <w:pPr>
        <w:spacing w:after="0"/>
        <w:ind w:left="0"/>
        <w:jc w:val="both"/>
      </w:pPr>
      <w:r>
        <w:rPr>
          <w:rFonts w:ascii="Times New Roman"/>
          <w:b w:val="false"/>
          <w:i w:val="false"/>
          <w:color w:val="000000"/>
          <w:sz w:val="28"/>
        </w:rPr>
        <w:t>
      ______________________________________________________________________</w:t>
      </w:r>
    </w:p>
    <w:bookmarkEnd w:id="570"/>
    <w:bookmarkStart w:name="z781" w:id="571"/>
    <w:p>
      <w:pPr>
        <w:spacing w:after="0"/>
        <w:ind w:left="0"/>
        <w:jc w:val="both"/>
      </w:pPr>
      <w:r>
        <w:rPr>
          <w:rFonts w:ascii="Times New Roman"/>
          <w:b w:val="false"/>
          <w:i w:val="false"/>
          <w:color w:val="000000"/>
          <w:sz w:val="28"/>
        </w:rPr>
        <w:t>
      Егер, кеме ипотекасы туралы шарт бойынша борышкер кепіл бepyші болып табылмаса кепіл бepyшi және (немесе) борышкер ауысқан кезде:</w:t>
      </w:r>
    </w:p>
    <w:bookmarkEnd w:id="571"/>
    <w:bookmarkStart w:name="z782" w:id="572"/>
    <w:p>
      <w:pPr>
        <w:spacing w:after="0"/>
        <w:ind w:left="0"/>
        <w:jc w:val="both"/>
      </w:pPr>
      <w:r>
        <w:rPr>
          <w:rFonts w:ascii="Times New Roman"/>
          <w:b w:val="false"/>
          <w:i w:val="false"/>
          <w:color w:val="000000"/>
          <w:sz w:val="28"/>
        </w:rPr>
        <w:t>
      При смене залогодателя и (или) должника, если должник по договору об ипотеке судна не является залогодателем: Жаңа кепіл берушінің және (немесе) борышкердің атауы:</w:t>
      </w:r>
    </w:p>
    <w:bookmarkEnd w:id="572"/>
    <w:bookmarkStart w:name="z783" w:id="573"/>
    <w:p>
      <w:pPr>
        <w:spacing w:after="0"/>
        <w:ind w:left="0"/>
        <w:jc w:val="both"/>
      </w:pPr>
      <w:r>
        <w:rPr>
          <w:rFonts w:ascii="Times New Roman"/>
          <w:b w:val="false"/>
          <w:i w:val="false"/>
          <w:color w:val="000000"/>
          <w:sz w:val="28"/>
        </w:rPr>
        <w:t>
      ________ Наименование нового залогодателя и (или) должника Жаңа кепіл берушінің және (немесе) борышкердің мекенжайы: _________________________</w:t>
      </w:r>
    </w:p>
    <w:bookmarkEnd w:id="573"/>
    <w:bookmarkStart w:name="z784" w:id="574"/>
    <w:p>
      <w:pPr>
        <w:spacing w:after="0"/>
        <w:ind w:left="0"/>
        <w:jc w:val="both"/>
      </w:pPr>
      <w:r>
        <w:rPr>
          <w:rFonts w:ascii="Times New Roman"/>
          <w:b w:val="false"/>
          <w:i w:val="false"/>
          <w:color w:val="000000"/>
          <w:sz w:val="28"/>
        </w:rPr>
        <w:t>
      Местожительство нового залогодателя и (или) должника</w:t>
      </w:r>
    </w:p>
    <w:bookmarkEnd w:id="574"/>
    <w:bookmarkStart w:name="z785" w:id="575"/>
    <w:p>
      <w:pPr>
        <w:spacing w:after="0"/>
        <w:ind w:left="0"/>
        <w:jc w:val="both"/>
      </w:pPr>
      <w:r>
        <w:rPr>
          <w:rFonts w:ascii="Times New Roman"/>
          <w:b w:val="false"/>
          <w:i w:val="false"/>
          <w:color w:val="000000"/>
          <w:sz w:val="28"/>
        </w:rPr>
        <w:t>
      Жаңа кепіл берушінің қолы: _____________________________________________</w:t>
      </w:r>
    </w:p>
    <w:bookmarkEnd w:id="575"/>
    <w:bookmarkStart w:name="z786" w:id="576"/>
    <w:p>
      <w:pPr>
        <w:spacing w:after="0"/>
        <w:ind w:left="0"/>
        <w:jc w:val="both"/>
      </w:pPr>
      <w:r>
        <w:rPr>
          <w:rFonts w:ascii="Times New Roman"/>
          <w:b w:val="false"/>
          <w:i w:val="false"/>
          <w:color w:val="000000"/>
          <w:sz w:val="28"/>
        </w:rPr>
        <w:t>
      Подпись нового залогодателя:</w:t>
      </w:r>
    </w:p>
    <w:bookmarkEnd w:id="576"/>
    <w:bookmarkStart w:name="z787" w:id="577"/>
    <w:p>
      <w:pPr>
        <w:spacing w:after="0"/>
        <w:ind w:left="0"/>
        <w:jc w:val="both"/>
      </w:pPr>
      <w:r>
        <w:rPr>
          <w:rFonts w:ascii="Times New Roman"/>
          <w:b w:val="false"/>
          <w:i w:val="false"/>
          <w:color w:val="000000"/>
          <w:sz w:val="28"/>
        </w:rPr>
        <w:t>
      Осы куәлікке қосымша парақты Автомобиль көлігі және көліктік бақылау комитетінің аумақтық органы берді. ______________________________________________________</w:t>
      </w:r>
    </w:p>
    <w:bookmarkEnd w:id="577"/>
    <w:bookmarkStart w:name="z788" w:id="578"/>
    <w:p>
      <w:pPr>
        <w:spacing w:after="0"/>
        <w:ind w:left="0"/>
        <w:jc w:val="both"/>
      </w:pPr>
      <w:r>
        <w:rPr>
          <w:rFonts w:ascii="Times New Roman"/>
          <w:b w:val="false"/>
          <w:i w:val="false"/>
          <w:color w:val="000000"/>
          <w:sz w:val="28"/>
        </w:rPr>
        <w:t>
      Настоящее свидетельство выдано территориальным органом Комитета автомобильного транспорта и транспортного контроля</w:t>
      </w:r>
    </w:p>
    <w:bookmarkEnd w:id="578"/>
    <w:bookmarkStart w:name="z789" w:id="579"/>
    <w:p>
      <w:pPr>
        <w:spacing w:after="0"/>
        <w:ind w:left="0"/>
        <w:jc w:val="both"/>
      </w:pPr>
      <w:r>
        <w:rPr>
          <w:rFonts w:ascii="Times New Roman"/>
          <w:b w:val="false"/>
          <w:i w:val="false"/>
          <w:color w:val="000000"/>
          <w:sz w:val="28"/>
        </w:rPr>
        <w:t>
      20___ж./г. "___" _____________________________ (күні/дата) (айы/месяц)</w:t>
      </w:r>
    </w:p>
    <w:bookmarkEnd w:id="579"/>
    <w:bookmarkStart w:name="z790" w:id="580"/>
    <w:p>
      <w:pPr>
        <w:spacing w:after="0"/>
        <w:ind w:left="0"/>
        <w:jc w:val="both"/>
      </w:pPr>
      <w:r>
        <w:rPr>
          <w:rFonts w:ascii="Times New Roman"/>
          <w:b w:val="false"/>
          <w:i w:val="false"/>
          <w:color w:val="000000"/>
          <w:sz w:val="28"/>
        </w:rPr>
        <w:t>
      Автомобиль көлігі және көліктік бақылау комитеті аумақтық органының басшысы/</w:t>
      </w:r>
    </w:p>
    <w:bookmarkEnd w:id="580"/>
    <w:bookmarkStart w:name="z791" w:id="581"/>
    <w:p>
      <w:pPr>
        <w:spacing w:after="0"/>
        <w:ind w:left="0"/>
        <w:jc w:val="both"/>
      </w:pPr>
      <w:r>
        <w:rPr>
          <w:rFonts w:ascii="Times New Roman"/>
          <w:b w:val="false"/>
          <w:i w:val="false"/>
          <w:color w:val="000000"/>
          <w:sz w:val="28"/>
        </w:rPr>
        <w:t>
      Руководитель территориального органа Комитета автомобильного транспорта и транспортного контроля (аты-жөні/Ф.И.О)</w:t>
      </w:r>
    </w:p>
    <w:bookmarkEnd w:id="5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20-қосымша</w:t>
            </w:r>
            <w:r>
              <w:br/>
            </w: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794" w:id="582"/>
    <w:p>
      <w:pPr>
        <w:spacing w:after="0"/>
        <w:ind w:left="0"/>
        <w:jc w:val="both"/>
      </w:pPr>
      <w:r>
        <w:rPr>
          <w:rFonts w:ascii="Times New Roman"/>
          <w:b w:val="false"/>
          <w:i w:val="false"/>
          <w:color w:val="000000"/>
          <w:sz w:val="28"/>
        </w:rPr>
        <w:t>
      Қазақстан Республикасы Көлік министрлігі Автомобиль көлігі және көліктік бақылау комитетінің аумақтық органы ________________________________________________</w:t>
      </w:r>
    </w:p>
    <w:bookmarkEnd w:id="582"/>
    <w:bookmarkStart w:name="z795" w:id="583"/>
    <w:p>
      <w:pPr>
        <w:spacing w:after="0"/>
        <w:ind w:left="0"/>
        <w:jc w:val="both"/>
      </w:pPr>
      <w:r>
        <w:rPr>
          <w:rFonts w:ascii="Times New Roman"/>
          <w:b w:val="false"/>
          <w:i w:val="false"/>
          <w:color w:val="000000"/>
          <w:sz w:val="28"/>
        </w:rPr>
        <w:t>
      Территориальный орган Комитета автомобильного транспорта и транспортного контроля Министерства транспорта Республики Казахстан _______________________</w:t>
      </w:r>
    </w:p>
    <w:bookmarkEnd w:id="583"/>
    <w:bookmarkStart w:name="z796" w:id="584"/>
    <w:p>
      <w:pPr>
        <w:spacing w:after="0"/>
        <w:ind w:left="0"/>
        <w:jc w:val="both"/>
      </w:pPr>
      <w:r>
        <w:rPr>
          <w:rFonts w:ascii="Times New Roman"/>
          <w:b w:val="false"/>
          <w:i w:val="false"/>
          <w:color w:val="000000"/>
          <w:sz w:val="28"/>
        </w:rPr>
        <w:t>
      ШАҒЫН КӨЛЕМДІ КЕМЕНІҢ ИПОТЕКАСЫН МЕМЛЕКЕТТІК ТІРКЕУ ТУРАЛЫ КУӘЛІККЕ ҚОСЫМША ПАРАҚ ДОПОЛНИТЕЛЬНЫЙ ЛИСТ К СВИДЕТЕЛЬСТВУ О ГОСУДАРСТВЕННОЙ РЕГИСТРАЦИИ ИПОТЕКИ МАЛОМЕРНОГО СУДНА</w:t>
      </w:r>
    </w:p>
    <w:bookmarkEnd w:id="584"/>
    <w:bookmarkStart w:name="z797" w:id="585"/>
    <w:p>
      <w:pPr>
        <w:spacing w:after="0"/>
        <w:ind w:left="0"/>
        <w:jc w:val="both"/>
      </w:pPr>
      <w:r>
        <w:rPr>
          <w:rFonts w:ascii="Times New Roman"/>
          <w:b w:val="false"/>
          <w:i w:val="false"/>
          <w:color w:val="000000"/>
          <w:sz w:val="28"/>
        </w:rPr>
        <w:t>
      20___ жылғы/год "__" ________ № ________</w:t>
      </w:r>
    </w:p>
    <w:bookmarkEnd w:id="585"/>
    <w:bookmarkStart w:name="z798" w:id="586"/>
    <w:p>
      <w:pPr>
        <w:spacing w:after="0"/>
        <w:ind w:left="0"/>
        <w:jc w:val="both"/>
      </w:pPr>
      <w:r>
        <w:rPr>
          <w:rFonts w:ascii="Times New Roman"/>
          <w:b w:val="false"/>
          <w:i w:val="false"/>
          <w:color w:val="000000"/>
          <w:sz w:val="28"/>
        </w:rPr>
        <w:t>
      Қосымша парақ шағын көлемді кеменің ипотекасын мемлекеттік тіркеу туралы куәлікке берілді. Дополнительный лист выдан к Свидетельству о государственной регистрации ипотеки маломерного судна. Шағын көлемді кеме ипотекасы туралы шартқа қосымша келісімнің нөмipi: ______________</w:t>
      </w:r>
    </w:p>
    <w:bookmarkEnd w:id="586"/>
    <w:bookmarkStart w:name="z799" w:id="587"/>
    <w:p>
      <w:pPr>
        <w:spacing w:after="0"/>
        <w:ind w:left="0"/>
        <w:jc w:val="both"/>
      </w:pPr>
      <w:r>
        <w:rPr>
          <w:rFonts w:ascii="Times New Roman"/>
          <w:b w:val="false"/>
          <w:i w:val="false"/>
          <w:color w:val="000000"/>
          <w:sz w:val="28"/>
        </w:rPr>
        <w:t>
      Номер дополнительного соглашения к договору об ипотеке маломерного судна Шағын көлемді кеме ипотекасы туралы шартқа қосымша келісім жасалған күні: ________</w:t>
      </w:r>
    </w:p>
    <w:bookmarkEnd w:id="587"/>
    <w:bookmarkStart w:name="z800" w:id="588"/>
    <w:p>
      <w:pPr>
        <w:spacing w:after="0"/>
        <w:ind w:left="0"/>
        <w:jc w:val="both"/>
      </w:pPr>
      <w:r>
        <w:rPr>
          <w:rFonts w:ascii="Times New Roman"/>
          <w:b w:val="false"/>
          <w:i w:val="false"/>
          <w:color w:val="000000"/>
          <w:sz w:val="28"/>
        </w:rPr>
        <w:t>
      Дата заключения дополнительного соглашения к договору об ипотеке маломерного судна ______________________________________________________________________</w:t>
      </w:r>
    </w:p>
    <w:bookmarkEnd w:id="588"/>
    <w:bookmarkStart w:name="z801" w:id="589"/>
    <w:p>
      <w:pPr>
        <w:spacing w:after="0"/>
        <w:ind w:left="0"/>
        <w:jc w:val="both"/>
      </w:pPr>
      <w:r>
        <w:rPr>
          <w:rFonts w:ascii="Times New Roman"/>
          <w:b w:val="false"/>
          <w:i w:val="false"/>
          <w:color w:val="000000"/>
          <w:sz w:val="28"/>
        </w:rPr>
        <w:t>
      Шағын көлемді кеме ипотекасы туралы шартқа енгізілген өзгерістер мен толықтырулардың мәні:</w:t>
      </w:r>
    </w:p>
    <w:bookmarkEnd w:id="589"/>
    <w:bookmarkStart w:name="z802" w:id="590"/>
    <w:p>
      <w:pPr>
        <w:spacing w:after="0"/>
        <w:ind w:left="0"/>
        <w:jc w:val="both"/>
      </w:pPr>
      <w:r>
        <w:rPr>
          <w:rFonts w:ascii="Times New Roman"/>
          <w:b w:val="false"/>
          <w:i w:val="false"/>
          <w:color w:val="000000"/>
          <w:sz w:val="28"/>
        </w:rPr>
        <w:t>
      Сущность внесенных изменений и (или) дополнений в договор об ипотеке судна</w:t>
      </w:r>
    </w:p>
    <w:bookmarkEnd w:id="590"/>
    <w:bookmarkStart w:name="z803" w:id="591"/>
    <w:p>
      <w:pPr>
        <w:spacing w:after="0"/>
        <w:ind w:left="0"/>
        <w:jc w:val="both"/>
      </w:pPr>
      <w:r>
        <w:rPr>
          <w:rFonts w:ascii="Times New Roman"/>
          <w:b w:val="false"/>
          <w:i w:val="false"/>
          <w:color w:val="000000"/>
          <w:sz w:val="28"/>
        </w:rPr>
        <w:t>
      _______________________________________________________________________</w:t>
      </w:r>
    </w:p>
    <w:bookmarkEnd w:id="591"/>
    <w:bookmarkStart w:name="z804" w:id="592"/>
    <w:p>
      <w:pPr>
        <w:spacing w:after="0"/>
        <w:ind w:left="0"/>
        <w:jc w:val="both"/>
      </w:pPr>
      <w:r>
        <w:rPr>
          <w:rFonts w:ascii="Times New Roman"/>
          <w:b w:val="false"/>
          <w:i w:val="false"/>
          <w:color w:val="000000"/>
          <w:sz w:val="28"/>
        </w:rPr>
        <w:t>
      _______________________________________________________________________</w:t>
      </w:r>
    </w:p>
    <w:bookmarkEnd w:id="592"/>
    <w:bookmarkStart w:name="z805" w:id="593"/>
    <w:p>
      <w:pPr>
        <w:spacing w:after="0"/>
        <w:ind w:left="0"/>
        <w:jc w:val="both"/>
      </w:pPr>
      <w:r>
        <w:rPr>
          <w:rFonts w:ascii="Times New Roman"/>
          <w:b w:val="false"/>
          <w:i w:val="false"/>
          <w:color w:val="000000"/>
          <w:sz w:val="28"/>
        </w:rPr>
        <w:t>
      _______________________________________________________________________</w:t>
      </w:r>
    </w:p>
    <w:bookmarkEnd w:id="593"/>
    <w:bookmarkStart w:name="z806" w:id="594"/>
    <w:p>
      <w:pPr>
        <w:spacing w:after="0"/>
        <w:ind w:left="0"/>
        <w:jc w:val="both"/>
      </w:pPr>
      <w:r>
        <w:rPr>
          <w:rFonts w:ascii="Times New Roman"/>
          <w:b w:val="false"/>
          <w:i w:val="false"/>
          <w:color w:val="000000"/>
          <w:sz w:val="28"/>
        </w:rPr>
        <w:t>
      Егер, шағын көлемді кеме ипотекасы туралы шарт бойынша борышкер кепіл бepyші болып табылмаса кепіл бepyшi және (немесе) борышкер ауысқан кезде:</w:t>
      </w:r>
    </w:p>
    <w:bookmarkEnd w:id="594"/>
    <w:bookmarkStart w:name="z807" w:id="595"/>
    <w:p>
      <w:pPr>
        <w:spacing w:after="0"/>
        <w:ind w:left="0"/>
        <w:jc w:val="both"/>
      </w:pPr>
      <w:r>
        <w:rPr>
          <w:rFonts w:ascii="Times New Roman"/>
          <w:b w:val="false"/>
          <w:i w:val="false"/>
          <w:color w:val="000000"/>
          <w:sz w:val="28"/>
        </w:rPr>
        <w:t>
      При смене залогодателя и (или) должника, если должник по договору об ипотеке маломерного судна не является залогодателем:</w:t>
      </w:r>
    </w:p>
    <w:bookmarkEnd w:id="595"/>
    <w:bookmarkStart w:name="z808" w:id="596"/>
    <w:p>
      <w:pPr>
        <w:spacing w:after="0"/>
        <w:ind w:left="0"/>
        <w:jc w:val="both"/>
      </w:pPr>
      <w:r>
        <w:rPr>
          <w:rFonts w:ascii="Times New Roman"/>
          <w:b w:val="false"/>
          <w:i w:val="false"/>
          <w:color w:val="000000"/>
          <w:sz w:val="28"/>
        </w:rPr>
        <w:t>
      Жаңа кепіл берушінің және (немесе) борышкердің атауы: ____________________</w:t>
      </w:r>
    </w:p>
    <w:bookmarkEnd w:id="596"/>
    <w:bookmarkStart w:name="z809" w:id="597"/>
    <w:p>
      <w:pPr>
        <w:spacing w:after="0"/>
        <w:ind w:left="0"/>
        <w:jc w:val="both"/>
      </w:pPr>
      <w:r>
        <w:rPr>
          <w:rFonts w:ascii="Times New Roman"/>
          <w:b w:val="false"/>
          <w:i w:val="false"/>
          <w:color w:val="000000"/>
          <w:sz w:val="28"/>
        </w:rPr>
        <w:t>
      Наименование нового залогодателя и (или) должника Жаңа кепіл берушінің және (немесе) борышкердің мекенжайы: _________________________</w:t>
      </w:r>
    </w:p>
    <w:bookmarkEnd w:id="597"/>
    <w:bookmarkStart w:name="z810" w:id="598"/>
    <w:p>
      <w:pPr>
        <w:spacing w:after="0"/>
        <w:ind w:left="0"/>
        <w:jc w:val="both"/>
      </w:pPr>
      <w:r>
        <w:rPr>
          <w:rFonts w:ascii="Times New Roman"/>
          <w:b w:val="false"/>
          <w:i w:val="false"/>
          <w:color w:val="000000"/>
          <w:sz w:val="28"/>
        </w:rPr>
        <w:t>
      Местожительство нового залогодателя и (или) должника</w:t>
      </w:r>
    </w:p>
    <w:bookmarkEnd w:id="598"/>
    <w:bookmarkStart w:name="z811" w:id="599"/>
    <w:p>
      <w:pPr>
        <w:spacing w:after="0"/>
        <w:ind w:left="0"/>
        <w:jc w:val="both"/>
      </w:pPr>
      <w:r>
        <w:rPr>
          <w:rFonts w:ascii="Times New Roman"/>
          <w:b w:val="false"/>
          <w:i w:val="false"/>
          <w:color w:val="000000"/>
          <w:sz w:val="28"/>
        </w:rPr>
        <w:t>
      Жаңа кепіл берушінің қолы: ____________________________________________</w:t>
      </w:r>
    </w:p>
    <w:bookmarkEnd w:id="599"/>
    <w:bookmarkStart w:name="z812" w:id="600"/>
    <w:p>
      <w:pPr>
        <w:spacing w:after="0"/>
        <w:ind w:left="0"/>
        <w:jc w:val="both"/>
      </w:pPr>
      <w:r>
        <w:rPr>
          <w:rFonts w:ascii="Times New Roman"/>
          <w:b w:val="false"/>
          <w:i w:val="false"/>
          <w:color w:val="000000"/>
          <w:sz w:val="28"/>
        </w:rPr>
        <w:t>
      Подпись нового залогодателя:</w:t>
      </w:r>
    </w:p>
    <w:bookmarkEnd w:id="600"/>
    <w:bookmarkStart w:name="z813" w:id="601"/>
    <w:p>
      <w:pPr>
        <w:spacing w:after="0"/>
        <w:ind w:left="0"/>
        <w:jc w:val="both"/>
      </w:pPr>
      <w:r>
        <w:rPr>
          <w:rFonts w:ascii="Times New Roman"/>
          <w:b w:val="false"/>
          <w:i w:val="false"/>
          <w:color w:val="000000"/>
          <w:sz w:val="28"/>
        </w:rPr>
        <w:t>
      Осы куәлікке қосымша парақты Автомобиль көлігі және көліктік бақылау комитетінің аумақтық органы берді.</w:t>
      </w:r>
    </w:p>
    <w:bookmarkEnd w:id="601"/>
    <w:bookmarkStart w:name="z814" w:id="602"/>
    <w:p>
      <w:pPr>
        <w:spacing w:after="0"/>
        <w:ind w:left="0"/>
        <w:jc w:val="both"/>
      </w:pPr>
      <w:r>
        <w:rPr>
          <w:rFonts w:ascii="Times New Roman"/>
          <w:b w:val="false"/>
          <w:i w:val="false"/>
          <w:color w:val="000000"/>
          <w:sz w:val="28"/>
        </w:rPr>
        <w:t>
      ____________________________________________________________________</w:t>
      </w:r>
    </w:p>
    <w:bookmarkEnd w:id="602"/>
    <w:bookmarkStart w:name="z815" w:id="603"/>
    <w:p>
      <w:pPr>
        <w:spacing w:after="0"/>
        <w:ind w:left="0"/>
        <w:jc w:val="both"/>
      </w:pPr>
      <w:r>
        <w:rPr>
          <w:rFonts w:ascii="Times New Roman"/>
          <w:b w:val="false"/>
          <w:i w:val="false"/>
          <w:color w:val="000000"/>
          <w:sz w:val="28"/>
        </w:rPr>
        <w:t>
      Настоящее свидетельство выдано территориальным органом Комитета автомобильного транспорта и транспортного контроля</w:t>
      </w:r>
    </w:p>
    <w:bookmarkEnd w:id="603"/>
    <w:bookmarkStart w:name="z816" w:id="604"/>
    <w:p>
      <w:pPr>
        <w:spacing w:after="0"/>
        <w:ind w:left="0"/>
        <w:jc w:val="both"/>
      </w:pPr>
      <w:r>
        <w:rPr>
          <w:rFonts w:ascii="Times New Roman"/>
          <w:b w:val="false"/>
          <w:i w:val="false"/>
          <w:color w:val="000000"/>
          <w:sz w:val="28"/>
        </w:rPr>
        <w:t>
      20__ж./г. "__"_____________________________ (күні/дата) (айы/месяц)</w:t>
      </w:r>
    </w:p>
    <w:bookmarkEnd w:id="604"/>
    <w:bookmarkStart w:name="z817" w:id="605"/>
    <w:p>
      <w:pPr>
        <w:spacing w:after="0"/>
        <w:ind w:left="0"/>
        <w:jc w:val="both"/>
      </w:pPr>
      <w:r>
        <w:rPr>
          <w:rFonts w:ascii="Times New Roman"/>
          <w:b w:val="false"/>
          <w:i w:val="false"/>
          <w:color w:val="000000"/>
          <w:sz w:val="28"/>
        </w:rPr>
        <w:t>
      Автомобиль көлігі және көліктік бақылау комитеті аумақтық органының басшысы/ (аты- жөні/Ф.И.О)</w:t>
      </w:r>
    </w:p>
    <w:bookmarkEnd w:id="605"/>
    <w:bookmarkStart w:name="z818" w:id="606"/>
    <w:p>
      <w:pPr>
        <w:spacing w:after="0"/>
        <w:ind w:left="0"/>
        <w:jc w:val="both"/>
      </w:pPr>
      <w:r>
        <w:rPr>
          <w:rFonts w:ascii="Times New Roman"/>
          <w:b w:val="false"/>
          <w:i w:val="false"/>
          <w:color w:val="000000"/>
          <w:sz w:val="28"/>
        </w:rPr>
        <w:t>
      Руководитель территориального органа Комитета автомобильного транспорта и транспортного контроля</w:t>
      </w:r>
    </w:p>
    <w:bookmarkEnd w:id="6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21-қосымша</w:t>
            </w:r>
            <w:r>
              <w:br/>
            </w: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821" w:id="607"/>
    <w:p>
      <w:pPr>
        <w:spacing w:after="0"/>
        <w:ind w:left="0"/>
        <w:jc w:val="both"/>
      </w:pPr>
      <w:r>
        <w:rPr>
          <w:rFonts w:ascii="Times New Roman"/>
          <w:b w:val="false"/>
          <w:i w:val="false"/>
          <w:color w:val="000000"/>
          <w:sz w:val="28"/>
        </w:rPr>
        <w:t>
      Қазақстан Республикасы Көлік министрлігі Автомобиль көлігі және көліктік бақылау комитетінің аумақтық органы _________________________________________________</w:t>
      </w:r>
    </w:p>
    <w:bookmarkEnd w:id="607"/>
    <w:bookmarkStart w:name="z822" w:id="608"/>
    <w:p>
      <w:pPr>
        <w:spacing w:after="0"/>
        <w:ind w:left="0"/>
        <w:jc w:val="both"/>
      </w:pPr>
      <w:r>
        <w:rPr>
          <w:rFonts w:ascii="Times New Roman"/>
          <w:b w:val="false"/>
          <w:i w:val="false"/>
          <w:color w:val="000000"/>
          <w:sz w:val="28"/>
        </w:rPr>
        <w:t>
      Территориальный орган Комитета автомобильного транспорта и транспортного контроля Министерства транспорта Республики Казахстан _________________________</w:t>
      </w:r>
    </w:p>
    <w:bookmarkEnd w:id="608"/>
    <w:bookmarkStart w:name="z823" w:id="609"/>
    <w:p>
      <w:pPr>
        <w:spacing w:after="0"/>
        <w:ind w:left="0"/>
        <w:jc w:val="both"/>
      </w:pPr>
      <w:r>
        <w:rPr>
          <w:rFonts w:ascii="Times New Roman"/>
          <w:b w:val="false"/>
          <w:i w:val="false"/>
          <w:color w:val="000000"/>
          <w:sz w:val="28"/>
        </w:rPr>
        <w:t>
      КЕМЕНІҢ (ЖАСАЛЫП ЖАТҚАН КЕМЕНІҢ) ИПОТЕКАСЫН МЕМЛЕКЕТТІК ТІРКЕУ ТУРАЛЫ КУӘЛІККЕ ҚОСЫМША ПАРАҚ ДОПОЛНИТЕЛЬНЫЙ ЛИСТ К СВИДЕТЕЛЬСТВУ О ГОСУДАРСТВЕННОЙ РЕГИСТРАЦИИ ИПОТЕКИ СУДНА (СТРОЯЩЕГОСЯ СУДНА)</w:t>
      </w:r>
    </w:p>
    <w:bookmarkEnd w:id="609"/>
    <w:bookmarkStart w:name="z824" w:id="610"/>
    <w:p>
      <w:pPr>
        <w:spacing w:after="0"/>
        <w:ind w:left="0"/>
        <w:jc w:val="both"/>
      </w:pPr>
      <w:r>
        <w:rPr>
          <w:rFonts w:ascii="Times New Roman"/>
          <w:b w:val="false"/>
          <w:i w:val="false"/>
          <w:color w:val="000000"/>
          <w:sz w:val="28"/>
        </w:rPr>
        <w:t>
      20 ___ жылғы/год "__" ________ № _________ Қосымша парақ Кеме (жасалып жатқан кеме) ипотекасын мемлекеттік тіркеу туралы куәлікке берілді.</w:t>
      </w:r>
    </w:p>
    <w:bookmarkEnd w:id="610"/>
    <w:bookmarkStart w:name="z825" w:id="611"/>
    <w:p>
      <w:pPr>
        <w:spacing w:after="0"/>
        <w:ind w:left="0"/>
        <w:jc w:val="both"/>
      </w:pPr>
      <w:r>
        <w:rPr>
          <w:rFonts w:ascii="Times New Roman"/>
          <w:b w:val="false"/>
          <w:i w:val="false"/>
          <w:color w:val="000000"/>
          <w:sz w:val="28"/>
        </w:rPr>
        <w:t>
      Дополнительный лист выдан к Свидетельству о государственной регистрации ипотеки судна или строящегося судна №___ от "___"________20___г.</w:t>
      </w:r>
    </w:p>
    <w:bookmarkEnd w:id="611"/>
    <w:bookmarkStart w:name="z826" w:id="612"/>
    <w:p>
      <w:pPr>
        <w:spacing w:after="0"/>
        <w:ind w:left="0"/>
        <w:jc w:val="both"/>
      </w:pPr>
      <w:r>
        <w:rPr>
          <w:rFonts w:ascii="Times New Roman"/>
          <w:b w:val="false"/>
          <w:i w:val="false"/>
          <w:color w:val="000000"/>
          <w:sz w:val="28"/>
        </w:rPr>
        <w:t>
      Кеме (жасалып жатқан кеме) ипотекасы туралы 20___ жылғы "__" ________ № ________ келісімге қосымша шарттың нөмірі:</w:t>
      </w:r>
    </w:p>
    <w:bookmarkEnd w:id="612"/>
    <w:bookmarkStart w:name="z827" w:id="613"/>
    <w:p>
      <w:pPr>
        <w:spacing w:after="0"/>
        <w:ind w:left="0"/>
        <w:jc w:val="both"/>
      </w:pPr>
      <w:r>
        <w:rPr>
          <w:rFonts w:ascii="Times New Roman"/>
          <w:b w:val="false"/>
          <w:i w:val="false"/>
          <w:color w:val="000000"/>
          <w:sz w:val="28"/>
        </w:rPr>
        <w:t>
      Дата заключения и номер дополнительного соглашения к договору об ипотеке судна или строящегося судна №____от "___"___20___года.______________№______________</w:t>
      </w:r>
    </w:p>
    <w:bookmarkEnd w:id="613"/>
    <w:bookmarkStart w:name="z828" w:id="614"/>
    <w:p>
      <w:pPr>
        <w:spacing w:after="0"/>
        <w:ind w:left="0"/>
        <w:jc w:val="both"/>
      </w:pPr>
      <w:r>
        <w:rPr>
          <w:rFonts w:ascii="Times New Roman"/>
          <w:b w:val="false"/>
          <w:i w:val="false"/>
          <w:color w:val="000000"/>
          <w:sz w:val="28"/>
        </w:rPr>
        <w:t>
      Кеме (жасалып жатқан кеме) ипотекасы туралы келісімге енгізілген өзгерістер мен толықтырулардың мәні:</w:t>
      </w:r>
    </w:p>
    <w:bookmarkEnd w:id="614"/>
    <w:bookmarkStart w:name="z829" w:id="615"/>
    <w:p>
      <w:pPr>
        <w:spacing w:after="0"/>
        <w:ind w:left="0"/>
        <w:jc w:val="both"/>
      </w:pPr>
      <w:r>
        <w:rPr>
          <w:rFonts w:ascii="Times New Roman"/>
          <w:b w:val="false"/>
          <w:i w:val="false"/>
          <w:color w:val="000000"/>
          <w:sz w:val="28"/>
        </w:rPr>
        <w:t>
      Сущность внесенных изменений и (или) дополнений в договор об ипотеке судна или строящегося судна</w:t>
      </w:r>
    </w:p>
    <w:bookmarkEnd w:id="615"/>
    <w:bookmarkStart w:name="z830" w:id="616"/>
    <w:p>
      <w:pPr>
        <w:spacing w:after="0"/>
        <w:ind w:left="0"/>
        <w:jc w:val="both"/>
      </w:pPr>
      <w:r>
        <w:rPr>
          <w:rFonts w:ascii="Times New Roman"/>
          <w:b w:val="false"/>
          <w:i w:val="false"/>
          <w:color w:val="000000"/>
          <w:sz w:val="28"/>
        </w:rPr>
        <w:t>
      ______________________________________________________________________</w:t>
      </w:r>
    </w:p>
    <w:bookmarkEnd w:id="616"/>
    <w:bookmarkStart w:name="z831" w:id="617"/>
    <w:p>
      <w:pPr>
        <w:spacing w:after="0"/>
        <w:ind w:left="0"/>
        <w:jc w:val="both"/>
      </w:pPr>
      <w:r>
        <w:rPr>
          <w:rFonts w:ascii="Times New Roman"/>
          <w:b w:val="false"/>
          <w:i w:val="false"/>
          <w:color w:val="000000"/>
          <w:sz w:val="28"/>
        </w:rPr>
        <w:t>
      ______________________________________________________________________</w:t>
      </w:r>
    </w:p>
    <w:bookmarkEnd w:id="617"/>
    <w:bookmarkStart w:name="z832" w:id="618"/>
    <w:p>
      <w:pPr>
        <w:spacing w:after="0"/>
        <w:ind w:left="0"/>
        <w:jc w:val="both"/>
      </w:pPr>
      <w:r>
        <w:rPr>
          <w:rFonts w:ascii="Times New Roman"/>
          <w:b w:val="false"/>
          <w:i w:val="false"/>
          <w:color w:val="000000"/>
          <w:sz w:val="28"/>
        </w:rPr>
        <w:t>
      Егер, кеме (жасалып жатқан кеме) ипотекасы туралы келісім бойынша борышты кепіл беруші емес болып табылған кепіл беруші және (немесе) борышты ауысқан кезде:</w:t>
      </w:r>
    </w:p>
    <w:bookmarkEnd w:id="618"/>
    <w:bookmarkStart w:name="z833" w:id="619"/>
    <w:p>
      <w:pPr>
        <w:spacing w:after="0"/>
        <w:ind w:left="0"/>
        <w:jc w:val="both"/>
      </w:pPr>
      <w:r>
        <w:rPr>
          <w:rFonts w:ascii="Times New Roman"/>
          <w:b w:val="false"/>
          <w:i w:val="false"/>
          <w:color w:val="000000"/>
          <w:sz w:val="28"/>
        </w:rPr>
        <w:t>
      При смене залогодателя и (или) должника, если должник по договору об ипотеке судна или строящегося судна не является залогодателем:</w:t>
      </w:r>
    </w:p>
    <w:bookmarkEnd w:id="619"/>
    <w:bookmarkStart w:name="z834" w:id="620"/>
    <w:p>
      <w:pPr>
        <w:spacing w:after="0"/>
        <w:ind w:left="0"/>
        <w:jc w:val="both"/>
      </w:pPr>
      <w:r>
        <w:rPr>
          <w:rFonts w:ascii="Times New Roman"/>
          <w:b w:val="false"/>
          <w:i w:val="false"/>
          <w:color w:val="000000"/>
          <w:sz w:val="28"/>
        </w:rPr>
        <w:t>
      _______________________________________________________________________</w:t>
      </w:r>
    </w:p>
    <w:bookmarkEnd w:id="620"/>
    <w:bookmarkStart w:name="z835" w:id="621"/>
    <w:p>
      <w:pPr>
        <w:spacing w:after="0"/>
        <w:ind w:left="0"/>
        <w:jc w:val="both"/>
      </w:pPr>
      <w:r>
        <w:rPr>
          <w:rFonts w:ascii="Times New Roman"/>
          <w:b w:val="false"/>
          <w:i w:val="false"/>
          <w:color w:val="000000"/>
          <w:sz w:val="28"/>
        </w:rPr>
        <w:t>
      Жаңа кепіл берушінің және (немесе) борыштының атауы:</w:t>
      </w:r>
    </w:p>
    <w:bookmarkEnd w:id="621"/>
    <w:bookmarkStart w:name="z836" w:id="622"/>
    <w:p>
      <w:pPr>
        <w:spacing w:after="0"/>
        <w:ind w:left="0"/>
        <w:jc w:val="both"/>
      </w:pPr>
      <w:r>
        <w:rPr>
          <w:rFonts w:ascii="Times New Roman"/>
          <w:b w:val="false"/>
          <w:i w:val="false"/>
          <w:color w:val="000000"/>
          <w:sz w:val="28"/>
        </w:rPr>
        <w:t>
      Наименование нового залогодателя и (или) должника:________________________</w:t>
      </w:r>
    </w:p>
    <w:bookmarkEnd w:id="622"/>
    <w:bookmarkStart w:name="z837" w:id="623"/>
    <w:p>
      <w:pPr>
        <w:spacing w:after="0"/>
        <w:ind w:left="0"/>
        <w:jc w:val="both"/>
      </w:pPr>
      <w:r>
        <w:rPr>
          <w:rFonts w:ascii="Times New Roman"/>
          <w:b w:val="false"/>
          <w:i w:val="false"/>
          <w:color w:val="000000"/>
          <w:sz w:val="28"/>
        </w:rPr>
        <w:t>
      Жаңа кепіл берушінің және (немесе) борыштының мекен жайы:</w:t>
      </w:r>
    </w:p>
    <w:bookmarkEnd w:id="623"/>
    <w:bookmarkStart w:name="z838" w:id="624"/>
    <w:p>
      <w:pPr>
        <w:spacing w:after="0"/>
        <w:ind w:left="0"/>
        <w:jc w:val="both"/>
      </w:pPr>
      <w:r>
        <w:rPr>
          <w:rFonts w:ascii="Times New Roman"/>
          <w:b w:val="false"/>
          <w:i w:val="false"/>
          <w:color w:val="000000"/>
          <w:sz w:val="28"/>
        </w:rPr>
        <w:t>
      Место жительства нового залогодателя и (или) должника _____________________</w:t>
      </w:r>
    </w:p>
    <w:bookmarkEnd w:id="624"/>
    <w:bookmarkStart w:name="z839" w:id="625"/>
    <w:p>
      <w:pPr>
        <w:spacing w:after="0"/>
        <w:ind w:left="0"/>
        <w:jc w:val="both"/>
      </w:pPr>
      <w:r>
        <w:rPr>
          <w:rFonts w:ascii="Times New Roman"/>
          <w:b w:val="false"/>
          <w:i w:val="false"/>
          <w:color w:val="000000"/>
          <w:sz w:val="28"/>
        </w:rPr>
        <w:t>
      _______________________________________________________________________</w:t>
      </w:r>
    </w:p>
    <w:bookmarkEnd w:id="625"/>
    <w:bookmarkStart w:name="z840" w:id="626"/>
    <w:p>
      <w:pPr>
        <w:spacing w:after="0"/>
        <w:ind w:left="0"/>
        <w:jc w:val="both"/>
      </w:pPr>
      <w:r>
        <w:rPr>
          <w:rFonts w:ascii="Times New Roman"/>
          <w:b w:val="false"/>
          <w:i w:val="false"/>
          <w:color w:val="000000"/>
          <w:sz w:val="28"/>
        </w:rPr>
        <w:t>
      Жаңа кепіл берушінің қолы</w:t>
      </w:r>
    </w:p>
    <w:bookmarkEnd w:id="626"/>
    <w:bookmarkStart w:name="z841" w:id="627"/>
    <w:p>
      <w:pPr>
        <w:spacing w:after="0"/>
        <w:ind w:left="0"/>
        <w:jc w:val="both"/>
      </w:pPr>
      <w:r>
        <w:rPr>
          <w:rFonts w:ascii="Times New Roman"/>
          <w:b w:val="false"/>
          <w:i w:val="false"/>
          <w:color w:val="000000"/>
          <w:sz w:val="28"/>
        </w:rPr>
        <w:t>
      Подпись нового залогодателя и (или) должника ______________________________</w:t>
      </w:r>
    </w:p>
    <w:bookmarkEnd w:id="627"/>
    <w:bookmarkStart w:name="z842" w:id="628"/>
    <w:p>
      <w:pPr>
        <w:spacing w:after="0"/>
        <w:ind w:left="0"/>
        <w:jc w:val="both"/>
      </w:pPr>
      <w:r>
        <w:rPr>
          <w:rFonts w:ascii="Times New Roman"/>
          <w:b w:val="false"/>
          <w:i w:val="false"/>
          <w:color w:val="000000"/>
          <w:sz w:val="28"/>
        </w:rPr>
        <w:t>
      Осы куәлікке қосымша парағы Автомобиль көлігі және көліктік бақылау комитетінің  аумақтық органымен берілді.</w:t>
      </w:r>
    </w:p>
    <w:bookmarkEnd w:id="628"/>
    <w:bookmarkStart w:name="z843" w:id="629"/>
    <w:p>
      <w:pPr>
        <w:spacing w:after="0"/>
        <w:ind w:left="0"/>
        <w:jc w:val="both"/>
      </w:pPr>
      <w:r>
        <w:rPr>
          <w:rFonts w:ascii="Times New Roman"/>
          <w:b w:val="false"/>
          <w:i w:val="false"/>
          <w:color w:val="000000"/>
          <w:sz w:val="28"/>
        </w:rPr>
        <w:t>
      Настоящий дополнительный лист к свидетельству выдан территориальным органом Комитета автомобильного транспорта и транспортного контроля ____________</w:t>
      </w:r>
    </w:p>
    <w:bookmarkEnd w:id="629"/>
    <w:bookmarkStart w:name="z844" w:id="630"/>
    <w:p>
      <w:pPr>
        <w:spacing w:after="0"/>
        <w:ind w:left="0"/>
        <w:jc w:val="both"/>
      </w:pPr>
      <w:r>
        <w:rPr>
          <w:rFonts w:ascii="Times New Roman"/>
          <w:b w:val="false"/>
          <w:i w:val="false"/>
          <w:color w:val="000000"/>
          <w:sz w:val="28"/>
        </w:rPr>
        <w:t>
      20___ж./г. "__"_________________________  (күні/дата) (айы/месяц)</w:t>
      </w:r>
    </w:p>
    <w:bookmarkEnd w:id="6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22-қосымша</w:t>
            </w:r>
            <w:r>
              <w:br/>
            </w: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25-қосымша</w:t>
            </w:r>
            <w:r>
              <w:br/>
            </w:r>
            <w:r>
              <w:rPr>
                <w:rFonts w:ascii="Times New Roman"/>
                <w:b w:val="false"/>
                <w:i w:val="false"/>
                <w:color w:val="000000"/>
                <w:sz w:val="20"/>
              </w:rPr>
              <w:t xml:space="preserve">1-нысан </w:t>
            </w:r>
          </w:p>
        </w:tc>
      </w:tr>
    </w:tbl>
    <w:bookmarkStart w:name="z846" w:id="631"/>
    <w:p>
      <w:pPr>
        <w:spacing w:after="0"/>
        <w:ind w:left="0"/>
        <w:jc w:val="both"/>
      </w:pPr>
      <w:r>
        <w:rPr>
          <w:rFonts w:ascii="Times New Roman"/>
          <w:b w:val="false"/>
          <w:i w:val="false"/>
          <w:color w:val="000000"/>
          <w:sz w:val="28"/>
        </w:rPr>
        <w:t>
      Қазақстан Республикасы Көлік министрлігі Автомобиль көлігі және көліктік бақылау комитетінің аумақтық органы _________________________________________________</w:t>
      </w:r>
    </w:p>
    <w:bookmarkEnd w:id="631"/>
    <w:bookmarkStart w:name="z847" w:id="632"/>
    <w:p>
      <w:pPr>
        <w:spacing w:after="0"/>
        <w:ind w:left="0"/>
        <w:jc w:val="both"/>
      </w:pPr>
      <w:r>
        <w:rPr>
          <w:rFonts w:ascii="Times New Roman"/>
          <w:b w:val="false"/>
          <w:i w:val="false"/>
          <w:color w:val="000000"/>
          <w:sz w:val="28"/>
        </w:rPr>
        <w:t>
      Территориальный орган Комитета автомобильного транспорта и транспортного контроля Министерства транспорта Республики Казахстан ________________________</w:t>
      </w:r>
    </w:p>
    <w:bookmarkEnd w:id="632"/>
    <w:bookmarkStart w:name="z848" w:id="633"/>
    <w:p>
      <w:pPr>
        <w:spacing w:after="0"/>
        <w:ind w:left="0"/>
        <w:jc w:val="both"/>
      </w:pPr>
      <w:r>
        <w:rPr>
          <w:rFonts w:ascii="Times New Roman"/>
          <w:b w:val="false"/>
          <w:i w:val="false"/>
          <w:color w:val="000000"/>
          <w:sz w:val="28"/>
        </w:rPr>
        <w:t>
      Кеме ипотекасын тоқтату туралы ақпаратКеме ипотекасы:</w:t>
      </w:r>
    </w:p>
    <w:bookmarkEnd w:id="633"/>
    <w:bookmarkStart w:name="z849" w:id="634"/>
    <w:p>
      <w:pPr>
        <w:spacing w:after="0"/>
        <w:ind w:left="0"/>
        <w:jc w:val="both"/>
      </w:pPr>
      <w:r>
        <w:rPr>
          <w:rFonts w:ascii="Times New Roman"/>
          <w:b w:val="false"/>
          <w:i w:val="false"/>
          <w:color w:val="000000"/>
          <w:sz w:val="28"/>
        </w:rPr>
        <w:t>
      1. Кеменің атауы ______________________________________________________</w:t>
      </w:r>
    </w:p>
    <w:bookmarkEnd w:id="634"/>
    <w:bookmarkStart w:name="z850" w:id="635"/>
    <w:p>
      <w:pPr>
        <w:spacing w:after="0"/>
        <w:ind w:left="0"/>
        <w:jc w:val="both"/>
      </w:pPr>
      <w:r>
        <w:rPr>
          <w:rFonts w:ascii="Times New Roman"/>
          <w:b w:val="false"/>
          <w:i w:val="false"/>
          <w:color w:val="000000"/>
          <w:sz w:val="28"/>
        </w:rPr>
        <w:t>
      2. Кеменің тіркеу нөмірі _______________________________________________</w:t>
      </w:r>
    </w:p>
    <w:bookmarkEnd w:id="635"/>
    <w:bookmarkStart w:name="z851" w:id="636"/>
    <w:p>
      <w:pPr>
        <w:spacing w:after="0"/>
        <w:ind w:left="0"/>
        <w:jc w:val="both"/>
      </w:pPr>
      <w:r>
        <w:rPr>
          <w:rFonts w:ascii="Times New Roman"/>
          <w:b w:val="false"/>
          <w:i w:val="false"/>
          <w:color w:val="000000"/>
          <w:sz w:val="28"/>
        </w:rPr>
        <w:t>
      3. Кеме ипотекасының тіркеу нөмірі_____________________________________</w:t>
      </w:r>
    </w:p>
    <w:bookmarkEnd w:id="636"/>
    <w:bookmarkStart w:name="z852" w:id="637"/>
    <w:p>
      <w:pPr>
        <w:spacing w:after="0"/>
        <w:ind w:left="0"/>
        <w:jc w:val="both"/>
      </w:pPr>
      <w:r>
        <w:rPr>
          <w:rFonts w:ascii="Times New Roman"/>
          <w:b w:val="false"/>
          <w:i w:val="false"/>
          <w:color w:val="000000"/>
          <w:sz w:val="28"/>
        </w:rPr>
        <w:t>
      4. Кемені тіркеу орны__________________________________________________</w:t>
      </w:r>
    </w:p>
    <w:bookmarkEnd w:id="637"/>
    <w:bookmarkStart w:name="z853" w:id="638"/>
    <w:p>
      <w:pPr>
        <w:spacing w:after="0"/>
        <w:ind w:left="0"/>
        <w:jc w:val="both"/>
      </w:pPr>
      <w:r>
        <w:rPr>
          <w:rFonts w:ascii="Times New Roman"/>
          <w:b w:val="false"/>
          <w:i w:val="false"/>
          <w:color w:val="000000"/>
          <w:sz w:val="28"/>
        </w:rPr>
        <w:t>
      5. Тіркеу нөмірі ______________________________________________________</w:t>
      </w:r>
    </w:p>
    <w:bookmarkEnd w:id="638"/>
    <w:bookmarkStart w:name="z854" w:id="639"/>
    <w:p>
      <w:pPr>
        <w:spacing w:after="0"/>
        <w:ind w:left="0"/>
        <w:jc w:val="both"/>
      </w:pPr>
      <w:r>
        <w:rPr>
          <w:rFonts w:ascii="Times New Roman"/>
          <w:b w:val="false"/>
          <w:i w:val="false"/>
          <w:color w:val="000000"/>
          <w:sz w:val="28"/>
        </w:rPr>
        <w:t>
      6. Кеме түрі __________________________________________________________</w:t>
      </w:r>
    </w:p>
    <w:bookmarkEnd w:id="639"/>
    <w:bookmarkStart w:name="z855" w:id="640"/>
    <w:p>
      <w:pPr>
        <w:spacing w:after="0"/>
        <w:ind w:left="0"/>
        <w:jc w:val="both"/>
      </w:pPr>
      <w:r>
        <w:rPr>
          <w:rFonts w:ascii="Times New Roman"/>
          <w:b w:val="false"/>
          <w:i w:val="false"/>
          <w:color w:val="000000"/>
          <w:sz w:val="28"/>
        </w:rPr>
        <w:t>
      7. Кеме сыныбы_______________________________________________________</w:t>
      </w:r>
    </w:p>
    <w:bookmarkEnd w:id="640"/>
    <w:bookmarkStart w:name="z856" w:id="641"/>
    <w:p>
      <w:pPr>
        <w:spacing w:after="0"/>
        <w:ind w:left="0"/>
        <w:jc w:val="both"/>
      </w:pPr>
      <w:r>
        <w:rPr>
          <w:rFonts w:ascii="Times New Roman"/>
          <w:b w:val="false"/>
          <w:i w:val="false"/>
          <w:color w:val="000000"/>
          <w:sz w:val="28"/>
        </w:rPr>
        <w:t>
      8. Кеме тоннажы_________________________________________ тоқтатылған.</w:t>
      </w:r>
    </w:p>
    <w:bookmarkEnd w:id="641"/>
    <w:bookmarkStart w:name="z857" w:id="642"/>
    <w:p>
      <w:pPr>
        <w:spacing w:after="0"/>
        <w:ind w:left="0"/>
        <w:jc w:val="both"/>
      </w:pPr>
      <w:r>
        <w:rPr>
          <w:rFonts w:ascii="Times New Roman"/>
          <w:b w:val="false"/>
          <w:i w:val="false"/>
          <w:color w:val="000000"/>
          <w:sz w:val="28"/>
        </w:rPr>
        <w:t>
      Уәкілетті тұлғаның Т. А. Ә. ______________</w:t>
      </w:r>
    </w:p>
    <w:bookmarkEnd w:id="6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859" w:id="643"/>
    <w:p>
      <w:pPr>
        <w:spacing w:after="0"/>
        <w:ind w:left="0"/>
        <w:jc w:val="both"/>
      </w:pPr>
      <w:r>
        <w:rPr>
          <w:rFonts w:ascii="Times New Roman"/>
          <w:b w:val="false"/>
          <w:i w:val="false"/>
          <w:color w:val="000000"/>
          <w:sz w:val="28"/>
        </w:rPr>
        <w:t>
      Қазақстан Республикасы Көлік министрлігі Автомобиль көлігі және көліктік бақылау комитетінің аумақтық органы _______________________________________________</w:t>
      </w:r>
    </w:p>
    <w:bookmarkEnd w:id="643"/>
    <w:bookmarkStart w:name="z860" w:id="644"/>
    <w:p>
      <w:pPr>
        <w:spacing w:after="0"/>
        <w:ind w:left="0"/>
        <w:jc w:val="both"/>
      </w:pPr>
      <w:r>
        <w:rPr>
          <w:rFonts w:ascii="Times New Roman"/>
          <w:b w:val="false"/>
          <w:i w:val="false"/>
          <w:color w:val="000000"/>
          <w:sz w:val="28"/>
        </w:rPr>
        <w:t>
      Территориальный орган Комитета автомобильного транспорта и транспортного контроля Министерства транспорта Республики Казахстан _______________________</w:t>
      </w:r>
    </w:p>
    <w:bookmarkEnd w:id="644"/>
    <w:bookmarkStart w:name="z861" w:id="645"/>
    <w:p>
      <w:pPr>
        <w:spacing w:after="0"/>
        <w:ind w:left="0"/>
        <w:jc w:val="both"/>
      </w:pPr>
      <w:r>
        <w:rPr>
          <w:rFonts w:ascii="Times New Roman"/>
          <w:b w:val="false"/>
          <w:i w:val="false"/>
          <w:color w:val="000000"/>
          <w:sz w:val="28"/>
        </w:rPr>
        <w:t>
      Информация о прекращении ипотеки маломерного судна   Шағын көлемді кеменің ипотекасын тоқтату туралы ақпарат</w:t>
      </w:r>
    </w:p>
    <w:bookmarkEnd w:id="645"/>
    <w:bookmarkStart w:name="z862" w:id="646"/>
    <w:p>
      <w:pPr>
        <w:spacing w:after="0"/>
        <w:ind w:left="0"/>
        <w:jc w:val="both"/>
      </w:pPr>
      <w:r>
        <w:rPr>
          <w:rFonts w:ascii="Times New Roman"/>
          <w:b w:val="false"/>
          <w:i w:val="false"/>
          <w:color w:val="000000"/>
          <w:sz w:val="28"/>
        </w:rPr>
        <w:t>
      Шағын көлемді кеменің ипотекасы:</w:t>
      </w:r>
    </w:p>
    <w:bookmarkEnd w:id="646"/>
    <w:bookmarkStart w:name="z863" w:id="647"/>
    <w:p>
      <w:pPr>
        <w:spacing w:after="0"/>
        <w:ind w:left="0"/>
        <w:jc w:val="both"/>
      </w:pPr>
      <w:r>
        <w:rPr>
          <w:rFonts w:ascii="Times New Roman"/>
          <w:b w:val="false"/>
          <w:i w:val="false"/>
          <w:color w:val="000000"/>
          <w:sz w:val="28"/>
        </w:rPr>
        <w:t>
      1. Кеменің тіркеу нөмірі _______________________________________________</w:t>
      </w:r>
    </w:p>
    <w:bookmarkEnd w:id="647"/>
    <w:bookmarkStart w:name="z864" w:id="648"/>
    <w:p>
      <w:pPr>
        <w:spacing w:after="0"/>
        <w:ind w:left="0"/>
        <w:jc w:val="both"/>
      </w:pPr>
      <w:r>
        <w:rPr>
          <w:rFonts w:ascii="Times New Roman"/>
          <w:b w:val="false"/>
          <w:i w:val="false"/>
          <w:color w:val="000000"/>
          <w:sz w:val="28"/>
        </w:rPr>
        <w:t>
      2. Шағын көлемді кеме ипотекасының тіркеу нөмірі _______________________</w:t>
      </w:r>
    </w:p>
    <w:bookmarkEnd w:id="648"/>
    <w:bookmarkStart w:name="z865" w:id="649"/>
    <w:p>
      <w:pPr>
        <w:spacing w:after="0"/>
        <w:ind w:left="0"/>
        <w:jc w:val="both"/>
      </w:pPr>
      <w:r>
        <w:rPr>
          <w:rFonts w:ascii="Times New Roman"/>
          <w:b w:val="false"/>
          <w:i w:val="false"/>
          <w:color w:val="000000"/>
          <w:sz w:val="28"/>
        </w:rPr>
        <w:t>
      3. Тіркеу орны _______________________________________________________</w:t>
      </w:r>
    </w:p>
    <w:bookmarkEnd w:id="649"/>
    <w:bookmarkStart w:name="z866" w:id="650"/>
    <w:p>
      <w:pPr>
        <w:spacing w:after="0"/>
        <w:ind w:left="0"/>
        <w:jc w:val="both"/>
      </w:pPr>
      <w:r>
        <w:rPr>
          <w:rFonts w:ascii="Times New Roman"/>
          <w:b w:val="false"/>
          <w:i w:val="false"/>
          <w:color w:val="000000"/>
          <w:sz w:val="28"/>
        </w:rPr>
        <w:t>
      4. Кеме түрі _______________________________________________ тоқтатылған.</w:t>
      </w:r>
    </w:p>
    <w:bookmarkEnd w:id="650"/>
    <w:bookmarkStart w:name="z867" w:id="651"/>
    <w:p>
      <w:pPr>
        <w:spacing w:after="0"/>
        <w:ind w:left="0"/>
        <w:jc w:val="both"/>
      </w:pPr>
      <w:r>
        <w:rPr>
          <w:rFonts w:ascii="Times New Roman"/>
          <w:b w:val="false"/>
          <w:i w:val="false"/>
          <w:color w:val="000000"/>
          <w:sz w:val="28"/>
        </w:rPr>
        <w:t>
      Уәкілетті тұлғаның Т. А. Ә. __________________</w:t>
      </w:r>
    </w:p>
    <w:bookmarkEnd w:id="6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bookmarkStart w:name="z869" w:id="652"/>
    <w:p>
      <w:pPr>
        <w:spacing w:after="0"/>
        <w:ind w:left="0"/>
        <w:jc w:val="both"/>
      </w:pPr>
      <w:r>
        <w:rPr>
          <w:rFonts w:ascii="Times New Roman"/>
          <w:b w:val="false"/>
          <w:i w:val="false"/>
          <w:color w:val="000000"/>
          <w:sz w:val="28"/>
        </w:rPr>
        <w:t>
      Қазақстан Республикасы Көлік министрлігі Автомобиль көлігі және көліктік бақылау комитетінің аумақтық органы _________________________________________________</w:t>
      </w:r>
    </w:p>
    <w:bookmarkEnd w:id="652"/>
    <w:bookmarkStart w:name="z870" w:id="653"/>
    <w:p>
      <w:pPr>
        <w:spacing w:after="0"/>
        <w:ind w:left="0"/>
        <w:jc w:val="both"/>
      </w:pPr>
      <w:r>
        <w:rPr>
          <w:rFonts w:ascii="Times New Roman"/>
          <w:b w:val="false"/>
          <w:i w:val="false"/>
          <w:color w:val="000000"/>
          <w:sz w:val="28"/>
        </w:rPr>
        <w:t>
      Территориальный орган Комитета автомобильного транспорта и транспортного контроля Министерства транспорта Республики Казахстан _________________________</w:t>
      </w:r>
    </w:p>
    <w:bookmarkEnd w:id="653"/>
    <w:bookmarkStart w:name="z871" w:id="654"/>
    <w:p>
      <w:pPr>
        <w:spacing w:after="0"/>
        <w:ind w:left="0"/>
        <w:jc w:val="both"/>
      </w:pPr>
      <w:r>
        <w:rPr>
          <w:rFonts w:ascii="Times New Roman"/>
          <w:b w:val="false"/>
          <w:i w:val="false"/>
          <w:color w:val="000000"/>
          <w:sz w:val="28"/>
        </w:rPr>
        <w:t>
      Кеменің (жасалып жатқан кеменің) ипотекасын тоқтату туралы ақпарат</w:t>
      </w:r>
    </w:p>
    <w:bookmarkEnd w:id="654"/>
    <w:bookmarkStart w:name="z872" w:id="655"/>
    <w:p>
      <w:pPr>
        <w:spacing w:after="0"/>
        <w:ind w:left="0"/>
        <w:jc w:val="both"/>
      </w:pPr>
      <w:r>
        <w:rPr>
          <w:rFonts w:ascii="Times New Roman"/>
          <w:b w:val="false"/>
          <w:i w:val="false"/>
          <w:color w:val="000000"/>
          <w:sz w:val="28"/>
        </w:rPr>
        <w:t>
      1. Кеменің атауы _______________________________________________________</w:t>
      </w:r>
    </w:p>
    <w:bookmarkEnd w:id="655"/>
    <w:bookmarkStart w:name="z873" w:id="656"/>
    <w:p>
      <w:pPr>
        <w:spacing w:after="0"/>
        <w:ind w:left="0"/>
        <w:jc w:val="both"/>
      </w:pPr>
      <w:r>
        <w:rPr>
          <w:rFonts w:ascii="Times New Roman"/>
          <w:b w:val="false"/>
          <w:i w:val="false"/>
          <w:color w:val="000000"/>
          <w:sz w:val="28"/>
        </w:rPr>
        <w:t>
      2. Кеменің тіркеу нөмірі _________________________________________________</w:t>
      </w:r>
    </w:p>
    <w:bookmarkEnd w:id="656"/>
    <w:bookmarkStart w:name="z874" w:id="657"/>
    <w:p>
      <w:pPr>
        <w:spacing w:after="0"/>
        <w:ind w:left="0"/>
        <w:jc w:val="both"/>
      </w:pPr>
      <w:r>
        <w:rPr>
          <w:rFonts w:ascii="Times New Roman"/>
          <w:b w:val="false"/>
          <w:i w:val="false"/>
          <w:color w:val="000000"/>
          <w:sz w:val="28"/>
        </w:rPr>
        <w:t>
      3. Кеме ипотекасының тіркеу нөмірі_______________________________________</w:t>
      </w:r>
    </w:p>
    <w:bookmarkEnd w:id="657"/>
    <w:bookmarkStart w:name="z875" w:id="658"/>
    <w:p>
      <w:pPr>
        <w:spacing w:after="0"/>
        <w:ind w:left="0"/>
        <w:jc w:val="both"/>
      </w:pPr>
      <w:r>
        <w:rPr>
          <w:rFonts w:ascii="Times New Roman"/>
          <w:b w:val="false"/>
          <w:i w:val="false"/>
          <w:color w:val="000000"/>
          <w:sz w:val="28"/>
        </w:rPr>
        <w:t>
      4. Кеменің тіркелген порты немесе орны____________________________________</w:t>
      </w:r>
    </w:p>
    <w:bookmarkEnd w:id="658"/>
    <w:bookmarkStart w:name="z876" w:id="659"/>
    <w:p>
      <w:pPr>
        <w:spacing w:after="0"/>
        <w:ind w:left="0"/>
        <w:jc w:val="both"/>
      </w:pPr>
      <w:r>
        <w:rPr>
          <w:rFonts w:ascii="Times New Roman"/>
          <w:b w:val="false"/>
          <w:i w:val="false"/>
          <w:color w:val="000000"/>
          <w:sz w:val="28"/>
        </w:rPr>
        <w:t>
      5. Кеме түрі___________________________________________________________</w:t>
      </w:r>
    </w:p>
    <w:bookmarkEnd w:id="659"/>
    <w:bookmarkStart w:name="z877" w:id="660"/>
    <w:p>
      <w:pPr>
        <w:spacing w:after="0"/>
        <w:ind w:left="0"/>
        <w:jc w:val="both"/>
      </w:pPr>
      <w:r>
        <w:rPr>
          <w:rFonts w:ascii="Times New Roman"/>
          <w:b w:val="false"/>
          <w:i w:val="false"/>
          <w:color w:val="000000"/>
          <w:sz w:val="28"/>
        </w:rPr>
        <w:t>
      6. Тіркеу нөмірі________________________________________________________</w:t>
      </w:r>
    </w:p>
    <w:bookmarkEnd w:id="660"/>
    <w:bookmarkStart w:name="z878" w:id="661"/>
    <w:p>
      <w:pPr>
        <w:spacing w:after="0"/>
        <w:ind w:left="0"/>
        <w:jc w:val="both"/>
      </w:pPr>
      <w:r>
        <w:rPr>
          <w:rFonts w:ascii="Times New Roman"/>
          <w:b w:val="false"/>
          <w:i w:val="false"/>
          <w:color w:val="000000"/>
          <w:sz w:val="28"/>
        </w:rPr>
        <w:t>
      7. Кеме сыныбы_______________________________________________________</w:t>
      </w:r>
    </w:p>
    <w:bookmarkEnd w:id="661"/>
    <w:bookmarkStart w:name="z879" w:id="662"/>
    <w:p>
      <w:pPr>
        <w:spacing w:after="0"/>
        <w:ind w:left="0"/>
        <w:jc w:val="both"/>
      </w:pPr>
      <w:r>
        <w:rPr>
          <w:rFonts w:ascii="Times New Roman"/>
          <w:b w:val="false"/>
          <w:i w:val="false"/>
          <w:color w:val="000000"/>
          <w:sz w:val="28"/>
        </w:rPr>
        <w:t>
      8. Кеме тоннажы_______________________________________________________</w:t>
      </w:r>
    </w:p>
    <w:bookmarkEnd w:id="662"/>
    <w:bookmarkStart w:name="z880" w:id="663"/>
    <w:p>
      <w:pPr>
        <w:spacing w:after="0"/>
        <w:ind w:left="0"/>
        <w:jc w:val="both"/>
      </w:pPr>
      <w:r>
        <w:rPr>
          <w:rFonts w:ascii="Times New Roman"/>
          <w:b w:val="false"/>
          <w:i w:val="false"/>
          <w:color w:val="000000"/>
          <w:sz w:val="28"/>
        </w:rPr>
        <w:t>
      9. Кемені жасау жүзеге асырылатын орын__________________________________</w:t>
      </w:r>
    </w:p>
    <w:bookmarkEnd w:id="663"/>
    <w:bookmarkStart w:name="z881" w:id="664"/>
    <w:p>
      <w:pPr>
        <w:spacing w:after="0"/>
        <w:ind w:left="0"/>
        <w:jc w:val="both"/>
      </w:pPr>
      <w:r>
        <w:rPr>
          <w:rFonts w:ascii="Times New Roman"/>
          <w:b w:val="false"/>
          <w:i w:val="false"/>
          <w:color w:val="000000"/>
          <w:sz w:val="28"/>
        </w:rPr>
        <w:t>
      10. Кеменің салынған нөмірі_____________________________________________</w:t>
      </w:r>
    </w:p>
    <w:bookmarkEnd w:id="664"/>
    <w:bookmarkStart w:name="z882" w:id="665"/>
    <w:p>
      <w:pPr>
        <w:spacing w:after="0"/>
        <w:ind w:left="0"/>
        <w:jc w:val="both"/>
      </w:pPr>
      <w:r>
        <w:rPr>
          <w:rFonts w:ascii="Times New Roman"/>
          <w:b w:val="false"/>
          <w:i w:val="false"/>
          <w:color w:val="000000"/>
          <w:sz w:val="28"/>
        </w:rPr>
        <w:t>
      11. Киль ұзындығы_____________________________________________________</w:t>
      </w:r>
    </w:p>
    <w:bookmarkEnd w:id="665"/>
    <w:bookmarkStart w:name="z883" w:id="666"/>
    <w:p>
      <w:pPr>
        <w:spacing w:after="0"/>
        <w:ind w:left="0"/>
        <w:jc w:val="both"/>
      </w:pPr>
      <w:r>
        <w:rPr>
          <w:rFonts w:ascii="Times New Roman"/>
          <w:b w:val="false"/>
          <w:i w:val="false"/>
          <w:color w:val="000000"/>
          <w:sz w:val="28"/>
        </w:rPr>
        <w:t>
      12. Басқа негізгі өлшемдер_________________________________ тоқтатылған.</w:t>
      </w:r>
    </w:p>
    <w:bookmarkEnd w:id="666"/>
    <w:bookmarkStart w:name="z884" w:id="667"/>
    <w:p>
      <w:pPr>
        <w:spacing w:after="0"/>
        <w:ind w:left="0"/>
        <w:jc w:val="both"/>
      </w:pPr>
      <w:r>
        <w:rPr>
          <w:rFonts w:ascii="Times New Roman"/>
          <w:b w:val="false"/>
          <w:i w:val="false"/>
          <w:color w:val="000000"/>
          <w:sz w:val="28"/>
        </w:rPr>
        <w:t>
      Уәкілетті тұлғаның т. а. ә. __________________</w:t>
      </w:r>
    </w:p>
    <w:bookmarkEnd w:id="6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23-қосымша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кеме тізілімінде</w:t>
            </w:r>
            <w:r>
              <w:br/>
            </w:r>
            <w:r>
              <w:rPr>
                <w:rFonts w:ascii="Times New Roman"/>
                <w:b w:val="false"/>
                <w:i w:val="false"/>
                <w:color w:val="000000"/>
                <w:sz w:val="20"/>
              </w:rPr>
              <w:t>мемлекеттік тіркеуге жататын</w:t>
            </w:r>
            <w:r>
              <w:br/>
            </w:r>
            <w:r>
              <w:rPr>
                <w:rFonts w:ascii="Times New Roman"/>
                <w:b w:val="false"/>
                <w:i w:val="false"/>
                <w:color w:val="000000"/>
                <w:sz w:val="20"/>
              </w:rPr>
              <w:t>кемелердің командалық</w:t>
            </w:r>
            <w:r>
              <w:br/>
            </w:r>
            <w:r>
              <w:rPr>
                <w:rFonts w:ascii="Times New Roman"/>
                <w:b w:val="false"/>
                <w:i w:val="false"/>
                <w:color w:val="000000"/>
                <w:sz w:val="20"/>
              </w:rPr>
              <w:t>құрамының адамдарына диплом</w:t>
            </w:r>
            <w:r>
              <w:br/>
            </w:r>
            <w:r>
              <w:rPr>
                <w:rFonts w:ascii="Times New Roman"/>
                <w:b w:val="false"/>
                <w:i w:val="false"/>
                <w:color w:val="000000"/>
                <w:sz w:val="20"/>
              </w:rPr>
              <w:t>беру және оларды аттестаттау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886" w:id="668"/>
    <w:p>
      <w:pPr>
        <w:spacing w:after="0"/>
        <w:ind w:left="0"/>
        <w:jc w:val="left"/>
      </w:pPr>
      <w:r>
        <w:rPr>
          <w:rFonts w:ascii="Times New Roman"/>
          <w:b/>
          <w:i w:val="false"/>
          <w:color w:val="000000"/>
        </w:rPr>
        <w:t xml:space="preserve"> "Кемелердiң командалық құрамының адамдарына диплом беру" мемлекеттік қызмет көрсетуге қойылатын негізгі талаптардың тізбесі</w:t>
      </w:r>
    </w:p>
    <w:bookmarkEnd w:id="6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669"/>
          <w:p>
            <w:pPr>
              <w:spacing w:after="20"/>
              <w:ind w:left="20"/>
              <w:jc w:val="both"/>
            </w:pPr>
            <w:r>
              <w:rPr>
                <w:rFonts w:ascii="Times New Roman"/>
                <w:b w:val="false"/>
                <w:i w:val="false"/>
                <w:color w:val="000000"/>
                <w:sz w:val="20"/>
              </w:rPr>
              <w:t>
Мемлекеттік көрсетілетін қызмет атауы "Кемелердiң командалық құрамының адамдарына диплом беру"</w:t>
            </w:r>
          </w:p>
          <w:bookmarkEnd w:id="669"/>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көрсетілетін қызметтің кіші түрінің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1) Кәсіби диплом;</w:t>
            </w:r>
          </w:p>
          <w:p>
            <w:pPr>
              <w:spacing w:after="20"/>
              <w:ind w:left="20"/>
              <w:jc w:val="both"/>
            </w:pPr>
            <w:r>
              <w:rPr>
                <w:rFonts w:ascii="Times New Roman"/>
                <w:b w:val="false"/>
                <w:i w:val="false"/>
                <w:color w:val="000000"/>
                <w:sz w:val="20"/>
              </w:rPr>
              <w:t>
2) Кәсіби дипломның телнұсқасы.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Көлік министрлігі Автомобиль көлігі және көліктік бақылау комитетінің аумақтық органдары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670"/>
          <w:p>
            <w:pPr>
              <w:spacing w:after="20"/>
              <w:ind w:left="20"/>
              <w:jc w:val="both"/>
            </w:pPr>
            <w:r>
              <w:rPr>
                <w:rFonts w:ascii="Times New Roman"/>
                <w:b w:val="false"/>
                <w:i w:val="false"/>
                <w:color w:val="000000"/>
                <w:sz w:val="20"/>
              </w:rPr>
              <w:t>
Барлық кіші түрлері бойынша:</w:t>
            </w:r>
          </w:p>
          <w:bookmarkEnd w:id="670"/>
          <w:p>
            <w:pPr>
              <w:spacing w:after="20"/>
              <w:ind w:left="20"/>
              <w:jc w:val="both"/>
            </w:pPr>
            <w:r>
              <w:rPr>
                <w:rFonts w:ascii="Times New Roman"/>
                <w:b w:val="false"/>
                <w:i w:val="false"/>
                <w:color w:val="000000"/>
                <w:sz w:val="20"/>
              </w:rPr>
              <w:t>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671"/>
          <w:p>
            <w:pPr>
              <w:spacing w:after="20"/>
              <w:ind w:left="20"/>
              <w:jc w:val="both"/>
            </w:pPr>
            <w:r>
              <w:rPr>
                <w:rFonts w:ascii="Times New Roman"/>
                <w:b w:val="false"/>
                <w:i w:val="false"/>
                <w:color w:val="000000"/>
                <w:sz w:val="20"/>
              </w:rPr>
              <w:t>
1) кәсіби дипломды беру мерзімі – 5 (бес) жұмыс күнінен кешіктірмей.</w:t>
            </w:r>
          </w:p>
          <w:bookmarkEnd w:id="671"/>
          <w:p>
            <w:pPr>
              <w:spacing w:after="20"/>
              <w:ind w:left="20"/>
              <w:jc w:val="both"/>
            </w:pPr>
            <w:r>
              <w:rPr>
                <w:rFonts w:ascii="Times New Roman"/>
                <w:b w:val="false"/>
                <w:i w:val="false"/>
                <w:color w:val="000000"/>
                <w:sz w:val="20"/>
              </w:rPr>
              <w:t>
2) кәсіби дипломның телнұсқасын беру мерзімі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672"/>
          <w:p>
            <w:pPr>
              <w:spacing w:after="20"/>
              <w:ind w:left="20"/>
              <w:jc w:val="both"/>
            </w:pPr>
            <w:r>
              <w:rPr>
                <w:rFonts w:ascii="Times New Roman"/>
                <w:b w:val="false"/>
                <w:i w:val="false"/>
                <w:color w:val="000000"/>
                <w:sz w:val="20"/>
              </w:rPr>
              <w:t>
Барлық кіші түрлері бойынша:</w:t>
            </w:r>
          </w:p>
          <w:bookmarkEnd w:id="672"/>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673"/>
          <w:p>
            <w:pPr>
              <w:spacing w:after="20"/>
              <w:ind w:left="20"/>
              <w:jc w:val="both"/>
            </w:pPr>
            <w:r>
              <w:rPr>
                <w:rFonts w:ascii="Times New Roman"/>
                <w:b w:val="false"/>
                <w:i w:val="false"/>
                <w:color w:val="000000"/>
                <w:sz w:val="20"/>
              </w:rPr>
              <w:t>
1. Кәсіби диплом;</w:t>
            </w:r>
          </w:p>
          <w:bookmarkEnd w:id="673"/>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дипломның телнұсқасы;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 тарту туралы дәлелді жауап.</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нәтижесін ұсыну нысаны: электрондық.</w:t>
            </w:r>
          </w:p>
          <w:p>
            <w:pPr>
              <w:spacing w:after="20"/>
              <w:ind w:left="20"/>
              <w:jc w:val="both"/>
            </w:pPr>
            <w:r>
              <w:rPr>
                <w:rFonts w:ascii="Times New Roman"/>
                <w:b w:val="false"/>
                <w:i w:val="false"/>
                <w:color w:val="000000"/>
                <w:sz w:val="20"/>
              </w:rPr>
              <w:t>
"Электрондық үкіметтің" веб-порталында мемлекеттік қызметті көрсету нәтижесі көрсетілетін қызметті берушінің уәкілетті тұлғасының электрондық цифрлық қолтаңбасымен қол қойылған электрондық құжат нысанында көрсетілетін қызметті алушының "жеке кабинетінде"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ақысыз негізде жеке тұлғаларға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674"/>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w:t>
            </w:r>
          </w:p>
          <w:bookmarkEnd w:id="674"/>
          <w:p>
            <w:pPr>
              <w:spacing w:after="20"/>
              <w:ind w:left="20"/>
              <w:jc w:val="both"/>
            </w:pPr>
            <w:r>
              <w:rPr>
                <w:rFonts w:ascii="Times New Roman"/>
                <w:b w:val="false"/>
                <w:i w:val="false"/>
                <w:color w:val="000000"/>
                <w:sz w:val="20"/>
              </w:rPr>
              <w:t>
</w:t>
            </w:r>
            <w:r>
              <w:rPr>
                <w:rFonts w:ascii="Times New Roman"/>
                <w:b w:val="false"/>
                <w:i w:val="false"/>
                <w:color w:val="000000"/>
                <w:sz w:val="20"/>
              </w:rPr>
              <w:t>Өтініш сағат 16.00-ден кейін келіп түскен жағдайда, демалыс (сенбі және жексенбі) және мереке күндерінен басқа, мемлекеттік қызмет келесі жұмыс күні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көрсетілетін қызметті алушының орналасқан жері бойынша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"Электрондық үкімет" веб-порталы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кодекске сәйкес мемлекеттік қызмет көрсету жөніндегі өтінішті тіркеу келесі жұмыс күні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w:t>
            </w:r>
          </w:p>
          <w:p>
            <w:pPr>
              <w:spacing w:after="20"/>
              <w:ind w:left="20"/>
              <w:jc w:val="both"/>
            </w:pPr>
            <w:r>
              <w:rPr>
                <w:rFonts w:ascii="Times New Roman"/>
                <w:b w:val="false"/>
                <w:i w:val="false"/>
                <w:color w:val="000000"/>
                <w:sz w:val="20"/>
              </w:rPr>
              <w:t>
Көлік министрлігінің интернет-ресурсында – www.gov.kz. Автомобиль көлігі және көліктік бақылау комитеті бөлімінің "мемлекеттік көрсетілетін қызметтер" кіші бөлімі;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675"/>
          <w:p>
            <w:pPr>
              <w:spacing w:after="20"/>
              <w:ind w:left="20"/>
              <w:jc w:val="both"/>
            </w:pPr>
            <w:r>
              <w:rPr>
                <w:rFonts w:ascii="Times New Roman"/>
                <w:b w:val="false"/>
                <w:i w:val="false"/>
                <w:color w:val="000000"/>
                <w:sz w:val="20"/>
              </w:rPr>
              <w:t>
"Электрондық үкімет" веб-порталына:</w:t>
            </w:r>
          </w:p>
          <w:bookmarkEnd w:id="675"/>
          <w:p>
            <w:pPr>
              <w:spacing w:after="20"/>
              <w:ind w:left="20"/>
              <w:jc w:val="both"/>
            </w:pPr>
            <w:r>
              <w:rPr>
                <w:rFonts w:ascii="Times New Roman"/>
                <w:b w:val="false"/>
                <w:i w:val="false"/>
                <w:color w:val="000000"/>
                <w:sz w:val="20"/>
              </w:rPr>
              <w:t>
</w:t>
            </w:r>
            <w:r>
              <w:rPr>
                <w:rFonts w:ascii="Times New Roman"/>
                <w:b w:val="false"/>
                <w:i w:val="false"/>
                <w:color w:val="000000"/>
                <w:sz w:val="20"/>
              </w:rPr>
              <w:t>1) кәсіби диплом: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осы Қағидаларға 1-қосымшаға сәйкес нысан бойынша электрондық – цифрлық қолтаңбамен (бұдан әрі – ЭЦҚ) куәландырылған электрондық құжат нысанындағы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жоғары немесе орта білімнен кейінгі білім туралы құжаттың (дипломның) электрондық көшірмесі (егер құжат 2019 жылға дейін берілсе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жүзу өтілін растайтын құжаттың электрондық көшірмесі (Қазақстан Республикасында тіркелмеген ұйымдарда жұмыс істеген жағдайда және бірыңғай есепке алу жүйесінде еңбек шарттары болмаған жағдайда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медициналық комиссияның кемедегі жұмысқа жарамдылығы туралы қорытындысының электрондық көшірмесі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21579 болып тіркелген) 073/е нысаны бойынша медициналық анықтама) (Амбулаториялық-емханалық көмек ақпараттық жүйесінде болмаған жағдайда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дипломның телнұсқасы:</w:t>
            </w:r>
          </w:p>
          <w:p>
            <w:pPr>
              <w:spacing w:after="20"/>
              <w:ind w:left="20"/>
              <w:jc w:val="both"/>
            </w:pPr>
            <w:r>
              <w:rPr>
                <w:rFonts w:ascii="Times New Roman"/>
                <w:b w:val="false"/>
                <w:i w:val="false"/>
                <w:color w:val="000000"/>
                <w:sz w:val="20"/>
              </w:rPr>
              <w:t>
 осы Қағидаларға 2-қосымшаға сәйкес ЭЦҚ-мен куәландырылған электрондық құжат нысанындағы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676"/>
          <w:p>
            <w:pPr>
              <w:spacing w:after="20"/>
              <w:ind w:left="20"/>
              <w:jc w:val="both"/>
            </w:pPr>
            <w:r>
              <w:rPr>
                <w:rFonts w:ascii="Times New Roman"/>
                <w:b w:val="false"/>
                <w:i w:val="false"/>
                <w:color w:val="000000"/>
                <w:sz w:val="20"/>
              </w:rPr>
              <w:t xml:space="preserve">
1) дипломданушы ұсынған құжаттардың және (немесе) олардағы деректердің (мәліметтердің) анық Установстігін анықтау. </w:t>
            </w:r>
          </w:p>
          <w:bookmarkEnd w:id="6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Қазақстан Республикасының Мемлекеттік кеме тізілімінде мемлекеттік тіркеуге жататын кемелердің командалық құрамының адамдарын дипломдау үшін қажетті диплом берілетін және (немесе) ұсынылған материалдардың, деректер мен мәліметтердің осы Қағидаларда және рұқсат беру талаптарында және оларға сәйкестікті растайтын құжаттар тізбесінде белгіленген талаптарға, Қазақстан Республикасы Инвестициялар және даму министрінің 2015 жылғы 19 қазандағы № 995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12824 болып тіркелген) кәсіптік диплом және адамдар үшін аттестаттаудан өткені туралы анықтама беру үшін сәйкес келмеуі кемелердің командалық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3) Өтініш берушінің теориялық білімін тексерудің теріс нәтижесі.</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677"/>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"электрондық үкіметінің" веб-порталы арқылы электрондық нысанда алуға мүмкіндігі бар.</w:t>
            </w:r>
          </w:p>
          <w:bookmarkEnd w:id="677"/>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"электрондық үкіметінің" веб-порталдағы "жеке кабинеті", көрсетілетін қызметті берушінің анықтамалық қызметі, сондай-ақ Бірыңғай байланыс орталығы: 1414, 8-800-080-7777 арқылы алуға мүмкіндігі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Цифрлық құжаттар сервисі мобильді қосымшада және пайдаланушылардың ақпараттық жүйелерінде авторландырылған субъектілер үшін қолжетімді.</w:t>
            </w:r>
          </w:p>
          <w:p>
            <w:pPr>
              <w:spacing w:after="20"/>
              <w:ind w:left="20"/>
              <w:jc w:val="both"/>
            </w:pPr>
            <w:r>
              <w:rPr>
                <w:rFonts w:ascii="Times New Roman"/>
                <w:b w:val="false"/>
                <w:i w:val="false"/>
                <w:color w:val="000000"/>
                <w:sz w:val="20"/>
              </w:rPr>
              <w:t>
Субъект мобильді қосымшада және пайдаланушылардың ақпараттық жүйелерінде қолжетімді әдістермен авторизациядан өтеді, бұдан әрі Цифрлық құжаттар" бөлімінде одан әрі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24-қосымша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кеме тізілімінде</w:t>
            </w:r>
            <w:r>
              <w:br/>
            </w:r>
            <w:r>
              <w:rPr>
                <w:rFonts w:ascii="Times New Roman"/>
                <w:b w:val="false"/>
                <w:i w:val="false"/>
                <w:color w:val="000000"/>
                <w:sz w:val="20"/>
              </w:rPr>
              <w:t>мемлекеттік тіркеуге жататын</w:t>
            </w:r>
            <w:r>
              <w:br/>
            </w:r>
            <w:r>
              <w:rPr>
                <w:rFonts w:ascii="Times New Roman"/>
                <w:b w:val="false"/>
                <w:i w:val="false"/>
                <w:color w:val="000000"/>
                <w:sz w:val="20"/>
              </w:rPr>
              <w:t>кемелердің командалық</w:t>
            </w:r>
            <w:r>
              <w:br/>
            </w:r>
            <w:r>
              <w:rPr>
                <w:rFonts w:ascii="Times New Roman"/>
                <w:b w:val="false"/>
                <w:i w:val="false"/>
                <w:color w:val="000000"/>
                <w:sz w:val="20"/>
              </w:rPr>
              <w:t>құрамының адамдарына диплом</w:t>
            </w:r>
            <w:r>
              <w:br/>
            </w:r>
            <w:r>
              <w:rPr>
                <w:rFonts w:ascii="Times New Roman"/>
                <w:b w:val="false"/>
                <w:i w:val="false"/>
                <w:color w:val="000000"/>
                <w:sz w:val="20"/>
              </w:rPr>
              <w:t>беру және оларды аттестаттау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916" w:id="678"/>
    <w:p>
      <w:pPr>
        <w:spacing w:after="0"/>
        <w:ind w:left="0"/>
        <w:jc w:val="left"/>
      </w:pPr>
      <w:r>
        <w:rPr>
          <w:rFonts w:ascii="Times New Roman"/>
          <w:b/>
          <w:i w:val="false"/>
          <w:color w:val="000000"/>
        </w:rPr>
        <w:t xml:space="preserve"> "Кемелердің командалық құрамының адамдарын аттестаттау" мемлекеттік қызмет көрсетуге қойылатын негізгі талаптардың тізбесі</w:t>
      </w:r>
    </w:p>
    <w:bookmarkEnd w:id="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679"/>
          <w:p>
            <w:pPr>
              <w:spacing w:after="20"/>
              <w:ind w:left="20"/>
              <w:jc w:val="both"/>
            </w:pPr>
            <w:r>
              <w:rPr>
                <w:rFonts w:ascii="Times New Roman"/>
                <w:b w:val="false"/>
                <w:i w:val="false"/>
                <w:color w:val="000000"/>
                <w:sz w:val="20"/>
              </w:rPr>
              <w:t>
Мемлекеттік көрсетілетін қызмет атауы "Кемелердің командалық құрамының адамдарын аттестаттау".</w:t>
            </w:r>
          </w:p>
          <w:bookmarkEnd w:id="679"/>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көрсетілетін қызметтің кіші түрінің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1) Аттестаттаудан өткендігі туралы анықтама;</w:t>
            </w:r>
          </w:p>
          <w:p>
            <w:pPr>
              <w:spacing w:after="20"/>
              <w:ind w:left="20"/>
              <w:jc w:val="both"/>
            </w:pPr>
            <w:r>
              <w:rPr>
                <w:rFonts w:ascii="Times New Roman"/>
                <w:b w:val="false"/>
                <w:i w:val="false"/>
                <w:color w:val="000000"/>
                <w:sz w:val="20"/>
              </w:rPr>
              <w:t>
2) Аттестаттаудан өткендігі туралы анықтаманың телнұсқасы.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Көлік министрлігі Автомобиль көлігі және көліктік бақылау комитетінің аумақтық органдары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680"/>
          <w:p>
            <w:pPr>
              <w:spacing w:after="20"/>
              <w:ind w:left="20"/>
              <w:jc w:val="both"/>
            </w:pPr>
            <w:r>
              <w:rPr>
                <w:rFonts w:ascii="Times New Roman"/>
                <w:b w:val="false"/>
                <w:i w:val="false"/>
                <w:color w:val="000000"/>
                <w:sz w:val="20"/>
              </w:rPr>
              <w:t>
Барлық кіші түрлер бойынша:</w:t>
            </w:r>
          </w:p>
          <w:bookmarkEnd w:id="680"/>
          <w:p>
            <w:pPr>
              <w:spacing w:after="20"/>
              <w:ind w:left="20"/>
              <w:jc w:val="both"/>
            </w:pPr>
            <w:r>
              <w:rPr>
                <w:rFonts w:ascii="Times New Roman"/>
                <w:b w:val="false"/>
                <w:i w:val="false"/>
                <w:color w:val="000000"/>
                <w:sz w:val="20"/>
              </w:rPr>
              <w:t>
"электрондық үкіметінің"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681"/>
          <w:p>
            <w:pPr>
              <w:spacing w:after="20"/>
              <w:ind w:left="20"/>
              <w:jc w:val="both"/>
            </w:pPr>
            <w:r>
              <w:rPr>
                <w:rFonts w:ascii="Times New Roman"/>
                <w:b w:val="false"/>
                <w:i w:val="false"/>
                <w:color w:val="000000"/>
                <w:sz w:val="20"/>
              </w:rPr>
              <w:t>
1) көрсету кемелерінің командалық құрамының адамдарын аттестаттаудан өткені туралы анықтама беру мерзімі – 5 (бес) жұмыс күнінен кешіктірілмей.</w:t>
            </w:r>
          </w:p>
          <w:bookmarkEnd w:id="681"/>
          <w:p>
            <w:pPr>
              <w:spacing w:after="20"/>
              <w:ind w:left="20"/>
              <w:jc w:val="both"/>
            </w:pPr>
            <w:r>
              <w:rPr>
                <w:rFonts w:ascii="Times New Roman"/>
                <w:b w:val="false"/>
                <w:i w:val="false"/>
                <w:color w:val="000000"/>
                <w:sz w:val="20"/>
              </w:rPr>
              <w:t>
2) көрсету кемелерінің командалық құрамының адамдарын аттестаттаудан өткені туралы анықтаманың телнұсқасын беру мерзімі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682"/>
          <w:p>
            <w:pPr>
              <w:spacing w:after="20"/>
              <w:ind w:left="20"/>
              <w:jc w:val="both"/>
            </w:pPr>
            <w:r>
              <w:rPr>
                <w:rFonts w:ascii="Times New Roman"/>
                <w:b w:val="false"/>
                <w:i w:val="false"/>
                <w:color w:val="000000"/>
                <w:sz w:val="20"/>
              </w:rPr>
              <w:t>
Барлық кіші түрлер бойынша:</w:t>
            </w:r>
          </w:p>
          <w:bookmarkEnd w:id="682"/>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683"/>
          <w:p>
            <w:pPr>
              <w:spacing w:after="20"/>
              <w:ind w:left="20"/>
              <w:jc w:val="both"/>
            </w:pPr>
            <w:r>
              <w:rPr>
                <w:rFonts w:ascii="Times New Roman"/>
                <w:b w:val="false"/>
                <w:i w:val="false"/>
                <w:color w:val="000000"/>
                <w:sz w:val="20"/>
              </w:rPr>
              <w:t>
1. Кемелердің командалық құрамының адамдары үшін аттестаттаудан өткені туралы анықтама;</w:t>
            </w:r>
          </w:p>
          <w:bookmarkEnd w:id="683"/>
          <w:p>
            <w:pPr>
              <w:spacing w:after="20"/>
              <w:ind w:left="20"/>
              <w:jc w:val="both"/>
            </w:pPr>
            <w:r>
              <w:rPr>
                <w:rFonts w:ascii="Times New Roman"/>
                <w:b w:val="false"/>
                <w:i w:val="false"/>
                <w:color w:val="000000"/>
                <w:sz w:val="20"/>
              </w:rPr>
              <w:t>
</w:t>
            </w:r>
            <w:r>
              <w:rPr>
                <w:rFonts w:ascii="Times New Roman"/>
                <w:b w:val="false"/>
                <w:i w:val="false"/>
                <w:color w:val="000000"/>
                <w:sz w:val="20"/>
              </w:rPr>
              <w:t>2. Кемелердің командалық құрамының адамдары үшін аттестаттаудан өткені туралы анықтаманың телнұсқасы;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 тарту туралы дәлелді жауап.</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нәтижесін ұсыну нысаны: электрондық.</w:t>
            </w:r>
          </w:p>
          <w:p>
            <w:pPr>
              <w:spacing w:after="20"/>
              <w:ind w:left="20"/>
              <w:jc w:val="both"/>
            </w:pPr>
            <w:r>
              <w:rPr>
                <w:rFonts w:ascii="Times New Roman"/>
                <w:b w:val="false"/>
                <w:i w:val="false"/>
                <w:color w:val="000000"/>
                <w:sz w:val="20"/>
              </w:rPr>
              <w:t>
"Электрондық үкіметтің" веб-порталында мемлекеттік қызмет көрсету нәтижесі көрсетілетін қызметті берушінің уәкілетті тұлғасының электрондық цифрлық қолтаңбасымен (бұдан әрі – ЭЦҚ) қол қойылған электрондық құжат нысанында көрсетілетін қызметті алушының "жеке кабинетінде"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ақысыз негізде жеке тұлғаларға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684"/>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 Өтініш сағат 16.00-ден кейін келіп түскен жағдайда демалыс (сенбі және жексенбі) және мереке күндерінен басқа, мемлекеттік қызмет келесі жұмыс күні көрсетіледі.</w:t>
            </w:r>
          </w:p>
          <w:bookmarkEnd w:id="684"/>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көрсетілетін қызметті алушының орналасқан жері бойынша көрсетіледі.</w:t>
            </w:r>
          </w:p>
          <w:p>
            <w:pPr>
              <w:spacing w:after="20"/>
              <w:ind w:left="20"/>
              <w:jc w:val="both"/>
            </w:pPr>
            <w:r>
              <w:rPr>
                <w:rFonts w:ascii="Times New Roman"/>
                <w:b w:val="false"/>
                <w:i w:val="false"/>
                <w:color w:val="000000"/>
                <w:sz w:val="20"/>
              </w:rPr>
              <w:t>
2) "Электрондық үкімет" Веб-порталы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кодекске сәйкес мемлекеттік қызмет көрсету жөніндегі өтінішті тіркеу келесі жұмыс күні жүзеге асырылады). Мемлекеттік қызмет көрсету орындарының мекенжайлары: Көлік министрлігінің интернет-ресурсында – www.gov.kz. Автомобиль көлігі және көліктік бақылау комитеті бөлімінің "Мемлекеттік көрсетілетін қызметтер" кіші бөлімі;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685"/>
          <w:p>
            <w:pPr>
              <w:spacing w:after="20"/>
              <w:ind w:left="20"/>
              <w:jc w:val="both"/>
            </w:pPr>
            <w:r>
              <w:rPr>
                <w:rFonts w:ascii="Times New Roman"/>
                <w:b w:val="false"/>
                <w:i w:val="false"/>
                <w:color w:val="000000"/>
                <w:sz w:val="20"/>
              </w:rPr>
              <w:t>
"Электрондық үкіметтің" веб-порталы:</w:t>
            </w:r>
          </w:p>
          <w:bookmarkEnd w:id="685"/>
          <w:p>
            <w:pPr>
              <w:spacing w:after="20"/>
              <w:ind w:left="20"/>
              <w:jc w:val="both"/>
            </w:pPr>
            <w:r>
              <w:rPr>
                <w:rFonts w:ascii="Times New Roman"/>
                <w:b w:val="false"/>
                <w:i w:val="false"/>
                <w:color w:val="000000"/>
                <w:sz w:val="20"/>
              </w:rPr>
              <w:t>
</w:t>
            </w:r>
            <w:r>
              <w:rPr>
                <w:rFonts w:ascii="Times New Roman"/>
                <w:b w:val="false"/>
                <w:i w:val="false"/>
                <w:color w:val="000000"/>
                <w:sz w:val="20"/>
              </w:rPr>
              <w:t>1) аттестаттаудан өткені туралы анықтама: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кемелердің командалық құрамының адамдары үшін аттестаттаудан өткені туралы анықтама алу үшін: осы Қағидаларға 4-қосымшаға сәйкес нысан бойынша электрондық – цифрлық қолтаңбамен (бұдан әрі – ЭЦҚ) куәландырылған электрондық құжат нысанындағы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кәсіби дипломның электрондық көшірмесі; медициналық комиссияның кемедегі жұмысқа жарамдылығы туралы қорытындысының электрондық көшірмесі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21579 болып тіркелген) 073/е нысаны бойынша медициналық анықтама) (Амбулаториялық-емханалық көмек ақпараттық жүйесінде болмаған жағдайда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аттестаттаудан өткені туралы анықтаманың телнұсқасы:</w:t>
            </w:r>
          </w:p>
          <w:p>
            <w:pPr>
              <w:spacing w:after="20"/>
              <w:ind w:left="20"/>
              <w:jc w:val="both"/>
            </w:pPr>
            <w:r>
              <w:rPr>
                <w:rFonts w:ascii="Times New Roman"/>
                <w:b w:val="false"/>
                <w:i w:val="false"/>
                <w:color w:val="000000"/>
                <w:sz w:val="20"/>
              </w:rPr>
              <w:t>
кемелердің командалық құрамының адамдары үшін аттестаттаудан өткені туралы анықтаманың телнұсқасын алу үшін: осы Қағидаларға 5-қосымшаға сәйкес нысан бойынша ЭЦҚ-мен куәландырылған электрондық құжат нысанында жоғалған немесе бүлінген мән-жайлар мен себептерді баяндай отырып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686"/>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p>
          <w:bookmarkEnd w:id="6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көрсетілетін қызметті алушының және (немесе) осы Қағидаларда және рұқсат беру талаптарында белгіленген талаптарға және оларға сәйкестікті растайтын құжаттар тізбесіне сәйкес Қазақстан Республикасының Инвестициялар және даму министрінің 2015 жылғы 19 қазандағы № 995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12824 болып тіркелген) кемелердін командалық құрамының адамдары үшін кәсіби диплом және аттестаттаудан өткені туралы анықтама беру үшін мемлекеттік қызметті көрсету үшін қажетті ұсынылған материалдардың, деректер мен мәліметтердің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тестілеуде "сынақ емес" бағасын алу;</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ЭЦҚ-сы болған жағдайда "электрондық үкіметінің" веб-порталы арқылы электрондық нысанда алады. Көрсетілетін қызметті алушының мемлекеттік қызметті көрсету тәртібі және мәртебесі туралы ақпаратты қашықтықтан қол жеткізу режимінде "электрондық үкіметінің" веб-порталдағы "жеке кабинеті", көрсетілетін қызметті берушінің анықтамалық қызметі, сондай-ақ Бірыңғай байланыс орталығы: 1414, 8 800 080 7777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25-қосымша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кеме тізілімінде</w:t>
            </w:r>
            <w:r>
              <w:br/>
            </w:r>
            <w:r>
              <w:rPr>
                <w:rFonts w:ascii="Times New Roman"/>
                <w:b w:val="false"/>
                <w:i w:val="false"/>
                <w:color w:val="000000"/>
                <w:sz w:val="20"/>
              </w:rPr>
              <w:t>мемлекеттік тіркеуге жататын</w:t>
            </w:r>
            <w:r>
              <w:br/>
            </w:r>
            <w:r>
              <w:rPr>
                <w:rFonts w:ascii="Times New Roman"/>
                <w:b w:val="false"/>
                <w:i w:val="false"/>
                <w:color w:val="000000"/>
                <w:sz w:val="20"/>
              </w:rPr>
              <w:t>кемелердің командалық</w:t>
            </w:r>
            <w:r>
              <w:br/>
            </w:r>
            <w:r>
              <w:rPr>
                <w:rFonts w:ascii="Times New Roman"/>
                <w:b w:val="false"/>
                <w:i w:val="false"/>
                <w:color w:val="000000"/>
                <w:sz w:val="20"/>
              </w:rPr>
              <w:t>құрамының адамдарына диплом</w:t>
            </w:r>
            <w:r>
              <w:br/>
            </w:r>
            <w:r>
              <w:rPr>
                <w:rFonts w:ascii="Times New Roman"/>
                <w:b w:val="false"/>
                <w:i w:val="false"/>
                <w:color w:val="000000"/>
                <w:sz w:val="20"/>
              </w:rPr>
              <w:t>беру және оларды аттестаттау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938" w:id="687"/>
    <w:p>
      <w:pPr>
        <w:spacing w:after="0"/>
        <w:ind w:left="0"/>
        <w:jc w:val="left"/>
      </w:pPr>
      <w:r>
        <w:rPr>
          <w:rFonts w:ascii="Times New Roman"/>
          <w:b/>
          <w:i w:val="false"/>
          <w:color w:val="000000"/>
        </w:rPr>
        <w:t xml:space="preserve"> Қазақстан Республикасының Мемлекеттік кеме тізілімінде мемлекеттік тіркеуге  жататын кемелердің командалық құрамының адамдарын аттестаттаудан өткізу туралы  №___  АНЫҚТАМА</w:t>
      </w:r>
    </w:p>
    <w:bookmarkEnd w:id="687"/>
    <w:bookmarkStart w:name="z939" w:id="688"/>
    <w:p>
      <w:pPr>
        <w:spacing w:after="0"/>
        <w:ind w:left="0"/>
        <w:jc w:val="left"/>
      </w:pPr>
      <w:r>
        <w:rPr>
          <w:rFonts w:ascii="Times New Roman"/>
          <w:b/>
          <w:i w:val="false"/>
          <w:color w:val="000000"/>
        </w:rPr>
        <w:t xml:space="preserve"> ___________________________________________ берілді (Т.А.Ә.(болған жағдайда)</w:t>
      </w:r>
    </w:p>
    <w:bookmarkEnd w:id="688"/>
    <w:bookmarkStart w:name="z940" w:id="689"/>
    <w:p>
      <w:pPr>
        <w:spacing w:after="0"/>
        <w:ind w:left="0"/>
        <w:jc w:val="both"/>
      </w:pPr>
      <w:r>
        <w:rPr>
          <w:rFonts w:ascii="Times New Roman"/>
          <w:b w:val="false"/>
          <w:i w:val="false"/>
          <w:color w:val="000000"/>
          <w:sz w:val="28"/>
        </w:rPr>
        <w:t>
      Туған күні _____________________________________________________</w:t>
      </w:r>
    </w:p>
    <w:bookmarkEnd w:id="689"/>
    <w:bookmarkStart w:name="z941" w:id="690"/>
    <w:p>
      <w:pPr>
        <w:spacing w:after="0"/>
        <w:ind w:left="0"/>
        <w:jc w:val="both"/>
      </w:pPr>
      <w:r>
        <w:rPr>
          <w:rFonts w:ascii="Times New Roman"/>
          <w:b w:val="false"/>
          <w:i w:val="false"/>
          <w:color w:val="000000"/>
          <w:sz w:val="28"/>
        </w:rPr>
        <w:t>
      Білімі _______________________________________________________</w:t>
      </w:r>
    </w:p>
    <w:bookmarkEnd w:id="690"/>
    <w:bookmarkStart w:name="z942" w:id="691"/>
    <w:p>
      <w:pPr>
        <w:spacing w:after="0"/>
        <w:ind w:left="0"/>
        <w:jc w:val="both"/>
      </w:pPr>
      <w:r>
        <w:rPr>
          <w:rFonts w:ascii="Times New Roman"/>
          <w:b w:val="false"/>
          <w:i w:val="false"/>
          <w:color w:val="000000"/>
          <w:sz w:val="28"/>
        </w:rPr>
        <w:t>
      Диплом (диплом беру кезінде берілген)</w:t>
      </w:r>
    </w:p>
    <w:bookmarkEnd w:id="691"/>
    <w:bookmarkStart w:name="z943" w:id="692"/>
    <w:p>
      <w:pPr>
        <w:spacing w:after="0"/>
        <w:ind w:left="0"/>
        <w:jc w:val="both"/>
      </w:pPr>
      <w:r>
        <w:rPr>
          <w:rFonts w:ascii="Times New Roman"/>
          <w:b w:val="false"/>
          <w:i w:val="false"/>
          <w:color w:val="000000"/>
          <w:sz w:val="28"/>
        </w:rPr>
        <w:t>
      № ____________________ (кім және қашан берген) _____________________</w:t>
      </w:r>
    </w:p>
    <w:bookmarkEnd w:id="692"/>
    <w:bookmarkStart w:name="z944" w:id="693"/>
    <w:p>
      <w:pPr>
        <w:spacing w:after="0"/>
        <w:ind w:left="0"/>
        <w:jc w:val="both"/>
      </w:pPr>
      <w:r>
        <w:rPr>
          <w:rFonts w:ascii="Times New Roman"/>
          <w:b w:val="false"/>
          <w:i w:val="false"/>
          <w:color w:val="000000"/>
          <w:sz w:val="28"/>
        </w:rPr>
        <w:t>
      Лауазымы _________________________________________________________</w:t>
      </w:r>
    </w:p>
    <w:bookmarkEnd w:id="693"/>
    <w:bookmarkStart w:name="z945" w:id="694"/>
    <w:p>
      <w:pPr>
        <w:spacing w:after="0"/>
        <w:ind w:left="0"/>
        <w:jc w:val="both"/>
      </w:pPr>
      <w:r>
        <w:rPr>
          <w:rFonts w:ascii="Times New Roman"/>
          <w:b w:val="false"/>
          <w:i w:val="false"/>
          <w:color w:val="000000"/>
          <w:sz w:val="28"/>
        </w:rPr>
        <w:t>
      Анықтаманың қолданылу мерзімі _____________________________________</w:t>
      </w:r>
    </w:p>
    <w:bookmarkEnd w:id="694"/>
    <w:bookmarkStart w:name="z946" w:id="695"/>
    <w:p>
      <w:pPr>
        <w:spacing w:after="0"/>
        <w:ind w:left="0"/>
        <w:jc w:val="both"/>
      </w:pPr>
      <w:r>
        <w:rPr>
          <w:rFonts w:ascii="Times New Roman"/>
          <w:b w:val="false"/>
          <w:i w:val="false"/>
          <w:color w:val="000000"/>
          <w:sz w:val="28"/>
        </w:rPr>
        <w:t>
      Осы анықтама _____________________________________________________</w:t>
      </w:r>
    </w:p>
    <w:bookmarkEnd w:id="695"/>
    <w:bookmarkStart w:name="z947" w:id="696"/>
    <w:p>
      <w:pPr>
        <w:spacing w:after="0"/>
        <w:ind w:left="0"/>
        <w:jc w:val="both"/>
      </w:pPr>
      <w:r>
        <w:rPr>
          <w:rFonts w:ascii="Times New Roman"/>
          <w:b w:val="false"/>
          <w:i w:val="false"/>
          <w:color w:val="000000"/>
          <w:sz w:val="28"/>
        </w:rPr>
        <w:t>
      Автомобиль көлігі және көліктік бақылау комитетінің аумақтық органымен берілді Автомобиль көлігі және көліктік бақылау комитетінің аумақтық органының басшысы</w:t>
      </w:r>
    </w:p>
    <w:bookmarkEnd w:id="696"/>
    <w:bookmarkStart w:name="z948" w:id="697"/>
    <w:p>
      <w:pPr>
        <w:spacing w:after="0"/>
        <w:ind w:left="0"/>
        <w:jc w:val="both"/>
      </w:pPr>
      <w:r>
        <w:rPr>
          <w:rFonts w:ascii="Times New Roman"/>
          <w:b w:val="false"/>
          <w:i w:val="false"/>
          <w:color w:val="000000"/>
          <w:sz w:val="28"/>
        </w:rPr>
        <w:t>
      ___________________________ (ЭЦҚ) 20__ жылғы "____" _______________</w:t>
      </w:r>
    </w:p>
    <w:bookmarkEnd w:id="697"/>
    <w:bookmarkStart w:name="z949" w:id="698"/>
    <w:p>
      <w:pPr>
        <w:spacing w:after="0"/>
        <w:ind w:left="0"/>
        <w:jc w:val="both"/>
      </w:pPr>
      <w:r>
        <w:rPr>
          <w:rFonts w:ascii="Times New Roman"/>
          <w:b w:val="false"/>
          <w:i w:val="false"/>
          <w:color w:val="000000"/>
          <w:sz w:val="28"/>
        </w:rPr>
        <w:t>
                     (күні) (айы)</w:t>
      </w:r>
    </w:p>
    <w:bookmarkEnd w:id="6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26-қосымша</w:t>
            </w:r>
            <w:r>
              <w:br/>
            </w:r>
            <w:r>
              <w:rPr>
                <w:rFonts w:ascii="Times New Roman"/>
                <w:b w:val="false"/>
                <w:i w:val="false"/>
                <w:color w:val="000000"/>
                <w:sz w:val="20"/>
              </w:rPr>
              <w:t>Ішкі су жолдарымен кеме</w:t>
            </w:r>
            <w:r>
              <w:br/>
            </w:r>
            <w:r>
              <w:rPr>
                <w:rFonts w:ascii="Times New Roman"/>
                <w:b w:val="false"/>
                <w:i w:val="false"/>
                <w:color w:val="000000"/>
                <w:sz w:val="20"/>
              </w:rPr>
              <w:t>қатынасын жүзеге асыратын</w:t>
            </w:r>
            <w:r>
              <w:br/>
            </w:r>
            <w:r>
              <w:rPr>
                <w:rFonts w:ascii="Times New Roman"/>
                <w:b w:val="false"/>
                <w:i w:val="false"/>
                <w:color w:val="000000"/>
                <w:sz w:val="20"/>
              </w:rPr>
              <w:t>кемелер үшін кеме құжаттарын</w:t>
            </w:r>
            <w:r>
              <w:br/>
            </w:r>
            <w:r>
              <w:rPr>
                <w:rFonts w:ascii="Times New Roman"/>
                <w:b w:val="false"/>
                <w:i w:val="false"/>
                <w:color w:val="000000"/>
                <w:sz w:val="20"/>
              </w:rPr>
              <w:t>беру және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951" w:id="699"/>
    <w:p>
      <w:pPr>
        <w:spacing w:after="0"/>
        <w:ind w:left="0"/>
        <w:jc w:val="left"/>
      </w:pPr>
      <w:r>
        <w:rPr>
          <w:rFonts w:ascii="Times New Roman"/>
          <w:b/>
          <w:i w:val="false"/>
          <w:color w:val="000000"/>
        </w:rPr>
        <w:t xml:space="preserve"> "Кеме экипажының ең аз құрамы туралы куәлік беру" мемлекеттік қызмет көрсетуге қойылатын негізгі талаптардың тізбесі</w:t>
      </w:r>
    </w:p>
    <w:bookmarkEnd w:id="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"Кеме экипажының ең аз құрамы туралы куәлік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Қазақстан Республикасы Көлік министрлігі Автомобиль көлігі және көліктік бақылау комитетінің аумақтық органдары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нәтижелер беру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экипажының ең аз құрамы туралы куәлік;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ақысыз негізде жеке және заңды тұлғаларға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700"/>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кодексіне (бұдан әрі-Кодекс)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w:t>
            </w:r>
          </w:p>
          <w:bookmarkEnd w:id="7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"Электрондық үкіметінің" веб-порталы - тәулік бойы, жөндеу жұмыстарын жүргізуге байланысты техникалық үзілістерді қоспағанда (көрсетілетін қызметті алушының жұмыс уақыты аяқталғаннан кейін, демалыс және мереке күндері жүгінген кезде кодекске сәйкес өтініштерді қабылдау мен мемлекеттік көрсетілетін қызмет нәтижелерін беру келесі жұмыс күнінде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w:t>
            </w:r>
          </w:p>
          <w:p>
            <w:pPr>
              <w:spacing w:after="20"/>
              <w:ind w:left="20"/>
              <w:jc w:val="both"/>
            </w:pPr>
            <w:r>
              <w:rPr>
                <w:rFonts w:ascii="Times New Roman"/>
                <w:b w:val="false"/>
                <w:i w:val="false"/>
                <w:color w:val="000000"/>
                <w:sz w:val="20"/>
              </w:rPr>
              <w:t>
Көлік министрлігінің интернет-ресурсында: www. gov. kz "Автомобиль көлігі және көліктік бақылау комитеті" бөлімнің "Мемлекеттік көрсетілетін қызметтер" кіші бөлімінде; "электрондық үкіметтің" веб-порталында.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701"/>
          <w:p>
            <w:pPr>
              <w:spacing w:after="20"/>
              <w:ind w:left="20"/>
              <w:jc w:val="both"/>
            </w:pPr>
            <w:r>
              <w:rPr>
                <w:rFonts w:ascii="Times New Roman"/>
                <w:b w:val="false"/>
                <w:i w:val="false"/>
                <w:color w:val="000000"/>
                <w:sz w:val="20"/>
              </w:rPr>
              <w:t>
Порталға:</w:t>
            </w:r>
          </w:p>
          <w:bookmarkEnd w:id="701"/>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1-қосымшаға сәйкес нысан бойынша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Қазақстан Республикасы Инвестициялар және даму министрінің міндетін атқарушының 2015 жылғы 18 ақпандағы № 134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10788 болып тіркелген) бекітілген ішкі су көлігі саласындағы уәкілетті орган бекіткен кемелер экипаждарының ең аз құрамына қойылатын талаптарға сәйкес экипаждың бекітілген штат кестесінің электрондық көшірмесі.</w:t>
            </w:r>
          </w:p>
          <w:p>
            <w:pPr>
              <w:spacing w:after="20"/>
              <w:ind w:left="20"/>
              <w:jc w:val="both"/>
            </w:pPr>
            <w:r>
              <w:rPr>
                <w:rFonts w:ascii="Times New Roman"/>
                <w:b w:val="false"/>
                <w:i w:val="false"/>
                <w:color w:val="000000"/>
                <w:sz w:val="20"/>
              </w:rPr>
              <w:t>
Құжаттар портал арқылы жіберілген жағдайда, олар көрсетілетін қызметті алушының электрондық цифрлық қолтаңбасымен (бұдан әрі – ЭЦҚ) куәландырады.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702"/>
          <w:p>
            <w:pPr>
              <w:spacing w:after="20"/>
              <w:ind w:left="20"/>
              <w:jc w:val="both"/>
            </w:pPr>
            <w:r>
              <w:rPr>
                <w:rFonts w:ascii="Times New Roman"/>
                <w:b w:val="false"/>
                <w:i w:val="false"/>
                <w:color w:val="000000"/>
                <w:sz w:val="20"/>
              </w:rPr>
              <w:t>
1) Мемлекеттік көрсетілетін қызметті алу үшін көрсетілген қызметті алушының ұсынған құжаттардың және (немесе) олардағы деректердің (мәліметтердің) анық еместігін анықтау.</w:t>
            </w:r>
          </w:p>
          <w:bookmarkEnd w:id="7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Республикасы Инвестициялар және даму министрінің міндетін атқарушының 2015 жылғы 18 ақпандағы № 134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10788 болып тіркелген) бекітілген кеме экипажының ең аз құрамының белгіленген талаптарына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703"/>
          <w:p>
            <w:pPr>
              <w:spacing w:after="20"/>
              <w:ind w:left="20"/>
              <w:jc w:val="both"/>
            </w:pPr>
            <w:r>
              <w:rPr>
                <w:rFonts w:ascii="Times New Roman"/>
                <w:b w:val="false"/>
                <w:i w:val="false"/>
                <w:color w:val="000000"/>
                <w:sz w:val="20"/>
              </w:rPr>
              <w:t>
Көрсетілетін қызметті алушы ЭЦК болған кезде портал арқылы электрондық нысанда мемлекеттік көрсетілетін қызметті алады.</w:t>
            </w:r>
          </w:p>
          <w:bookmarkEnd w:id="703"/>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мемлекеттік қызметті көрсету тәртібі мен мәртебесі туралы ақпаратты қашықтықтан қол жеткізу режимінде порталдағы "жеке кабинеті", сондай-ақ мемлекеттік қызметтерді көрсету мәселелері жөніндегі Бірыңғай байланыс орталығы арқылы алады.</w:t>
            </w:r>
          </w:p>
          <w:p>
            <w:pPr>
              <w:spacing w:after="20"/>
              <w:ind w:left="20"/>
              <w:jc w:val="both"/>
            </w:pPr>
            <w:r>
              <w:rPr>
                <w:rFonts w:ascii="Times New Roman"/>
                <w:b w:val="false"/>
                <w:i w:val="false"/>
                <w:color w:val="000000"/>
                <w:sz w:val="20"/>
              </w:rPr>
              <w:t>
Мемлекеттік қызметтерді көрсету мәселелері жөніндегі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27-қосымша</w:t>
            </w:r>
            <w:r>
              <w:br/>
            </w:r>
            <w:r>
              <w:rPr>
                <w:rFonts w:ascii="Times New Roman"/>
                <w:b w:val="false"/>
                <w:i w:val="false"/>
                <w:color w:val="000000"/>
                <w:sz w:val="20"/>
              </w:rPr>
              <w:t>Ішкі су жолдарымен кеме</w:t>
            </w:r>
            <w:r>
              <w:br/>
            </w:r>
            <w:r>
              <w:rPr>
                <w:rFonts w:ascii="Times New Roman"/>
                <w:b w:val="false"/>
                <w:i w:val="false"/>
                <w:color w:val="000000"/>
                <w:sz w:val="20"/>
              </w:rPr>
              <w:t>қатынасын жүзеге асыратын</w:t>
            </w:r>
            <w:r>
              <w:br/>
            </w:r>
            <w:r>
              <w:rPr>
                <w:rFonts w:ascii="Times New Roman"/>
                <w:b w:val="false"/>
                <w:i w:val="false"/>
                <w:color w:val="000000"/>
                <w:sz w:val="20"/>
              </w:rPr>
              <w:t>кемелер үшін кеме құжаттарын</w:t>
            </w:r>
            <w:r>
              <w:br/>
            </w:r>
            <w:r>
              <w:rPr>
                <w:rFonts w:ascii="Times New Roman"/>
                <w:b w:val="false"/>
                <w:i w:val="false"/>
                <w:color w:val="000000"/>
                <w:sz w:val="20"/>
              </w:rPr>
              <w:t>беру және жүргізу 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704"/>
          <w:p>
            <w:pPr>
              <w:spacing w:after="20"/>
              <w:ind w:left="20"/>
              <w:jc w:val="both"/>
            </w:pPr>
            <w:r>
              <w:rPr>
                <w:rFonts w:ascii="Times New Roman"/>
                <w:b w:val="false"/>
                <w:i w:val="false"/>
                <w:color w:val="000000"/>
                <w:sz w:val="20"/>
              </w:rPr>
              <w:t>
"Қазақстан Республикасы Көлік</w:t>
            </w:r>
          </w:p>
          <w:bookmarkEnd w:id="704"/>
          <w:p>
            <w:pPr>
              <w:spacing w:after="20"/>
              <w:ind w:left="20"/>
              <w:jc w:val="both"/>
            </w:pPr>
            <w:r>
              <w:rPr>
                <w:rFonts w:ascii="Times New Roman"/>
                <w:b w:val="false"/>
                <w:i w:val="false"/>
                <w:color w:val="000000"/>
                <w:sz w:val="20"/>
              </w:rPr>
              <w:t>
</w:t>
            </w:r>
            <w:r>
              <w:rPr>
                <w:rFonts w:ascii="Times New Roman"/>
                <w:b w:val="false"/>
                <w:i w:val="false"/>
                <w:color w:val="000000"/>
                <w:sz w:val="20"/>
              </w:rPr>
              <w:t>министрлігі Автомобиль көлігі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және көліктік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комитетінің ______ облысы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(қаласы) бойынша көліктік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бақылау инспекциясы"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мемлекеттік</w:t>
            </w:r>
          </w:p>
          <w:p>
            <w:pPr>
              <w:spacing w:after="20"/>
              <w:ind w:left="20"/>
              <w:jc w:val="both"/>
            </w:pPr>
            <w:r>
              <w:rPr>
                <w:rFonts w:ascii="Times New Roman"/>
                <w:b w:val="false"/>
                <w:i w:val="false"/>
                <w:color w:val="000000"/>
                <w:sz w:val="20"/>
              </w:rPr>
              <w:t>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970" w:id="705"/>
          <w:p>
            <w:pPr>
              <w:spacing w:after="20"/>
              <w:ind w:left="20"/>
              <w:jc w:val="both"/>
            </w:pPr>
          </w:p>
          <w:bookmarkEnd w:id="705"/>
          <w:p>
            <w:pPr>
              <w:spacing w:after="20"/>
              <w:ind w:left="20"/>
              <w:jc w:val="both"/>
            </w:pPr>
            <w:r>
              <w:drawing>
                <wp:inline distT="0" distB="0" distL="0" distR="0">
                  <wp:extent cx="21082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08200" cy="2260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706"/>
          <w:p>
            <w:pPr>
              <w:spacing w:after="20"/>
              <w:ind w:left="20"/>
              <w:jc w:val="both"/>
            </w:pPr>
            <w:r>
              <w:rPr>
                <w:rFonts w:ascii="Times New Roman"/>
                <w:b w:val="false"/>
                <w:i w:val="false"/>
                <w:color w:val="000000"/>
                <w:sz w:val="20"/>
              </w:rPr>
              <w:t>
Республиканское государственное</w:t>
            </w:r>
          </w:p>
          <w:bookmarkEnd w:id="706"/>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учреждение "Инспекция транспортного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контроля по ________области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(городу) Комитета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автомобильного транспорта и</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транспортного контроля</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Министерства транспорта</w:t>
            </w:r>
          </w:p>
          <w:p>
            <w:pPr>
              <w:spacing w:after="20"/>
              <w:ind w:left="20"/>
              <w:jc w:val="both"/>
            </w:pPr>
            <w:r>
              <w:rPr>
                <w:rFonts w:ascii="Times New Roman"/>
                <w:b w:val="false"/>
                <w:i w:val="false"/>
                <w:color w:val="000000"/>
                <w:sz w:val="20"/>
              </w:rPr>
              <w:t>
Республики Казахстан"</w:t>
            </w:r>
          </w:p>
        </w:tc>
      </w:tr>
    </w:tbl>
    <w:bookmarkStart w:name="z978" w:id="707"/>
    <w:p>
      <w:pPr>
        <w:spacing w:after="0"/>
        <w:ind w:left="0"/>
        <w:jc w:val="both"/>
      </w:pPr>
      <w:r>
        <w:rPr>
          <w:rFonts w:ascii="Times New Roman"/>
          <w:b w:val="false"/>
          <w:i w:val="false"/>
          <w:color w:val="000000"/>
          <w:sz w:val="28"/>
        </w:rPr>
        <w:t>
      _______________________________ (Күні, өтініш нөмірі)</w:t>
      </w:r>
    </w:p>
    <w:bookmarkEnd w:id="707"/>
    <w:bookmarkStart w:name="z979" w:id="708"/>
    <w:p>
      <w:pPr>
        <w:spacing w:after="0"/>
        <w:ind w:left="0"/>
        <w:jc w:val="both"/>
      </w:pPr>
      <w:r>
        <w:rPr>
          <w:rFonts w:ascii="Times New Roman"/>
          <w:b w:val="false"/>
          <w:i w:val="false"/>
          <w:color w:val="000000"/>
          <w:sz w:val="28"/>
        </w:rPr>
        <w:t>
                     Дәлелді бас тарту</w:t>
      </w:r>
    </w:p>
    <w:bookmarkEnd w:id="708"/>
    <w:bookmarkStart w:name="z980" w:id="709"/>
    <w:p>
      <w:pPr>
        <w:spacing w:after="0"/>
        <w:ind w:left="0"/>
        <w:jc w:val="both"/>
      </w:pPr>
      <w:r>
        <w:rPr>
          <w:rFonts w:ascii="Times New Roman"/>
          <w:b w:val="false"/>
          <w:i w:val="false"/>
          <w:color w:val="000000"/>
          <w:sz w:val="28"/>
        </w:rPr>
        <w:t>
      "Қазақстан Республикасы Көлік министрлігі Автомобиль көлігі және көліктік бақылау комитетінің _______________________________________________________________</w:t>
      </w:r>
    </w:p>
    <w:bookmarkEnd w:id="709"/>
    <w:bookmarkStart w:name="z981" w:id="710"/>
    <w:p>
      <w:pPr>
        <w:spacing w:after="0"/>
        <w:ind w:left="0"/>
        <w:jc w:val="both"/>
      </w:pPr>
      <w:r>
        <w:rPr>
          <w:rFonts w:ascii="Times New Roman"/>
          <w:b w:val="false"/>
          <w:i w:val="false"/>
          <w:color w:val="000000"/>
          <w:sz w:val="28"/>
        </w:rPr>
        <w:t>
      (облыс (қала) көліктік бақылау инспекциясы" республикалық мемлекеттік мекемесі келесі негіздер бойынша "Кеме экипаждың ең аз құрамы туралы куәлік беру" мемлекеттік қызметін көрсетуден бас тартады:</w:t>
      </w:r>
    </w:p>
    <w:bookmarkEnd w:id="710"/>
    <w:bookmarkStart w:name="z982" w:id="711"/>
    <w:p>
      <w:pPr>
        <w:spacing w:after="0"/>
        <w:ind w:left="0"/>
        <w:jc w:val="both"/>
      </w:pPr>
      <w:r>
        <w:rPr>
          <w:rFonts w:ascii="Times New Roman"/>
          <w:b w:val="false"/>
          <w:i w:val="false"/>
          <w:color w:val="000000"/>
          <w:sz w:val="28"/>
        </w:rPr>
        <w:t>
      ____________________________________________________________________</w:t>
      </w:r>
    </w:p>
    <w:bookmarkEnd w:id="711"/>
    <w:bookmarkStart w:name="z983" w:id="712"/>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19-1-бабына</w:t>
      </w:r>
      <w:r>
        <w:rPr>
          <w:rFonts w:ascii="Times New Roman"/>
          <w:b w:val="false"/>
          <w:i w:val="false"/>
          <w:color w:val="000000"/>
          <w:sz w:val="28"/>
        </w:rPr>
        <w:t xml:space="preserve"> сәйкес бас тарту үшін негіздеме)  Қазақстан Республикасы Көлік министрлігі Автомобиль көлігі және көліктік бақылау комитеті аумақтық органы басшысының ЭЦҚ ____________  (аты-жөні, тегі/бар болған жағдайда)</w:t>
      </w:r>
    </w:p>
    <w:bookmarkEnd w:id="7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28-қосымша</w:t>
            </w:r>
            <w:r>
              <w:br/>
            </w:r>
            <w:r>
              <w:rPr>
                <w:rFonts w:ascii="Times New Roman"/>
                <w:b w:val="false"/>
                <w:i w:val="false"/>
                <w:color w:val="000000"/>
                <w:sz w:val="20"/>
              </w:rPr>
              <w:t>Кеме жүргізушілерін шағын</w:t>
            </w:r>
            <w:r>
              <w:br/>
            </w:r>
            <w:r>
              <w:rPr>
                <w:rFonts w:ascii="Times New Roman"/>
                <w:b w:val="false"/>
                <w:i w:val="false"/>
                <w:color w:val="000000"/>
                <w:sz w:val="20"/>
              </w:rPr>
              <w:t>көлемді кемені басқару</w:t>
            </w:r>
            <w:r>
              <w:br/>
            </w:r>
            <w:r>
              <w:rPr>
                <w:rFonts w:ascii="Times New Roman"/>
                <w:b w:val="false"/>
                <w:i w:val="false"/>
                <w:color w:val="000000"/>
                <w:sz w:val="20"/>
              </w:rPr>
              <w:t>құқығына аттестаттау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985" w:id="713"/>
    <w:p>
      <w:pPr>
        <w:spacing w:after="0"/>
        <w:ind w:left="0"/>
        <w:jc w:val="left"/>
      </w:pPr>
      <w:r>
        <w:rPr>
          <w:rFonts w:ascii="Times New Roman"/>
          <w:b/>
          <w:i w:val="false"/>
          <w:color w:val="000000"/>
        </w:rPr>
        <w:t xml:space="preserve"> "Өздігінен жүретін шағын көлемді кемені жүргізу құқығына куәлік беру" мемлекеттік қызмет көрсетуге қойылатын негізгі талаптардың тізбесі</w:t>
      </w:r>
    </w:p>
    <w:bookmarkEnd w:id="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714"/>
          <w:p>
            <w:pPr>
              <w:spacing w:after="20"/>
              <w:ind w:left="20"/>
              <w:jc w:val="both"/>
            </w:pPr>
            <w:r>
              <w:rPr>
                <w:rFonts w:ascii="Times New Roman"/>
                <w:b w:val="false"/>
                <w:i w:val="false"/>
                <w:color w:val="000000"/>
                <w:sz w:val="20"/>
              </w:rPr>
              <w:t>
Мемлекеттік көрсетілетін қызмет атауы "Өздігінен жүретін шағын көлемді кемені жүргізу құқығына куәлік беру".</w:t>
            </w:r>
          </w:p>
          <w:bookmarkEnd w:id="714"/>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көрсетілетін қызметтің кіші түрінің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1) Өздігінен жүретін шағын көлемді кемені басқару құқығына куәлік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Өздігінен жүретін шағын көлемді кемені жүргізу құқығына куәліктің телнұсқасын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Бұрын берілген куәліктің жарамдылық мерзiмi өткен жағдайда өздігінен жүретін шағын көлемді кемелерді жүргізу құқығына куәлікті беру;</w:t>
            </w:r>
          </w:p>
          <w:p>
            <w:pPr>
              <w:spacing w:after="20"/>
              <w:ind w:left="20"/>
              <w:jc w:val="both"/>
            </w:pPr>
            <w:r>
              <w:rPr>
                <w:rFonts w:ascii="Times New Roman"/>
                <w:b w:val="false"/>
                <w:i w:val="false"/>
                <w:color w:val="000000"/>
                <w:sz w:val="20"/>
              </w:rPr>
              <w:t>
4) Жүзу ауданының және (немесе) кеме үлгісінің өзгеруіне байланысты өздігінен жүретін шағын көлемді кемені басқару құқығына куәлік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715"/>
          <w:p>
            <w:pPr>
              <w:spacing w:after="20"/>
              <w:ind w:left="20"/>
              <w:jc w:val="both"/>
            </w:pPr>
            <w:r>
              <w:rPr>
                <w:rFonts w:ascii="Times New Roman"/>
                <w:b w:val="false"/>
                <w:i w:val="false"/>
                <w:color w:val="000000"/>
                <w:sz w:val="20"/>
              </w:rPr>
              <w:t>
Барлық кіші түрлер бойынша:</w:t>
            </w:r>
          </w:p>
          <w:bookmarkEnd w:id="715"/>
          <w:p>
            <w:pPr>
              <w:spacing w:after="20"/>
              <w:ind w:left="20"/>
              <w:jc w:val="both"/>
            </w:pPr>
            <w:r>
              <w:rPr>
                <w:rFonts w:ascii="Times New Roman"/>
                <w:b w:val="false"/>
                <w:i w:val="false"/>
                <w:color w:val="000000"/>
                <w:sz w:val="20"/>
              </w:rPr>
              <w:t>
</w:t>
            </w:r>
            <w:r>
              <w:rPr>
                <w:rFonts w:ascii="Times New Roman"/>
                <w:b w:val="false"/>
                <w:i w:val="false"/>
                <w:color w:val="000000"/>
                <w:sz w:val="20"/>
              </w:rPr>
              <w:t>1. "Азаматтарға арналған үкімет" мемлекеттік корпорациясы" (бұдан әрi – Мемлекеттік корпорация);</w:t>
            </w:r>
          </w:p>
          <w:p>
            <w:pPr>
              <w:spacing w:after="20"/>
              <w:ind w:left="20"/>
              <w:jc w:val="both"/>
            </w:pPr>
            <w:r>
              <w:rPr>
                <w:rFonts w:ascii="Times New Roman"/>
                <w:b w:val="false"/>
                <w:i w:val="false"/>
                <w:color w:val="000000"/>
                <w:sz w:val="20"/>
              </w:rPr>
              <w:t>
2.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716"/>
          <w:p>
            <w:pPr>
              <w:spacing w:after="20"/>
              <w:ind w:left="20"/>
              <w:jc w:val="both"/>
            </w:pPr>
            <w:r>
              <w:rPr>
                <w:rFonts w:ascii="Times New Roman"/>
                <w:b w:val="false"/>
                <w:i w:val="false"/>
                <w:color w:val="000000"/>
                <w:sz w:val="20"/>
              </w:rPr>
              <w:t>
Барлық кіші түрлер бойынша – 2 (екі) жұмыс күні.</w:t>
            </w:r>
          </w:p>
          <w:bookmarkEnd w:id="716"/>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корпорацияда құжаттарды тапсыру үшін күтудің рұқсат етілген ең ұзақ уақыты – 15 минут.</w:t>
            </w:r>
          </w:p>
          <w:p>
            <w:pPr>
              <w:spacing w:after="20"/>
              <w:ind w:left="20"/>
              <w:jc w:val="both"/>
            </w:pPr>
            <w:r>
              <w:rPr>
                <w:rFonts w:ascii="Times New Roman"/>
                <w:b w:val="false"/>
                <w:i w:val="false"/>
                <w:color w:val="000000"/>
                <w:sz w:val="20"/>
              </w:rPr>
              <w:t>
Мемлекеттік корпорацияда көрсетілетін қызметті алушыға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717"/>
          <w:p>
            <w:pPr>
              <w:spacing w:after="20"/>
              <w:ind w:left="20"/>
              <w:jc w:val="both"/>
            </w:pPr>
            <w:r>
              <w:rPr>
                <w:rFonts w:ascii="Times New Roman"/>
                <w:b w:val="false"/>
                <w:i w:val="false"/>
                <w:color w:val="000000"/>
                <w:sz w:val="20"/>
              </w:rPr>
              <w:t>
Барлық кіші түрлер бойынша:</w:t>
            </w:r>
          </w:p>
          <w:bookmarkEnd w:id="717"/>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718"/>
          <w:p>
            <w:pPr>
              <w:spacing w:after="20"/>
              <w:ind w:left="20"/>
              <w:jc w:val="both"/>
            </w:pPr>
            <w:r>
              <w:rPr>
                <w:rFonts w:ascii="Times New Roman"/>
                <w:b w:val="false"/>
                <w:i w:val="false"/>
                <w:color w:val="000000"/>
                <w:sz w:val="20"/>
              </w:rPr>
              <w:t>
1. Өздігінен жүретін шағын көлемдi кемелердi жүргізу құқығына арналған куәлік;</w:t>
            </w:r>
          </w:p>
          <w:bookmarkEnd w:id="718"/>
          <w:p>
            <w:pPr>
              <w:spacing w:after="20"/>
              <w:ind w:left="20"/>
              <w:jc w:val="both"/>
            </w:pPr>
            <w:r>
              <w:rPr>
                <w:rFonts w:ascii="Times New Roman"/>
                <w:b w:val="false"/>
                <w:i w:val="false"/>
                <w:color w:val="000000"/>
                <w:sz w:val="20"/>
              </w:rPr>
              <w:t>
</w:t>
            </w:r>
            <w:r>
              <w:rPr>
                <w:rFonts w:ascii="Times New Roman"/>
                <w:b w:val="false"/>
                <w:i w:val="false"/>
                <w:color w:val="000000"/>
                <w:sz w:val="20"/>
              </w:rPr>
              <w:t>2. осы қағидаларға сәйкес өздігінен жүретін шағын көлемдi кемелердi жүргізу құқығына арналған куәліктің телнұсқасы;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 тарту туралы дәлелді жауап.</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қызметті көрсету нәтижесін беру нысаны: қағаз түрінде.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Ескертпе: Мемлекеттік көрсетілетін қызметтің нәтижесін қағаз түрінде беру мемлекеттік корпорацияның таңдалған бөлімі арқылы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Құжаттарды "электрондық үкіметінің" веб-портал арқылы тапсырған жағдайда, дәлелді жауп түріндегі мемлекеттік қызметтін нәтижесі өтініш берушінің жеке кабинетіне жіберіледі.</w:t>
            </w:r>
          </w:p>
          <w:p>
            <w:pPr>
              <w:spacing w:after="20"/>
              <w:ind w:left="20"/>
              <w:jc w:val="both"/>
            </w:pPr>
            <w:r>
              <w:rPr>
                <w:rFonts w:ascii="Times New Roman"/>
                <w:b w:val="false"/>
                <w:i w:val="false"/>
                <w:color w:val="000000"/>
                <w:sz w:val="20"/>
              </w:rPr>
              <w:t>
Мемлекеттік корпорация бір ай ішінде нәтижені сақтауды қамтамасыз етеді, одан кейін оларды көрсетілетін қызметті алушыға одан әрі сақтауға береді. Көрсетілетін қызметті алушы бір ай өткен соң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жібіреді.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ақысыз негізде жеке тұлғаларға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719"/>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кодексіне (бұдан әрі –Кодекс)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w:t>
            </w:r>
          </w:p>
          <w:bookmarkEnd w:id="7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Мемлекеттік корпорация – Қазақстан Республикасының Еңбек кодексіне сәйкес мереке және демалыс күндерінен басқа өтініштерді қабылдау және мемлекеттік қызметтердің дайын нәтижелерін беру мемлекеттік корпорация арқылы дүйсенбіден жұманы қоса алғанда сағат 9.00-ден 18.00-ге дейін үзіліссіз жүзеге асырылады,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көрсетілетін қызмет жылдамдатылған қызмет көрсетусіз "электрондық" кезек тәртібінде көрсетіледі, "электрондық үкіметінің" веб-порталы арқылы электрондық кезекті броньдау мүмкін.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"Электрондық үкіметінің" веб-порталы - тәулік бойы, жөндеу жұмыстарын жүргізуге байланысты техникалық үзілістерді қоспағанда (көрсетілетін қызметті алушының жұмыс уақыты аяқталғаннан кейін, демалыс және мереке күндері жүгінген кезде кодекске сәйкес өтініштерді қабылдау мен мемлекеттік көрсетілетін қызмет нәтижелерін беру келесі жұмыс күнінде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Көлік министрліктің көрсетілетін қызметті берушінің интернет-ресурсында: www.gov.kz "Автомобиль көлігі және көліктік бақылау комитеті" деген бөлімнің "Мемлекеттік көрсетілетін қызметтер" кіші бөлімінде;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корпорацияның www.gov4c.kz интернет-ресурсында;</w:t>
            </w:r>
          </w:p>
          <w:p>
            <w:pPr>
              <w:spacing w:after="20"/>
              <w:ind w:left="20"/>
              <w:jc w:val="both"/>
            </w:pPr>
            <w:r>
              <w:rPr>
                <w:rFonts w:ascii="Times New Roman"/>
                <w:b w:val="false"/>
                <w:i w:val="false"/>
                <w:color w:val="000000"/>
                <w:sz w:val="20"/>
              </w:rPr>
              <w:t>
3) "электрондық үкіметтің" веб-порталында.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720"/>
          <w:p>
            <w:pPr>
              <w:spacing w:after="20"/>
              <w:ind w:left="20"/>
              <w:jc w:val="both"/>
            </w:pPr>
            <w:r>
              <w:rPr>
                <w:rFonts w:ascii="Times New Roman"/>
                <w:b w:val="false"/>
                <w:i w:val="false"/>
                <w:color w:val="000000"/>
                <w:sz w:val="20"/>
              </w:rPr>
              <w:t>
Мемлекеттік корпорацияға:</w:t>
            </w:r>
          </w:p>
          <w:bookmarkEnd w:id="720"/>
          <w:p>
            <w:pPr>
              <w:spacing w:after="20"/>
              <w:ind w:left="20"/>
              <w:jc w:val="both"/>
            </w:pPr>
            <w:r>
              <w:rPr>
                <w:rFonts w:ascii="Times New Roman"/>
                <w:b w:val="false"/>
                <w:i w:val="false"/>
                <w:color w:val="000000"/>
                <w:sz w:val="20"/>
              </w:rPr>
              <w:t>
</w:t>
            </w:r>
            <w:r>
              <w:rPr>
                <w:rFonts w:ascii="Times New Roman"/>
                <w:b w:val="false"/>
                <w:i w:val="false"/>
                <w:color w:val="000000"/>
                <w:sz w:val="20"/>
              </w:rPr>
              <w:t>1) өздігінен жүретін шағын көлемді кемені басқару құқығына куәлік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1-қосымшаға сәйкес нысан бойынша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 жүргізуші мамандығы бойынша оқу орнын бітіргені туралы диплом не осы Қағидаларға 2-қосымшаға сәйкес нысан бойынша жергілікті атқарушы органдарда есепте тұрған шағын көлемді кемелердің кеме жүргізушілерін даярлау жөніндегі курстарды бітіргені туралы куәлік.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қолданысқа енгізілгенге дейін шағын көлемді кемелердің кеме жүргізушілерін даярлау жөніндегі курстарды ашқан және уәкілетті органның аумақтық бөлімшелерінде есепте тұрған ұйымдар берген шағын көлемді кемелердің кеме жүргізушілерін даярлау жөніндегі курстарды бітіргені туралы куәліктер (анықтамалар) қолданылу мерзімінің аяқталуына дейін жарамды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 073/е нысаны бойынша медициналық анықтама (Нормативтік құқықтық актілерді мемлекеттік тіркеу тізілімінде № 21579 болып тіркелген) (бұдан әрі – 073/е нысандағы медициналық анықтама);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2,5х3,5 сантиметр өлшемiндегi екi фотосурет;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өздігінен жүретін шағын көлемді кемені басқару құқығына куәліктің телнұсқа: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6-қосымшаға сәйкес нысан бойынша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2,5х3,5 сантиметр өлшеміндегі бір фотосурет;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бұрын берілген куәліктің жарамдылық мерзiмi өткен жағдайда өздігінен жүретін шағын көлемді кемелерді басқару құқығына куәлік: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1-қосымшаға сәйкес нысан бойынша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бұрын берілген өздігінен жүретін шағын көлемді кемелерді басқару құқығына куәлік;</w:t>
            </w:r>
          </w:p>
          <w:p>
            <w:pPr>
              <w:spacing w:after="20"/>
              <w:ind w:left="20"/>
              <w:jc w:val="both"/>
            </w:pPr>
            <w:r>
              <w:rPr>
                <w:rFonts w:ascii="Times New Roman"/>
                <w:b w:val="false"/>
                <w:i w:val="false"/>
                <w:color w:val="000000"/>
                <w:sz w:val="20"/>
              </w:rPr>
              <w:t>
</w:t>
            </w:r>
            <w:r>
              <w:rPr>
                <w:rFonts w:ascii="Times New Roman"/>
                <w:b w:val="false"/>
                <w:i w:val="false"/>
                <w:color w:val="000000"/>
                <w:sz w:val="20"/>
              </w:rPr>
              <w:t>№ 073/е нысаны бойынша медициналық анықтаманың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2,5х3,5 сантиметр өлшеміндегі екі фотосурет;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4) жүзу ауданының және (немесе) кеме үлгісінің өзгеруіне байланысты өздігінен жүретін шағын көлемді кемені басқару құқығына куәлік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1-қосымшаға сәйкес нысан бойынша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бұрын берілген өздігінен жүретін шағын көлемді кемелерді басқару құқығына куәлік;</w:t>
            </w:r>
          </w:p>
          <w:p>
            <w:pPr>
              <w:spacing w:after="20"/>
              <w:ind w:left="20"/>
              <w:jc w:val="both"/>
            </w:pPr>
            <w:r>
              <w:rPr>
                <w:rFonts w:ascii="Times New Roman"/>
                <w:b w:val="false"/>
                <w:i w:val="false"/>
                <w:color w:val="000000"/>
                <w:sz w:val="20"/>
              </w:rPr>
              <w:t>
</w:t>
            </w:r>
            <w:r>
              <w:rPr>
                <w:rFonts w:ascii="Times New Roman"/>
                <w:b w:val="false"/>
                <w:i w:val="false"/>
                <w:color w:val="000000"/>
                <w:sz w:val="20"/>
              </w:rPr>
              <w:t>№ 073/е нысаны бойынша медициналық анықтаманың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2,5х3,5 сантиметр өлшеміндегі екі фотосурет;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үкіметтің" веб-порталы:</w:t>
            </w:r>
          </w:p>
          <w:p>
            <w:pPr>
              <w:spacing w:after="20"/>
              <w:ind w:left="20"/>
              <w:jc w:val="both"/>
            </w:pPr>
            <w:r>
              <w:rPr>
                <w:rFonts w:ascii="Times New Roman"/>
                <w:b w:val="false"/>
                <w:i w:val="false"/>
                <w:color w:val="000000"/>
                <w:sz w:val="20"/>
              </w:rPr>
              <w:t>
</w:t>
            </w:r>
            <w:r>
              <w:rPr>
                <w:rFonts w:ascii="Times New Roman"/>
                <w:b w:val="false"/>
                <w:i w:val="false"/>
                <w:color w:val="000000"/>
                <w:sz w:val="20"/>
              </w:rPr>
              <w:t>1) өздігінен жүретін шағын көлемді кемені басқару құқығына куәлік: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1-қосымшаға сәйкес нысан бойынша электрондық цифрлық қолтаңбасымен (бұдан әрі – ЭЦҚ) немесе көрсетілетін қызметті алушының ұялы байланыс операторы берген абоненттік нөмірі тіркелген және "электрондық үкіметінің" веб-порталдың есепке алу жазбасына қосылған жағдайда, бір реттік парольмен куәландырылған электрондық құжат нысанындағы электрондық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 жүргізуші мамандығы бойынша оқу орнын аяқталған туралы дипломның не шағын көлемді кемелердің кеме жүргізушілерін даярлау жөніндегі курстарды бітіргені туралы куәліктің (анықтаманың)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073/е нысаны бойынша медициналық анықтаманың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2,5х3,5 сантиметр өлшеміндегі екі фотосурет (емтиханды сәтті тапсырған жағдайда Мемлекеттік корпорацияға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өздігінен жүретін шағын көлемді кемені басқару құқығына куәліктің телнұсқа: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6-қосымшаға сәйкес көрсетілетін қызметті алушының электрондық цифрлық қолтаңбасымен (бұдан әрі – ЭЦҚ) немесе көрсетілетін қызметті алушының ұялы байланыс операторы берген абоненттік нөмірі тіркелген және "электрондық үкіметінің" веб-порталдың есепке алу жазбасына қосылған жағдайда, бір реттік парольмен куәландырылған электрондық құжат нысанындағы электрондық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2,5х3,5 сантиметр өлшеміндегі бір фотосурет (Мемлекеттік корпорацияға құжаттарды "электрондық үкіметінің" веб-порталға жіберген күні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бұрын берілген куәліктің жарамдылық мерзiмi өткен жағдайда өздігінен жүретін шағын көлемді кемелерді басқару құқығына куәлік: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1-қосымшаға сәйкес көрсетілетін қызметті алушының электрондық цифрлық қолтаңбасымен немесе көрсетілетін қызметті алушының ұялы байланыс операторы берген абоненттік нөмірі тіркелген және "электрондық үкіметінің" веб-порталдың есепке алу жазбасына қосылған жағдайда, бір реттік парольмен куәландырылған электрондық құжат нысанындағы электрондық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бұрын берілген өздігінен жүретін шағын көлемді кемелерді басқару құқығына куәліктің электрондық көшірмесі (мемлекеттік көрсетілетін қызмет нәтижелерін беру кезінде түпнұсқа Мемлекеттік корпорацияға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073/е нысаны бойынша медициналық анықтаманың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2,5х3,5 сантиметр өлшеміндегі екі түрлі-түсті фотосурет (Мемлекеттік корпорацияға құжаттарды "электрондық үкіметінің" веб-порталға жіберген күні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жүзу ауданының және (немесе) кеме үлгісінің өзгеруіне байланысты өздігінен жүретін шағын көлемді кемені басқару құқығына куәлік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1-қосымшаға сәйкес көрсетілетін қызметті алушының электрондық цифрлық қолтаңбасымен немесе көрсетілетін қызметті алушының ұялы байланыс операторы берген абоненттік нөмірі тіркелген және "электрондық үкіметінің" веб-порталдың есепке алу жазбасына қосылған жағдайда, бір реттік парольмен куәландырылған электрондық құжат нысанындағы электрондық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бұрын берілген өздігінен жүретін шағын көлемді кемелерді басқару құқығына куәліктің электрондық көшірмесі (мемлекеттік көрсетілетін қызмет нәтижелерін беру кезінде түпнұсқа Мемлекеттік корпорацияға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073/е нысаны бойынша медициналық анықтаманың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2,5х3,5 сантиметр өлшеміндегі екі түрлі-түсті фотосурет (Мемлекеттік корпорацияға құжаттарды "электрондық үкіметінің" веб-порталға жіберген күні ұсынылады).</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721"/>
          <w:p>
            <w:pPr>
              <w:spacing w:after="20"/>
              <w:ind w:left="20"/>
              <w:jc w:val="both"/>
            </w:pPr>
            <w:r>
              <w:rPr>
                <w:rFonts w:ascii="Times New Roman"/>
                <w:b w:val="false"/>
                <w:i w:val="false"/>
                <w:color w:val="000000"/>
                <w:sz w:val="20"/>
              </w:rPr>
              <w:t>
1) Мемлекеттік көрсетілетін қызметті алу үшін өтініш беруші ұсынған құжаттардың және (немесе) олардағы деректердің (мәліметтердің) анық еместігін анықтау.</w:t>
            </w:r>
          </w:p>
          <w:bookmarkEnd w:id="721"/>
          <w:p>
            <w:pPr>
              <w:spacing w:after="20"/>
              <w:ind w:left="20"/>
              <w:jc w:val="both"/>
            </w:pPr>
            <w:r>
              <w:rPr>
                <w:rFonts w:ascii="Times New Roman"/>
                <w:b w:val="false"/>
                <w:i w:val="false"/>
                <w:color w:val="000000"/>
                <w:sz w:val="20"/>
              </w:rPr>
              <w:t>
</w:t>
            </w:r>
            <w:r>
              <w:rPr>
                <w:rFonts w:ascii="Times New Roman"/>
                <w:b w:val="false"/>
                <w:i w:val="false"/>
                <w:color w:val="000000"/>
                <w:sz w:val="20"/>
              </w:rPr>
              <w:t>2) Өтініш берушінің және (немесе) мемлекеттік қызмет көрсету үшін қажетті ұсынылған материалдардың, объектілердің, деректердің және мәліметтердің осы Қағидаларымен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Өтініш берушіге қатысты соттың заңды күшіне енген үкімінің болуы, оның негізінде өтініш берушінің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722"/>
          <w:p>
            <w:pPr>
              <w:spacing w:after="20"/>
              <w:ind w:left="20"/>
              <w:jc w:val="both"/>
            </w:pPr>
            <w:r>
              <w:rPr>
                <w:rFonts w:ascii="Times New Roman"/>
                <w:b w:val="false"/>
                <w:i w:val="false"/>
                <w:color w:val="000000"/>
                <w:sz w:val="20"/>
              </w:rPr>
              <w:t>
Мемлекеттік көрсетілетін қызмет анықтама бюросы, күтуге арналған креслолар және мүмкіндігі шектеулі өтініш берушілерге қызмет көрсетуге арналған пандустар көзделген ғимаратта көрсетіледі.</w:t>
            </w:r>
          </w:p>
          <w:bookmarkEnd w:id="722"/>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ЭЦҚ болған жағдайда мемлекеттік көрсетілетін қызметті "электрондық үкіметінің" веб-порталы арқылы электрондық нысанда алуға мүмкіндігі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"электрондық үкіметінің" веб-порталдағы "жеке кабинеті", көрсетілетін қызметті берушінің анықтамалық қызметі, сондай-ақ Бірыңғай байланыс орталығы: 1414, 8-800-080-7777 арқылы алуға мүмкіндігі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Цифрлық құжаттар сервисі мобильді қосымшада және пайдаланушылардың ақпараттық жүйелерінде авторландырылған субъектілер үшін қолжетімді.</w:t>
            </w:r>
          </w:p>
          <w:p>
            <w:pPr>
              <w:spacing w:after="20"/>
              <w:ind w:left="20"/>
              <w:jc w:val="both"/>
            </w:pPr>
            <w:r>
              <w:rPr>
                <w:rFonts w:ascii="Times New Roman"/>
                <w:b w:val="false"/>
                <w:i w:val="false"/>
                <w:color w:val="000000"/>
                <w:sz w:val="20"/>
              </w:rPr>
              <w:t>
Субъект мобильді қосымшада және пайдаланушылардың ақпараттық жүйелерінде қолжетімді әдістермен авторизациядан өтеді, бұдан әрі "Цифрлық құжаттар" бөлімінде одан әрі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29-қосымша</w:t>
            </w:r>
            <w:r>
              <w:br/>
            </w:r>
            <w:r>
              <w:rPr>
                <w:rFonts w:ascii="Times New Roman"/>
                <w:b w:val="false"/>
                <w:i w:val="false"/>
                <w:color w:val="000000"/>
                <w:sz w:val="20"/>
              </w:rPr>
              <w:t>Кеме жүргізушілерін шағын</w:t>
            </w:r>
            <w:r>
              <w:br/>
            </w:r>
            <w:r>
              <w:rPr>
                <w:rFonts w:ascii="Times New Roman"/>
                <w:b w:val="false"/>
                <w:i w:val="false"/>
                <w:color w:val="000000"/>
                <w:sz w:val="20"/>
              </w:rPr>
              <w:t>көлемді кемені басқару</w:t>
            </w:r>
            <w:r>
              <w:br/>
            </w:r>
            <w:r>
              <w:rPr>
                <w:rFonts w:ascii="Times New Roman"/>
                <w:b w:val="false"/>
                <w:i w:val="false"/>
                <w:color w:val="000000"/>
                <w:sz w:val="20"/>
              </w:rPr>
              <w:t>құқығына аттестаттау</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bl>
    <w:bookmarkStart w:name="z1060" w:id="723"/>
    <w:p>
      <w:pPr>
        <w:spacing w:after="0"/>
        <w:ind w:left="0"/>
        <w:jc w:val="left"/>
      </w:pPr>
      <w:r>
        <w:rPr>
          <w:rFonts w:ascii="Times New Roman"/>
          <w:b/>
          <w:i w:val="false"/>
          <w:color w:val="000000"/>
        </w:rPr>
        <w:t xml:space="preserve"> Тестілеуді өткізу кезінде техникалық жарақтандыру бойынша ең төменгі техникалық талаптар</w:t>
      </w:r>
    </w:p>
    <w:bookmarkEnd w:id="723"/>
    <w:bookmarkStart w:name="z1061" w:id="724"/>
    <w:p>
      <w:pPr>
        <w:spacing w:after="0"/>
        <w:ind w:left="0"/>
        <w:jc w:val="both"/>
      </w:pPr>
      <w:r>
        <w:rPr>
          <w:rFonts w:ascii="Times New Roman"/>
          <w:b w:val="false"/>
          <w:i w:val="false"/>
          <w:color w:val="000000"/>
          <w:sz w:val="28"/>
        </w:rPr>
        <w:t>
      1. Тестілеуді электрондық форматта өткізу кезінде тестіленушілер жеке басын куәландыратын құжатты ұсыну бойынша немесе ЖСН бойынша сәйкестендіруден өтеді.</w:t>
      </w:r>
    </w:p>
    <w:bookmarkEnd w:id="724"/>
    <w:bookmarkStart w:name="z1062" w:id="725"/>
    <w:p>
      <w:pPr>
        <w:spacing w:after="0"/>
        <w:ind w:left="0"/>
        <w:jc w:val="both"/>
      </w:pPr>
      <w:r>
        <w:rPr>
          <w:rFonts w:ascii="Times New Roman"/>
          <w:b w:val="false"/>
          <w:i w:val="false"/>
          <w:color w:val="000000"/>
          <w:sz w:val="28"/>
        </w:rPr>
        <w:t>
      2. Тестілеу кезінде қолмен немесе жақтау түріндегі металл детекторлар қолданылады. Тестілеуге іске қосу кезінде металл іздегіштерді қолдану тестілеуді өткізу кезінде түсушілердің қауіпсіздігін қамтамасыз ету шеңберінде, сондай-ақ олардың ғимаратқа байланыс құралдарын, электрондық-есептеу техникасын, фото-, аудио- және бейнеаппаратураны, анықтамалық материалдарды, жазбаша жазбаларды және ақпаратты сақтау мен берудің өзге де құралдарын алып келуіне жол бермеу шеңберінде жүзеге асырылады. Мұндай құрылғылар тестілеу кезінде ұяшықтары бар арнайы шкафтарда сақтауға орналастырылады.</w:t>
      </w:r>
    </w:p>
    <w:bookmarkEnd w:id="725"/>
    <w:bookmarkStart w:name="z1063" w:id="726"/>
    <w:p>
      <w:pPr>
        <w:spacing w:after="0"/>
        <w:ind w:left="0"/>
        <w:jc w:val="both"/>
      </w:pPr>
      <w:r>
        <w:rPr>
          <w:rFonts w:ascii="Times New Roman"/>
          <w:b w:val="false"/>
          <w:i w:val="false"/>
          <w:color w:val="000000"/>
          <w:sz w:val="28"/>
        </w:rPr>
        <w:t>
      3. Тестілеуді бастау үшін тестілеушіге биометриялық сәйкестендіру (Digital ID) арқылы жеке басын растау қажет. Бетті экран аймағының ортасына қойып, экранда көрсетілген нұсқауларды орындау қажет.</w:t>
      </w:r>
    </w:p>
    <w:bookmarkEnd w:id="726"/>
    <w:bookmarkStart w:name="z1064" w:id="727"/>
    <w:p>
      <w:pPr>
        <w:spacing w:after="0"/>
        <w:ind w:left="0"/>
        <w:jc w:val="both"/>
      </w:pPr>
      <w:r>
        <w:rPr>
          <w:rFonts w:ascii="Times New Roman"/>
          <w:b w:val="false"/>
          <w:i w:val="false"/>
          <w:color w:val="000000"/>
          <w:sz w:val="28"/>
        </w:rPr>
        <w:t>
      4. Тестілеу залдары жұмыс станцияларымен (кемінде Intel Core i3 процессоры, кемінде 4 Гб жедел жады), үй-жайларды кондиционерлеу жүйелерімен, диспенсермен, күту залымен жабдықталуы тиіс.</w:t>
      </w:r>
    </w:p>
    <w:bookmarkEnd w:id="727"/>
    <w:bookmarkStart w:name="z1065" w:id="728"/>
    <w:p>
      <w:pPr>
        <w:spacing w:after="0"/>
        <w:ind w:left="0"/>
        <w:jc w:val="both"/>
      </w:pPr>
      <w:r>
        <w:rPr>
          <w:rFonts w:ascii="Times New Roman"/>
          <w:b w:val="false"/>
          <w:i w:val="false"/>
          <w:color w:val="000000"/>
          <w:sz w:val="28"/>
        </w:rPr>
        <w:t>
      5. Әрбір жұмыс станциясы бейнежазба жүргізу, үміткердің фотосуретін түсіру және фотосуретті электронды сертификаттарға орналастыру үшін веб-камералармен жабдықталуы керек.</w:t>
      </w:r>
    </w:p>
    <w:bookmarkEnd w:id="728"/>
    <w:bookmarkStart w:name="z1066" w:id="729"/>
    <w:p>
      <w:pPr>
        <w:spacing w:after="0"/>
        <w:ind w:left="0"/>
        <w:jc w:val="both"/>
      </w:pPr>
      <w:r>
        <w:rPr>
          <w:rFonts w:ascii="Times New Roman"/>
          <w:b w:val="false"/>
          <w:i w:val="false"/>
          <w:color w:val="000000"/>
          <w:sz w:val="28"/>
        </w:rPr>
        <w:t>
      6. Тестілеу залдары заманауи цифрлық бейне-аудио бақылау жүйесімен жабдықталуы тиіс.</w:t>
      </w:r>
    </w:p>
    <w:bookmarkEnd w:id="729"/>
    <w:bookmarkStart w:name="z1067" w:id="730"/>
    <w:p>
      <w:pPr>
        <w:spacing w:after="0"/>
        <w:ind w:left="0"/>
        <w:jc w:val="both"/>
      </w:pPr>
      <w:r>
        <w:rPr>
          <w:rFonts w:ascii="Times New Roman"/>
          <w:b w:val="false"/>
          <w:i w:val="false"/>
          <w:color w:val="000000"/>
          <w:sz w:val="28"/>
        </w:rPr>
        <w:t>
      7. Әрбір тестілеу залында басып шығару мүмкіндігі бар принтер орнатылуы керек.</w:t>
      </w:r>
    </w:p>
    <w:bookmarkEnd w:id="730"/>
    <w:bookmarkStart w:name="z1068" w:id="731"/>
    <w:p>
      <w:pPr>
        <w:spacing w:after="0"/>
        <w:ind w:left="0"/>
        <w:jc w:val="both"/>
      </w:pPr>
      <w:r>
        <w:rPr>
          <w:rFonts w:ascii="Times New Roman"/>
          <w:b w:val="false"/>
          <w:i w:val="false"/>
          <w:color w:val="000000"/>
          <w:sz w:val="28"/>
        </w:rPr>
        <w:t>
      8. Әрбір тестілеу залы басқарылатын коммутатормен және жергілікті желімен жабдықталуы және ақпараттық қауіпсіздік талаптарына сай болуы тиіс.</w:t>
      </w:r>
    </w:p>
    <w:bookmarkEnd w:id="731"/>
    <w:bookmarkStart w:name="z1069" w:id="732"/>
    <w:p>
      <w:pPr>
        <w:spacing w:after="0"/>
        <w:ind w:left="0"/>
        <w:jc w:val="both"/>
      </w:pPr>
      <w:r>
        <w:rPr>
          <w:rFonts w:ascii="Times New Roman"/>
          <w:b w:val="false"/>
          <w:i w:val="false"/>
          <w:color w:val="000000"/>
          <w:sz w:val="28"/>
        </w:rPr>
        <w:t>
      9. Тестілеу залы ұялы байланыс сөндіргішімен, сондай-ақ тестілеу процесінің бейнежазбасын жүргізу үшін-техникалық жазу құралдарымен (диктофон, фотоаппарат және т.б.) жарақтандырылады.)</w:t>
      </w:r>
    </w:p>
    <w:bookmarkEnd w:id="732"/>
    <w:bookmarkStart w:name="z1070" w:id="733"/>
    <w:p>
      <w:pPr>
        <w:spacing w:after="0"/>
        <w:ind w:left="0"/>
        <w:jc w:val="both"/>
      </w:pPr>
      <w:r>
        <w:rPr>
          <w:rFonts w:ascii="Times New Roman"/>
          <w:b w:val="false"/>
          <w:i w:val="false"/>
          <w:color w:val="000000"/>
          <w:sz w:val="28"/>
        </w:rPr>
        <w:t>
      10. Тестілеуді өткізу кезінде аудиторияның (компьютерлік сыныптың) ауданына және бейнебақылауға байланысты рұқсат етілген магниттік толқындар шегінде мобильді және радиоэлектрондық байланыс сигналдарын басатын құрылғылар пайдаланылады.</w:t>
      </w:r>
    </w:p>
    <w:bookmarkEnd w:id="733"/>
    <w:bookmarkStart w:name="z1071" w:id="734"/>
    <w:p>
      <w:pPr>
        <w:spacing w:after="0"/>
        <w:ind w:left="0"/>
        <w:jc w:val="both"/>
      </w:pPr>
      <w:r>
        <w:rPr>
          <w:rFonts w:ascii="Times New Roman"/>
          <w:b w:val="false"/>
          <w:i w:val="false"/>
          <w:color w:val="000000"/>
          <w:sz w:val="28"/>
        </w:rPr>
        <w:t>
      11. Тестілеуді өткізудің ашықтығы мен объективтілігін қамтамасыз ету үшін аудитория өткізу пункттерінде жалпы бейнебақылау жүйесімен қамтамасыз етіледі.</w:t>
      </w:r>
    </w:p>
    <w:bookmarkEnd w:id="734"/>
    <w:bookmarkStart w:name="z1072" w:id="735"/>
    <w:p>
      <w:pPr>
        <w:spacing w:after="0"/>
        <w:ind w:left="0"/>
        <w:jc w:val="both"/>
      </w:pPr>
      <w:r>
        <w:rPr>
          <w:rFonts w:ascii="Times New Roman"/>
          <w:b w:val="false"/>
          <w:i w:val="false"/>
          <w:color w:val="000000"/>
          <w:sz w:val="28"/>
        </w:rPr>
        <w:t>
      12. Әрбір отырғызу орны үміткердің фотосуретін түсіру және тестілеу процесінің бейнежазбасын жүргізу үшін веб-камерамен жабдықталады.</w:t>
      </w:r>
    </w:p>
    <w:bookmarkEnd w:id="735"/>
    <w:bookmarkStart w:name="z1073" w:id="736"/>
    <w:p>
      <w:pPr>
        <w:spacing w:after="0"/>
        <w:ind w:left="0"/>
        <w:jc w:val="both"/>
      </w:pPr>
      <w:r>
        <w:rPr>
          <w:rFonts w:ascii="Times New Roman"/>
          <w:b w:val="false"/>
          <w:i w:val="false"/>
          <w:color w:val="000000"/>
          <w:sz w:val="28"/>
        </w:rPr>
        <w:t>
      13. Тестілеу бөлмесіндегі әрбір отыратын орын екі жеке камерамен жабдықталуы тиіс. Бірінші камера ситуациялық орталықта тестілеу процесін жазады және таратады, сонымен қатар прокторинг жүйесі үшін қолданылады. Екінші камера тестіленушінің бетінің биометриясын қолдана отырып, тестілеу алдында, кезінде, сондай-ақ тестілеу аяқталғаннан кейін сәйкестендіруді қамтамасыз етуге арналған.</w:t>
      </w:r>
    </w:p>
    <w:bookmarkEnd w:id="7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