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2bc8" w14:textId="cef2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металдардың сынықтары мен қалдықтарын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19 тамыздағы № 304 бұйрығы. Қазақстан Республикасының Әділет министрлігінде 2024 жылғы 20 тамызда № 34954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22.08.2024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тауар номенклатурасының 7204 коды (бұдан әрі - ЕАЭО СЭҚ ТН коды) – қара металдардың қалдықтары мен сынықтарын, қайта балқытуға арналған қара металдардың құймаларын (шихта құймаларын), (ЕАЭО СЭҚ ТН 7204 21 100 0 кодтары– легірленген болаттың, құрамында массасы бойынша 8 % немесе одан көп никель бар коррозияға төзімді болаттың қалдықтары мен сынықтарын, 7204 21 900 0 – өзгелерін, 7204 29 000 0 – өзгелерін қоспағанда); бұрын қолданыста болған теміржол төсемі мен жылжымалы құрамның құбырларын, рельстерін, элементтерін: ЕАЭО СЭҚ ТН 7302 коды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ЕАЭО СЭҚ ТН 7303 00 коды – шойынды құймадан жасалған құбырларды, түтіктерді және қуыс профильдерді, ЕАЭО СЭҚ ТН 7304 коды – жіксіз, қара металдардан жасалған құбырларды, түтіктерді және қуыс профильдерді (шойынды құймадан басқа), мұнай немесе газ құбырлары үшін құбырларды, ЕАЭО СЭҚ ТН 7305 коды – дөңгелек қималы, сыртқы диаметрі 406,4 мм астам, қара металдардан жасалған құбырларды және өзге де түтіктерді, мұнай немесе газ құбырлары үшін құбырларды, ЕАЭО СЭҚ ТН 7306 коды – қара металдардан жасалған өзге де құбырларды, түтіктерді және қуыс профильдерді, мұнай немесе газ құбырлары үшін құбырларды, ЕАЭО СЭҚ ТН 8607 коды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Қазақстан Республикасының аумағынан теміржол көлігінің түрімен әкетуге алты ай мерзімге тыйым салу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Start w:name="z4" w:id="1"/>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2024 жылғы 22 тамыздан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Көлік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