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70bb" w14:textId="3047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бидай әкелудің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19 тамыздағы № 278 бұйрығы. Қазақстан Республикасының Әділет министрлігінде 2024 жылғы 20 тамызда № 34956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- 31.12.2024 дейін (бұйрықтың </w:t>
      </w:r>
      <w:r>
        <w:rPr>
          <w:rFonts w:ascii="Times New Roman"/>
          <w:b w:val="false"/>
          <w:i w:val="false"/>
          <w:color w:val="ff0000"/>
          <w:sz w:val="28"/>
        </w:rPr>
        <w:t>6-т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(бұдан әрі – Шарт) 29-бабына,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 арқылы бидайдың транзитін, сондай-ақ олардың Қазақстан Республикасының аумағы арқылы Еуразиялық экономикалық одаққа мүше бір мемлекеттің аумағынан Еуразиялық экономикалық одаққа мүше екінші мемлекеттің аумағына орын ауыстыруын қоспағанда, Қазақстан Республикасының аумағына үшінші елдерден және Еуразиялық экономикалық одақ елдерінен көліктің барлық түрлерімен бидай (Еуразиялық экономикалық одақтың сыртқы экономикалық қызметінің тауар номенклатурасының коды: 1001) әкелуге 2024 жылғы 31 желтоқсанға дейінгі мерзімге тыйым салу енгізілсін.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Агроөнеркәсіптік кешендегі мемлекеттік инспекция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аумағына автомобиль, су және теміржол көлігімен бидай әкелуге тыйым салуды енгізу туралы" (Нормативтік құқықтық актілерді мемлекеттік тіркеу тізілімінде № 34251 болып тіркелген) Қазақстан Республикасы Ауыл шаруашылығы министрінің 2024 жылғы 11 сәуірдегі № 125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xml:space="preserve">
      6. Осы бұйрық алғашқы ресми жарияланған күнінен кейін қолданысқа енгізіледі және 2024 жылғы 31 желтоқсанға дейін қолданылады.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