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6715" w14:textId="5f36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Жылдық тиімді сыйақы мөлшерлемесінің шекті мөлшерлерін айқындау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62 қаулысы және Қазақстан Республикасы Ұлттық Банкі Басқармасының 2024 жылғы 19 тамыздағы № 45 бірлескен қаулы. Қазақстан Республикасының Әділет министрлігінде 2024 жылғы 20 тамызда № 34960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Азаматтық кодексінің 718-бабының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39-бабының </w:t>
      </w:r>
      <w:r>
        <w:rPr>
          <w:rFonts w:ascii="Times New Roman"/>
          <w:b w:val="false"/>
          <w:i w:val="false"/>
          <w:color w:val="000000"/>
          <w:sz w:val="28"/>
        </w:rPr>
        <w:t>7-тармағына</w:t>
      </w:r>
      <w:r>
        <w:rPr>
          <w:rFonts w:ascii="Times New Roman"/>
          <w:b w:val="false"/>
          <w:i w:val="false"/>
          <w:color w:val="000000"/>
          <w:sz w:val="28"/>
        </w:rPr>
        <w:t xml:space="preserve"> және "Микроқаржылық қызмет туралы" Қазақстан Республикасының Заңы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банктік қарыздар мен микрокредиттер бойынша жылдық тиімді сыйақы мөлшерлемесінің шекті мөлшерлерін айқындау мақсатында Қазақстан Республикасы Қаржы нарығын реттеу және дамыту агенттігінің Басқармасы және Қазақстан Республикасы Ұлттық Банкінің Басқармасы ҚАУЛЫ ЕТЕДІ:</w:t>
      </w:r>
    </w:p>
    <w:bookmarkEnd w:id="0"/>
    <w:bookmarkStart w:name="z7" w:id="1"/>
    <w:p>
      <w:pPr>
        <w:spacing w:after="0"/>
        <w:ind w:left="0"/>
        <w:jc w:val="both"/>
      </w:pPr>
      <w:r>
        <w:rPr>
          <w:rFonts w:ascii="Times New Roman"/>
          <w:b w:val="false"/>
          <w:i w:val="false"/>
          <w:color w:val="000000"/>
          <w:sz w:val="28"/>
        </w:rPr>
        <w:t>
      1. Жылдық тиімді сыйақы мөлшерлемесінің шекті мөлшерлері:</w:t>
      </w:r>
    </w:p>
    <w:bookmarkEnd w:id="1"/>
    <w:bookmarkStart w:name="z8" w:id="2"/>
    <w:p>
      <w:pPr>
        <w:spacing w:after="0"/>
        <w:ind w:left="0"/>
        <w:jc w:val="both"/>
      </w:pPr>
      <w:r>
        <w:rPr>
          <w:rFonts w:ascii="Times New Roman"/>
          <w:b w:val="false"/>
          <w:i w:val="false"/>
          <w:color w:val="000000"/>
          <w:sz w:val="28"/>
        </w:rPr>
        <w:t>
      екінші деңгейдегі банктер, банк операцияларының жекелеген түрлерін жүзеге асыратын ұйымдар беретін банк қарыздары бойынша – кепілсіз банк қарыздары бойынша 46 (қырық алты) пайыз; кепілмен қамтамасыз етілген банк қарыздары бойынша 35 (отыз бес) пайыз; ипотекалық тұрғын үй қарыздары бойынша 25 (жиырма бес) пайыз;</w:t>
      </w:r>
    </w:p>
    <w:bookmarkEnd w:id="2"/>
    <w:bookmarkStart w:name="z9" w:id="3"/>
    <w:p>
      <w:pPr>
        <w:spacing w:after="0"/>
        <w:ind w:left="0"/>
        <w:jc w:val="both"/>
      </w:pPr>
      <w:r>
        <w:rPr>
          <w:rFonts w:ascii="Times New Roman"/>
          <w:b w:val="false"/>
          <w:i w:val="false"/>
          <w:color w:val="000000"/>
          <w:sz w:val="28"/>
        </w:rPr>
        <w:t>
      микроқаржылық қызметті жүзеге асыратын ұйымдар беретін микрокредиттер бойынша – 46 (қырық алты) пайыз;</w:t>
      </w:r>
    </w:p>
    <w:bookmarkEnd w:id="3"/>
    <w:bookmarkStart w:name="z10" w:id="4"/>
    <w:p>
      <w:pPr>
        <w:spacing w:after="0"/>
        <w:ind w:left="0"/>
        <w:jc w:val="both"/>
      </w:pPr>
      <w:r>
        <w:rPr>
          <w:rFonts w:ascii="Times New Roman"/>
          <w:b w:val="false"/>
          <w:i w:val="false"/>
          <w:color w:val="000000"/>
          <w:sz w:val="28"/>
        </w:rPr>
        <w:t>
      микроқаржылық қызметті жүзеге асыратын ұйымдар күнтізбелік қырық бес күнге дейінгі мерзімге, республикалық бюджет туралы заңда тиісті қаржы жылына белгіленген айлық есептік көрсеткіштің қырық бес еселенген мөлшерінен аспайтын мөлшерде беретін микрокредиттер бойынша күніне 0,3 (нөл бүтін оннан үш) пайыздан аз, бірақ 179 (бір жүз жетпіс тоғыз) пайыздан аспайтын мөлшерде болып айқындалсын.</w:t>
      </w:r>
    </w:p>
    <w:bookmarkEnd w:id="4"/>
    <w:bookmarkStart w:name="z11" w:id="5"/>
    <w:p>
      <w:pPr>
        <w:spacing w:after="0"/>
        <w:ind w:left="0"/>
        <w:jc w:val="both"/>
      </w:pPr>
      <w:r>
        <w:rPr>
          <w:rFonts w:ascii="Times New Roman"/>
          <w:b w:val="false"/>
          <w:i w:val="false"/>
          <w:color w:val="000000"/>
          <w:sz w:val="28"/>
        </w:rPr>
        <w:t xml:space="preserve">
      Микрокредиттер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көзделген талаптарға сәйкес келген кезде осы тармақтың бірінші бөлігінің төртінші абзацында көзделген мөлшерлемемен беріледі.</w:t>
      </w:r>
    </w:p>
    <w:bookmarkEnd w:id="5"/>
    <w:bookmarkStart w:name="z12" w:id="6"/>
    <w:p>
      <w:pPr>
        <w:spacing w:after="0"/>
        <w:ind w:left="0"/>
        <w:jc w:val="both"/>
      </w:pPr>
      <w:r>
        <w:rPr>
          <w:rFonts w:ascii="Times New Roman"/>
          <w:b w:val="false"/>
          <w:i w:val="false"/>
          <w:color w:val="000000"/>
          <w:sz w:val="28"/>
        </w:rPr>
        <w:t xml:space="preserve">
      Банктік қарыз шартын, микрокредит беру туралы шартты жасасу, банктік қарыз, микрокредит бойынша сыйақы мөлшерлемесін өзгерту және (немесе) банктік қарызды беруге және оған қызмет көрсетуге байланысты жаңа комиссиялар мен өзге де төлемдерді өзгерту немесе енгізу күнгі жағдай бойынша жылдық тиімді сыйақы мөлшерлемесі осы тармақта айқындалған шекті мөлшерден аспауға тиіс. </w:t>
      </w:r>
    </w:p>
    <w:bookmarkEnd w:id="6"/>
    <w:bookmarkStart w:name="z13" w:id="7"/>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Қаржы ұйымдарының әдіснамасы және пруденциялық реттеу департаменті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Қазақстан Республикасы Қаржы нарығын реттеу және дамыту агенттігінің Заң департаментімен бірлесіп осы бірлескен қаулыны Қазақстан Республикасының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бірлескен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bookmarkStart w:name="z16" w:id="10"/>
    <w:p>
      <w:pPr>
        <w:spacing w:after="0"/>
        <w:ind w:left="0"/>
        <w:jc w:val="both"/>
      </w:pPr>
      <w:r>
        <w:rPr>
          <w:rFonts w:ascii="Times New Roman"/>
          <w:b w:val="false"/>
          <w:i w:val="false"/>
          <w:color w:val="000000"/>
          <w:sz w:val="28"/>
        </w:rPr>
        <w:t>
      3) осы бірлескен қаулы мемлекеттік тіркелгеннен кейін он жұмыс күні ішінде Қазақстан Республикасы Қаржы нарығын реттеу және дамыту агенттігінің Заң департаментіне осы тармақтың 2) тармақшасында көзделген іс-шараның орындалуы туралы мәліметтерді ұсынуды қамтамасыз етсін.</w:t>
      </w:r>
    </w:p>
    <w:bookmarkEnd w:id="10"/>
    <w:bookmarkStart w:name="z17" w:id="11"/>
    <w:p>
      <w:pPr>
        <w:spacing w:after="0"/>
        <w:ind w:left="0"/>
        <w:jc w:val="both"/>
      </w:pPr>
      <w:r>
        <w:rPr>
          <w:rFonts w:ascii="Times New Roman"/>
          <w:b w:val="false"/>
          <w:i w:val="false"/>
          <w:color w:val="000000"/>
          <w:sz w:val="28"/>
        </w:rPr>
        <w:t>
      3. Осы бірлескен қаулының орындалуын бақылау жетекшілік ететін Қазақстан Республикасының Қаржы нарығын реттеу және дамыту агенттігі Төрағасының орынбасарына және Қазақстан Республикасы Ұлттық Банкі Төрағасының орынбасарына жүктелсін.</w:t>
      </w:r>
    </w:p>
    <w:bookmarkEnd w:id="11"/>
    <w:bookmarkStart w:name="z18" w:id="12"/>
    <w:p>
      <w:pPr>
        <w:spacing w:after="0"/>
        <w:ind w:left="0"/>
        <w:jc w:val="both"/>
      </w:pPr>
      <w:r>
        <w:rPr>
          <w:rFonts w:ascii="Times New Roman"/>
          <w:b w:val="false"/>
          <w:i w:val="false"/>
          <w:color w:val="000000"/>
          <w:sz w:val="28"/>
        </w:rPr>
        <w:t>
      4. Осы бірлескен қаулы 2024 жылғы 20 тамыздан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_________Т.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p>
          <w:p>
            <w:pPr>
              <w:spacing w:after="20"/>
              <w:ind w:left="20"/>
              <w:jc w:val="both"/>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