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b1b0" w14:textId="6c3b1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жануарларға өз өнімділігі бойынша бағалау (сынақтар) жүргізу қағидаларын бекіту туралы" Қазақстан Республикасы Ауыл шаруашылығы министрінің 2023 жылғы 25 қаңтардағы № 27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19 тамыздағы № 277 бұйрығы. Қазақстан Республикасының Әділет министрлігінде 2024 жылғы 20 тамызда № 34961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"Асыл тұқымды жануарларға өз өнімділігі бойынша бағалау (сынақтар) жүргізу қағидаларын бекіту туралы" Қазақстан Республикасы Ауыл шаруашылығы министрінің 2023 жылғы 25 қаңтардағы № 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31824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Асыл тұқымды жануарларға өз өнімділігі бойынша бағалау (сынақтар)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4" w:id="4"/>
    <w:p>
      <w:pPr>
        <w:spacing w:after="0"/>
        <w:ind w:left="0"/>
        <w:jc w:val="both"/>
      </w:pPr>
      <w:r>
        <w:rPr>
          <w:rFonts w:ascii="Times New Roman"/>
          <w:b w:val="false"/>
          <w:i w:val="false"/>
          <w:color w:val="000000"/>
          <w:sz w:val="28"/>
        </w:rPr>
        <w:t>
      "2) тұқым стандарты – республикалық палаталар бекітетін тиiстi тұқымдағы асыл тұқымды жануарлардың фенотиптік, өнiмдiлiк және (немесе) өзге де көрсеткіштеріне қойылатын ең төмен талаптар.";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6" w:id="5"/>
    <w:p>
      <w:pPr>
        <w:spacing w:after="0"/>
        <w:ind w:left="0"/>
        <w:jc w:val="both"/>
      </w:pPr>
      <w:r>
        <w:rPr>
          <w:rFonts w:ascii="Times New Roman"/>
          <w:b w:val="false"/>
          <w:i w:val="false"/>
          <w:color w:val="000000"/>
          <w:sz w:val="28"/>
        </w:rPr>
        <w:t xml:space="preserve">
      "3. Асыл тұқымды жануарларға өз өнімділігі бойынша бағалау (сынақтар) жүргізу үшін асыл тұқымды жануарлар тиісті республикалық палата берген асыл тұқымдық мәртебесі немесе "Экспорттаушы елдердің құзыретті органдары импортталған асыл тұқымдық өнімге (материалға) берген асыл тұқымдық куәлікті немесе оған балама құжатты тану тәртібі туралы ережені бекіту туралы" Қазақстан Республикасы Ауыл шаруашылығы министрінің 2015 жылғы 11 желтоқсандағы № 3-2/1078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12857 болып тіркелген) сәйкес танылған экспорттаушы елдердің құзыретті органдары берген асыл тұқымдық куәлігі немесе оған балама құжаты болған жағдайда топқа әлеуетті асыл тұқымды тұқымдық жануар ретінде іріктеліп алынады.</w:t>
      </w:r>
    </w:p>
    <w:bookmarkEnd w:id="5"/>
    <w:bookmarkStart w:name="z7" w:id="6"/>
    <w:p>
      <w:pPr>
        <w:spacing w:after="0"/>
        <w:ind w:left="0"/>
        <w:jc w:val="both"/>
      </w:pPr>
      <w:r>
        <w:rPr>
          <w:rFonts w:ascii="Times New Roman"/>
          <w:b w:val="false"/>
          <w:i w:val="false"/>
          <w:color w:val="000000"/>
          <w:sz w:val="28"/>
        </w:rPr>
        <w:t xml:space="preserve">
      4. Нақты шаруашылықта асыл тұқымды жануарларға өз өнімділігі бойынша бағалау (сынақтар) жүргізу үшін топқа іріктеліп алынған әлеуетті асыл тұқымды тұқымдық жануарлардың саны тиісті тұқым бойынша республикалық палатаның келісуі бойынша айқындалады. </w:t>
      </w:r>
    </w:p>
    <w:bookmarkEnd w:id="6"/>
    <w:bookmarkStart w:name="z8" w:id="7"/>
    <w:p>
      <w:pPr>
        <w:spacing w:after="0"/>
        <w:ind w:left="0"/>
        <w:jc w:val="both"/>
      </w:pPr>
      <w:r>
        <w:rPr>
          <w:rFonts w:ascii="Times New Roman"/>
          <w:b w:val="false"/>
          <w:i w:val="false"/>
          <w:color w:val="000000"/>
          <w:sz w:val="28"/>
        </w:rPr>
        <w:t xml:space="preserve">
      5. Өз өнімділігі бойынша бағалау (сынақтар) жүргізу үшін топқа іріктеліп алынған асыл тұқымды жануарлар үшін шаруашылықішілік бірдейлендірудің (түгендеу нөмірі) және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сәйкес бірдейлендірудің болуы қажет.";</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9"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Өз өнімділігі бойынша бағалау (сынау) жүргізу үшін іріктеліп алынған етті тұқымды асыл тұқымды бұқашықтардың саны бір топта жас айырмашылығы 45 (қырық бес) күннен аспайтын 30-дан (отыз) 100-ге (жүз) дейінгі басты құрайды.</w:t>
      </w:r>
    </w:p>
    <w:bookmarkEnd w:id="8"/>
    <w:bookmarkStart w:name="z12" w:id="9"/>
    <w:p>
      <w:pPr>
        <w:spacing w:after="0"/>
        <w:ind w:left="0"/>
        <w:jc w:val="both"/>
      </w:pPr>
      <w:r>
        <w:rPr>
          <w:rFonts w:ascii="Times New Roman"/>
          <w:b w:val="false"/>
          <w:i w:val="false"/>
          <w:color w:val="000000"/>
          <w:sz w:val="28"/>
        </w:rPr>
        <w:t>
      9. Етті тұқымды асыл тұқымды бұқашықтар іріктелгеннен кейін осы Қағидаларға 1-қосымшаға сәйкес нысан бойынша асыл тұқымды бұқашықтарды өз өнімділігі бойынша бағалауға (сынауға) қою актісі жасалады.</w:t>
      </w:r>
    </w:p>
    <w:bookmarkEnd w:id="9"/>
    <w:bookmarkStart w:name="z13" w:id="10"/>
    <w:p>
      <w:pPr>
        <w:spacing w:after="0"/>
        <w:ind w:left="0"/>
        <w:jc w:val="both"/>
      </w:pPr>
      <w:r>
        <w:rPr>
          <w:rFonts w:ascii="Times New Roman"/>
          <w:b w:val="false"/>
          <w:i w:val="false"/>
          <w:color w:val="000000"/>
          <w:sz w:val="28"/>
        </w:rPr>
        <w:t>
      Бұқашықтарды өз өнімділігі бойынша бағалауға (сынауға) қою актісіне етті бағыттағы асыл тұқымды бұқашықтарды бағалау (сынау) жүргізілетін шаруашылық (бұдан әрі – шаруашылық) өкілі, тиісті тұқым бойынша республикалық палатаның өкілі және бонитер (классификатор) қол қояды.";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"17. Асыл тұқымды бұқашықтарды өз өнімділігі бойынша бағалау (сынау) кезінде өз өнімділігі бойынша бағаланатын (сыналатын) асыл тұқымды бұқашықтардың тобы шегінде селекциялық индекстер сияқты белгілері бойынша есептеледі: 12 (он екі) айдағы тірідей салмағы; орташа тәуліктік өсімі; 1 (бір) кг өсімге жұмсалған азық шығындары; ет пішімдері .</w:t>
      </w:r>
    </w:p>
    <w:bookmarkEnd w:id="11"/>
    <w:bookmarkStart w:name="z16" w:id="12"/>
    <w:p>
      <w:pPr>
        <w:spacing w:after="0"/>
        <w:ind w:left="0"/>
        <w:jc w:val="both"/>
      </w:pPr>
      <w:r>
        <w:rPr>
          <w:rFonts w:ascii="Times New Roman"/>
          <w:b w:val="false"/>
          <w:i w:val="false"/>
          <w:color w:val="000000"/>
          <w:sz w:val="28"/>
        </w:rPr>
        <w:t>
      18. Өз өнімділігі бойынша бағаланатын (сыналатын) асыл тұқымды бұқашықтардың тобы шегінде 12 (он екі) айдағы тірідей салмағының селекциялық индексі мынадай формула бойынша есептеледі:</w:t>
      </w:r>
    </w:p>
    <w:bookmarkEnd w:id="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55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558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мұндағы:</w:t>
      </w:r>
    </w:p>
    <w:bookmarkEnd w:id="13"/>
    <w:bookmarkStart w:name="z18" w:id="14"/>
    <w:p>
      <w:pPr>
        <w:spacing w:after="0"/>
        <w:ind w:left="0"/>
        <w:jc w:val="both"/>
      </w:pPr>
      <w:r>
        <w:rPr>
          <w:rFonts w:ascii="Times New Roman"/>
          <w:b w:val="false"/>
          <w:i w:val="false"/>
          <w:color w:val="000000"/>
          <w:sz w:val="28"/>
        </w:rPr>
        <w:t>
      ТССИ – өз өнімділігі бойынша бағаланатын (сыналатын) асыл тұқымды бұқашықтардың тобы шегінде 12 (он екі) айдағы тірідей салмағының селекциялық индексі;</w:t>
      </w:r>
    </w:p>
    <w:bookmarkEnd w:id="14"/>
    <w:bookmarkStart w:name="z19" w:id="15"/>
    <w:p>
      <w:pPr>
        <w:spacing w:after="0"/>
        <w:ind w:left="0"/>
        <w:jc w:val="both"/>
      </w:pPr>
      <w:r>
        <w:rPr>
          <w:rFonts w:ascii="Times New Roman"/>
          <w:b w:val="false"/>
          <w:i w:val="false"/>
          <w:color w:val="000000"/>
          <w:sz w:val="28"/>
        </w:rPr>
        <w:t>
      Б – өз өнімділігі бойынша бағаланған (сыналған) асыл тұқымды бұқашықтың белгісі (12 (он екі) айдағы тірідей салмағы);</w:t>
      </w:r>
    </w:p>
    <w:bookmarkEnd w:id="15"/>
    <w:bookmarkStart w:name="z20" w:id="16"/>
    <w:p>
      <w:pPr>
        <w:spacing w:after="0"/>
        <w:ind w:left="0"/>
        <w:jc w:val="both"/>
      </w:pPr>
      <w:r>
        <w:rPr>
          <w:rFonts w:ascii="Times New Roman"/>
          <w:b w:val="false"/>
          <w:i w:val="false"/>
          <w:color w:val="000000"/>
          <w:sz w:val="28"/>
        </w:rPr>
        <w:t>
      Бор – өз өнімділігі бойынша бағаланатын (сыналатын) асыл тұқымды бұқашықтар тобы шегінде белгінің орташа мәні (12 (он екі) айдағы тірідей салмағы).";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орыс тіліндегі мәтініне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"20. Өз өнімділігі бойынша бағаланатын (сыналатын) асыл тұқымды бұқашықтар тобы шегінде 1 (бір) кг өсімге жұмсалатын азық шығындарының селекциялық индексі мынадай формула бойынша есептеледі:</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33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мұндағы:</w:t>
      </w:r>
    </w:p>
    <w:bookmarkEnd w:id="18"/>
    <w:bookmarkStart w:name="z25" w:id="19"/>
    <w:p>
      <w:pPr>
        <w:spacing w:after="0"/>
        <w:ind w:left="0"/>
        <w:jc w:val="both"/>
      </w:pPr>
      <w:r>
        <w:rPr>
          <w:rFonts w:ascii="Times New Roman"/>
          <w:b w:val="false"/>
          <w:i w:val="false"/>
          <w:color w:val="000000"/>
          <w:sz w:val="28"/>
        </w:rPr>
        <w:t>
      АШСИ – өз өнімділігі бойынша бағаланатын (сыналатын) асыл тұқымды бұқашықтар тобы шегінде 1 (бір) кг өсімге жұмсалатын азық шығындарының селекциялық индексі;</w:t>
      </w:r>
    </w:p>
    <w:bookmarkEnd w:id="19"/>
    <w:bookmarkStart w:name="z26" w:id="20"/>
    <w:p>
      <w:pPr>
        <w:spacing w:after="0"/>
        <w:ind w:left="0"/>
        <w:jc w:val="both"/>
      </w:pPr>
      <w:r>
        <w:rPr>
          <w:rFonts w:ascii="Times New Roman"/>
          <w:b w:val="false"/>
          <w:i w:val="false"/>
          <w:color w:val="000000"/>
          <w:sz w:val="28"/>
        </w:rPr>
        <w:t>
      Б – өз өнімділігі бойынша бағаланған (сыналған) асыл тұқымды бұқашықтың белгісі (1 (бір) кг өсімге жұмсалатын азық шығыны);</w:t>
      </w:r>
    </w:p>
    <w:bookmarkEnd w:id="20"/>
    <w:bookmarkStart w:name="z27" w:id="21"/>
    <w:p>
      <w:pPr>
        <w:spacing w:after="0"/>
        <w:ind w:left="0"/>
        <w:jc w:val="both"/>
      </w:pPr>
      <w:r>
        <w:rPr>
          <w:rFonts w:ascii="Times New Roman"/>
          <w:b w:val="false"/>
          <w:i w:val="false"/>
          <w:color w:val="000000"/>
          <w:sz w:val="28"/>
        </w:rPr>
        <w:t>
      Бор – өз өнімділігі бойынша бағаланатын (сыналатын) асыл тұқымды бұқашықтар тобы шегінде белгінің орташа мәні (1 (бір) кг өсімге жұмсалатын азық шығыны).</w:t>
      </w:r>
    </w:p>
    <w:bookmarkEnd w:id="21"/>
    <w:bookmarkStart w:name="z28" w:id="22"/>
    <w:p>
      <w:pPr>
        <w:spacing w:after="0"/>
        <w:ind w:left="0"/>
        <w:jc w:val="both"/>
      </w:pPr>
      <w:r>
        <w:rPr>
          <w:rFonts w:ascii="Times New Roman"/>
          <w:b w:val="false"/>
          <w:i w:val="false"/>
          <w:color w:val="000000"/>
          <w:sz w:val="28"/>
        </w:rPr>
        <w:t>
      21. Өз өнімділігі бойынша бағаланатын (сыналатын) асыл тұқымды бұқашықтар тобы шегіндегі ет пішімдерінің селекциялық индексі мынадай формула бойынша есептеледі:</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304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мұндағы:</w:t>
      </w:r>
    </w:p>
    <w:bookmarkEnd w:id="23"/>
    <w:bookmarkStart w:name="z29" w:id="24"/>
    <w:p>
      <w:pPr>
        <w:spacing w:after="0"/>
        <w:ind w:left="0"/>
        <w:jc w:val="both"/>
      </w:pPr>
      <w:r>
        <w:rPr>
          <w:rFonts w:ascii="Times New Roman"/>
          <w:b w:val="false"/>
          <w:i w:val="false"/>
          <w:color w:val="000000"/>
          <w:sz w:val="28"/>
        </w:rPr>
        <w:t>
      ЕПСИ – өз өнімділігі бойынша бағаланатын (сыналатын) асыл тұқымды бұқаш</w:t>
      </w:r>
      <w:r>
        <w:rPr>
          <w:rFonts w:ascii="Times New Roman"/>
          <w:b w:val="false"/>
          <w:i w:val="false"/>
          <w:color w:val="000000"/>
          <w:sz w:val="28"/>
        </w:rPr>
        <w:t>ықтардың селекциялық тобы шегіндегі ет пішімдерінің селекциялық индексі;</w:t>
      </w:r>
    </w:p>
    <w:bookmarkEnd w:id="24"/>
    <w:bookmarkStart w:name="z32" w:id="25"/>
    <w:p>
      <w:pPr>
        <w:spacing w:after="0"/>
        <w:ind w:left="0"/>
        <w:jc w:val="both"/>
      </w:pPr>
      <w:r>
        <w:rPr>
          <w:rFonts w:ascii="Times New Roman"/>
          <w:b w:val="false"/>
          <w:i w:val="false"/>
          <w:color w:val="000000"/>
          <w:sz w:val="28"/>
        </w:rPr>
        <w:t>
      Б – өз өнімділігі бойынша бағаланған (сыналған) асыл тұқымды бұқашықтың белгісі (ет пішімдері);</w:t>
      </w:r>
    </w:p>
    <w:bookmarkEnd w:id="25"/>
    <w:bookmarkStart w:name="z33" w:id="26"/>
    <w:p>
      <w:pPr>
        <w:spacing w:after="0"/>
        <w:ind w:left="0"/>
        <w:jc w:val="both"/>
      </w:pPr>
      <w:r>
        <w:rPr>
          <w:rFonts w:ascii="Times New Roman"/>
          <w:b w:val="false"/>
          <w:i w:val="false"/>
          <w:color w:val="000000"/>
          <w:sz w:val="28"/>
        </w:rPr>
        <w:t>
      Бор – өз өнімділігі бойынша бағаланатын (сыналатын) асыл тұқымды бұқашықтар тобы шегінде белгінің орташа мәні (ет пішімдері).</w:t>
      </w:r>
    </w:p>
    <w:bookmarkEnd w:id="26"/>
    <w:bookmarkStart w:name="z34" w:id="27"/>
    <w:p>
      <w:pPr>
        <w:spacing w:after="0"/>
        <w:ind w:left="0"/>
        <w:jc w:val="both"/>
      </w:pPr>
      <w:r>
        <w:rPr>
          <w:rFonts w:ascii="Times New Roman"/>
          <w:b w:val="false"/>
          <w:i w:val="false"/>
          <w:color w:val="000000"/>
          <w:sz w:val="28"/>
        </w:rPr>
        <w:t>
      22. Асыл тұқымды бұқашықтарды өз өнімділігі бойынша бағалау (сынау) кезінде кешенді селекциялық индексті (КСИ) есептеу мынадай формула бойынша жүргізіледі:</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99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99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xml:space="preserve">
      мұндағы: </w:t>
      </w:r>
    </w:p>
    <w:bookmarkEnd w:id="28"/>
    <w:bookmarkStart w:name="z36" w:id="29"/>
    <w:p>
      <w:pPr>
        <w:spacing w:after="0"/>
        <w:ind w:left="0"/>
        <w:jc w:val="both"/>
      </w:pPr>
      <w:r>
        <w:rPr>
          <w:rFonts w:ascii="Times New Roman"/>
          <w:b w:val="false"/>
          <w:i w:val="false"/>
          <w:color w:val="000000"/>
          <w:sz w:val="28"/>
        </w:rPr>
        <w:t>
      КСИ – кешенді селекциялық индекс;</w:t>
      </w:r>
    </w:p>
    <w:bookmarkEnd w:id="29"/>
    <w:bookmarkStart w:name="z37" w:id="30"/>
    <w:p>
      <w:pPr>
        <w:spacing w:after="0"/>
        <w:ind w:left="0"/>
        <w:jc w:val="both"/>
      </w:pPr>
      <w:r>
        <w:rPr>
          <w:rFonts w:ascii="Times New Roman"/>
          <w:b w:val="false"/>
          <w:i w:val="false"/>
          <w:color w:val="000000"/>
          <w:sz w:val="28"/>
        </w:rPr>
        <w:t>
      0,25 – әрбір селекциялық белгінің коэффициенті;</w:t>
      </w:r>
    </w:p>
    <w:bookmarkEnd w:id="30"/>
    <w:bookmarkStart w:name="z38" w:id="31"/>
    <w:p>
      <w:pPr>
        <w:spacing w:after="0"/>
        <w:ind w:left="0"/>
        <w:jc w:val="both"/>
      </w:pPr>
      <w:r>
        <w:rPr>
          <w:rFonts w:ascii="Times New Roman"/>
          <w:b w:val="false"/>
          <w:i w:val="false"/>
          <w:color w:val="000000"/>
          <w:sz w:val="28"/>
        </w:rPr>
        <w:t>
      ТССИ – өз өнімділігі бойынша бағаланатын (сыналатын) асыл тұқымды бұқашықтар тобы шегінде 12 (он екі) айдағы тірідей салмағының селекциялық индексі;</w:t>
      </w:r>
    </w:p>
    <w:bookmarkEnd w:id="31"/>
    <w:bookmarkStart w:name="z39" w:id="32"/>
    <w:p>
      <w:pPr>
        <w:spacing w:after="0"/>
        <w:ind w:left="0"/>
        <w:jc w:val="both"/>
      </w:pPr>
      <w:r>
        <w:rPr>
          <w:rFonts w:ascii="Times New Roman"/>
          <w:b w:val="false"/>
          <w:i w:val="false"/>
          <w:color w:val="000000"/>
          <w:sz w:val="28"/>
        </w:rPr>
        <w:t>
      ТӨСИ – өз өнімділігі бойынша бағаланатын (сыналатын) асыл тұқымды бұқашықтар тобы шегінде орташа тәуліктік өсімнің селекциялық индексі;</w:t>
      </w:r>
    </w:p>
    <w:bookmarkEnd w:id="32"/>
    <w:bookmarkStart w:name="z40" w:id="33"/>
    <w:p>
      <w:pPr>
        <w:spacing w:after="0"/>
        <w:ind w:left="0"/>
        <w:jc w:val="both"/>
      </w:pPr>
      <w:r>
        <w:rPr>
          <w:rFonts w:ascii="Times New Roman"/>
          <w:b w:val="false"/>
          <w:i w:val="false"/>
          <w:color w:val="000000"/>
          <w:sz w:val="28"/>
        </w:rPr>
        <w:t>
      АШСИ – өз өнімділігі бойынша бағаланатын (сыналатын) асыл тұқымды бұқашықтар тобы шегінде 1 (бір) кг өсімге жұмсалатын азық шығындарының селекциялық индексі;</w:t>
      </w:r>
    </w:p>
    <w:bookmarkEnd w:id="33"/>
    <w:bookmarkStart w:name="z41" w:id="34"/>
    <w:p>
      <w:pPr>
        <w:spacing w:after="0"/>
        <w:ind w:left="0"/>
        <w:jc w:val="both"/>
      </w:pPr>
      <w:r>
        <w:rPr>
          <w:rFonts w:ascii="Times New Roman"/>
          <w:b w:val="false"/>
          <w:i w:val="false"/>
          <w:color w:val="000000"/>
          <w:sz w:val="28"/>
        </w:rPr>
        <w:t>
      ЕПСИ – өз өнімділігі бойынша бағаланатын (сыналатын) асыл тұқымды бұқашықтар тобы шегіндегі ет пішімдерінің селекциялық индексі.";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44" w:id="35"/>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департаменті заңнамада белгіленген тәртіппен:</w:t>
      </w:r>
    </w:p>
    <w:bookmarkEnd w:id="35"/>
    <w:bookmarkStart w:name="z45" w:id="3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6"/>
    <w:bookmarkStart w:name="z46" w:id="37"/>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37"/>
    <w:bookmarkStart w:name="z47" w:id="3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8"/>
    <w:bookmarkStart w:name="z48" w:id="39"/>
    <w:p>
      <w:pPr>
        <w:spacing w:after="0"/>
        <w:ind w:left="0"/>
        <w:jc w:val="both"/>
      </w:pPr>
      <w:r>
        <w:rPr>
          <w:rFonts w:ascii="Times New Roman"/>
          <w:b w:val="false"/>
          <w:i w:val="false"/>
          <w:color w:val="000000"/>
          <w:sz w:val="28"/>
        </w:rPr>
        <w:t>
      4. Осы бұйрық 2024 жылғы 11 қыркүйектен бастап қолданысқа енгізілетін осы бұйрықтың 1-тармағының үшінші және төртінші абзацтарын қоспағанда,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19 тамыздағы</w:t>
            </w:r>
            <w:r>
              <w:br/>
            </w:r>
            <w:r>
              <w:rPr>
                <w:rFonts w:ascii="Times New Roman"/>
                <w:b w:val="false"/>
                <w:i w:val="false"/>
                <w:color w:val="000000"/>
                <w:sz w:val="20"/>
              </w:rPr>
              <w:t>№ 277 бұйрығына</w:t>
            </w:r>
            <w:r>
              <w:br/>
            </w:r>
            <w:r>
              <w:rPr>
                <w:rFonts w:ascii="Times New Roman"/>
                <w:b w:val="false"/>
                <w:i w:val="false"/>
                <w:color w:val="000000"/>
                <w:sz w:val="20"/>
              </w:rPr>
              <w:t>1-қосымша</w:t>
            </w:r>
            <w:r>
              <w:br/>
            </w:r>
            <w:r>
              <w:rPr>
                <w:rFonts w:ascii="Times New Roman"/>
                <w:b w:val="false"/>
                <w:i w:val="false"/>
                <w:color w:val="000000"/>
                <w:sz w:val="20"/>
              </w:rPr>
              <w:t>Асыл тұқымды жануарларға</w:t>
            </w:r>
            <w:r>
              <w:br/>
            </w:r>
            <w:r>
              <w:rPr>
                <w:rFonts w:ascii="Times New Roman"/>
                <w:b w:val="false"/>
                <w:i w:val="false"/>
                <w:color w:val="000000"/>
                <w:sz w:val="20"/>
              </w:rPr>
              <w:t>өз өнімділігі бойынша бағалау</w:t>
            </w:r>
            <w:r>
              <w:br/>
            </w:r>
            <w:r>
              <w:rPr>
                <w:rFonts w:ascii="Times New Roman"/>
                <w:b w:val="false"/>
                <w:i w:val="false"/>
                <w:color w:val="000000"/>
                <w:sz w:val="20"/>
              </w:rPr>
              <w:t>(сынақтар)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50" w:id="40"/>
    <w:p>
      <w:pPr>
        <w:spacing w:after="0"/>
        <w:ind w:left="0"/>
        <w:jc w:val="left"/>
      </w:pPr>
      <w:r>
        <w:rPr>
          <w:rFonts w:ascii="Times New Roman"/>
          <w:b/>
          <w:i w:val="false"/>
          <w:color w:val="000000"/>
        </w:rPr>
        <w:t xml:space="preserve"> Асыл тұқымды бұқашықтарды өз өнімділігі бойынша бағалауға (сынауға) қою актісі</w:t>
      </w:r>
    </w:p>
    <w:bookmarkEnd w:id="40"/>
    <w:p>
      <w:pPr>
        <w:spacing w:after="0"/>
        <w:ind w:left="0"/>
        <w:jc w:val="both"/>
      </w:pPr>
      <w:r>
        <w:rPr>
          <w:rFonts w:ascii="Times New Roman"/>
          <w:b w:val="false"/>
          <w:i w:val="false"/>
          <w:color w:val="000000"/>
          <w:sz w:val="28"/>
        </w:rPr>
        <w:t>
      ___________________                                      20__ жылғы "____"________</w:t>
      </w:r>
    </w:p>
    <w:p>
      <w:pPr>
        <w:spacing w:after="0"/>
        <w:ind w:left="0"/>
        <w:jc w:val="both"/>
      </w:pPr>
      <w:r>
        <w:rPr>
          <w:rFonts w:ascii="Times New Roman"/>
          <w:b w:val="false"/>
          <w:i w:val="false"/>
          <w:color w:val="000000"/>
          <w:sz w:val="28"/>
        </w:rPr>
        <w:t>
      Актінің жасалған орны</w:t>
      </w:r>
    </w:p>
    <w:p>
      <w:pPr>
        <w:spacing w:after="0"/>
        <w:ind w:left="0"/>
        <w:jc w:val="both"/>
      </w:pPr>
      <w:r>
        <w:rPr>
          <w:rFonts w:ascii="Times New Roman"/>
          <w:b w:val="false"/>
          <w:i w:val="false"/>
          <w:color w:val="000000"/>
          <w:sz w:val="28"/>
        </w:rPr>
        <w:t>
      Біз, төменде қол қойғандар, 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(лауазымдары, аты және әкесінің аты (бар болса), тегі)</w:t>
      </w:r>
    </w:p>
    <w:p>
      <w:pPr>
        <w:spacing w:after="0"/>
        <w:ind w:left="0"/>
        <w:jc w:val="both"/>
      </w:pPr>
      <w:r>
        <w:rPr>
          <w:rFonts w:ascii="Times New Roman"/>
          <w:b w:val="false"/>
          <w:i w:val="false"/>
          <w:color w:val="000000"/>
          <w:sz w:val="28"/>
        </w:rPr>
        <w:t>
      20__ жылғы "__" ________ 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(облыстың, ауданның, шаруашылықтың атауы)</w:t>
      </w:r>
    </w:p>
    <w:p>
      <w:pPr>
        <w:spacing w:after="0"/>
        <w:ind w:left="0"/>
        <w:jc w:val="both"/>
      </w:pPr>
      <w:r>
        <w:rPr>
          <w:rFonts w:ascii="Times New Roman"/>
          <w:b w:val="false"/>
          <w:i w:val="false"/>
          <w:color w:val="000000"/>
          <w:sz w:val="28"/>
        </w:rPr>
        <w:t>
      _______________ тұқымындағы _____бас асыл тұқымды бұқашықты өз өнімділігі</w:t>
      </w:r>
    </w:p>
    <w:p>
      <w:pPr>
        <w:spacing w:after="0"/>
        <w:ind w:left="0"/>
        <w:jc w:val="both"/>
      </w:pPr>
      <w:r>
        <w:rPr>
          <w:rFonts w:ascii="Times New Roman"/>
          <w:b w:val="false"/>
          <w:i w:val="false"/>
          <w:color w:val="000000"/>
          <w:sz w:val="28"/>
        </w:rPr>
        <w:t>
      бойынша бағалауға (сынауға) қою үшін іріктеу және өлшеу жүргізілгені туралы осы</w:t>
      </w:r>
    </w:p>
    <w:p>
      <w:pPr>
        <w:spacing w:after="0"/>
        <w:ind w:left="0"/>
        <w:jc w:val="both"/>
      </w:pPr>
      <w:r>
        <w:rPr>
          <w:rFonts w:ascii="Times New Roman"/>
          <w:b w:val="false"/>
          <w:i w:val="false"/>
          <w:color w:val="000000"/>
          <w:sz w:val="28"/>
        </w:rPr>
        <w:t>
      актіні жасадық. Өз өнімділігі бойынша бағалауға (сынауға) қойылған асыл тұқымды</w:t>
      </w:r>
    </w:p>
    <w:p>
      <w:pPr>
        <w:spacing w:after="0"/>
        <w:ind w:left="0"/>
        <w:jc w:val="both"/>
      </w:pPr>
      <w:r>
        <w:rPr>
          <w:rFonts w:ascii="Times New Roman"/>
          <w:b w:val="false"/>
          <w:i w:val="false"/>
          <w:color w:val="000000"/>
          <w:sz w:val="28"/>
        </w:rPr>
        <w:t>
      бұқашықтардың тізімдемесі қоса беріледі.</w:t>
      </w:r>
    </w:p>
    <w:p>
      <w:pPr>
        <w:spacing w:after="0"/>
        <w:ind w:left="0"/>
        <w:jc w:val="both"/>
      </w:pPr>
      <w:r>
        <w:rPr>
          <w:rFonts w:ascii="Times New Roman"/>
          <w:b w:val="false"/>
          <w:i w:val="false"/>
          <w:color w:val="000000"/>
          <w:sz w:val="28"/>
        </w:rPr>
        <w:t>
      ____________________ ________ __________________________________</w:t>
      </w:r>
    </w:p>
    <w:p>
      <w:pPr>
        <w:spacing w:after="0"/>
        <w:ind w:left="0"/>
        <w:jc w:val="both"/>
      </w:pPr>
      <w:r>
        <w:rPr>
          <w:rFonts w:ascii="Times New Roman"/>
          <w:b w:val="false"/>
          <w:i w:val="false"/>
          <w:color w:val="000000"/>
          <w:sz w:val="28"/>
        </w:rPr>
        <w:t>
      (лауазымы) (қолы) (аты, әкесiнiң аты (бар болса), тегі)</w:t>
      </w:r>
    </w:p>
    <w:p>
      <w:pPr>
        <w:spacing w:after="0"/>
        <w:ind w:left="0"/>
        <w:jc w:val="both"/>
      </w:pPr>
      <w:r>
        <w:rPr>
          <w:rFonts w:ascii="Times New Roman"/>
          <w:b w:val="false"/>
          <w:i w:val="false"/>
          <w:color w:val="000000"/>
          <w:sz w:val="28"/>
        </w:rPr>
        <w:t>
      ____________________ _________ __________________________________</w:t>
      </w:r>
    </w:p>
    <w:p>
      <w:pPr>
        <w:spacing w:after="0"/>
        <w:ind w:left="0"/>
        <w:jc w:val="both"/>
      </w:pPr>
      <w:r>
        <w:rPr>
          <w:rFonts w:ascii="Times New Roman"/>
          <w:b w:val="false"/>
          <w:i w:val="false"/>
          <w:color w:val="000000"/>
          <w:sz w:val="28"/>
        </w:rPr>
        <w:t>
      (лауазымы) (қолы) (аты, әкесiнiң аты (бар болса), тегі)</w:t>
      </w:r>
    </w:p>
    <w:p>
      <w:pPr>
        <w:spacing w:after="0"/>
        <w:ind w:left="0"/>
        <w:jc w:val="both"/>
      </w:pPr>
      <w:r>
        <w:rPr>
          <w:rFonts w:ascii="Times New Roman"/>
          <w:b w:val="false"/>
          <w:i w:val="false"/>
          <w:color w:val="000000"/>
          <w:sz w:val="28"/>
        </w:rPr>
        <w:t>
      ____________________ ________ __________________________________</w:t>
      </w:r>
    </w:p>
    <w:p>
      <w:pPr>
        <w:spacing w:after="0"/>
        <w:ind w:left="0"/>
        <w:jc w:val="both"/>
      </w:pPr>
      <w:r>
        <w:rPr>
          <w:rFonts w:ascii="Times New Roman"/>
          <w:b w:val="false"/>
          <w:i w:val="false"/>
          <w:color w:val="000000"/>
          <w:sz w:val="28"/>
        </w:rPr>
        <w:t>
      (лауазымы) (қолы) (аты, әкесiнiң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бұқашықтарды</w:t>
            </w:r>
            <w:r>
              <w:br/>
            </w:r>
            <w:r>
              <w:rPr>
                <w:rFonts w:ascii="Times New Roman"/>
                <w:b w:val="false"/>
                <w:i w:val="false"/>
                <w:color w:val="000000"/>
                <w:sz w:val="20"/>
              </w:rPr>
              <w:t>өз өнімділігі бойынша</w:t>
            </w:r>
            <w:r>
              <w:br/>
            </w:r>
            <w:r>
              <w:rPr>
                <w:rFonts w:ascii="Times New Roman"/>
                <w:b w:val="false"/>
                <w:i w:val="false"/>
                <w:color w:val="000000"/>
                <w:sz w:val="20"/>
              </w:rPr>
              <w:t>бағалауға (сынауға) қою актісіне</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52" w:id="41"/>
    <w:p>
      <w:pPr>
        <w:spacing w:after="0"/>
        <w:ind w:left="0"/>
        <w:jc w:val="left"/>
      </w:pPr>
      <w:r>
        <w:rPr>
          <w:rFonts w:ascii="Times New Roman"/>
          <w:b/>
          <w:i w:val="false"/>
          <w:color w:val="000000"/>
        </w:rPr>
        <w:t xml:space="preserve"> Өз өнімділігі бойынша бағалауға (сынауға) қойылған асыл тұқымды бұқашықтардың тізімдемесі</w:t>
      </w:r>
    </w:p>
    <w:bookmarkEnd w:id="4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(облыстың, ауданның, шаруашылықтың атауы)</w:t>
      </w:r>
    </w:p>
    <w:p>
      <w:pPr>
        <w:spacing w:after="0"/>
        <w:ind w:left="0"/>
        <w:jc w:val="both"/>
      </w:pPr>
      <w:r>
        <w:rPr>
          <w:rFonts w:ascii="Times New Roman"/>
          <w:b w:val="false"/>
          <w:i w:val="false"/>
          <w:color w:val="000000"/>
          <w:sz w:val="28"/>
        </w:rPr>
        <w:t>
      Асыл тұқымды жануарлардың тұқымы: ______________ 20___ жылғы "__"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бірдейлендіру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19 тамыздағы</w:t>
            </w:r>
            <w:r>
              <w:br/>
            </w:r>
            <w:r>
              <w:rPr>
                <w:rFonts w:ascii="Times New Roman"/>
                <w:b w:val="false"/>
                <w:i w:val="false"/>
                <w:color w:val="000000"/>
                <w:sz w:val="20"/>
              </w:rPr>
              <w:t>№ 277 бұйрығына</w:t>
            </w:r>
            <w:r>
              <w:br/>
            </w:r>
            <w:r>
              <w:rPr>
                <w:rFonts w:ascii="Times New Roman"/>
                <w:b w:val="false"/>
                <w:i w:val="false"/>
                <w:color w:val="000000"/>
                <w:sz w:val="20"/>
              </w:rPr>
              <w:t>2-қосымша</w:t>
            </w:r>
            <w:r>
              <w:br/>
            </w:r>
            <w:r>
              <w:rPr>
                <w:rFonts w:ascii="Times New Roman"/>
                <w:b w:val="false"/>
                <w:i w:val="false"/>
                <w:color w:val="000000"/>
                <w:sz w:val="20"/>
              </w:rPr>
              <w:t>Асыл тұқымды жануарларға</w:t>
            </w:r>
            <w:r>
              <w:br/>
            </w:r>
            <w:r>
              <w:rPr>
                <w:rFonts w:ascii="Times New Roman"/>
                <w:b w:val="false"/>
                <w:i w:val="false"/>
                <w:color w:val="000000"/>
                <w:sz w:val="20"/>
              </w:rPr>
              <w:t>өз өнімділігі бойынша бағалау</w:t>
            </w:r>
            <w:r>
              <w:br/>
            </w:r>
            <w:r>
              <w:rPr>
                <w:rFonts w:ascii="Times New Roman"/>
                <w:b w:val="false"/>
                <w:i w:val="false"/>
                <w:color w:val="000000"/>
                <w:sz w:val="20"/>
              </w:rPr>
              <w:t>(сынақтар)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54" w:id="42"/>
    <w:p>
      <w:pPr>
        <w:spacing w:after="0"/>
        <w:ind w:left="0"/>
        <w:jc w:val="left"/>
      </w:pPr>
      <w:r>
        <w:rPr>
          <w:rFonts w:ascii="Times New Roman"/>
          <w:b/>
          <w:i w:val="false"/>
          <w:color w:val="000000"/>
        </w:rPr>
        <w:t xml:space="preserve"> Бағаланатын (сыналатын) асыл тұқымды бұқашықтардың ұрығын бағалау актісі</w:t>
      </w:r>
    </w:p>
    <w:bookmarkEnd w:id="42"/>
    <w:p>
      <w:pPr>
        <w:spacing w:after="0"/>
        <w:ind w:left="0"/>
        <w:jc w:val="both"/>
      </w:pPr>
      <w:r>
        <w:rPr>
          <w:rFonts w:ascii="Times New Roman"/>
          <w:b w:val="false"/>
          <w:i w:val="false"/>
          <w:color w:val="000000"/>
          <w:sz w:val="28"/>
        </w:rPr>
        <w:t>
      ______________________                                       20__ жылғы "____"________</w:t>
      </w:r>
    </w:p>
    <w:p>
      <w:pPr>
        <w:spacing w:after="0"/>
        <w:ind w:left="0"/>
        <w:jc w:val="both"/>
      </w:pPr>
      <w:r>
        <w:rPr>
          <w:rFonts w:ascii="Times New Roman"/>
          <w:b w:val="false"/>
          <w:i w:val="false"/>
          <w:color w:val="000000"/>
          <w:sz w:val="28"/>
        </w:rPr>
        <w:t>
      Актінің жасалған орны</w:t>
      </w:r>
    </w:p>
    <w:p>
      <w:pPr>
        <w:spacing w:after="0"/>
        <w:ind w:left="0"/>
        <w:jc w:val="both"/>
      </w:pPr>
      <w:r>
        <w:rPr>
          <w:rFonts w:ascii="Times New Roman"/>
          <w:b w:val="false"/>
          <w:i w:val="false"/>
          <w:color w:val="000000"/>
          <w:sz w:val="28"/>
        </w:rPr>
        <w:t>
      Біз, төменде қол қойғандар,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(лауазымдары, аты және әкесінің аты (бар болса), тегі)</w:t>
      </w:r>
    </w:p>
    <w:p>
      <w:pPr>
        <w:spacing w:after="0"/>
        <w:ind w:left="0"/>
        <w:jc w:val="both"/>
      </w:pPr>
      <w:r>
        <w:rPr>
          <w:rFonts w:ascii="Times New Roman"/>
          <w:b w:val="false"/>
          <w:i w:val="false"/>
          <w:color w:val="000000"/>
          <w:sz w:val="28"/>
        </w:rPr>
        <w:t>
      20__ жылғы "__" ________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(облыстың, ауданның, шаруашылықтың атауы)</w:t>
      </w:r>
    </w:p>
    <w:p>
      <w:pPr>
        <w:spacing w:after="0"/>
        <w:ind w:left="0"/>
        <w:jc w:val="both"/>
      </w:pPr>
      <w:r>
        <w:rPr>
          <w:rFonts w:ascii="Times New Roman"/>
          <w:b w:val="false"/>
          <w:i w:val="false"/>
          <w:color w:val="000000"/>
          <w:sz w:val="28"/>
        </w:rPr>
        <w:t>
      _______________ тұқымындағы _________ бас өз өнімділігі бойынша</w:t>
      </w:r>
    </w:p>
    <w:p>
      <w:pPr>
        <w:spacing w:after="0"/>
        <w:ind w:left="0"/>
        <w:jc w:val="both"/>
      </w:pPr>
      <w:r>
        <w:rPr>
          <w:rFonts w:ascii="Times New Roman"/>
          <w:b w:val="false"/>
          <w:i w:val="false"/>
          <w:color w:val="000000"/>
          <w:sz w:val="28"/>
        </w:rPr>
        <w:t>
      бағаланатын (сыналатын) асыл тұқымды бұқашықтардан ұрықтың алынғаны және</w:t>
      </w:r>
    </w:p>
    <w:p>
      <w:pPr>
        <w:spacing w:after="0"/>
        <w:ind w:left="0"/>
        <w:jc w:val="both"/>
      </w:pPr>
      <w:r>
        <w:rPr>
          <w:rFonts w:ascii="Times New Roman"/>
          <w:b w:val="false"/>
          <w:i w:val="false"/>
          <w:color w:val="000000"/>
          <w:sz w:val="28"/>
        </w:rPr>
        <w:t>
      жаңадан алынған ұрықтың сапасын бағалау жүргізілгені туралы осы актіні жасадық.</w:t>
      </w:r>
    </w:p>
    <w:p>
      <w:pPr>
        <w:spacing w:after="0"/>
        <w:ind w:left="0"/>
        <w:jc w:val="both"/>
      </w:pPr>
      <w:r>
        <w:rPr>
          <w:rFonts w:ascii="Times New Roman"/>
          <w:b w:val="false"/>
          <w:i w:val="false"/>
          <w:color w:val="000000"/>
          <w:sz w:val="28"/>
        </w:rPr>
        <w:t>
      Өз өнімділігі бойынша бағалауға (сынауға) қойылған асыл тұқымды бұқашықтардың</w:t>
      </w:r>
    </w:p>
    <w:p>
      <w:pPr>
        <w:spacing w:after="0"/>
        <w:ind w:left="0"/>
        <w:jc w:val="both"/>
      </w:pPr>
      <w:r>
        <w:rPr>
          <w:rFonts w:ascii="Times New Roman"/>
          <w:b w:val="false"/>
          <w:i w:val="false"/>
          <w:color w:val="000000"/>
          <w:sz w:val="28"/>
        </w:rPr>
        <w:t>
      тізімдемесі қоса беріледі.</w:t>
      </w:r>
    </w:p>
    <w:p>
      <w:pPr>
        <w:spacing w:after="0"/>
        <w:ind w:left="0"/>
        <w:jc w:val="both"/>
      </w:pPr>
      <w:r>
        <w:rPr>
          <w:rFonts w:ascii="Times New Roman"/>
          <w:b w:val="false"/>
          <w:i w:val="false"/>
          <w:color w:val="000000"/>
          <w:sz w:val="28"/>
        </w:rPr>
        <w:t>
      ____________________ 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(лауазымы) (қолы) (аты, әкесiнiң аты (бар болса), тегі)</w:t>
      </w:r>
    </w:p>
    <w:p>
      <w:pPr>
        <w:spacing w:after="0"/>
        <w:ind w:left="0"/>
        <w:jc w:val="both"/>
      </w:pPr>
      <w:r>
        <w:rPr>
          <w:rFonts w:ascii="Times New Roman"/>
          <w:b w:val="false"/>
          <w:i w:val="false"/>
          <w:color w:val="000000"/>
          <w:sz w:val="28"/>
        </w:rPr>
        <w:t>
      ____________________ ______________________________ _____________</w:t>
      </w:r>
    </w:p>
    <w:p>
      <w:pPr>
        <w:spacing w:after="0"/>
        <w:ind w:left="0"/>
        <w:jc w:val="both"/>
      </w:pPr>
      <w:r>
        <w:rPr>
          <w:rFonts w:ascii="Times New Roman"/>
          <w:b w:val="false"/>
          <w:i w:val="false"/>
          <w:color w:val="000000"/>
          <w:sz w:val="28"/>
        </w:rPr>
        <w:t>
      (лауазымы) (қолы) (аты, әкесiнiң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Бағаланатын (сыналатын)</w:t>
            </w:r>
            <w:r>
              <w:br/>
            </w:r>
            <w:r>
              <w:rPr>
                <w:rFonts w:ascii="Times New Roman"/>
                <w:b w:val="false"/>
                <w:i w:val="false"/>
                <w:color w:val="000000"/>
                <w:sz w:val="20"/>
              </w:rPr>
              <w:t>асыл тұқымды бұқашықтардың</w:t>
            </w:r>
            <w:r>
              <w:br/>
            </w:r>
            <w:r>
              <w:rPr>
                <w:rFonts w:ascii="Times New Roman"/>
                <w:b w:val="false"/>
                <w:i w:val="false"/>
                <w:color w:val="000000"/>
                <w:sz w:val="20"/>
              </w:rPr>
              <w:t>ұрығын бағалау актісіне</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56" w:id="43"/>
    <w:p>
      <w:pPr>
        <w:spacing w:after="0"/>
        <w:ind w:left="0"/>
        <w:jc w:val="left"/>
      </w:pPr>
      <w:r>
        <w:rPr>
          <w:rFonts w:ascii="Times New Roman"/>
          <w:b/>
          <w:i w:val="false"/>
          <w:color w:val="000000"/>
        </w:rPr>
        <w:t xml:space="preserve"> Өз өнімділігі бойынша бағалаудағы (сынаудағы) бұқашықтардың тізімдемесі _________________________________________________________________ (облыстың, ауданның, шаруашылықтың атауы)</w:t>
      </w:r>
    </w:p>
    <w:bookmarkEnd w:id="43"/>
    <w:p>
      <w:pPr>
        <w:spacing w:after="0"/>
        <w:ind w:left="0"/>
        <w:jc w:val="both"/>
      </w:pPr>
      <w:r>
        <w:rPr>
          <w:rFonts w:ascii="Times New Roman"/>
          <w:b w:val="false"/>
          <w:i w:val="false"/>
          <w:color w:val="000000"/>
          <w:sz w:val="28"/>
        </w:rPr>
        <w:t>
      Жануарлардың тұқымы: ___________ 20__ жылғы "__"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бірдейлендіру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сыртқы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Шәуеттің концентрациясы, миллион/миллилитр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Шәуеттің белсенділігі,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19 тамыздағы</w:t>
            </w:r>
            <w:r>
              <w:br/>
            </w:r>
            <w:r>
              <w:rPr>
                <w:rFonts w:ascii="Times New Roman"/>
                <w:b w:val="false"/>
                <w:i w:val="false"/>
                <w:color w:val="000000"/>
                <w:sz w:val="20"/>
              </w:rPr>
              <w:t>№ 277 бұйрығына</w:t>
            </w:r>
            <w:r>
              <w:br/>
            </w:r>
            <w:r>
              <w:rPr>
                <w:rFonts w:ascii="Times New Roman"/>
                <w:b w:val="false"/>
                <w:i w:val="false"/>
                <w:color w:val="000000"/>
                <w:sz w:val="20"/>
              </w:rPr>
              <w:t>3-қосымша</w:t>
            </w:r>
            <w:r>
              <w:br/>
            </w:r>
            <w:r>
              <w:rPr>
                <w:rFonts w:ascii="Times New Roman"/>
                <w:b w:val="false"/>
                <w:i w:val="false"/>
                <w:color w:val="000000"/>
                <w:sz w:val="20"/>
              </w:rPr>
              <w:t>Асыл тұқымды жануарларға</w:t>
            </w:r>
            <w:r>
              <w:br/>
            </w:r>
            <w:r>
              <w:rPr>
                <w:rFonts w:ascii="Times New Roman"/>
                <w:b w:val="false"/>
                <w:i w:val="false"/>
                <w:color w:val="000000"/>
                <w:sz w:val="20"/>
              </w:rPr>
              <w:t>өз өнімділігі бойынша бағалау</w:t>
            </w:r>
            <w:r>
              <w:br/>
            </w:r>
            <w:r>
              <w:rPr>
                <w:rFonts w:ascii="Times New Roman"/>
                <w:b w:val="false"/>
                <w:i w:val="false"/>
                <w:color w:val="000000"/>
                <w:sz w:val="20"/>
              </w:rPr>
              <w:t>(сынақтар)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58" w:id="44"/>
    <w:p>
      <w:pPr>
        <w:spacing w:after="0"/>
        <w:ind w:left="0"/>
        <w:jc w:val="left"/>
      </w:pPr>
      <w:r>
        <w:rPr>
          <w:rFonts w:ascii="Times New Roman"/>
          <w:b/>
          <w:i w:val="false"/>
          <w:color w:val="000000"/>
        </w:rPr>
        <w:t xml:space="preserve"> Асыл тұқымды бұқашықтарды өз өнімділігі бойынша бағалау (сынау) нәтижелері туралы есеп (____________________ тұқымы бұқашықтары) ____________________________________ (облыстың, ауданның, шаруашылықтың атауы)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Бұқашықтардың бірдейлендіру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Сынақтың басындағы тірідей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айлық жастағы тірідей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кезеңіндегі орташа тәуліктік өсім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Тіршілкі ету кезіндегі ет пішімдерін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салмақтың 1 (бір) килограмына жұмсалғаны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селекциялық индекс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Шәуеттің белсенділігі, балл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орамы, сантиметр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 биіктігі, сантиметр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