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7f31" w14:textId="b987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жұмыс орнын жарақтандыруға арналған субсидиялар мөлшерін айқындау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21 тамыздағы № 324 бұйрығы. Қазақстан Республикасының Әділет министрлігінде 2024 жылғы 22 тамызда № 34969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2017 жылғы 18 ақпандағы № 81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Еңбек және халықты әлеуметтiк қорғау министрлігi туралы ереженің 15-тармағы </w:t>
      </w:r>
      <w:r>
        <w:rPr>
          <w:rFonts w:ascii="Times New Roman"/>
          <w:b w:val="false"/>
          <w:i w:val="false"/>
          <w:color w:val="000000"/>
          <w:sz w:val="28"/>
        </w:rPr>
        <w:t>191-1)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Мүгедектігі бар адамдар үшін бір арнаулы жұмыс орнын жарақтандыруға берілетін субсидиялар мөлшері республикалық бюджет туралы заңда тиісті қаржы жылына белгіленген айлық есептік көрсеткіштің 300 еселенген сомасынан аспайтын болып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