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c52c" w14:textId="160c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2024 жылғы 21 тамыздағы № 284 бұйрығы. Қазақстан Республикасының Әділет министрлігінде 2024 жылғы 23 тамызда № 34971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12.12.2024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27-бабының 2-тармағына сәйкес БҰЙЫРАМЫН: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Ауыл шаруашылығы министрінің кейбір бұйрықтарының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Аграрлық азық-түлік нарықтары және ауыл шаруашылығы өнімдерін қайта өңдеу департаменті заңнамада белгіленген тәртіппен: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12 желтоқсаннан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интеграция министрлігі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министрінің күші жойылған кейбір бұйрықтарының тізбесі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"Органикалық өнім өндірушілердің тізілімін жүргізу қағидаларын бекіту туралы" Қазақстан Республикасы Ауыл шаруашылығы министрінің 2015 жылғы 18 желтоқсандағы № 1-3/1102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12890 болып тіркелген).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"Органикалық өнім өндіру кезінде қолданылатын, рұқсат етiлген құралдар тізімін бекіту туралы" Қазақстан Республикасы Ауыл шаруашылығы министрінің 2016 жылғы 23 мамырдағы № 231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13836 болып тіркелген).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"Органикалық өнім өндіру мен оның айналымы қағидаларын бекіту туралы" Қазақстан Республикасы Ауыл шаруашылығы министрінің 2016 жылғы 23 мамырдағы № 230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13875 болып тіркелген).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"Органикалық өнім өндіру мен оның айналымы қағидаларын бекіту туралы" Қазақстан Республикасы Ауыл шаруашылығы министрінің 2016 жылғы 23 мамырдағы № 230 бұйрығына өзгерістер мен толықтыру енгізу туралы" Қазақстан Республикасы Ауыл шаруашылығы министрінің 2020 жылғы 19 наурыздағы № 101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20277 болып тіркелген).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Ауыл шаруашылығы министрінің және Қазақстан Республикасының Ұлттық экономика министрінің міндетін атқарушының кейбiр бұйрықтарына өзгерістер енгізу туралы" Қазақстан Республикасы Ауыл шаруашылығы министрінің 2023 жылғы 24 мамырдағы № 196 бұйрығымен (Нормативтік құқықтық актілерді мемлекеттік тіркеу тізілімінде № 32579 болып тіркелген) бекітілген Қазақстан Республикасы Ауыл шаруашылығы министрінің және Қазақстан Республикасының Ұлттық экономика министрінің міндетін атқарушының өзгерістер енгізілетін кейбiр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"Органикалық өнім өндіру мен оның айналымы қағидаларын бекіту туралы" Қазақстан Республикасы Ауыл шаруашылығы министрінің 2016 жылғы 23 мамырдағы № 230 бұйрығына өзгерістер енгізу туралы" Қазақстан Республикасы Ауыл шаруашылығы министрінің 2024 жылғы 3 мамырдағы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34361 болып тіркелген).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