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d6d5" w14:textId="df7d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2024 жылғы 23 тамыздағы № 66 бұйрығы. Қазақстан Республикасының Әділет министрлігінде 2024 жылғы 26 тамызда № 34977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әлеуметтік қызметкерлерге қойылатын біліктілік талаптарын және оларды аттестаттау ережесін бекіту туралы" Қазақстан Республикасы Денсаулық сақтау министрінің 2009 жылғы 16 наурыздағы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Денсаулық сақтау және әлеуметтік даму министрлігінің кейбір шешімдеріне өзгерістер енгізу туралы" Қазақстан Республикасы Денсаулық сақтау және әлеуметтік даму министрінің 2015 жылғы 30 қыркүйектегі № 772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12997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"Денсаулық сақтау саласындағы әлеуметтік қызметкерлерге қойылатын біліктілік талаптарын және оларды аттестаттау қағидаларын бекіту туралы" Қазақстан Республикасы Денсаулық сақтау министрінің 2009 жылғы 16 наурыздағы № 134 бұйрығына өзгерістер енгізу туралы" Қазақстан Республикасы Денсаулық сақтау министрінің 2022 жылғы 26 қыркүйектегі № ҚР ДСМ-103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29852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