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29e3" w14:textId="23f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"Нысанды киімнің үлгілерін, нысанды киім киюге құқығы бар мемлекеттік кірістер органдары жұмыскерлерінің тізбесін, онымен қамтамасыз етудің заттай нормаларын және айырым белгілерін, сондай-ақ оны тағып жүру қағидаларын бекіту туралы" Қазақстан Республикасы Қаржы министрінің 2018 жылғы 12 ақпандағы № 168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29 тамыздағы № 591 бұйрығы. Қазақстан Республикасының Әділет министрлігінде 2024 жылғы 29 тамызда № 34999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"Нысанды киімнің үлгілерін, нысанды киім киюге құқығы бар мемлекеттік кірістер органдары жұмыскерлерінің тізбесін, онымен қамтамасыз етудің заттай нормаларын және айырым белгілерін, сондай-ақ оны тағып жүру қағидаларын бекіту туралы" Қазақстан Республикасы Қаржы министрінің 2018 жылғы 12 ақпандағы № 168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16435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10-бабы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органы жұмыскерлерінің нысанды киім </w:t>
      </w:r>
      <w:r>
        <w:rPr>
          <w:rFonts w:ascii="Times New Roman"/>
          <w:b w:val="false"/>
          <w:i w:val="false"/>
          <w:color w:val="000000"/>
          <w:sz w:val="28"/>
        </w:rPr>
        <w:t>үлгілерінде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Әйелдерге арналған нысанды киім жиынтығына (2-сурет) мыналар кіреді: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 түсті берет;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қою көк түсті пиджак;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 түсті белдемше;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жеңі ұзын ақ түсті жейде;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жеңі қысқа ақ түсті жейде;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көгілдір-сұр жолақты көк түсті галстук;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қою көк түсті тері күрте;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қою көк түсті теріден жасалған құлақшын;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сұр түсті кашне;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қара түсті жылы етік;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қара түсті туфли;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сұр түсті шалбар.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2-сурет.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– күнделікті форма; 2 – жазғы форма; 3 – қысқы форма; 4 – шалбары бар күнделікті форма.";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Ерлер мен әйелдерге арналған май және су сіңдірмейтін және жарыққа шағылысатын элементтері бар сары түсті мақта матадан жасалған сигналдық кеудеше (3-1-сурет):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512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3-1-сурет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– алдыңғы бөлігі; 2 – арқасы.";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нысанды киімді киіп жүруге құқығы бар мемлекеттік кірістер органы жұмыскерлерінің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органы жұмыскерлерін нысанды киіммен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24-жолмен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кеудеше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органы жұмыскерлерінің нысанды киімді киіп жүру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кірістер органдары қызметкерлерінің нысанды киімді киіп жүру қағидалары (бұдан әрі – нысанды киім) "Қазақстан Республикасындағы кедендік реттеу туралы" Қазақстан Республикасы Кодексінің 10-бабы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функционалдық міндеттеріне кедендік операцияларды және (немесе) кедендік бақылауды жүзеге асыру, сондай-ақ кедендік операцияларды және (немесе) кедендік бақылауды тікелей жүзеге асыру жөніндегі аумақтық мемлекеттік кірістер органдарының қызметін үйлестіру және бақылау кіретін мемлекеттік кірістер органы жұмыскерлерінің нысанды киім кию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Мемлекеттік кірістер органдарының үй-жайынан тыс жерлерде кедендік операцияларды және (немесе) кедендік бақылауды орындау кезінде мемлекеттік кірістер органының жұмыскерлері кеудеше киеді.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кедендік бақылау аймағынан тыс жерлерде көлік құралдарын тоқтатқан және кедендік операцияларды және (немесе) кедендік бақылауды жүзеге асырған кезде, сондай-ақ нашар көріну (тұман, жаңбыр) жағдайында және тәуліктің қараңғы уақытында (ымырт, түн) мемлекеттік кірістер органдарының үй-жайынан тыс жерлерде кедендік операцияларды және (немесе) кедендік бақылауды жүзеге асырған кезде мемлекеттік кірістер органының жұмыскерлері кеудеше киеді.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Кеудеше және сигналдық кеудеше нысанды киімнің сыртынан киіледі.".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Нысанды киімді киіп жүруге құқығы бар мемлекеттік кірістер органы жұмыскерлерінің тізбесі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ісі саласындағы уәкілетті органның бөлімше басшысы.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ісі саласындағы уәкілетті органның бөлімше басшысының орынбасары.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Кеден ісі саласындағы уәкілетті органның бас сарапшысы.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Кеден ісі саласындағы уәкілетті органның сарапшысы.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Облыстар, республикалық маңызы бар қалалар және астана бойынша аумақтық мемлекеттік кірістер органының басшысы.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Облыстар, республикалық маңызы бар қалалар және астана бойынша аумақтық мемлекеттік кірістер органы басшысының орынбасары.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Облыстар, республикалық маңызы бар қалалар және астана бойынша аумақтық мемлекеттік кірістер органы бөлімшесінің басшысы.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Облыстар, республикалық маңызы бар қалалар және астана бойынша аумақтық мемлекеттік кірістер органының бас маманы.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Облыстар, республикалық маңызы бар қалалар және астана бойынша аумақтық мемлекеттік кірістер органының жетекші маманы.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Кеден басшысы.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Кеден басшысының орынбасары.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Кеден басқармасының басшысы.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Кеден бөлімінің басшысы.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Кеденнің бас маманы.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Кеденнің жетекші маманы.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Кеден бекетінің басшысы.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Кеден бекеті басшысының орынбасары.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Кеден бекетінің бас маманы.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Кеден бекетінің жетекші маманы.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