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acf8" w14:textId="b84a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ақпараттандыру объектілерін ұйымдастыру және жұмыс істеу қағидаларын бекіту туралы" Қазақстан Республикасы Білім және ғылым министрінің міндетін атқарушының 2021 жылғы 24 желтоқсандағы № 606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19 тамыздағы № 410 бұйрығы. Қазақстан Республикасының Әділет министрлігінде 2024 жылғы 29 тамызда № 35000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"Ғылым саласындағы ақпараттандыру объектілерін ұйымдастыру және жұмыс істеу қағидаларын бекіту туралы" Қазақстан Республикасы Білім және ғылым министрінің міндетін атқарушының 2021 жылғы 24 желтоқсандағы № 606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26144 болып тіркелген)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2024 жылғы 1 қыркүйектен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