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ca540" w14:textId="7bca5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есептік құжаттама нысандарын бекіту туралы" Қазақстан Республикасы Денсаулық сақтау министрінің 2020 жылғы 22 желтоқсандағы № ҚР ДСМ-313/2020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2024 жылғы 27 тамыздағы № 67 бұйрығы. Қазақстан Республикасының Әділет министрлігінде 2024 жылғы 29 тамызда № 35005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"Денсаулық сақтау саласындағы есептік құжаттамасының нысандарын бекіту туралы" Қазақстан Республикасы Денсаулық сақтау министрінің 2020 жылғы 22 желтоқсандағы № ҚР ДСМ-313/2020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21879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16-қосымшамен</w:t>
      </w:r>
      <w:r>
        <w:rPr>
          <w:rFonts w:ascii="Times New Roman"/>
          <w:b w:val="false"/>
          <w:i w:val="false"/>
          <w:color w:val="000000"/>
          <w:sz w:val="28"/>
        </w:rPr>
        <w:t xml:space="preserve"> бекітілген стационардан шыққан науқастар контингенттері туралы есебі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19-қосымшамен</w:t>
      </w:r>
      <w:r>
        <w:rPr>
          <w:rFonts w:ascii="Times New Roman"/>
          <w:b w:val="false"/>
          <w:i w:val="false"/>
          <w:color w:val="000000"/>
          <w:sz w:val="28"/>
        </w:rPr>
        <w:t xml:space="preserve"> бекітілген денсаулық сақтау ұйымының есебі нысаны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26-қосымшамен</w:t>
      </w:r>
      <w:r>
        <w:rPr>
          <w:rFonts w:ascii="Times New Roman"/>
          <w:b w:val="false"/>
          <w:i w:val="false"/>
          <w:color w:val="000000"/>
          <w:sz w:val="28"/>
        </w:rPr>
        <w:t xml:space="preserve"> бекітілген денсаулық сақтау ұйымдарының желісі мен қызметі туралы есеп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10" w:id="1"/>
    <w:p>
      <w:pPr>
        <w:spacing w:after="0"/>
        <w:ind w:left="0"/>
        <w:jc w:val="both"/>
      </w:pPr>
      <w:r>
        <w:rPr>
          <w:rFonts w:ascii="Times New Roman"/>
          <w:b w:val="false"/>
          <w:i w:val="false"/>
          <w:color w:val="000000"/>
          <w:sz w:val="28"/>
        </w:rPr>
        <w:t>
      2. Қазақстан Республикасы Денсаулық сақтау министрлігінің Электрондық денсаулық сақтауды дамыту департаменті Қазақстан Республикасының заңнамасында белгіленген тәртіппен:</w:t>
      </w:r>
    </w:p>
    <w:bookmarkEnd w:id="1"/>
    <w:bookmarkStart w:name="z11"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12" w:id="3"/>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4"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bookmarkStart w:name="z15"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27 тамыздағы</w:t>
            </w:r>
            <w:r>
              <w:br/>
            </w:r>
            <w:r>
              <w:rPr>
                <w:rFonts w:ascii="Times New Roman"/>
                <w:b w:val="false"/>
                <w:i w:val="false"/>
                <w:color w:val="000000"/>
                <w:sz w:val="20"/>
              </w:rPr>
              <w:t>№ 67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ДСМ-313/2020 бұйрығына</w:t>
            </w:r>
            <w:r>
              <w:br/>
            </w:r>
            <w:r>
              <w:rPr>
                <w:rFonts w:ascii="Times New Roman"/>
                <w:b w:val="false"/>
                <w:i w:val="false"/>
                <w:color w:val="000000"/>
                <w:sz w:val="20"/>
              </w:rPr>
              <w:t>16-қосымша</w:t>
            </w:r>
          </w:p>
        </w:tc>
      </w:tr>
    </w:tbl>
    <w:bookmarkStart w:name="z24" w:id="6"/>
    <w:p>
      <w:pPr>
        <w:spacing w:after="0"/>
        <w:ind w:left="0"/>
        <w:jc w:val="left"/>
      </w:pPr>
      <w:r>
        <w:rPr>
          <w:rFonts w:ascii="Times New Roman"/>
          <w:b/>
          <w:i w:val="false"/>
          <w:color w:val="000000"/>
        </w:rPr>
        <w:t xml:space="preserve"> Әкімшілік деректерді жинауға арналған нысан Қазақстан Республикасы Денсаулық сақтау министрлігіне ұсынылады: Әкімшілік деректер нысаны dsm.gov.kz интернет-ресурсында орналастырылған Стационардан шыққан науқастар контингенттері туралы есеп 20 ___жылға "__"________________ есептік кезең</w:t>
      </w:r>
    </w:p>
    <w:bookmarkEnd w:id="6"/>
    <w:p>
      <w:pPr>
        <w:spacing w:after="0"/>
        <w:ind w:left="0"/>
        <w:jc w:val="both"/>
      </w:pPr>
      <w:r>
        <w:rPr>
          <w:rFonts w:ascii="Times New Roman"/>
          <w:b w:val="false"/>
          <w:i w:val="false"/>
          <w:color w:val="000000"/>
          <w:sz w:val="28"/>
        </w:rPr>
        <w:t>
      Индекс: 16-Стационар</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Ұсынатын тұлғалар аясы: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Ұсыну мерзімі: жылына бір рет, есептілік кезеңнен кейінгі 10 ақпан</w:t>
      </w:r>
    </w:p>
    <w:p>
      <w:pPr>
        <w:spacing w:after="0"/>
        <w:ind w:left="0"/>
        <w:jc w:val="both"/>
      </w:pPr>
      <w:r>
        <w:rPr>
          <w:rFonts w:ascii="Times New Roman"/>
          <w:b w:val="false"/>
          <w:i w:val="false"/>
          <w:color w:val="000000"/>
          <w:sz w:val="28"/>
        </w:rPr>
        <w:t>
      БСН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05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05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7"/>
    <w:p>
      <w:pPr>
        <w:spacing w:after="0"/>
        <w:ind w:left="0"/>
        <w:jc w:val="both"/>
      </w:pPr>
      <w:r>
        <w:rPr>
          <w:rFonts w:ascii="Times New Roman"/>
          <w:b w:val="false"/>
          <w:i w:val="false"/>
          <w:color w:val="000000"/>
          <w:sz w:val="28"/>
        </w:rPr>
        <w:t>
      1000________ 2 шаруашылық есеп төсектерінен басқа, ______1 есептік жылдың соңына сметалық төсек саны</w:t>
      </w:r>
    </w:p>
    <w:bookmarkEnd w:id="7"/>
    <w:bookmarkStart w:name="z32" w:id="8"/>
    <w:p>
      <w:pPr>
        <w:spacing w:after="0"/>
        <w:ind w:left="0"/>
        <w:jc w:val="both"/>
      </w:pPr>
      <w:r>
        <w:rPr>
          <w:rFonts w:ascii="Times New Roman"/>
          <w:b w:val="false"/>
          <w:i w:val="false"/>
          <w:color w:val="000000"/>
          <w:sz w:val="28"/>
        </w:rPr>
        <w:t>
      2000 Стационардағы науқастар құрамы, емделу мерзімдері мен нәтижесі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атаулары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қайта қарау бойынша шифры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Ересектер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15-17 жастағы балаларды қоса алғанда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14 жасқа дейінгі балалар қоса алғанда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науқастар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төсек- күнмен өткізілді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науқастар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төсек- күнмен өткізілді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науқастар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жасқа дейін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төсек- күнмен өткізілді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жасқа дейін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А00-А09</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жұқпалы аурулары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органдарының туберкулезі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А40-А41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гепатит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В15-В19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инфекцияcы белгіленбеген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инфекциясы, вирусы анықталған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инфекциясы, вирус анықталмаған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COO-D48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Қатерлі ісіктер (оның ішінде лимфоидті, қан және жақын тіндердің ісіктер)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СОО-С97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лейомиомасы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да қатерсіз ісіктері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қатерсіз басқа ісіктері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шығаратын органдардың аурулары және имунды механизмге кіріктірілген басқа да бұзушылықтар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теміртапшылығы анемия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жүйенің аурулары, тамақтанудың және зат алмасудың бұзылуы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ЕОО-Е90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зобты және онсыз тиреотоксикоз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Е10-Е14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Писхикалық бұзылулар және мінез-құлықтың бұзылуы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FOO-F09, F20-F99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белсенді заттарды тұтынумен мен байланысты психикалық бұзулылар және мінез-құлықтың бұзылулары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GOO-G99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нерв, нерв түбірліктері мен өрімдерінің зақымдануы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G50-G64, G70-G73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церебралдық сал ауруы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қосалқы аппараттың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НОО-Н59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денелердің алынбауы (бұрында көзге түскен)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H05.5, H44.6-H44.7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катаракта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Н25, Н26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Н40-Н42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емізік тәрізді өскіннің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жіті ревматизм қызбасы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Өткізгіштіктің басқа бұзылулары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Ұстамалы тахикардия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басқа бұзылулары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созылмалы жүрек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 гипертензиясы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миокард инфаркті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 ,I22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да асқынған ишемиялық ауруларының түрлері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I23,I24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стенокардия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ауруы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Цереброалды-васкулярлық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субарахноидалды қан құйылу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ішіндегі және басқа да зақымданудан болған бас сүйектің ішіндегі қан құйылулар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I61-I62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қан тамырларының бітелуі, ми инфаркті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 I65, I66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қан құйылу немесе инфаркт ретінде нақтыланбаған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церебраваскулярлы аурулар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жоғары және төменгі тыныс алу жолдарының жіті респираторлы инфекциялары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J00-J06 J20-J22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J12-J16, J18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 созылмалы және анықталмаған, эмфизема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Бронхиалды астма (демікпе)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Асматикалық статус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Бронхоэктатикті ауру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интерстициалды өкпе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J84.0-J84.9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да созылмалы обструктивті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K00-K93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асқазан және жіңішке ішектің жарасы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және дуоденит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қабына тас байлану аурулары холецистит, холангит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 K81, K83.0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астындағы жасұнық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түйісу дерматиті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 мен қосарласқан аурулар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M00-M99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артроз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M15-M19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Қосатын тіннің жүйелік зақымы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М30-М36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Анкилоздаушы спондилит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:гломерулярлы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00-N 08, N 17-N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тубулоинтерстициалды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 N15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созылмалы тубулоинтерстициалды нефрит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және несептамыр тастары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Қуықалды без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N40-N42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қуықасты безін гиперплазиясы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простатит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бүйрек кистасы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ағзаларықабыну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N70-N77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қабынусыз аурулары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N80-N90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эндометриоз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эрозиясы және эктропион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овуляция циклінің бұзылуы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91, N 92, N94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Бедеулік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бала туу және бала туғаннан кейінгі кезең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 00-O 99, Z 30.2 Z 30.3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 кезеңде туындайтын жеке күй-жайы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P00-P96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(даму ақауы), деформациялар және хромосомалық бұзылулар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туа біткен ауытқулар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(даму ақауы), сүйек-бұлшық ет жүйесінің деформациялары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Q65-Q79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 нормадан ауытқулар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улану мен сырттан болатын әсерлерден басқа да салдары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бас жарақаты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S00-S09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 сүйек пен бет сүйектерінің сынуы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ішіндегі жарақаттар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жарақаты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S10-S19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мойын омыртқасының сынуы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 қуысының жарақаттары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S20-S29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қабырғаның, төс омыртқасының сынуы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бел, бел маңындағы мен омыртқа жарақаттары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S30-S39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бел сүйектері мен омыртқаның бел-сегізкөз бөлігінің сынуы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аяқтардың сынуы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S40-S69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иық деңгейіндегі сынулар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сүйектерінің сынуы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Аяқтардың жарақаты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S70-S99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 жамбас сүйектерінің сынуы, тізе, буындарының, табанның сынуы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 S82, S92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жергілікті бір жерде орналасқан жарақаттар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T00-T07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Термикалық және химиялық күйіктер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T20-T32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құралдар және биологиялық заттармен улану, заттардың улы әрекеттері, оның ішінде сыртқы себептердің нақтыланбаған әсерлері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T36-T78 T88.2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алкогольдің улы әсері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мекемелеріне (ұйымдарға) жүгіну және халықтың денсаулығына әсер ету факторлары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Z00-Z30.1 Z30.4-Z99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шаруашылық есептік төсектерде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 Z30.2 Z30.3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 w:id="9"/>
    <w:p>
      <w:pPr>
        <w:spacing w:after="0"/>
        <w:ind w:left="0"/>
        <w:jc w:val="both"/>
      </w:pPr>
      <w:r>
        <w:rPr>
          <w:rFonts w:ascii="Times New Roman"/>
          <w:b w:val="false"/>
          <w:i w:val="false"/>
          <w:color w:val="000000"/>
          <w:sz w:val="28"/>
        </w:rPr>
        <w:t>
      2100 Одан басқа, 1______басқа стационарларға ауыстырылған науқастар, оның ішінде жаңа туғандар 2 _____</w:t>
      </w:r>
    </w:p>
    <w:bookmarkEnd w:id="9"/>
    <w:bookmarkStart w:name="z34" w:id="10"/>
    <w:p>
      <w:pPr>
        <w:spacing w:after="0"/>
        <w:ind w:left="0"/>
        <w:jc w:val="both"/>
      </w:pPr>
      <w:r>
        <w:rPr>
          <w:rFonts w:ascii="Times New Roman"/>
          <w:b w:val="false"/>
          <w:i w:val="false"/>
          <w:color w:val="000000"/>
          <w:sz w:val="28"/>
        </w:rPr>
        <w:t>
      2200 Қайтыс болғандардың жалпы санынан 0-6 тәулік жасында жаңа туған нәрестелер арасында қайтыс болған жаңа туған нәрестелер 1 ________. Стационарға түскеннен кейін алғашқы 24 сағат ішінде қайтыс болды:</w:t>
      </w:r>
    </w:p>
    <w:bookmarkEnd w:id="10"/>
    <w:bookmarkStart w:name="z35" w:id="11"/>
    <w:p>
      <w:pPr>
        <w:spacing w:after="0"/>
        <w:ind w:left="0"/>
        <w:jc w:val="both"/>
      </w:pPr>
      <w:r>
        <w:rPr>
          <w:rFonts w:ascii="Times New Roman"/>
          <w:b w:val="false"/>
          <w:i w:val="false"/>
          <w:color w:val="000000"/>
          <w:sz w:val="28"/>
        </w:rPr>
        <w:t>
      Туғаннан кейін 0-24 сағатта қайтыс болған балалар 2 __ , 1 жасқа дейін (туғаннан кейін 24 сағат ішінде қайтыс болғандарды қоспағанда) 3 ___, оның ішінде пневмониядан 4 ___,</w:t>
      </w:r>
    </w:p>
    <w:bookmarkEnd w:id="11"/>
    <w:bookmarkStart w:name="z36" w:id="12"/>
    <w:p>
      <w:pPr>
        <w:spacing w:after="0"/>
        <w:ind w:left="0"/>
        <w:jc w:val="both"/>
      </w:pPr>
      <w:r>
        <w:rPr>
          <w:rFonts w:ascii="Times New Roman"/>
          <w:b w:val="false"/>
          <w:i w:val="false"/>
          <w:color w:val="000000"/>
          <w:sz w:val="28"/>
        </w:rPr>
        <w:t>
      Барлығы стационарда 1 жасқа дейінгі қайтыс болғандар (перзентхана бөлімшелерінде қайтыс болғандарсыз) 5_; Өлі туғандар барлығы 6_, оның ішінде антенаталды 7_, интранаталды 8_</w:t>
      </w:r>
    </w:p>
    <w:bookmarkEnd w:id="12"/>
    <w:bookmarkStart w:name="z37" w:id="13"/>
    <w:p>
      <w:pPr>
        <w:spacing w:after="0"/>
        <w:ind w:left="0"/>
        <w:jc w:val="both"/>
      </w:pPr>
      <w:r>
        <w:rPr>
          <w:rFonts w:ascii="Times New Roman"/>
          <w:b w:val="false"/>
          <w:i w:val="false"/>
          <w:color w:val="000000"/>
          <w:sz w:val="28"/>
        </w:rPr>
        <w:t>
      2300 Ауру басталғаннан бері бірінші тәулікте миокард инфарктімен науқастар түсті 1 ___ . қайтыс болғандардың жалпы санынан (1- жол) миокард инфарктінен қайтыс болған стационарға түскеннен кейін 24 сағат ішінде 2 ___</w:t>
      </w:r>
    </w:p>
    <w:bookmarkEnd w:id="13"/>
    <w:bookmarkStart w:name="z38" w:id="14"/>
    <w:p>
      <w:pPr>
        <w:spacing w:after="0"/>
        <w:ind w:left="0"/>
        <w:jc w:val="both"/>
      </w:pPr>
      <w:r>
        <w:rPr>
          <w:rFonts w:ascii="Times New Roman"/>
          <w:b w:val="false"/>
          <w:i w:val="false"/>
          <w:color w:val="000000"/>
          <w:sz w:val="28"/>
        </w:rPr>
        <w:t>
      2400 Жүкті әйелдер мен жаңа босанған әйелдер қайтыс болды 1 ____</w:t>
      </w:r>
    </w:p>
    <w:bookmarkEnd w:id="14"/>
    <w:bookmarkStart w:name="z39" w:id="15"/>
    <w:p>
      <w:pPr>
        <w:spacing w:after="0"/>
        <w:ind w:left="0"/>
        <w:jc w:val="both"/>
      </w:pPr>
      <w:r>
        <w:rPr>
          <w:rFonts w:ascii="Times New Roman"/>
          <w:b w:val="false"/>
          <w:i w:val="false"/>
          <w:color w:val="000000"/>
          <w:sz w:val="28"/>
        </w:rPr>
        <w:t>
      4000 Ұйымдардың хирургиялық жұмысы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мен манипуляция атаулары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жасалған операциялар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операциядан қайтыс болғандар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 қосқандағы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17 жастағыларды қосқандағы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асқынулар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операция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нерв жүйесіне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 миына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шеткері нерв жүйесіне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миына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жүйелерге операция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тиреоэктомия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ағзаларына жасалатын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жасалатын операциялардың ішінде микрохирургиялық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глаукомаға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 бөліністер: басқа механикалық витреоэктомиялар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алмастырғышты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имплантанттың көмегімен склераны бекіту арқылы көз торының бөлінуін ажырату;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 тамаққа мұрынға, жасалатын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құлаққа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кохлеарлық имплантация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адениодтар мен миндалиналарға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ағзаларына жасалатын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пульмонэктомия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лобэктомиясы;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бір сегментін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жасалатын операциялар (жол 7.1+7.2)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ашық операциялар (жол 2.0; 4003 -кесте)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интервенциялық араласу (жол 3.2; 4003 кесте)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(жүрек тамырларынан басқа)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артерияларға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веналарға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Іштегі ағзаларға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Эндоскопиялық құрал-жабдықтарды қолдану арқылы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жара ауруының себебі бойынша асқазанға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аппендицит кезінде аппендоэктомия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қысылмаған жарықты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 кезінде холецистоэктомия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ішекке қолдан тесік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лапаратомия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лапороскопия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ішекке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жүйесіне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құрал-жабдықтарды қолдану арқылы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жыныстық ағзаларына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сүндеттеу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безге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жыныстық ағзаларына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қырнау (аборттан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бала көтермеуі үшін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операциялар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бала біту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операциясы (кіші қынаптап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іштегі ұрықты жою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аборттың кіші түрін жасау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Бұлшықет-сүйектерге операция жасау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бездеріне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талшықтарына операция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қатар, ақылы төсек-орындарда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16"/>
    <w:p>
      <w:pPr>
        <w:spacing w:after="0"/>
        <w:ind w:left="0"/>
        <w:jc w:val="both"/>
      </w:pPr>
      <w:r>
        <w:rPr>
          <w:rFonts w:ascii="Times New Roman"/>
          <w:b w:val="false"/>
          <w:i w:val="false"/>
          <w:color w:val="000000"/>
          <w:sz w:val="28"/>
        </w:rPr>
        <w:t>
      4001 Операция жасалған науқастар 1-адам, соның ішінде 14 жасқа дейінгі балаларды қоса алғанда 2 ____, 15-17 жастағы балалар 3</w:t>
      </w:r>
    </w:p>
    <w:bookmarkEnd w:id="16"/>
    <w:bookmarkStart w:name="z41" w:id="17"/>
    <w:p>
      <w:pPr>
        <w:spacing w:after="0"/>
        <w:ind w:left="0"/>
        <w:jc w:val="both"/>
      </w:pPr>
      <w:r>
        <w:rPr>
          <w:rFonts w:ascii="Times New Roman"/>
          <w:b w:val="false"/>
          <w:i w:val="false"/>
          <w:color w:val="000000"/>
          <w:sz w:val="28"/>
        </w:rPr>
        <w:t>
      4002 Миокард инфарктісі немесе ми қан айналымының жіті бұзылуы бар науқастарға аурудың басталуынан алғашқы 3 сағатта тромболитикалық препараттарды енгізу жүргізілді ---1, стационарға түскеннен кейін --2 _____.</w:t>
      </w:r>
    </w:p>
    <w:bookmarkEnd w:id="17"/>
    <w:bookmarkStart w:name="z42" w:id="18"/>
    <w:p>
      <w:pPr>
        <w:spacing w:after="0"/>
        <w:ind w:left="0"/>
        <w:jc w:val="both"/>
      </w:pPr>
      <w:r>
        <w:rPr>
          <w:rFonts w:ascii="Times New Roman"/>
          <w:b w:val="false"/>
          <w:i w:val="false"/>
          <w:color w:val="000000"/>
          <w:sz w:val="28"/>
        </w:rPr>
        <w:t>
      4003 Экстракорпоралдық ұрықтандыруды (бұдан әрі - ЭКҰ) қоса алғанда, репродуктивтік технологиялар жүргізу жағдайлары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мен манипуляция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ЭКҰ жүргізілген бағдарламаларының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ЖӘжФЖӘТ деректері бойынша жүктілікке байланысты есепке тұрды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СНЭТ деректері бойынша босанумен аяқталған жағдайлар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ЭКҰ бағдарламалары кезінде асқынулар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ЭКҰ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МӘМС бойынша ЭКҰ жағдайлары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экстракорпоралдық ұрықтандыру, ұзын хаттама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экстракорпоралдық ұрықтандыру, қысқа хаттама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Икси жүргізе отырып экстракорпоралдық ұрықтандыру (жұмыртқаға шәуетті интрацитоплазмалық инъекциялау), ұзын хаттама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Икси жүргізе отырып, экстракорпоралдық ұрықтандыру (оналық жасушаға шәуетті интрацитоплазмалық инъекциялау), қысқа хаттама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 кезеңінде аяқталмаған ЭКҰ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19"/>
    <w:p>
      <w:pPr>
        <w:spacing w:after="0"/>
        <w:ind w:left="0"/>
        <w:jc w:val="both"/>
      </w:pPr>
      <w:r>
        <w:rPr>
          <w:rFonts w:ascii="Times New Roman"/>
          <w:b w:val="false"/>
          <w:i w:val="false"/>
          <w:color w:val="000000"/>
          <w:sz w:val="28"/>
        </w:rPr>
        <w:t>
      4004 Трансплантологиялық қызмет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мен манипуляция атаулары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өткізілген операциялар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асқынулар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операция жасалғаннан кейін қайтыс болғандар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 қоса алғанда балаларға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жасқа дейінгі қоса алған да балаларға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трансплантациялар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үйлестірілген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бауыр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ұқсас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бүйрек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ұқсас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асты безі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Аутотрансплатациялау үшін гемопоэздік дің жасушаларын дайындау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 трансплатациялау, нақтыланбаған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мезенхимеалды дің жасушалары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гемопоэздік дің жасушалары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дің жасушалары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Ұрыққа тән дің жасушалары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Ұрыққа тән жасушалар медиаторлары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Трансплатация үшін донордың реципиентімен үйлесімді тірі адамнан тін және/немесе ағза алу (Диагнозы- Z52 болғанда)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аутотрансплантациясы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аллотрансплантациясы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басының саусағын қолдың басына ауыстырып салу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 қолдың басынан қолдың басына ауыстырып салу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сүйегінің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сан жілік және кішкентай сан жілік сүйектерінің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сүйектердің трансплатациясы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Трансплатация үшін кадаврдан тінді және/немесе ағзаны 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бастап қабатты кератопластиканың басқа да түрлері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Кадаврдан өтпелі кератопластикаға дейінгі басқа түрлері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20"/>
    <w:p>
      <w:pPr>
        <w:spacing w:after="0"/>
        <w:ind w:left="0"/>
        <w:jc w:val="both"/>
      </w:pPr>
      <w:r>
        <w:rPr>
          <w:rFonts w:ascii="Times New Roman"/>
          <w:b w:val="false"/>
          <w:i w:val="false"/>
          <w:color w:val="000000"/>
          <w:sz w:val="28"/>
        </w:rPr>
        <w:t>
      4300 Шұғыл хирургиялық көмек (жыл ішінде стационардан шыққан науқастарға толтырылады)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атаулары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басталған стационарға жеткізілу мерзімі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Стационарға жеткізілген науқастар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кодтары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жасалмағандар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қайтыс болғандар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 жасалғаны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жіті бітелуі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K31.5, K56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24 сағаттан кейін</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қатерлі ісігі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 C19, C20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24 сағаттан кейін</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аппендицит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K35 - 38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24 сағаттан кейін</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тесілген ойық жарасы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K25-K28 (1,2,5,6)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24 сағаттан кейін</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жаралы этиологияның асқазан-ішек жолынан қан кету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K25-K28 (0.4.), К22.6, К92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24 сағаттан кейін</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 өңеш веналарының варикоздық кеңеюінен қан кету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 K70 (2.3), K74, К76.6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24 сағаттан кейін</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Жарықтың қысылуы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K40 - K41 (0.​1.​3.​4.), K42-K46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24 сағаттан кейін</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холецистит және өт-тас ауруының асқынулары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K80.0, K80.3, K80.4, K80.5, K81.0, K82.0 - 3, K83.0 - 3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24 сағаттан кейін</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панкреатит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24 сағаттан кейін</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қан тамырлары аурулары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ішіңде 24 сағаттан кейін</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жүктілік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ішіңде 24 сағаттан кейін</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 w:id="21"/>
    <w:p>
      <w:pPr>
        <w:spacing w:after="0"/>
        <w:ind w:left="0"/>
        <w:jc w:val="both"/>
      </w:pPr>
      <w:r>
        <w:rPr>
          <w:rFonts w:ascii="Times New Roman"/>
          <w:b w:val="false"/>
          <w:i w:val="false"/>
          <w:color w:val="000000"/>
          <w:sz w:val="28"/>
        </w:rPr>
        <w:t>
      Атауы ____________________________________________________________________</w:t>
      </w:r>
    </w:p>
    <w:bookmarkEnd w:id="21"/>
    <w:bookmarkStart w:name="z46" w:id="22"/>
    <w:p>
      <w:pPr>
        <w:spacing w:after="0"/>
        <w:ind w:left="0"/>
        <w:jc w:val="both"/>
      </w:pPr>
      <w:r>
        <w:rPr>
          <w:rFonts w:ascii="Times New Roman"/>
          <w:b w:val="false"/>
          <w:i w:val="false"/>
          <w:color w:val="000000"/>
          <w:sz w:val="28"/>
        </w:rPr>
        <w:t>
      Мекенжайы _______________________________________________________________</w:t>
      </w:r>
    </w:p>
    <w:bookmarkEnd w:id="22"/>
    <w:bookmarkStart w:name="z47" w:id="23"/>
    <w:p>
      <w:pPr>
        <w:spacing w:after="0"/>
        <w:ind w:left="0"/>
        <w:jc w:val="both"/>
      </w:pPr>
      <w:r>
        <w:rPr>
          <w:rFonts w:ascii="Times New Roman"/>
          <w:b w:val="false"/>
          <w:i w:val="false"/>
          <w:color w:val="000000"/>
          <w:sz w:val="28"/>
        </w:rPr>
        <w:t>
      Телефон ________________</w:t>
      </w:r>
    </w:p>
    <w:bookmarkEnd w:id="23"/>
    <w:bookmarkStart w:name="z48" w:id="24"/>
    <w:p>
      <w:pPr>
        <w:spacing w:after="0"/>
        <w:ind w:left="0"/>
        <w:jc w:val="both"/>
      </w:pPr>
      <w:r>
        <w:rPr>
          <w:rFonts w:ascii="Times New Roman"/>
          <w:b w:val="false"/>
          <w:i w:val="false"/>
          <w:color w:val="000000"/>
          <w:sz w:val="28"/>
        </w:rPr>
        <w:t>
      Электрондық пошта мекенжайы ________________________</w:t>
      </w:r>
    </w:p>
    <w:bookmarkEnd w:id="24"/>
    <w:bookmarkStart w:name="z49" w:id="25"/>
    <w:p>
      <w:pPr>
        <w:spacing w:after="0"/>
        <w:ind w:left="0"/>
        <w:jc w:val="both"/>
      </w:pPr>
      <w:r>
        <w:rPr>
          <w:rFonts w:ascii="Times New Roman"/>
          <w:b w:val="false"/>
          <w:i w:val="false"/>
          <w:color w:val="000000"/>
          <w:sz w:val="28"/>
        </w:rPr>
        <w:t>
      Орындаушы (Т.А.Ә. (бар болған жағдайда)___________, қолы _____ телефон ____</w:t>
      </w:r>
    </w:p>
    <w:bookmarkEnd w:id="25"/>
    <w:bookmarkStart w:name="z50" w:id="26"/>
    <w:p>
      <w:pPr>
        <w:spacing w:after="0"/>
        <w:ind w:left="0"/>
        <w:jc w:val="both"/>
      </w:pPr>
      <w:r>
        <w:rPr>
          <w:rFonts w:ascii="Times New Roman"/>
          <w:b w:val="false"/>
          <w:i w:val="false"/>
          <w:color w:val="000000"/>
          <w:sz w:val="28"/>
        </w:rPr>
        <w:t>
      Басшы немесе оның міндетін атқарушы адам (Т.А.Ә. (бар болған жағдайда)______</w:t>
      </w:r>
    </w:p>
    <w:bookmarkEnd w:id="26"/>
    <w:bookmarkStart w:name="z51" w:id="27"/>
    <w:p>
      <w:pPr>
        <w:spacing w:after="0"/>
        <w:ind w:left="0"/>
        <w:jc w:val="both"/>
      </w:pPr>
      <w:r>
        <w:rPr>
          <w:rFonts w:ascii="Times New Roman"/>
          <w:b w:val="false"/>
          <w:i w:val="false"/>
          <w:color w:val="000000"/>
          <w:sz w:val="28"/>
        </w:rPr>
        <w:t>
      қолы____________________</w:t>
      </w:r>
    </w:p>
    <w:bookmarkEnd w:id="27"/>
    <w:bookmarkStart w:name="z52" w:id="28"/>
    <w:p>
      <w:pPr>
        <w:spacing w:after="0"/>
        <w:ind w:left="0"/>
        <w:jc w:val="both"/>
      </w:pPr>
      <w:r>
        <w:rPr>
          <w:rFonts w:ascii="Times New Roman"/>
          <w:b w:val="false"/>
          <w:i w:val="false"/>
          <w:color w:val="000000"/>
          <w:sz w:val="28"/>
        </w:rPr>
        <w:t>
      орны _____________________</w:t>
      </w:r>
    </w:p>
    <w:bookmarkEnd w:id="28"/>
    <w:bookmarkStart w:name="z53" w:id="29"/>
    <w:p>
      <w:pPr>
        <w:spacing w:after="0"/>
        <w:ind w:left="0"/>
        <w:jc w:val="both"/>
      </w:pPr>
      <w:r>
        <w:rPr>
          <w:rFonts w:ascii="Times New Roman"/>
          <w:b w:val="false"/>
          <w:i w:val="false"/>
          <w:color w:val="000000"/>
          <w:sz w:val="28"/>
        </w:rPr>
        <w:t>
      Толтырылған күні 20 ж. "__"___________</w:t>
      </w:r>
    </w:p>
    <w:bookmarkEnd w:id="29"/>
    <w:bookmarkStart w:name="z54" w:id="30"/>
    <w:p>
      <w:pPr>
        <w:spacing w:after="0"/>
        <w:ind w:left="0"/>
        <w:jc w:val="left"/>
      </w:pPr>
      <w:r>
        <w:rPr>
          <w:rFonts w:ascii="Times New Roman"/>
          <w:b/>
          <w:i w:val="false"/>
          <w:color w:val="000000"/>
        </w:rPr>
        <w:t xml:space="preserve"> "Стационардан шыққан науқастар контингенттері туралы есеп" әкімшілік деректер нысанын толтыру бойынша түсіндірме (Индексі: 16-Стационар, мерзімділігі: жылдық)</w:t>
      </w:r>
    </w:p>
    <w:bookmarkEnd w:id="30"/>
    <w:bookmarkStart w:name="z55" w:id="31"/>
    <w:p>
      <w:pPr>
        <w:spacing w:after="0"/>
        <w:ind w:left="0"/>
        <w:jc w:val="both"/>
      </w:pPr>
      <w:r>
        <w:rPr>
          <w:rFonts w:ascii="Times New Roman"/>
          <w:b w:val="false"/>
          <w:i w:val="false"/>
          <w:color w:val="000000"/>
          <w:sz w:val="28"/>
        </w:rPr>
        <w:t>
      1. Осы әкімшілік деректер нысанын толтыру бойынша түсіндірме "Стационардан шыққан науқастар контингенттері туралы есеп" әкімшілік деректер нысандарын орындау бойынша бірыңғай талаптарды айқындайды.</w:t>
      </w:r>
    </w:p>
    <w:bookmarkEnd w:id="31"/>
    <w:bookmarkStart w:name="z56" w:id="32"/>
    <w:p>
      <w:pPr>
        <w:spacing w:after="0"/>
        <w:ind w:left="0"/>
        <w:jc w:val="both"/>
      </w:pPr>
      <w:r>
        <w:rPr>
          <w:rFonts w:ascii="Times New Roman"/>
          <w:b w:val="false"/>
          <w:i w:val="false"/>
          <w:color w:val="000000"/>
          <w:sz w:val="28"/>
        </w:rPr>
        <w:t>
      2. 1000-кестеде 1-тармақ. Сметалы төсектер саны көрсетіледі, 2-тармақта – бұдан басқа есептік жылдың соңындағы жағдай бойынша жөндеуге жабылғандарды қоса алғанда стационарда нақты ашылған, мемлекеттік ұйымдардағы шаруашылық төсектердің санынан басқа.</w:t>
      </w:r>
    </w:p>
    <w:bookmarkEnd w:id="32"/>
    <w:bookmarkStart w:name="z57" w:id="33"/>
    <w:p>
      <w:pPr>
        <w:spacing w:after="0"/>
        <w:ind w:left="0"/>
        <w:jc w:val="both"/>
      </w:pPr>
      <w:r>
        <w:rPr>
          <w:rFonts w:ascii="Times New Roman"/>
          <w:b w:val="false"/>
          <w:i w:val="false"/>
          <w:color w:val="000000"/>
          <w:sz w:val="28"/>
        </w:rPr>
        <w:t>
      3. 2000-кесте "Стационардағы науқастардың саны, мерзімдері және емдеу нәтижесі" стационардан шыққан карталардың деректері бойынша толтырылады, мәліметтер абсолюттік сандармен көрсетіледі және келіп түскен сәтіне жас ерекшелігіне қарай қалыптастырылады. Кестеге басқа стационарларға ауыстырылған науқастар туралы деректер қосылмайды. Осы кестені толтырған кезде мына негізгі ережелерді басшылыққа алу керек:</w:t>
      </w:r>
    </w:p>
    <w:bookmarkEnd w:id="33"/>
    <w:bookmarkStart w:name="z58" w:id="34"/>
    <w:p>
      <w:pPr>
        <w:spacing w:after="0"/>
        <w:ind w:left="0"/>
        <w:jc w:val="both"/>
      </w:pPr>
      <w:r>
        <w:rPr>
          <w:rFonts w:ascii="Times New Roman"/>
          <w:b w:val="false"/>
          <w:i w:val="false"/>
          <w:color w:val="000000"/>
          <w:sz w:val="28"/>
        </w:rPr>
        <w:t>
      1) "Барлығы" деген жолға барлық шығарылған науқастар, олардың өткізген төсек-күндері және қайтыс болғандар, оның ішінде қалыпты бала туудан және аборттан кейін шығарылған әйелдер туралы мәліметтер қосылады, олар туралы 17.0- жолда деректер көрсетіледі.</w:t>
      </w:r>
    </w:p>
    <w:bookmarkEnd w:id="34"/>
    <w:bookmarkStart w:name="z59" w:id="35"/>
    <w:p>
      <w:pPr>
        <w:spacing w:after="0"/>
        <w:ind w:left="0"/>
        <w:jc w:val="both"/>
      </w:pPr>
      <w:r>
        <w:rPr>
          <w:rFonts w:ascii="Times New Roman"/>
          <w:b w:val="false"/>
          <w:i w:val="false"/>
          <w:color w:val="000000"/>
          <w:sz w:val="28"/>
        </w:rPr>
        <w:t>
      2) Қайтыс болған жүкті әйелдер туралы, сондай-ақ, жазатайым оқиғалар немесе кенеттен пайда болған себептерден емес, жүктілікпен байланысты, оны қадағалап қарау немесе ауырлаған себептерден, оның ұзақтығына қарамастан жүктілік аяқталғаннан кейін 42 күннің ішінде қайтыс болған әйелдердің саны туралы мәліметтер Дүниежүзілік денсаулық сақтау ұйымының өлшемшарттарына сәйкес 17.0 - жолдың 3- бағанына қосылады.</w:t>
      </w:r>
    </w:p>
    <w:bookmarkEnd w:id="35"/>
    <w:bookmarkStart w:name="z60" w:id="36"/>
    <w:p>
      <w:pPr>
        <w:spacing w:after="0"/>
        <w:ind w:left="0"/>
        <w:jc w:val="both"/>
      </w:pPr>
      <w:r>
        <w:rPr>
          <w:rFonts w:ascii="Times New Roman"/>
          <w:b w:val="false"/>
          <w:i w:val="false"/>
          <w:color w:val="000000"/>
          <w:sz w:val="28"/>
        </w:rPr>
        <w:t>
      3) Балалар ауруханасы немесе стационардың балалар бөлімшесіне емдеуге жатқызылған балалар туралы (15 жастан 17 жасқа дейін қоса алғанда жасөспірімдер) 2000 кестеге 4,5,6- бағандарда көрсетіледі.</w:t>
      </w:r>
    </w:p>
    <w:bookmarkEnd w:id="36"/>
    <w:bookmarkStart w:name="z61" w:id="37"/>
    <w:p>
      <w:pPr>
        <w:spacing w:after="0"/>
        <w:ind w:left="0"/>
        <w:jc w:val="both"/>
      </w:pPr>
      <w:r>
        <w:rPr>
          <w:rFonts w:ascii="Times New Roman"/>
          <w:b w:val="false"/>
          <w:i w:val="false"/>
          <w:color w:val="000000"/>
          <w:sz w:val="28"/>
        </w:rPr>
        <w:t>
      4. 2000 -кестенің "Барлығы" деген 1-жолда жаңа туған нәрестелерді күту үшін төсектер жоқ перзентхана бөлімшелерінде, перзентханалар мен басқа ұйымдарда, босанатын әйелдер мен босанған әйелдер туралы мәліметтерден басқа, 500 грамм және одан астам салмағымен туған науқас жаңа туған нәрестелер туралы мәліметтер қосылады. 7 тәулікте және одан кеш стационардан шығарылған (шығарылған және қайтыс болған) және перинаталдық кезеңнен өткен (яғни алғашқы 0-6 тәулік) іштегі нәрестелер туралы мәліметтер.</w:t>
      </w:r>
    </w:p>
    <w:bookmarkEnd w:id="37"/>
    <w:bookmarkStart w:name="z62" w:id="38"/>
    <w:p>
      <w:pPr>
        <w:spacing w:after="0"/>
        <w:ind w:left="0"/>
        <w:jc w:val="both"/>
      </w:pPr>
      <w:r>
        <w:rPr>
          <w:rFonts w:ascii="Times New Roman"/>
          <w:b w:val="false"/>
          <w:i w:val="false"/>
          <w:color w:val="000000"/>
          <w:sz w:val="28"/>
        </w:rPr>
        <w:t>
      5. Туа біткен аномалиялары бар жаңа туған нәрестелер туралы мәліметтер (даму ақаулары) 19.0 "Туа біткен ауытқушылықтар (даму ақаулары, өзгерістер мен хромосомалық бұзушылықтар)" деген жолда көрсетіледі. 18.0 "Перинаталдық кезеңде туындайтын жеке жағдайлар" жолына аурулары жүктілік немесе туу патологиясымен, кейбір тұқым қуалаушы факторларымен (жаңа туған нәрестенің гемолиттік ауруы) немесе жаңа туған нәрестенің патологиялық жағдайымен байланысты жаңа туған нәрестелер туралы мәлімет енгізіледі.</w:t>
      </w:r>
    </w:p>
    <w:bookmarkEnd w:id="38"/>
    <w:bookmarkStart w:name="z63" w:id="39"/>
    <w:p>
      <w:pPr>
        <w:spacing w:after="0"/>
        <w:ind w:left="0"/>
        <w:jc w:val="both"/>
      </w:pPr>
      <w:r>
        <w:rPr>
          <w:rFonts w:ascii="Times New Roman"/>
          <w:b w:val="false"/>
          <w:i w:val="false"/>
          <w:color w:val="000000"/>
          <w:sz w:val="28"/>
        </w:rPr>
        <w:t>
      6. Жаңа туған кезеңде пайда болатын барлық қалған аурулар мен жарақаттар, зақымдалған ағза немесе жарақат сипатына қарай аурулардың тиісті топтары бойынша көрсетіледі.</w:t>
      </w:r>
    </w:p>
    <w:bookmarkEnd w:id="39"/>
    <w:bookmarkStart w:name="z64" w:id="40"/>
    <w:p>
      <w:pPr>
        <w:spacing w:after="0"/>
        <w:ind w:left="0"/>
        <w:jc w:val="both"/>
      </w:pPr>
      <w:r>
        <w:rPr>
          <w:rFonts w:ascii="Times New Roman"/>
          <w:b w:val="false"/>
          <w:i w:val="false"/>
          <w:color w:val="000000"/>
          <w:sz w:val="28"/>
        </w:rPr>
        <w:t>
      7. Аурулардың негізгі кластары қорытынды жолдарға енгізіледі, олар "0" аяқталады - 2.0, 3.0, 4.0, 5.0, … 21.0.</w:t>
      </w:r>
    </w:p>
    <w:bookmarkEnd w:id="40"/>
    <w:bookmarkStart w:name="z65" w:id="41"/>
    <w:p>
      <w:pPr>
        <w:spacing w:after="0"/>
        <w:ind w:left="0"/>
        <w:jc w:val="both"/>
      </w:pPr>
      <w:r>
        <w:rPr>
          <w:rFonts w:ascii="Times New Roman"/>
          <w:b w:val="false"/>
          <w:i w:val="false"/>
          <w:color w:val="000000"/>
          <w:sz w:val="28"/>
        </w:rPr>
        <w:t>
      8. 2.1, 2.2, 2.3, 2.4, 3.1, 3.2, 3.3 және т.б. жолдарға тиісті негізгі топтардан бөлінген жеке аурулар туралы мәліметтер енгізіледі.</w:t>
      </w:r>
    </w:p>
    <w:bookmarkEnd w:id="41"/>
    <w:bookmarkStart w:name="z66" w:id="42"/>
    <w:p>
      <w:pPr>
        <w:spacing w:after="0"/>
        <w:ind w:left="0"/>
        <w:jc w:val="both"/>
      </w:pPr>
      <w:r>
        <w:rPr>
          <w:rFonts w:ascii="Times New Roman"/>
          <w:b w:val="false"/>
          <w:i w:val="false"/>
          <w:color w:val="000000"/>
          <w:sz w:val="28"/>
        </w:rPr>
        <w:t>
      9. 22 - жолға "Халықтың денсаулығына ықпал ететін факторлар және денсаулық сақтау мекемелеріне (ұйымдарына) жүгіну" Z тобына жататын диагноздарымен шығарылғандар туралы мәлімет қосылады, яғни өздігінен ауру немесе жарақат болып табылмайтын проблемалар немесе жағдайлар, арнайы қандай-да бір мақсатпен медициналық ұйымға жүгіну кезінде. 22 –жолдың 1.0 "Барлығы" жолына жинақталмайды.</w:t>
      </w:r>
    </w:p>
    <w:bookmarkEnd w:id="42"/>
    <w:bookmarkStart w:name="z67" w:id="43"/>
    <w:p>
      <w:pPr>
        <w:spacing w:after="0"/>
        <w:ind w:left="0"/>
        <w:jc w:val="both"/>
      </w:pPr>
      <w:r>
        <w:rPr>
          <w:rFonts w:ascii="Times New Roman"/>
          <w:b w:val="false"/>
          <w:i w:val="false"/>
          <w:color w:val="000000"/>
          <w:sz w:val="28"/>
        </w:rPr>
        <w:t>
      10. 23 -жолға шаруашылық есептік төсектерінде емделіп шыққан науқастар туралы мәліметтер қосылады. 23 -жол 1.0 "Барлығы" жолына жинақталмайды.</w:t>
      </w:r>
    </w:p>
    <w:bookmarkEnd w:id="43"/>
    <w:bookmarkStart w:name="z68" w:id="44"/>
    <w:p>
      <w:pPr>
        <w:spacing w:after="0"/>
        <w:ind w:left="0"/>
        <w:jc w:val="both"/>
      </w:pPr>
      <w:r>
        <w:rPr>
          <w:rFonts w:ascii="Times New Roman"/>
          <w:b w:val="false"/>
          <w:i w:val="false"/>
          <w:color w:val="000000"/>
          <w:sz w:val="28"/>
        </w:rPr>
        <w:t>
      11. 2000 -кестені толтырған кезде, ауруды қандай да бір нозологиялық нысанға немесе аурулар тобына жатқызу үшін стационардан шығарылғандардың карталарын әзірлеу кезінде қорытынды клиникалық, ал егер қайтыс болса патаологолиялық-анатомиялық диагнозды басшылыққа алу керек екендігін назарда ұстау керек.</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Ескертпе: стационарлық емдеуге жеткізілген науқастың өлім жағдайын және қабылдау бөлімшесіндегі өлім жағдайын, стационардағы өлім ретінде бағалау керек. Осындай әрбір науқасқа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"Стационарлық пациенттің медициналық картасы" (001/е нысаны) толтырылады.</w:t>
      </w:r>
    </w:p>
    <w:bookmarkStart w:name="z70" w:id="45"/>
    <w:p>
      <w:pPr>
        <w:spacing w:after="0"/>
        <w:ind w:left="0"/>
        <w:jc w:val="both"/>
      </w:pPr>
      <w:r>
        <w:rPr>
          <w:rFonts w:ascii="Times New Roman"/>
          <w:b w:val="false"/>
          <w:i w:val="false"/>
          <w:color w:val="000000"/>
          <w:sz w:val="28"/>
        </w:rPr>
        <w:t>
      13. Емдеу-профилактикалық ұйымдардың есептерінде осындай өлім жағдайы №19 нысанды "Төсек қоры және оны пайдалану". 3100-кестесінде және өлімге себеп болған ауруға сәйкес "Стационардағы науқастардың құрамы, мерзімі мен емдеу нәтижесі" деген 2000- кестеге жалпы негіздемелерде енгезіледі.</w:t>
      </w:r>
    </w:p>
    <w:bookmarkEnd w:id="45"/>
    <w:bookmarkStart w:name="z71" w:id="46"/>
    <w:p>
      <w:pPr>
        <w:spacing w:after="0"/>
        <w:ind w:left="0"/>
        <w:jc w:val="both"/>
      </w:pPr>
      <w:r>
        <w:rPr>
          <w:rFonts w:ascii="Times New Roman"/>
          <w:b w:val="false"/>
          <w:i w:val="false"/>
          <w:color w:val="000000"/>
          <w:sz w:val="28"/>
        </w:rPr>
        <w:t>
      14. 2100-кестеде 1- баған бойынша басқа стационарларға ауыстырылған науқастар туралы, 2- баған бойынша – басқа стационарларға ауыстырылған жаңа туған нәрестелер туралы мәлімет енгізіледі.</w:t>
      </w:r>
    </w:p>
    <w:bookmarkEnd w:id="46"/>
    <w:bookmarkStart w:name="z72" w:id="47"/>
    <w:p>
      <w:pPr>
        <w:spacing w:after="0"/>
        <w:ind w:left="0"/>
        <w:jc w:val="both"/>
      </w:pPr>
      <w:r>
        <w:rPr>
          <w:rFonts w:ascii="Times New Roman"/>
          <w:b w:val="false"/>
          <w:i w:val="false"/>
          <w:color w:val="000000"/>
          <w:sz w:val="28"/>
        </w:rPr>
        <w:t>
      15. Есептің 2200-кестесінің 1- бағанына қандай бөлімшеде (ұйымда) өлім жағдайы орын алғанына қарамастан салмағы 500 грамм және одан асып туғаннан кейін 0-6 тәулік жасында қайтыс болған жаңа туған нәрестелер туралы мәлімет көрсетіледі.</w:t>
      </w:r>
    </w:p>
    <w:bookmarkEnd w:id="47"/>
    <w:bookmarkStart w:name="z73" w:id="48"/>
    <w:p>
      <w:pPr>
        <w:spacing w:after="0"/>
        <w:ind w:left="0"/>
        <w:jc w:val="both"/>
      </w:pPr>
      <w:r>
        <w:rPr>
          <w:rFonts w:ascii="Times New Roman"/>
          <w:b w:val="false"/>
          <w:i w:val="false"/>
          <w:color w:val="000000"/>
          <w:sz w:val="28"/>
        </w:rPr>
        <w:t>
      16. 2200 - кестенің 2-4 бағандарында стационарға түскеннен кейін бірінші тәулікте қайтыс болған көп ұрықты бала туу кезіндегі сәбилерді қоса алғанда, салмағы 500 грамм және одан асып туған қайтыс болған жаңа туған нәрестелер саны көрсетіледі:</w:t>
      </w:r>
    </w:p>
    <w:bookmarkEnd w:id="48"/>
    <w:bookmarkStart w:name="z74" w:id="49"/>
    <w:p>
      <w:pPr>
        <w:spacing w:after="0"/>
        <w:ind w:left="0"/>
        <w:jc w:val="both"/>
      </w:pPr>
      <w:r>
        <w:rPr>
          <w:rFonts w:ascii="Times New Roman"/>
          <w:b w:val="false"/>
          <w:i w:val="false"/>
          <w:color w:val="000000"/>
          <w:sz w:val="28"/>
        </w:rPr>
        <w:t>
      1) 2200-кестенің 2-бағанында – туғаннан кейін 0-24 сағат жасында қайтыс болған балалардың саны көрсетіледі. Осы бағанға стационарлардың акушерлік, гинекологиялық және басқа бөлімшелерде қайтыс болған, сондай-ақ күні жетпей туған балаларды күту және жаңа туғандар патологиясы бөлімшелері мен реанимация бөлімшелеріне түскен және қайтыс болған жаңа туған нәрестелердің саны қосылады;</w:t>
      </w:r>
    </w:p>
    <w:bookmarkEnd w:id="49"/>
    <w:bookmarkStart w:name="z75" w:id="50"/>
    <w:p>
      <w:pPr>
        <w:spacing w:after="0"/>
        <w:ind w:left="0"/>
        <w:jc w:val="both"/>
      </w:pPr>
      <w:r>
        <w:rPr>
          <w:rFonts w:ascii="Times New Roman"/>
          <w:b w:val="false"/>
          <w:i w:val="false"/>
          <w:color w:val="000000"/>
          <w:sz w:val="28"/>
        </w:rPr>
        <w:t>
      2) 3-бағанда - стационарға келіп түскеннен кейін алғашқы 24 сағатта 1 жасқа дейін қайтыс болған балалардың саны (туғаннан кейін алғашқы тәулікте қайтыс болған балаларды қоспағанда);</w:t>
      </w:r>
    </w:p>
    <w:bookmarkEnd w:id="50"/>
    <w:bookmarkStart w:name="z76" w:id="51"/>
    <w:p>
      <w:pPr>
        <w:spacing w:after="0"/>
        <w:ind w:left="0"/>
        <w:jc w:val="both"/>
      </w:pPr>
      <w:r>
        <w:rPr>
          <w:rFonts w:ascii="Times New Roman"/>
          <w:b w:val="false"/>
          <w:i w:val="false"/>
          <w:color w:val="000000"/>
          <w:sz w:val="28"/>
        </w:rPr>
        <w:t>
      3) 4-бағанда – пневмониядан стационарға түскеннен кейін алғашқы 24 сағатта 1 жасқа дейін қайтыс болған балалардың саны (туғаннан кейін алғашқы тәулікте қайтыс болғандарды есептемегенде). Сонымен бірге 2200 кестенің 4-бағанының саны 2000 кестенің 12.2 -жолының 1 жасқа дейінгі қайтыс болғандардың санынан аз болуға тиіс.</w:t>
      </w:r>
    </w:p>
    <w:bookmarkEnd w:id="51"/>
    <w:bookmarkStart w:name="z77" w:id="52"/>
    <w:p>
      <w:pPr>
        <w:spacing w:after="0"/>
        <w:ind w:left="0"/>
        <w:jc w:val="both"/>
      </w:pPr>
      <w:r>
        <w:rPr>
          <w:rFonts w:ascii="Times New Roman"/>
          <w:b w:val="false"/>
          <w:i w:val="false"/>
          <w:color w:val="000000"/>
          <w:sz w:val="28"/>
        </w:rPr>
        <w:t>
      4) 2200-кестенің 5-бағанында перзентхана бөлімшелерінде қайтыс болған балалардан басқа стационарларда 1 жасқа дейін қайтыс болған балалардың саны көрсетіледі.</w:t>
      </w:r>
    </w:p>
    <w:bookmarkEnd w:id="52"/>
    <w:bookmarkStart w:name="z78" w:id="53"/>
    <w:p>
      <w:pPr>
        <w:spacing w:after="0"/>
        <w:ind w:left="0"/>
        <w:jc w:val="both"/>
      </w:pPr>
      <w:r>
        <w:rPr>
          <w:rFonts w:ascii="Times New Roman"/>
          <w:b w:val="false"/>
          <w:i w:val="false"/>
          <w:color w:val="000000"/>
          <w:sz w:val="28"/>
        </w:rPr>
        <w:t>
      5) 2200-кестенің 6-бағанында барлық өлі туғандар саны көрсетіледі, 7-бағанда – оның ішінде антенаталды, 8-бағанда – оның ішінде интранаталды.</w:t>
      </w:r>
    </w:p>
    <w:bookmarkEnd w:id="53"/>
    <w:bookmarkStart w:name="z79" w:id="54"/>
    <w:p>
      <w:pPr>
        <w:spacing w:after="0"/>
        <w:ind w:left="0"/>
        <w:jc w:val="both"/>
      </w:pPr>
      <w:r>
        <w:rPr>
          <w:rFonts w:ascii="Times New Roman"/>
          <w:b w:val="false"/>
          <w:i w:val="false"/>
          <w:color w:val="000000"/>
          <w:sz w:val="28"/>
        </w:rPr>
        <w:t>
      17. 2300 -кестеде: басқа стационарлардан ауысып келгендерсіз, ауру басталғаннан бері алғашқы тәулікте стационарға келіп түскен асқынған миокард инфаркті бар науқастар саны көрсетіледі, 2-бағанда – стационардың қабылдау бөлімшесінде қайтыс болғандарды қоса алғанда емханаға жатқызылғаннан кейін алғашқы тәулікте қайтыс болған асқынған миокард инфаркті бар науқастар.</w:t>
      </w:r>
    </w:p>
    <w:bookmarkEnd w:id="54"/>
    <w:bookmarkStart w:name="z80" w:id="55"/>
    <w:p>
      <w:pPr>
        <w:spacing w:after="0"/>
        <w:ind w:left="0"/>
        <w:jc w:val="both"/>
      </w:pPr>
      <w:r>
        <w:rPr>
          <w:rFonts w:ascii="Times New Roman"/>
          <w:b w:val="false"/>
          <w:i w:val="false"/>
          <w:color w:val="000000"/>
          <w:sz w:val="28"/>
        </w:rPr>
        <w:t>
      18. 2400- кестенің 1- бағанында туғаннан кейін 42 күн ішінде жаңа босанған әйелдер, жүктіліктің кез келген мерзіміндегі қайтыс болған жүкті әйелдер туралы мәлімет көрсетіледі. Стационардың қандай бөлімшесінде өлім орын алғанына және өлімнің жүктілік немесе тууға байланысты болғанына қарамастан барлық қайтыс болған әйелдер қосылады.</w:t>
      </w:r>
    </w:p>
    <w:bookmarkEnd w:id="55"/>
    <w:bookmarkStart w:name="z81" w:id="56"/>
    <w:p>
      <w:pPr>
        <w:spacing w:after="0"/>
        <w:ind w:left="0"/>
        <w:jc w:val="both"/>
      </w:pPr>
      <w:r>
        <w:rPr>
          <w:rFonts w:ascii="Times New Roman"/>
          <w:b w:val="false"/>
          <w:i w:val="false"/>
          <w:color w:val="000000"/>
          <w:sz w:val="28"/>
        </w:rPr>
        <w:t>
      19. "Ұйымның хирургиялық жұмысы" деген 4000-кестеге, науқасты шұғыл жеткізу жағдайында операция қандай бөлімшеде жасалғанына қарамастан медициналық ұйымдарда жүргізілген операцияларды қоса алғанда барлық операциялар туралы мәлімет қосылады.</w:t>
      </w:r>
    </w:p>
    <w:bookmarkEnd w:id="56"/>
    <w:bookmarkStart w:name="z82" w:id="57"/>
    <w:p>
      <w:pPr>
        <w:spacing w:after="0"/>
        <w:ind w:left="0"/>
        <w:jc w:val="both"/>
      </w:pPr>
      <w:r>
        <w:rPr>
          <w:rFonts w:ascii="Times New Roman"/>
          <w:b w:val="false"/>
          <w:i w:val="false"/>
          <w:color w:val="000000"/>
          <w:sz w:val="28"/>
        </w:rPr>
        <w:t>
      20. Бұл кестенің 1-5 -бағандарына тек қана стационардан шығарылғандарға жасалған операциялар туралы мәлімет қосылады. Операция саны стационардан шығарылғандардың карталары бойынша саналады.</w:t>
      </w:r>
    </w:p>
    <w:bookmarkEnd w:id="57"/>
    <w:bookmarkStart w:name="z83" w:id="58"/>
    <w:p>
      <w:pPr>
        <w:spacing w:after="0"/>
        <w:ind w:left="0"/>
        <w:jc w:val="both"/>
      </w:pPr>
      <w:r>
        <w:rPr>
          <w:rFonts w:ascii="Times New Roman"/>
          <w:b w:val="false"/>
          <w:i w:val="false"/>
          <w:color w:val="000000"/>
          <w:sz w:val="28"/>
        </w:rPr>
        <w:t>
      21. 1-бағанда 1-жол бойынша стационарда жүргізілген операцияның жалпы саны көрсетіледі, 2-бағанда – оның ішінде 14 жасқа дейінгі балаларды қоса алғанда, 3- бағанда- 15 жастан 17 жасқа дейінгі балаларды қоса алғанда. Келесі жолдарда ішінен кейбір түрлері бөлінетін операцияның жеке топтары көрсетіледі.</w:t>
      </w:r>
    </w:p>
    <w:bookmarkEnd w:id="58"/>
    <w:bookmarkStart w:name="z84" w:id="59"/>
    <w:p>
      <w:pPr>
        <w:spacing w:after="0"/>
        <w:ind w:left="0"/>
        <w:jc w:val="both"/>
      </w:pPr>
      <w:r>
        <w:rPr>
          <w:rFonts w:ascii="Times New Roman"/>
          <w:b w:val="false"/>
          <w:i w:val="false"/>
          <w:color w:val="000000"/>
          <w:sz w:val="28"/>
        </w:rPr>
        <w:t>
      22. 4000 -кестені толтырған кезде мынаны басшылыққа алу керек:</w:t>
      </w:r>
    </w:p>
    <w:bookmarkEnd w:id="59"/>
    <w:bookmarkStart w:name="z85" w:id="60"/>
    <w:p>
      <w:pPr>
        <w:spacing w:after="0"/>
        <w:ind w:left="0"/>
        <w:jc w:val="both"/>
      </w:pPr>
      <w:r>
        <w:rPr>
          <w:rFonts w:ascii="Times New Roman"/>
          <w:b w:val="false"/>
          <w:i w:val="false"/>
          <w:color w:val="000000"/>
          <w:sz w:val="28"/>
        </w:rPr>
        <w:t>
      23. Егер сол бір науқасқа бірнеше операция жасалса, ол осы операция бір мезгілде немесе әртүрлі уақытта жасалғанына қарамастан, қанша операция жасалса сонша рет кестеде көрсетілетін болады.</w:t>
      </w:r>
    </w:p>
    <w:bookmarkEnd w:id="60"/>
    <w:bookmarkStart w:name="z86" w:id="61"/>
    <w:p>
      <w:pPr>
        <w:spacing w:after="0"/>
        <w:ind w:left="0"/>
        <w:jc w:val="both"/>
      </w:pPr>
      <w:r>
        <w:rPr>
          <w:rFonts w:ascii="Times New Roman"/>
          <w:b w:val="false"/>
          <w:i w:val="false"/>
          <w:color w:val="000000"/>
          <w:sz w:val="28"/>
        </w:rPr>
        <w:t>
      24. Операция кезеңдері арасында егер науқас стационардан шығарылмаса, бірнеше кезеңге өткізілген операция бір операция ретінде есепке алынады.</w:t>
      </w:r>
    </w:p>
    <w:bookmarkEnd w:id="61"/>
    <w:bookmarkStart w:name="z87" w:id="62"/>
    <w:p>
      <w:pPr>
        <w:spacing w:after="0"/>
        <w:ind w:left="0"/>
        <w:jc w:val="both"/>
      </w:pPr>
      <w:r>
        <w:rPr>
          <w:rFonts w:ascii="Times New Roman"/>
          <w:b w:val="false"/>
          <w:i w:val="false"/>
          <w:color w:val="000000"/>
          <w:sz w:val="28"/>
        </w:rPr>
        <w:t>
      25. 5-бағанда өлімнің себебіне қарамастан операция жасалған қайтыс болған науқастардың саны көрсетіледі: соның салдарынан операция жүргізілген, операциядан кейінгі асқынулар немесе басқа да аурулар.</w:t>
      </w:r>
    </w:p>
    <w:bookmarkEnd w:id="62"/>
    <w:bookmarkStart w:name="z88" w:id="63"/>
    <w:p>
      <w:pPr>
        <w:spacing w:after="0"/>
        <w:ind w:left="0"/>
        <w:jc w:val="both"/>
      </w:pPr>
      <w:r>
        <w:rPr>
          <w:rFonts w:ascii="Times New Roman"/>
          <w:b w:val="false"/>
          <w:i w:val="false"/>
          <w:color w:val="000000"/>
          <w:sz w:val="28"/>
        </w:rPr>
        <w:t>
      26. Бірнеше операцияны бастан өткерген науқас қайтыс болуған жағдайда, оны қайтыс болған адам ретінде тек бір ғана операция бойынша көрсету керек (анағұрлым маңызды және түбегейлі).</w:t>
      </w:r>
    </w:p>
    <w:bookmarkEnd w:id="63"/>
    <w:bookmarkStart w:name="z89" w:id="64"/>
    <w:p>
      <w:pPr>
        <w:spacing w:after="0"/>
        <w:ind w:left="0"/>
        <w:jc w:val="both"/>
      </w:pPr>
      <w:r>
        <w:rPr>
          <w:rFonts w:ascii="Times New Roman"/>
          <w:b w:val="false"/>
          <w:i w:val="false"/>
          <w:color w:val="000000"/>
          <w:sz w:val="28"/>
        </w:rPr>
        <w:t>
      27. 4001 -кестеде стационарда операция жасалғандардың жалпы санындағы мәліметтер көрсетіледі (бірнеше операция жасалған науқас, бір операция жасалған адам ретінде көрсетіледі) және оның ішінде балалар – 2 - баған 14 жасқа дейін қоса алғанда және 15 жастан 17 жасқа дейін қоса алғандағы балалар.</w:t>
      </w:r>
    </w:p>
    <w:bookmarkEnd w:id="64"/>
    <w:bookmarkStart w:name="z90" w:id="65"/>
    <w:p>
      <w:pPr>
        <w:spacing w:after="0"/>
        <w:ind w:left="0"/>
        <w:jc w:val="both"/>
      </w:pPr>
      <w:r>
        <w:rPr>
          <w:rFonts w:ascii="Times New Roman"/>
          <w:b w:val="false"/>
          <w:i w:val="false"/>
          <w:color w:val="000000"/>
          <w:sz w:val="28"/>
        </w:rPr>
        <w:t>
      28. 4002- кестеде ағзалар және тіндерді трансплаттау бойынша ұйымның жұмысы көрсетіледі</w:t>
      </w:r>
    </w:p>
    <w:bookmarkEnd w:id="65"/>
    <w:bookmarkStart w:name="z91" w:id="66"/>
    <w:p>
      <w:pPr>
        <w:spacing w:after="0"/>
        <w:ind w:left="0"/>
        <w:jc w:val="both"/>
      </w:pPr>
      <w:r>
        <w:rPr>
          <w:rFonts w:ascii="Times New Roman"/>
          <w:b w:val="false"/>
          <w:i w:val="false"/>
          <w:color w:val="000000"/>
          <w:sz w:val="28"/>
        </w:rPr>
        <w:t>
      29. "Шұғыл хирургиялық көмек" 4300-кестесі стационардан шыққандардың карта деректері бойынша толтырылады.</w:t>
      </w:r>
    </w:p>
    <w:bookmarkEnd w:id="66"/>
    <w:bookmarkStart w:name="z92" w:id="67"/>
    <w:p>
      <w:pPr>
        <w:spacing w:after="0"/>
        <w:ind w:left="0"/>
        <w:jc w:val="both"/>
      </w:pPr>
      <w:r>
        <w:rPr>
          <w:rFonts w:ascii="Times New Roman"/>
          <w:b w:val="false"/>
          <w:i w:val="false"/>
          <w:color w:val="000000"/>
          <w:sz w:val="28"/>
        </w:rPr>
        <w:t>
      30. Бұл кестеге кестеде көрсетілген жай күйімен байланысты шұғыл көрсетілімдер бойынша науқастарды жеткізудің барлық жағдайлары қосылады.</w:t>
      </w:r>
    </w:p>
    <w:bookmarkEnd w:id="67"/>
    <w:bookmarkStart w:name="z93" w:id="68"/>
    <w:p>
      <w:pPr>
        <w:spacing w:after="0"/>
        <w:ind w:left="0"/>
        <w:jc w:val="both"/>
      </w:pPr>
      <w:r>
        <w:rPr>
          <w:rFonts w:ascii="Times New Roman"/>
          <w:b w:val="false"/>
          <w:i w:val="false"/>
          <w:color w:val="000000"/>
          <w:sz w:val="28"/>
        </w:rPr>
        <w:t>
      31. 1,3 -бағандарда шұғыл хирургиялық көмекке мұқтаж және ауру басталғаннан 24 сағаттан кешіктірмей емханаға жатқызылған науқастарды бөліп көрсетіп, стационарға жеткізілген барлық науқастар туралы мәліметтер көрсетіледі.</w:t>
      </w:r>
    </w:p>
    <w:bookmarkEnd w:id="68"/>
    <w:bookmarkStart w:name="z94" w:id="69"/>
    <w:p>
      <w:pPr>
        <w:spacing w:after="0"/>
        <w:ind w:left="0"/>
        <w:jc w:val="both"/>
      </w:pPr>
      <w:r>
        <w:rPr>
          <w:rFonts w:ascii="Times New Roman"/>
          <w:b w:val="false"/>
          <w:i w:val="false"/>
          <w:color w:val="000000"/>
          <w:sz w:val="28"/>
        </w:rPr>
        <w:t>
      32. Осы кестеге басқа стационарларға операция үшін ауыстырылған науқастар туралы мәлімет қосылмайды.</w:t>
      </w:r>
    </w:p>
    <w:bookmarkEnd w:id="69"/>
    <w:bookmarkStart w:name="z95" w:id="70"/>
    <w:p>
      <w:pPr>
        <w:spacing w:after="0"/>
        <w:ind w:left="0"/>
        <w:jc w:val="both"/>
      </w:pPr>
      <w:r>
        <w:rPr>
          <w:rFonts w:ascii="Times New Roman"/>
          <w:b w:val="false"/>
          <w:i w:val="false"/>
          <w:color w:val="000000"/>
          <w:sz w:val="28"/>
        </w:rPr>
        <w:t>
      33. 4300- кестеде көрсетілген операция туралы мәліметтер, 4000- кестеге қосылады.</w:t>
      </w:r>
    </w:p>
    <w:bookmarkEnd w:id="70"/>
    <w:bookmarkStart w:name="z96" w:id="71"/>
    <w:p>
      <w:pPr>
        <w:spacing w:after="0"/>
        <w:ind w:left="0"/>
        <w:jc w:val="both"/>
      </w:pPr>
      <w:r>
        <w:rPr>
          <w:rFonts w:ascii="Times New Roman"/>
          <w:b w:val="false"/>
          <w:i w:val="false"/>
          <w:color w:val="000000"/>
          <w:sz w:val="28"/>
        </w:rPr>
        <w:t>
      34. 1 және 2 -бағандарда сандар 07, 08, 21, 22 -жолдар бойынша біркелкі, өйткені ашық асқазан жарасы және он екі ішек және жатырдан тыс жүктілікпен барлық науқастарға операция жасалады.</w:t>
      </w:r>
    </w:p>
    <w:bookmarkEnd w:id="71"/>
    <w:bookmarkStart w:name="z97" w:id="72"/>
    <w:p>
      <w:pPr>
        <w:spacing w:after="0"/>
        <w:ind w:left="0"/>
        <w:jc w:val="both"/>
      </w:pPr>
      <w:r>
        <w:rPr>
          <w:rFonts w:ascii="Times New Roman"/>
          <w:b w:val="false"/>
          <w:i w:val="false"/>
          <w:color w:val="000000"/>
          <w:sz w:val="28"/>
        </w:rPr>
        <w:t>
      35. Арифметикалық-логистикалық бақылау:</w:t>
      </w:r>
    </w:p>
    <w:bookmarkEnd w:id="72"/>
    <w:bookmarkStart w:name="z98" w:id="73"/>
    <w:p>
      <w:pPr>
        <w:spacing w:after="0"/>
        <w:ind w:left="0"/>
        <w:jc w:val="both"/>
      </w:pPr>
      <w:r>
        <w:rPr>
          <w:rFonts w:ascii="Times New Roman"/>
          <w:b w:val="false"/>
          <w:i w:val="false"/>
          <w:color w:val="000000"/>
          <w:sz w:val="28"/>
        </w:rPr>
        <w:t>
      1) 14- нысанның 2000- кестесінің 1-жолы барлық бағандар бойынша 2.0, 3.0, 4.0, 5.0…21.0. жолдарындағы сандар жиынтығына тең.</w:t>
      </w:r>
    </w:p>
    <w:bookmarkEnd w:id="73"/>
    <w:bookmarkStart w:name="z99" w:id="74"/>
    <w:p>
      <w:pPr>
        <w:spacing w:after="0"/>
        <w:ind w:left="0"/>
        <w:jc w:val="both"/>
      </w:pPr>
      <w:r>
        <w:rPr>
          <w:rFonts w:ascii="Times New Roman"/>
          <w:b w:val="false"/>
          <w:i w:val="false"/>
          <w:color w:val="000000"/>
          <w:sz w:val="28"/>
        </w:rPr>
        <w:t>
      2) №16 нысанның 2000- кестесінде бөлінген жолдардағы сандар жиынтығы тізбеде көрсетілмеген аурулар есебінен барлық бағандар бойынша 2.0, 3.0, 4.0, 21.0 жолдардан кем.</w:t>
      </w:r>
    </w:p>
    <w:bookmarkEnd w:id="74"/>
    <w:bookmarkStart w:name="z100" w:id="75"/>
    <w:p>
      <w:pPr>
        <w:spacing w:after="0"/>
        <w:ind w:left="0"/>
        <w:jc w:val="both"/>
      </w:pPr>
      <w:r>
        <w:rPr>
          <w:rFonts w:ascii="Times New Roman"/>
          <w:b w:val="false"/>
          <w:i w:val="false"/>
          <w:color w:val="000000"/>
          <w:sz w:val="28"/>
        </w:rPr>
        <w:t>
      36. Акушериялық бөлімшелері бар ауруханалар мен перзентханаларда (төсектер, палаталар) №16 - нысанның 2200- кестесі 1 -бағанға тең:</w:t>
      </w:r>
    </w:p>
    <w:bookmarkEnd w:id="75"/>
    <w:bookmarkStart w:name="z101" w:id="76"/>
    <w:p>
      <w:pPr>
        <w:spacing w:after="0"/>
        <w:ind w:left="0"/>
        <w:jc w:val="both"/>
      </w:pPr>
      <w:r>
        <w:rPr>
          <w:rFonts w:ascii="Times New Roman"/>
          <w:b w:val="false"/>
          <w:i w:val="false"/>
          <w:color w:val="000000"/>
          <w:sz w:val="28"/>
        </w:rPr>
        <w:t>
      1) Балалар бөлімшелері және перзентхана бар ауруханаларда:</w:t>
      </w:r>
    </w:p>
    <w:bookmarkEnd w:id="76"/>
    <w:bookmarkStart w:name="z102" w:id="77"/>
    <w:p>
      <w:pPr>
        <w:spacing w:after="0"/>
        <w:ind w:left="0"/>
        <w:jc w:val="both"/>
      </w:pPr>
      <w:r>
        <w:rPr>
          <w:rFonts w:ascii="Times New Roman"/>
          <w:b w:val="false"/>
          <w:i w:val="false"/>
          <w:color w:val="000000"/>
          <w:sz w:val="28"/>
        </w:rPr>
        <w:t>
      2) №16- нысанның 2200 - кестесінің 1-бағаны, №21 нысан есебінің 1- бағаны 3-жолы бойынша 2245-кестеге қарағанда көп бірақ кем болмауы керек (басқа перзентханалар немесе акушериялық бөлімшелерден келген балалар бөлімшесіне түскен жаңа туғандар есебінен),.</w:t>
      </w:r>
    </w:p>
    <w:bookmarkEnd w:id="77"/>
    <w:bookmarkStart w:name="z103" w:id="78"/>
    <w:p>
      <w:pPr>
        <w:spacing w:after="0"/>
        <w:ind w:left="0"/>
        <w:jc w:val="both"/>
      </w:pPr>
      <w:r>
        <w:rPr>
          <w:rFonts w:ascii="Times New Roman"/>
          <w:b w:val="false"/>
          <w:i w:val="false"/>
          <w:color w:val="000000"/>
          <w:sz w:val="28"/>
        </w:rPr>
        <w:t>
      3) №16 нысанның 2200-кестесінің 5-бағаны осы кестенің 3-бағанынан көп болу керек.</w:t>
      </w:r>
    </w:p>
    <w:bookmarkEnd w:id="78"/>
    <w:bookmarkStart w:name="z104" w:id="79"/>
    <w:p>
      <w:pPr>
        <w:spacing w:after="0"/>
        <w:ind w:left="0"/>
        <w:jc w:val="both"/>
      </w:pPr>
      <w:r>
        <w:rPr>
          <w:rFonts w:ascii="Times New Roman"/>
          <w:b w:val="false"/>
          <w:i w:val="false"/>
          <w:color w:val="000000"/>
          <w:sz w:val="28"/>
        </w:rPr>
        <w:t>
      37. №16 нысанның 2200-кестесінің 5-бағаны мен 2000-кестенің 11-бағанының 1- жолындағы айырмашылық 2-жол бойынша 2245-кестесінің деректерінен кем немесе тең, №16 нысан 1-баған (№21-нысанның жалпы жиынтығына кіретін жеке меншік құрылымдар мен шаруашылық есептік бөлімшелерінде 500 грамм және одан астам салмақпен туған қайтыс болғандар есебінен).</w:t>
      </w:r>
    </w:p>
    <w:bookmarkEnd w:id="79"/>
    <w:bookmarkStart w:name="z105" w:id="80"/>
    <w:p>
      <w:pPr>
        <w:spacing w:after="0"/>
        <w:ind w:left="0"/>
        <w:jc w:val="both"/>
      </w:pPr>
      <w:r>
        <w:rPr>
          <w:rFonts w:ascii="Times New Roman"/>
          <w:b w:val="false"/>
          <w:i w:val="false"/>
          <w:color w:val="000000"/>
          <w:sz w:val="28"/>
        </w:rPr>
        <w:t>
      38. 4000 -кестенің 2.0, 3.0, 4.0,…19.0 – жолдары бойынша сандардың жиынтығы осы кестенің 1-жолына тең;</w:t>
      </w:r>
    </w:p>
    <w:bookmarkEnd w:id="80"/>
    <w:bookmarkStart w:name="z106" w:id="81"/>
    <w:p>
      <w:pPr>
        <w:spacing w:after="0"/>
        <w:ind w:left="0"/>
        <w:jc w:val="both"/>
      </w:pPr>
      <w:r>
        <w:rPr>
          <w:rFonts w:ascii="Times New Roman"/>
          <w:b w:val="false"/>
          <w:i w:val="false"/>
          <w:color w:val="000000"/>
          <w:sz w:val="28"/>
        </w:rPr>
        <w:t>
      39. №16 нысанның 1000-кестесінің деректері №19 нысанының 3100- кестесі 105- жолының 1- бағанына тең;</w:t>
      </w:r>
    </w:p>
    <w:bookmarkEnd w:id="81"/>
    <w:bookmarkStart w:name="z107" w:id="82"/>
    <w:p>
      <w:pPr>
        <w:spacing w:after="0"/>
        <w:ind w:left="0"/>
        <w:jc w:val="both"/>
      </w:pPr>
      <w:r>
        <w:rPr>
          <w:rFonts w:ascii="Times New Roman"/>
          <w:b w:val="false"/>
          <w:i w:val="false"/>
          <w:color w:val="000000"/>
          <w:sz w:val="28"/>
        </w:rPr>
        <w:t>
      40. №16-нысанның 2000-кестесінің 22-жолының 3,6 және 10-бағандардағы сандардың жиынтығы №19 нысанның 3100- кестесінің 105-жолы 7 -бағанына тең;</w:t>
      </w:r>
    </w:p>
    <w:bookmarkEnd w:id="82"/>
    <w:bookmarkStart w:name="z108" w:id="83"/>
    <w:p>
      <w:pPr>
        <w:spacing w:after="0"/>
        <w:ind w:left="0"/>
        <w:jc w:val="both"/>
      </w:pPr>
      <w:r>
        <w:rPr>
          <w:rFonts w:ascii="Times New Roman"/>
          <w:b w:val="false"/>
          <w:i w:val="false"/>
          <w:color w:val="000000"/>
          <w:sz w:val="28"/>
        </w:rPr>
        <w:t>
      41. №16-нысанның 2100-кестесінің 1-тармағы мен 2000-кестесінің 1 және 22 жолының 1,4 және 7 -бағандардағы санның жиынтығы.</w:t>
      </w:r>
    </w:p>
    <w:bookmarkEnd w:id="83"/>
    <w:bookmarkStart w:name="z109" w:id="84"/>
    <w:p>
      <w:pPr>
        <w:spacing w:after="0"/>
        <w:ind w:left="0"/>
        <w:jc w:val="both"/>
      </w:pPr>
      <w:r>
        <w:rPr>
          <w:rFonts w:ascii="Times New Roman"/>
          <w:b w:val="false"/>
          <w:i w:val="false"/>
          <w:color w:val="000000"/>
          <w:sz w:val="28"/>
        </w:rPr>
        <w:t>
      42. №16-нысанның 2100-кестесінің 1-тармағындағы және 2-тармағындағы деректер №19 нысанның ІІІ тарауының 3101-кестесінің 1-тармақ және 2- тармақ санына тең.</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ДСМ-313/2020 бұйрығына</w:t>
            </w:r>
            <w:r>
              <w:br/>
            </w:r>
            <w:r>
              <w:rPr>
                <w:rFonts w:ascii="Times New Roman"/>
                <w:b w:val="false"/>
                <w:i w:val="false"/>
                <w:color w:val="000000"/>
                <w:sz w:val="20"/>
              </w:rPr>
              <w:t>19-қосымша</w:t>
            </w:r>
          </w:p>
        </w:tc>
      </w:tr>
    </w:tbl>
    <w:bookmarkStart w:name="z112" w:id="85"/>
    <w:p>
      <w:pPr>
        <w:spacing w:after="0"/>
        <w:ind w:left="0"/>
        <w:jc w:val="left"/>
      </w:pPr>
      <w:r>
        <w:rPr>
          <w:rFonts w:ascii="Times New Roman"/>
          <w:b/>
          <w:i w:val="false"/>
          <w:color w:val="000000"/>
        </w:rPr>
        <w:t xml:space="preserve"> Әкімшілік деректерді жинауға арналған нысан Қазақстан Республикасы Денсаулық сақтау министрлігіне ұсынылады: Әкімшілік деректер нысаны dsm.gov.kz интернет-ресурста орналастырылған Денсаулық сақтау ұйымының есебі </w:t>
      </w:r>
    </w:p>
    <w:bookmarkEnd w:id="85"/>
    <w:bookmarkStart w:name="z113" w:id="86"/>
    <w:p>
      <w:pPr>
        <w:spacing w:after="0"/>
        <w:ind w:left="0"/>
        <w:jc w:val="left"/>
      </w:pPr>
      <w:r>
        <w:rPr>
          <w:rFonts w:ascii="Times New Roman"/>
          <w:b/>
          <w:i w:val="false"/>
          <w:color w:val="000000"/>
        </w:rPr>
        <w:t xml:space="preserve"> 20 ___жылғы "__"________________ есептік кезең</w:t>
      </w:r>
    </w:p>
    <w:bookmarkEnd w:id="86"/>
    <w:p>
      <w:pPr>
        <w:spacing w:after="0"/>
        <w:ind w:left="0"/>
        <w:jc w:val="both"/>
      </w:pPr>
      <w:r>
        <w:rPr>
          <w:rFonts w:ascii="Times New Roman"/>
          <w:b w:val="false"/>
          <w:i w:val="false"/>
          <w:color w:val="000000"/>
          <w:sz w:val="28"/>
        </w:rPr>
        <w:t>
      Индекс: 19-ОМО</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Есепті ұсынатын тұлғалар аясы: аудандардың, облыстардың республикалық маңызы бар қалалардың және астананың денсаулық сақтау ұйымдары</w:t>
      </w:r>
    </w:p>
    <w:p>
      <w:pPr>
        <w:spacing w:after="0"/>
        <w:ind w:left="0"/>
        <w:jc w:val="both"/>
      </w:pPr>
      <w:r>
        <w:rPr>
          <w:rFonts w:ascii="Times New Roman"/>
          <w:b w:val="false"/>
          <w:i w:val="false"/>
          <w:color w:val="000000"/>
          <w:sz w:val="28"/>
        </w:rPr>
        <w:t>
      Ұсыну мерзімі: жылына бір рет, есептілік кезеңнен кейінгі 10 ақпан</w:t>
      </w:r>
    </w:p>
    <w:p>
      <w:pPr>
        <w:spacing w:after="0"/>
        <w:ind w:left="0"/>
        <w:jc w:val="both"/>
      </w:pPr>
      <w:r>
        <w:rPr>
          <w:rFonts w:ascii="Times New Roman"/>
          <w:b w:val="false"/>
          <w:i w:val="false"/>
          <w:color w:val="000000"/>
          <w:sz w:val="28"/>
        </w:rPr>
        <w:t>
      БСН</w:t>
      </w:r>
    </w:p>
    <w:bookmarkStart w:name="z119" w:id="87"/>
    <w:p>
      <w:pPr>
        <w:spacing w:after="0"/>
        <w:ind w:left="0"/>
        <w:jc w:val="both"/>
      </w:pPr>
      <w:r>
        <w:rPr>
          <w:rFonts w:ascii="Times New Roman"/>
          <w:b w:val="false"/>
          <w:i w:val="false"/>
          <w:color w:val="000000"/>
          <w:sz w:val="28"/>
        </w:rPr>
        <w:t>
      1001 Бөлімшелер (кабинеттер), өзге бөлімшелер</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(кабинеттің)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(кабинеттердің)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(кабинеттің)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(кабинеттердің)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Алкогольге қарсы насихаттау және профилактикалық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Инемен рефлексо-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емдік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емдік дене шынықтыру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инфекциялық аурулар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консультациясы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инфекциялық аурулар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w:t>
            </w:r>
          </w:p>
          <w:p>
            <w:pPr>
              <w:spacing w:after="20"/>
              <w:ind w:left="20"/>
              <w:jc w:val="both"/>
            </w:pPr>
            <w:r>
              <w:rPr>
                <w:rFonts w:ascii="Times New Roman"/>
                <w:b w:val="false"/>
                <w:i w:val="false"/>
                <w:color w:val="000000"/>
                <w:sz w:val="20"/>
              </w:rPr>
              <w:t>
емді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спортпен шұғылданушыларды дәрігерлік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(ортопедиялық)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және функционалдық диагностика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Қашықтан-диагностикалық кабинет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 (сәулелік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(тіс дәрігерлік)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Ортодонтикалық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оксингенация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Акушериялық-гинекологиялық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(әйелдер)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және отбасы" консультациясы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диагностика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клиникалық-диагностикалық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бала кабинеті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Ұйымдастыру-әдістемелік бөлімінің құрамындағы статистика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Әлеуметтік-құқықтық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жоспарлау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учаскелердің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және жасөспірімдер арасындағы наркологиялық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науқастарды жасырын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асханасы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Алкоголдік мас күйінің сараптамасы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88"/>
    <w:p>
      <w:pPr>
        <w:spacing w:after="0"/>
        <w:ind w:left="0"/>
        <w:jc w:val="both"/>
      </w:pPr>
      <w:r>
        <w:rPr>
          <w:rFonts w:ascii="Times New Roman"/>
          <w:b w:val="false"/>
          <w:i w:val="false"/>
          <w:color w:val="000000"/>
          <w:sz w:val="28"/>
        </w:rPr>
        <w:t>
      1002 Жылжымалы қондырғылар</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кешендер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Флюорографиялық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Клиникалық-диагностикалық зертханалар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89"/>
    <w:p>
      <w:pPr>
        <w:spacing w:after="0"/>
        <w:ind w:left="0"/>
        <w:jc w:val="both"/>
      </w:pPr>
      <w:r>
        <w:rPr>
          <w:rFonts w:ascii="Times New Roman"/>
          <w:b w:val="false"/>
          <w:i w:val="false"/>
          <w:color w:val="000000"/>
          <w:sz w:val="28"/>
        </w:rPr>
        <w:t>
      1003 Травмпункттердің саны 1 _____________1 ____, травматологиялық пункттерге бару саны, барлығы 2 __2, оның ішінде 14 жасқа дейінгі балаларды қоса алғанда 3__ 3______.</w:t>
      </w:r>
    </w:p>
    <w:bookmarkEnd w:id="89"/>
    <w:bookmarkStart w:name="z123" w:id="90"/>
    <w:p>
      <w:pPr>
        <w:spacing w:after="0"/>
        <w:ind w:left="0"/>
        <w:jc w:val="both"/>
      </w:pPr>
      <w:r>
        <w:rPr>
          <w:rFonts w:ascii="Times New Roman"/>
          <w:b w:val="false"/>
          <w:i w:val="false"/>
          <w:color w:val="000000"/>
          <w:sz w:val="28"/>
        </w:rPr>
        <w:t>
      1004 Жылжымалы медициналық кешендер (ЖМК) қаралу саны, барлығы 1 ______ 1, оның ішінде 14 жасқа дейінгі балаларды қоса алғанда 2 __2.</w:t>
      </w:r>
    </w:p>
    <w:bookmarkEnd w:id="90"/>
    <w:bookmarkStart w:name="z124" w:id="91"/>
    <w:p>
      <w:pPr>
        <w:spacing w:after="0"/>
        <w:ind w:left="0"/>
        <w:jc w:val="both"/>
      </w:pPr>
      <w:r>
        <w:rPr>
          <w:rFonts w:ascii="Times New Roman"/>
          <w:b w:val="false"/>
          <w:i w:val="false"/>
          <w:color w:val="000000"/>
          <w:sz w:val="28"/>
        </w:rPr>
        <w:t>
      1010 Қуаттылығы (бір ауысымда келушілер саны)</w:t>
      </w:r>
    </w:p>
    <w:bookmarkEnd w:id="91"/>
    <w:bookmarkStart w:name="z125" w:id="92"/>
    <w:p>
      <w:pPr>
        <w:spacing w:after="0"/>
        <w:ind w:left="0"/>
        <w:jc w:val="both"/>
      </w:pPr>
      <w:r>
        <w:rPr>
          <w:rFonts w:ascii="Times New Roman"/>
          <w:b w:val="false"/>
          <w:i w:val="false"/>
          <w:color w:val="000000"/>
          <w:sz w:val="28"/>
        </w:rPr>
        <w:t>
      Емханалар (емханалық бөлімшелер 1 _______1; Балалар емханасы 2 _____2__; Әйелдер консультациясы 3 ____3___;</w:t>
      </w:r>
    </w:p>
    <w:bookmarkEnd w:id="92"/>
    <w:bookmarkStart w:name="z126" w:id="93"/>
    <w:p>
      <w:pPr>
        <w:spacing w:after="0"/>
        <w:ind w:left="0"/>
        <w:jc w:val="both"/>
      </w:pPr>
      <w:r>
        <w:rPr>
          <w:rFonts w:ascii="Times New Roman"/>
          <w:b w:val="false"/>
          <w:i w:val="false"/>
          <w:color w:val="000000"/>
          <w:sz w:val="28"/>
        </w:rPr>
        <w:t>
      Диспансерлік бөлімшелер (ауруханалар, диспансерлер) 4 ____4___.</w:t>
      </w:r>
    </w:p>
    <w:bookmarkEnd w:id="93"/>
    <w:bookmarkStart w:name="z127" w:id="94"/>
    <w:p>
      <w:pPr>
        <w:spacing w:after="0"/>
        <w:ind w:left="0"/>
        <w:jc w:val="both"/>
      </w:pPr>
      <w:r>
        <w:rPr>
          <w:rFonts w:ascii="Times New Roman"/>
          <w:b w:val="false"/>
          <w:i w:val="false"/>
          <w:color w:val="000000"/>
          <w:sz w:val="28"/>
        </w:rPr>
        <w:t>
      1100 Есепті жылдың соңында ұйымның штаттық лауазымдары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p>
            <w:pPr>
              <w:spacing w:after="20"/>
              <w:ind w:left="20"/>
              <w:jc w:val="both"/>
            </w:pPr>
            <w:r>
              <w:rPr>
                <w:rFonts w:ascii="Times New Roman"/>
                <w:b w:val="false"/>
                <w:i w:val="false"/>
                <w:color w:val="000000"/>
                <w:sz w:val="20"/>
              </w:rPr>
              <w:t>
лауазымдар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емханада (амбулаторияда),</w:t>
            </w:r>
          </w:p>
          <w:p>
            <w:pPr>
              <w:spacing w:after="20"/>
              <w:ind w:left="20"/>
              <w:jc w:val="both"/>
            </w:pPr>
            <w:r>
              <w:rPr>
                <w:rFonts w:ascii="Times New Roman"/>
                <w:b w:val="false"/>
                <w:i w:val="false"/>
                <w:color w:val="000000"/>
                <w:sz w:val="20"/>
              </w:rPr>
              <w:t>
диспансерде, консультацияда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Лауазымдағы негізгі қызметтегі дәрігерлердің,</w:t>
            </w:r>
          </w:p>
          <w:p>
            <w:pPr>
              <w:spacing w:after="20"/>
              <w:ind w:left="20"/>
              <w:jc w:val="both"/>
            </w:pPr>
            <w:r>
              <w:rPr>
                <w:rFonts w:ascii="Times New Roman"/>
                <w:b w:val="false"/>
                <w:i w:val="false"/>
                <w:color w:val="000000"/>
                <w:sz w:val="20"/>
              </w:rPr>
              <w:t>
жеке тұлғалардың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ұйымдар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емханада (амбулаторияда), диспансерде, консультацияда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денсаулық сақтау ұйымдарының басшылары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медициналық бөлім жөніндегі орынбасары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менеджері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терапевттер,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учаскелік терапевттер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учаскелерінің дәрігері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терапевттері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пульмонологтары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пульмонологтары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ревматологтар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ревматологтары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кардиологтары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интервенциялық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кардиологтары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гастроэнтерологтары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гастроэнтерологтары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нефрологтары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нефрологтары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эндокринологтары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эндокринологтары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аллергологтары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аллергологтары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гематологтары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гематологтары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инфекционистері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лепрологтар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инфекционистері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емінің реабилитолог дәрігерлері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ересектер физиотерапевттері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физиотерапевттері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денешынықтыру жөнінде дәрігерлер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медицина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 кабинеттерінің дәрігерлері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токсикологы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токсикологы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ересектер хирургы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 хирургтар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колопроктологтар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кардиохирургтары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кардиохирургтары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ангиохирургтары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ангиохирургтары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травматолог-ортопедтер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ересектер камбустиологтары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травматолог-ортопедтері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 камбустиологтары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урологтары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андрологтар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урологтары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нейрохирургтері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нейрохирургтері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анестезиолог-реаниматологтары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анестезиолог-реаниматологтары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эндоскописттері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эндоскописттері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онкологтары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маммологтар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Радиологтар (сәулелік терапия)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стоматологтары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стоматологтары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жақ-бет хирургтары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жақ-бет хирургтары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 гинекологтары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 учаскелік педиатрлар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офтальмологтары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офтальмологтары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отоларингологтары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отоларингологтары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сурдологтар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фтизиатрлары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фтизиатрлары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невропатологтары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невропатологтары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бейіндегі ересектер дәрігерлері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наркологтар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психотерапевттер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сексопатологтар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 сарапшылары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сот-наркология сарапшылары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психиатрлары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бейіндегі балалар дәрігерлері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 психотерапевттер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балалар психологтары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наркологтары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сот - психиатрия сарапшылары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сот - наркология сарапшылары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психиатрлары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дерматовенерологтары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дерматовенерологтары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Дерматокосметологтар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патологоанатомдары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патологоанатомдары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 және гигиенист дәрігерлер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эпидемиологтар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Зертханашы-дәрігерлер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зертханашы-цитологтар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дәрігерлері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валеологтар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Геронтологтар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дәрігерлері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ішінде:ультрадыбыстық диагностика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магниттік-резонанстық томография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радиоизотоптық диагностика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дәрігерлері/отбасылық дәрігерлер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 дәрігері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Клиникалық-фармацевт дәрігерлері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емес жоғары білімі бар мамандар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әлеуметтік қызметкерлер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жұмыскері,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ішінде:мейіргерлер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мейіргерлер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терапия учаскелері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учаскері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мейіргерлері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жөніндегі мейіргерлер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акушерлері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фельдшерлері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зертханашылар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дәрігерлері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зертханалардың зертханашылары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гистолог-зертханашылар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медицина персоналы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емес басқа персонал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әлеуметтік жұмыскерлер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лауазымдар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95"/>
    <w:p>
      <w:pPr>
        <w:spacing w:after="0"/>
        <w:ind w:left="0"/>
        <w:jc w:val="both"/>
      </w:pPr>
      <w:r>
        <w:rPr>
          <w:rFonts w:ascii="Times New Roman"/>
          <w:b w:val="false"/>
          <w:i w:val="false"/>
          <w:color w:val="000000"/>
          <w:sz w:val="28"/>
        </w:rPr>
        <w:t>
      1101 Медициналық емес жоғары білімі бар мамандар, жеке тұлғалардың зертханашы дәрігерлер лауазымындағы негізгі жұмыскерлердің саны 1________ 1, статистик-дәрігерлер 2 ____2___, емдік дене шынықтыру дәрігерлері 3 _____3__, психологтар 4 ______4_.</w:t>
      </w:r>
    </w:p>
    <w:bookmarkEnd w:id="95"/>
    <w:bookmarkStart w:name="z132" w:id="96"/>
    <w:p>
      <w:pPr>
        <w:spacing w:after="0"/>
        <w:ind w:left="0"/>
        <w:jc w:val="both"/>
      </w:pPr>
      <w:r>
        <w:rPr>
          <w:rFonts w:ascii="Times New Roman"/>
          <w:b w:val="false"/>
          <w:i w:val="false"/>
          <w:color w:val="000000"/>
          <w:sz w:val="28"/>
        </w:rPr>
        <w:t>
      1102 Шаруашылық есептегі ұйымдардың штаттық лауазымдары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 жалпы лауазымдар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Лауазымдардағы жеке тұлғалар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емес жоғары білімі бар мамандар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лауазымдар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97"/>
    <w:p>
      <w:pPr>
        <w:spacing w:after="0"/>
        <w:ind w:left="0"/>
        <w:jc w:val="both"/>
      </w:pPr>
      <w:r>
        <w:rPr>
          <w:rFonts w:ascii="Times New Roman"/>
          <w:b w:val="false"/>
          <w:i w:val="false"/>
          <w:color w:val="000000"/>
          <w:sz w:val="28"/>
        </w:rPr>
        <w:t>
      2-бөлім. Емхана (амбулатория), диспансер, консультация қызметі</w:t>
      </w:r>
    </w:p>
    <w:bookmarkEnd w:id="97"/>
    <w:bookmarkStart w:name="z134" w:id="98"/>
    <w:p>
      <w:pPr>
        <w:spacing w:after="0"/>
        <w:ind w:left="0"/>
        <w:jc w:val="both"/>
      </w:pPr>
      <w:r>
        <w:rPr>
          <w:rFonts w:ascii="Times New Roman"/>
          <w:b w:val="false"/>
          <w:i w:val="false"/>
          <w:color w:val="000000"/>
          <w:sz w:val="28"/>
        </w:rPr>
        <w:t>
      1103 Емханалар (амбулаториялар), диспансерлер, консультациялар дәрігерлерінің жұмысы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және скринингтік қарап тексерілуді қоса алғанда дәрігерлерге бару саны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бару санынан пациенттер ауруының себебі бойынша жасалған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үйге бару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балаларды қоса есептегенде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қоса алғанда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жасты қоса алғанда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және одан жоғары жас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қоса алғанда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жасты қоса алғанда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және одан жоғары жас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аурулар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 тұрғындарымен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учаскелік терапевттер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терапевті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аллергологтар(иммунологтар)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Реабилитологтар және қалпына келтіру емі дәрігерлері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профпатологтар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травматолог-ортопедтер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эндоскописттер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акушер-гинекологтар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учаскелік педиатрлар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сурдологтар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психотерапевттер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дәрігерлері / отбасы дәрігерлері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дәрігерлері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функцияналдық диагностикалық дәрігерлер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 дәрігерлері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99"/>
    <w:p>
      <w:pPr>
        <w:spacing w:after="0"/>
        <w:ind w:left="0"/>
        <w:jc w:val="both"/>
      </w:pPr>
      <w:r>
        <w:rPr>
          <w:rFonts w:ascii="Times New Roman"/>
          <w:b w:val="false"/>
          <w:i w:val="false"/>
          <w:color w:val="000000"/>
          <w:sz w:val="28"/>
        </w:rPr>
        <w:t>
      2101 Шаруашылық есептегі бөлімшелерге бару саны 1 ___ 1____, оның ішінде ауыл тұрғындарымен 2___2____</w:t>
      </w:r>
    </w:p>
    <w:bookmarkEnd w:id="99"/>
    <w:bookmarkStart w:name="z136" w:id="100"/>
    <w:p>
      <w:pPr>
        <w:spacing w:after="0"/>
        <w:ind w:left="0"/>
        <w:jc w:val="both"/>
      </w:pPr>
      <w:r>
        <w:rPr>
          <w:rFonts w:ascii="Times New Roman"/>
          <w:b w:val="false"/>
          <w:i w:val="false"/>
          <w:color w:val="000000"/>
          <w:sz w:val="28"/>
        </w:rPr>
        <w:t>
      2103 Осы ұйыммен үйде қайтыс болуға байланысты берілді, фельдшерлік -акушерлік пункт аз (бұдан әрі - ФАП), фельдшерлік пункт (бұдан әрі - ФП), жеке үй-жайы жоқ медицина жұмыскері (бұдан әрі - МЖ).</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туралы медициналық куәлік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босанатын, босанған әйелдерге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 w:id="101"/>
    <w:p>
      <w:pPr>
        <w:spacing w:after="0"/>
        <w:ind w:left="0"/>
        <w:jc w:val="both"/>
      </w:pPr>
      <w:r>
        <w:rPr>
          <w:rFonts w:ascii="Times New Roman"/>
          <w:b w:val="false"/>
          <w:i w:val="false"/>
          <w:color w:val="000000"/>
          <w:sz w:val="28"/>
        </w:rPr>
        <w:t>
      2400 Үйде босану (ФАП, ФП, МП-сыз және жеке үй-жайы жоқ МЖ)</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туғандар,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болғандардың жасы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күннен 1 жасқа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интранаталды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балалар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102"/>
    <w:p>
      <w:pPr>
        <w:spacing w:after="0"/>
        <w:ind w:left="0"/>
        <w:jc w:val="both"/>
      </w:pPr>
      <w:r>
        <w:rPr>
          <w:rFonts w:ascii="Times New Roman"/>
          <w:b w:val="false"/>
          <w:i w:val="false"/>
          <w:color w:val="000000"/>
          <w:sz w:val="28"/>
        </w:rPr>
        <w:t>
      2401 Үйде босанғандардың саны, барлығы 1 ____1__, оның ішінде кейіннен емдеуге жатпағандар 2 ___2_; кейіннен емханаға жатпай босанғандардың жалпы санынан: тірі туғандар 3 ___3___, оның ішінде шала туғандар 4 ____4___; оның ішінде 0-6 тәулікте шетінегендер 5 _____5____, өлі туғандар 6 _______6__; оның ішінде шала туғандар 7 ________7_____, туберкулезге қарсы вакцина алғандар 8 _____8__;</w:t>
      </w:r>
    </w:p>
    <w:bookmarkEnd w:id="102"/>
    <w:bookmarkStart w:name="z139" w:id="103"/>
    <w:p>
      <w:pPr>
        <w:spacing w:after="0"/>
        <w:ind w:left="0"/>
        <w:jc w:val="both"/>
      </w:pPr>
      <w:r>
        <w:rPr>
          <w:rFonts w:ascii="Times New Roman"/>
          <w:b w:val="false"/>
          <w:i w:val="false"/>
          <w:color w:val="000000"/>
          <w:sz w:val="28"/>
        </w:rPr>
        <w:t>
      2512 Туберкулезбен ауыратын науқастарды анықтау мақсатында қарап- тексерілді: барлығы 1 ___1__, оның ішінде 14 жасқа дейінгі балаларға Манту реакциясын қоса алғанда 2 ____2_. Мерезбен ауыратындарды анықтау мақсатында зерттеп қаралғандар - барлығы 1 ______1____, оның ішінде: преципитация микрореакциясын пайдалана отырып 2 _____2_________;</w:t>
      </w:r>
    </w:p>
    <w:bookmarkEnd w:id="103"/>
    <w:bookmarkStart w:name="z140" w:id="104"/>
    <w:p>
      <w:pPr>
        <w:spacing w:after="0"/>
        <w:ind w:left="0"/>
        <w:jc w:val="both"/>
      </w:pPr>
      <w:r>
        <w:rPr>
          <w:rFonts w:ascii="Times New Roman"/>
          <w:b w:val="false"/>
          <w:i w:val="false"/>
          <w:color w:val="000000"/>
          <w:sz w:val="28"/>
        </w:rPr>
        <w:t>
      2513 РСК серологиялық реакция кешенін пайдалана отырып (Вассерман реакциясы) 3 _____3___.</w:t>
      </w:r>
    </w:p>
    <w:bookmarkEnd w:id="104"/>
    <w:bookmarkStart w:name="z141" w:id="105"/>
    <w:p>
      <w:pPr>
        <w:spacing w:after="0"/>
        <w:ind w:left="0"/>
        <w:jc w:val="both"/>
      </w:pPr>
      <w:r>
        <w:rPr>
          <w:rFonts w:ascii="Times New Roman"/>
          <w:b w:val="false"/>
          <w:i w:val="false"/>
          <w:color w:val="000000"/>
          <w:sz w:val="28"/>
        </w:rPr>
        <w:t>
      2610 Контрацепцияны қолдану</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Контрацепцияны қолданатын әйелдердің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ішілік құралдар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гормоналды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спермицидтер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ауызбен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контрацепциямен қамтылғандар (амбулаториялық және стационарлық жағдайларда)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аборттан кейін контрацепциямен қамтылғаны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 тұрғандар жылдың соныңда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 барлығы . .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 w:id="106"/>
    <w:p>
      <w:pPr>
        <w:spacing w:after="0"/>
        <w:ind w:left="0"/>
        <w:jc w:val="both"/>
      </w:pPr>
      <w:r>
        <w:rPr>
          <w:rFonts w:ascii="Times New Roman"/>
          <w:b w:val="false"/>
          <w:i w:val="false"/>
          <w:color w:val="000000"/>
          <w:sz w:val="28"/>
        </w:rPr>
        <w:t>
      2700 Стоматологиялық кабинеттің жұмысы (тіс дәрігері кабинетінің)</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Стоматологтарға және тіс дәрігерлеріне бару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санациялау тәртібінде және жүгінуі бойынша санацияланғандардың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 *)</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санация тәртібінде қарап -тексерілгендер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 тексерілгендердің ішінде санацияны қажет еткендердің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санация кезінде анықталғандар ішінен санацияланғандар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14 жасқа дейінгі балаларды қоса алғанда.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жасқа дейінгі балаларды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107"/>
    <w:p>
      <w:pPr>
        <w:spacing w:after="0"/>
        <w:ind w:left="0"/>
        <w:jc w:val="both"/>
      </w:pPr>
      <w:r>
        <w:rPr>
          <w:rFonts w:ascii="Times New Roman"/>
          <w:b w:val="false"/>
          <w:i w:val="false"/>
          <w:color w:val="000000"/>
          <w:sz w:val="28"/>
        </w:rPr>
        <w:t>
      *) Жүгіну сипатына қарамастан, есепті кезеңде стоматологиялық көмекке алғаш рет жүгінгендер бастапқы болып есептеледі.</w:t>
      </w:r>
    </w:p>
    <w:bookmarkEnd w:id="107"/>
    <w:bookmarkStart w:name="z144" w:id="108"/>
    <w:p>
      <w:pPr>
        <w:spacing w:after="0"/>
        <w:ind w:left="0"/>
        <w:jc w:val="both"/>
      </w:pPr>
      <w:r>
        <w:rPr>
          <w:rFonts w:ascii="Times New Roman"/>
          <w:b w:val="false"/>
          <w:i w:val="false"/>
          <w:color w:val="000000"/>
          <w:sz w:val="28"/>
        </w:rPr>
        <w:t>
      2701 Тіс протезін алған тұлғалар саны - барлығы 1 ____1_____, оның ішінде ауыл тұрғындары 2___2____</w:t>
      </w:r>
    </w:p>
    <w:bookmarkEnd w:id="108"/>
    <w:bookmarkStart w:name="z145" w:id="109"/>
    <w:p>
      <w:pPr>
        <w:spacing w:after="0"/>
        <w:ind w:left="0"/>
        <w:jc w:val="both"/>
      </w:pPr>
      <w:r>
        <w:rPr>
          <w:rFonts w:ascii="Times New Roman"/>
          <w:b w:val="false"/>
          <w:i w:val="false"/>
          <w:color w:val="000000"/>
          <w:sz w:val="28"/>
        </w:rPr>
        <w:t>
      жасалған жалғыз қаптама 3 ________3__, көпір тәрізді протездер 4 _________4___, оның ішінде қаптама 5 ________5____, алмалы-салмалы протездер 6 __________6_____, металлокерамика және фарфор бірліктері 7 _________7_____.</w:t>
      </w:r>
    </w:p>
    <w:bookmarkEnd w:id="109"/>
    <w:bookmarkStart w:name="z146" w:id="110"/>
    <w:p>
      <w:pPr>
        <w:spacing w:after="0"/>
        <w:ind w:left="0"/>
        <w:jc w:val="both"/>
      </w:pPr>
      <w:r>
        <w:rPr>
          <w:rFonts w:ascii="Times New Roman"/>
          <w:b w:val="false"/>
          <w:i w:val="false"/>
          <w:color w:val="000000"/>
          <w:sz w:val="28"/>
        </w:rPr>
        <w:t>
      2702 Ортодонттық емдеу алған адамдар саны - барлығы 1 ______1____, оның ішінде балалар 2 _________2____.</w:t>
      </w:r>
    </w:p>
    <w:bookmarkEnd w:id="110"/>
    <w:bookmarkStart w:name="z147" w:id="111"/>
    <w:p>
      <w:pPr>
        <w:spacing w:after="0"/>
        <w:ind w:left="0"/>
        <w:jc w:val="both"/>
      </w:pPr>
      <w:r>
        <w:rPr>
          <w:rFonts w:ascii="Times New Roman"/>
          <w:b w:val="false"/>
          <w:i w:val="false"/>
          <w:color w:val="000000"/>
          <w:sz w:val="28"/>
        </w:rPr>
        <w:t>
      2800 Амбулаториялық-емханалық ұйымдардың (бөлімшелердің) хирургиялық жұмысы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операциялар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көз ағзасына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микрохирургиялық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тамақ, мұрын ағзаларына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құлаққа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ағзаларына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қысылмаған жарық кезінде жарықтарды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жүйесіне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бездеріне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тіндеріне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іріңді-қабыну аурулары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сүндеттеу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ағзаларға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112"/>
    <w:p>
      <w:pPr>
        <w:spacing w:after="0"/>
        <w:ind w:left="0"/>
        <w:jc w:val="both"/>
      </w:pPr>
      <w:r>
        <w:rPr>
          <w:rFonts w:ascii="Times New Roman"/>
          <w:b w:val="false"/>
          <w:i w:val="false"/>
          <w:color w:val="000000"/>
          <w:sz w:val="28"/>
        </w:rPr>
        <w:t>
      2801 Операция жасалған науқастар 1 ______1___, соның ішінде: 14 жасқа дейінгі балаларды қоса алғанда 2 ________2______.</w:t>
      </w:r>
    </w:p>
    <w:bookmarkEnd w:id="112"/>
    <w:bookmarkStart w:name="z149" w:id="113"/>
    <w:p>
      <w:pPr>
        <w:spacing w:after="0"/>
        <w:ind w:left="0"/>
        <w:jc w:val="both"/>
      </w:pPr>
      <w:r>
        <w:rPr>
          <w:rFonts w:ascii="Times New Roman"/>
          <w:b w:val="false"/>
          <w:i w:val="false"/>
          <w:color w:val="000000"/>
          <w:sz w:val="28"/>
        </w:rPr>
        <w:t>
      3-бөлім. Стационар қызметі</w:t>
      </w:r>
    </w:p>
    <w:bookmarkEnd w:id="113"/>
    <w:bookmarkStart w:name="z150" w:id="114"/>
    <w:p>
      <w:pPr>
        <w:spacing w:after="0"/>
        <w:ind w:left="0"/>
        <w:jc w:val="both"/>
      </w:pPr>
      <w:r>
        <w:rPr>
          <w:rFonts w:ascii="Times New Roman"/>
          <w:b w:val="false"/>
          <w:i w:val="false"/>
          <w:color w:val="000000"/>
          <w:sz w:val="28"/>
        </w:rPr>
        <w:t>
      3100 Төсек орын қоры және оны пайдалану</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науқастар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науқастар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науқастарөткізген төсек-күндері, мың.</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кардиологиялық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гастроэнтерология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аллергология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эндокринология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инфекциялық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гематология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нефрология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хирургия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жаңа нәрестелерге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нейрохирургиялық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Нейротамырлық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Ересетерге арналған торакалды хирургия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кардиохирургия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хирургиясы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күйік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ортопедия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урология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жақ-бет хирургиясы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ересектерге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маммологиялық (38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және босанған әйелдерге арналған (жүктілік патологиясынан басқасы)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паталогиясы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Аборттар жасауды қоса алғанда гинекология ересектерге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Аборттар жасауды қоса алғанда гинекологиябалаларға арналған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Туберкулез-ересектерге арналған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 сүйек-буын туберкулезін қоса алғанда өкпеден тыс туберкулезбен ауыратын ересек науқастар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мәжбүрлеп емдеу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туберкулездің дәріге көнбейтін түрімен ауыратын науқастар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хирургиялық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туберкулезі,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сүйек-буын туберкулезін қоса алғанда өкпеден тыс туберкулезбен ауыратын балалар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 неврологиялық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психиатриялық (психоневрологиялық)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психотерапиялық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наркологиялық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мәжбүрлеп емдеу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офтальмологиялық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отоларингологиялық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дермато-венерологиялық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туған нәрестелердің патологиясы және шала туғандардың күтімі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ревматологиялық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іріңді хирургиялық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пульмонологиялық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токсикологиялық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транспланталогиялық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реанимациялық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күтім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 w:id="115"/>
    <w:p>
      <w:pPr>
        <w:spacing w:after="0"/>
        <w:ind w:left="0"/>
        <w:jc w:val="both"/>
      </w:pPr>
      <w:r>
        <w:rPr>
          <w:rFonts w:ascii="Times New Roman"/>
          <w:b w:val="false"/>
          <w:i w:val="false"/>
          <w:color w:val="000000"/>
          <w:sz w:val="28"/>
        </w:rPr>
        <w:t>
      Қалпына келтіру емі және медициналы оңалту үшін төсектер бейіндері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 - ересектерге арналған,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бейін бойынша ерте оңалту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кардиологиялық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ұшін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кардиохирургиялық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неврологиялық (психоневрологиялық)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нейрохирургиялық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травматологиялық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ортопедиялық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төсек (85+87+88+89- жолдар)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 (86+90-жол)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105-жолдан өзге қала дағдылардың емделіп шығуы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105-жолдан өзге шетелдіктердің емделіп шығуы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116"/>
    <w:p>
      <w:pPr>
        <w:spacing w:after="0"/>
        <w:ind w:left="0"/>
        <w:jc w:val="both"/>
      </w:pPr>
      <w:r>
        <w:rPr>
          <w:rFonts w:ascii="Times New Roman"/>
          <w:b w:val="false"/>
          <w:i w:val="false"/>
          <w:color w:val="000000"/>
          <w:sz w:val="28"/>
        </w:rPr>
        <w:t>
      3101 (6-бағаннан) шығарылған ішінен басқа стационарларға ауыстырылғандар 1 ____, оның ішінде жаңа туған нәрестелер ауыстырылды 2 ______.</w:t>
      </w:r>
    </w:p>
    <w:bookmarkEnd w:id="116"/>
    <w:bookmarkStart w:name="z153" w:id="117"/>
    <w:p>
      <w:pPr>
        <w:spacing w:after="0"/>
        <w:ind w:left="0"/>
        <w:jc w:val="both"/>
      </w:pPr>
      <w:r>
        <w:rPr>
          <w:rFonts w:ascii="Times New Roman"/>
          <w:b w:val="false"/>
          <w:i w:val="false"/>
          <w:color w:val="000000"/>
          <w:sz w:val="28"/>
        </w:rPr>
        <w:t>
      3102 Одан басқа бюджеттік ұйымдардағы шаруашылық есептік төсектер 1 ______, орташа жылдық төсектер 2__,түскен науқастар 3__, шығарылған науқастар 4___, қайтыс болғандар 5___, барлық науқастармен төсек –күн жүргізілді 6___</w:t>
      </w:r>
    </w:p>
    <w:bookmarkEnd w:id="117"/>
    <w:bookmarkStart w:name="z154" w:id="118"/>
    <w:p>
      <w:pPr>
        <w:spacing w:after="0"/>
        <w:ind w:left="0"/>
        <w:jc w:val="both"/>
      </w:pPr>
      <w:r>
        <w:rPr>
          <w:rFonts w:ascii="Times New Roman"/>
          <w:b w:val="false"/>
          <w:i w:val="false"/>
          <w:color w:val="000000"/>
          <w:sz w:val="28"/>
        </w:rPr>
        <w:t>
      3103 Ауруханалық ұйымдардағы бөлімшелер</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14 жасқа дейінгі балалар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14 жасқа дейінгі балалар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дерматологиялық-венерологиялық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реанимациялар (сметалық төсектер)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сүйек-бет (стоматолия)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торакалдық-хирургиялық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сауықтыру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 патологиясы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іріңді-хирургиялық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нәрестелер патологиясы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кешенді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Сметадан тыс реанимациялық төсектерден басқа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 w:id="119"/>
    <w:p>
      <w:pPr>
        <w:spacing w:after="0"/>
        <w:ind w:left="0"/>
        <w:jc w:val="both"/>
      </w:pPr>
      <w:r>
        <w:rPr>
          <w:rFonts w:ascii="Times New Roman"/>
          <w:b w:val="false"/>
          <w:i w:val="false"/>
          <w:color w:val="000000"/>
          <w:sz w:val="28"/>
        </w:rPr>
        <w:t>
      3200 Қан, оның компоненттерін және қан алмастырушы сұйықтықтарды құю</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оның компоненттерін және реципиенттерге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 өнімдері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жасушалық компоненттерінің өнімдері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плазмалық компоненттерінің өнімдері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эритроциттер бар компоненттер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криопр ципитат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дозалар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дозалар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дозалар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дозалар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дозалар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реципиенттер 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Педиатриялық-терапиялық,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Педиатриялық-хирургиялық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Акушериялық-гинекологиялық (барлығы),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20"/>
    <w:p>
      <w:pPr>
        <w:spacing w:after="0"/>
        <w:ind w:left="0"/>
        <w:jc w:val="both"/>
      </w:pPr>
      <w:r>
        <w:rPr>
          <w:rFonts w:ascii="Times New Roman"/>
          <w:b w:val="false"/>
          <w:i w:val="false"/>
          <w:color w:val="000000"/>
          <w:sz w:val="28"/>
        </w:rPr>
        <w:t>
      3201 Қан құйылған науқастардың саны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Аллогендік қан компоненттерін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құйылған барлық науқастар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құюдан кейін қолайсыз салдары бар барлық науқастар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Педиатриялық-терапиялық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Педиатриялық-хирургиялық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Акушерлық-гинекологиялық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121"/>
    <w:p>
      <w:pPr>
        <w:spacing w:after="0"/>
        <w:ind w:left="0"/>
        <w:jc w:val="both"/>
      </w:pPr>
      <w:r>
        <w:rPr>
          <w:rFonts w:ascii="Times New Roman"/>
          <w:b w:val="false"/>
          <w:i w:val="false"/>
          <w:color w:val="000000"/>
          <w:sz w:val="28"/>
        </w:rPr>
        <w:t>
      4-бөлім. Емдеу-қосалқы бөлімшелердің (кабинеттерінің) жұмысы</w:t>
      </w:r>
    </w:p>
    <w:bookmarkEnd w:id="121"/>
    <w:bookmarkStart w:name="z158" w:id="122"/>
    <w:p>
      <w:pPr>
        <w:spacing w:after="0"/>
        <w:ind w:left="0"/>
        <w:jc w:val="both"/>
      </w:pPr>
      <w:r>
        <w:rPr>
          <w:rFonts w:ascii="Times New Roman"/>
          <w:b w:val="false"/>
          <w:i w:val="false"/>
          <w:color w:val="000000"/>
          <w:sz w:val="28"/>
        </w:rPr>
        <w:t>
      4201 Радиологиялық бөлімшенің (сәулелі терапия кабинетінің) қызметі</w:t>
      </w:r>
    </w:p>
    <w:bookmarkEnd w:id="122"/>
    <w:bookmarkStart w:name="z159" w:id="123"/>
    <w:p>
      <w:pPr>
        <w:spacing w:after="0"/>
        <w:ind w:left="0"/>
        <w:jc w:val="both"/>
      </w:pPr>
      <w:r>
        <w:rPr>
          <w:rFonts w:ascii="Times New Roman"/>
          <w:b w:val="false"/>
          <w:i w:val="false"/>
          <w:color w:val="000000"/>
          <w:sz w:val="28"/>
        </w:rPr>
        <w:t>
      Сәулелік терапияны аяқтаған науқастардың саны 1______________, оның ішінде қысқа фокустық терапияны 2________________, қашықтан гамматерапияны 3____________, радиоактивті препараттармен емдеу: жабық 4_____________, сәулелік терапияны аяқтаған науқастардың жалпы санынан, ісік емес аурулары бар науқастар 5___________.</w:t>
      </w:r>
    </w:p>
    <w:bookmarkEnd w:id="123"/>
    <w:bookmarkStart w:name="z160" w:id="124"/>
    <w:p>
      <w:pPr>
        <w:spacing w:after="0"/>
        <w:ind w:left="0"/>
        <w:jc w:val="both"/>
      </w:pPr>
      <w:r>
        <w:rPr>
          <w:rFonts w:ascii="Times New Roman"/>
          <w:b w:val="false"/>
          <w:i w:val="false"/>
          <w:color w:val="000000"/>
          <w:sz w:val="28"/>
        </w:rPr>
        <w:t>
      4202 Лазерлік терапия кабинетінің қызметі</w:t>
      </w:r>
    </w:p>
    <w:bookmarkEnd w:id="124"/>
    <w:bookmarkStart w:name="z161" w:id="125"/>
    <w:p>
      <w:pPr>
        <w:spacing w:after="0"/>
        <w:ind w:left="0"/>
        <w:jc w:val="both"/>
      </w:pPr>
      <w:r>
        <w:rPr>
          <w:rFonts w:ascii="Times New Roman"/>
          <w:b w:val="false"/>
          <w:i w:val="false"/>
          <w:color w:val="000000"/>
          <w:sz w:val="28"/>
        </w:rPr>
        <w:t>
      Емдеуді аяқтаған науқастардың саны: барлығы 1___________, оның ішінде асқазан - ішек трактісі 2__________, жүрек-қан жүйесі 3______, тыныс алу жүйесі 4__________, тірек-қимыл аппараты 5_________, гинекологиялық 6____________, орталық нерв жүйесі 7______, эндокриндік жүйе 8________, несеп шығару және жыныс жүйесі (гинекологиядан басқа) 9_____________________, басқалар 10____________________.</w:t>
      </w:r>
    </w:p>
    <w:bookmarkEnd w:id="125"/>
    <w:bookmarkStart w:name="z162" w:id="126"/>
    <w:p>
      <w:pPr>
        <w:spacing w:after="0"/>
        <w:ind w:left="0"/>
        <w:jc w:val="both"/>
      </w:pPr>
      <w:r>
        <w:rPr>
          <w:rFonts w:ascii="Times New Roman"/>
          <w:b w:val="false"/>
          <w:i w:val="false"/>
          <w:color w:val="000000"/>
          <w:sz w:val="28"/>
        </w:rPr>
        <w:t>
      4601 Физиотерапиялық бөлімшенің (кабинеттің) қызметі</w:t>
      </w:r>
    </w:p>
    <w:bookmarkEnd w:id="126"/>
    <w:bookmarkStart w:name="z163" w:id="127"/>
    <w:p>
      <w:pPr>
        <w:spacing w:after="0"/>
        <w:ind w:left="0"/>
        <w:jc w:val="both"/>
      </w:pPr>
      <w:r>
        <w:rPr>
          <w:rFonts w:ascii="Times New Roman"/>
          <w:b w:val="false"/>
          <w:i w:val="false"/>
          <w:color w:val="000000"/>
          <w:sz w:val="28"/>
        </w:rPr>
        <w:t>
      Емдеуді аяқтаған адамдардың саны 1___________, оның ішінде емханада және үйде 2__________________; жасалған емдеу ем шаралардың саны, барлығы 3___________, оның ішінде амбулаториялық науқастарға: емханада 4__________, үйде 5__________________, одан басқа, массаж алған адамдардың саны 6__________________.</w:t>
      </w:r>
    </w:p>
    <w:bookmarkEnd w:id="127"/>
    <w:bookmarkStart w:name="z164" w:id="128"/>
    <w:p>
      <w:pPr>
        <w:spacing w:after="0"/>
        <w:ind w:left="0"/>
        <w:jc w:val="both"/>
      </w:pPr>
      <w:r>
        <w:rPr>
          <w:rFonts w:ascii="Times New Roman"/>
          <w:b w:val="false"/>
          <w:i w:val="false"/>
          <w:color w:val="000000"/>
          <w:sz w:val="28"/>
        </w:rPr>
        <w:t>
      4701 Емдік дене шынықтыру кабинетінің қызметі</w:t>
      </w:r>
    </w:p>
    <w:bookmarkEnd w:id="128"/>
    <w:bookmarkStart w:name="z165" w:id="129"/>
    <w:p>
      <w:pPr>
        <w:spacing w:after="0"/>
        <w:ind w:left="0"/>
        <w:jc w:val="both"/>
      </w:pPr>
      <w:r>
        <w:rPr>
          <w:rFonts w:ascii="Times New Roman"/>
          <w:b w:val="false"/>
          <w:i w:val="false"/>
          <w:color w:val="000000"/>
          <w:sz w:val="28"/>
        </w:rPr>
        <w:t>
      Емді аяқтаған адамдардың саны 1____________, оның ішінде емханада және үйде 2___________________; жасалған ем шаралардың саны, барлығы 3____, оның ішінде амбулаториялық науқастарға: емханада 4_________, үйде 5__________________.</w:t>
      </w:r>
    </w:p>
    <w:bookmarkEnd w:id="129"/>
    <w:bookmarkStart w:name="z166" w:id="130"/>
    <w:p>
      <w:pPr>
        <w:spacing w:after="0"/>
        <w:ind w:left="0"/>
        <w:jc w:val="both"/>
      </w:pPr>
      <w:r>
        <w:rPr>
          <w:rFonts w:ascii="Times New Roman"/>
          <w:b w:val="false"/>
          <w:i w:val="false"/>
          <w:color w:val="000000"/>
          <w:sz w:val="28"/>
        </w:rPr>
        <w:t>
      4801 Рефлекстік терапия кабинетінің қызметі</w:t>
      </w:r>
    </w:p>
    <w:bookmarkEnd w:id="130"/>
    <w:bookmarkStart w:name="z167" w:id="131"/>
    <w:p>
      <w:pPr>
        <w:spacing w:after="0"/>
        <w:ind w:left="0"/>
        <w:jc w:val="both"/>
      </w:pPr>
      <w:r>
        <w:rPr>
          <w:rFonts w:ascii="Times New Roman"/>
          <w:b w:val="false"/>
          <w:i w:val="false"/>
          <w:color w:val="000000"/>
          <w:sz w:val="28"/>
        </w:rPr>
        <w:t>
      Емді аяқтаған адамдардың саны 1_______, оның ішінде емханада 2_____ Жасалған ем шаралардың саны 3____________, оның ішінде емханада 4_____.</w:t>
      </w:r>
    </w:p>
    <w:bookmarkEnd w:id="131"/>
    <w:bookmarkStart w:name="z168" w:id="132"/>
    <w:p>
      <w:pPr>
        <w:spacing w:after="0"/>
        <w:ind w:left="0"/>
        <w:jc w:val="both"/>
      </w:pPr>
      <w:r>
        <w:rPr>
          <w:rFonts w:ascii="Times New Roman"/>
          <w:b w:val="false"/>
          <w:i w:val="false"/>
          <w:color w:val="000000"/>
          <w:sz w:val="28"/>
        </w:rPr>
        <w:t>
      4802 Гемодиализ бөлімшелерінің қызметі</w:t>
      </w:r>
    </w:p>
    <w:bookmarkEnd w:id="132"/>
    <w:bookmarkStart w:name="z169" w:id="133"/>
    <w:p>
      <w:pPr>
        <w:spacing w:after="0"/>
        <w:ind w:left="0"/>
        <w:jc w:val="both"/>
      </w:pPr>
      <w:r>
        <w:rPr>
          <w:rFonts w:ascii="Times New Roman"/>
          <w:b w:val="false"/>
          <w:i w:val="false"/>
          <w:color w:val="000000"/>
          <w:sz w:val="28"/>
        </w:rPr>
        <w:t>
      Диализ орындарының саны1________, жүргізілген гемодиализдердің саны 2__________оның ішінде емханада 3______________.</w:t>
      </w:r>
    </w:p>
    <w:bookmarkEnd w:id="133"/>
    <w:bookmarkStart w:name="z170" w:id="134"/>
    <w:p>
      <w:pPr>
        <w:spacing w:after="0"/>
        <w:ind w:left="0"/>
        <w:jc w:val="both"/>
      </w:pPr>
      <w:r>
        <w:rPr>
          <w:rFonts w:ascii="Times New Roman"/>
          <w:b w:val="false"/>
          <w:i w:val="false"/>
          <w:color w:val="000000"/>
          <w:sz w:val="28"/>
        </w:rPr>
        <w:t>
      4803 Гемосорбция бөлімшелерінің қызметі</w:t>
      </w:r>
    </w:p>
    <w:bookmarkEnd w:id="134"/>
    <w:bookmarkStart w:name="z171" w:id="135"/>
    <w:p>
      <w:pPr>
        <w:spacing w:after="0"/>
        <w:ind w:left="0"/>
        <w:jc w:val="both"/>
      </w:pPr>
      <w:r>
        <w:rPr>
          <w:rFonts w:ascii="Times New Roman"/>
          <w:b w:val="false"/>
          <w:i w:val="false"/>
          <w:color w:val="000000"/>
          <w:sz w:val="28"/>
        </w:rPr>
        <w:t>
      Бөлімшедегі орындардың саны 1______. Жасалған ем шаралардың саны 2________, оның ішінде емханада 3______________.</w:t>
      </w:r>
    </w:p>
    <w:bookmarkEnd w:id="135"/>
    <w:bookmarkStart w:name="z172" w:id="136"/>
    <w:p>
      <w:pPr>
        <w:spacing w:after="0"/>
        <w:ind w:left="0"/>
        <w:jc w:val="both"/>
      </w:pPr>
      <w:r>
        <w:rPr>
          <w:rFonts w:ascii="Times New Roman"/>
          <w:b w:val="false"/>
          <w:i w:val="false"/>
          <w:color w:val="000000"/>
          <w:sz w:val="28"/>
        </w:rPr>
        <w:t>
      4804 Гипербариялық оксигенация бөлімшелерінің қызметі</w:t>
      </w:r>
    </w:p>
    <w:bookmarkEnd w:id="136"/>
    <w:bookmarkStart w:name="z173" w:id="137"/>
    <w:p>
      <w:pPr>
        <w:spacing w:after="0"/>
        <w:ind w:left="0"/>
        <w:jc w:val="both"/>
      </w:pPr>
      <w:r>
        <w:rPr>
          <w:rFonts w:ascii="Times New Roman"/>
          <w:b w:val="false"/>
          <w:i w:val="false"/>
          <w:color w:val="000000"/>
          <w:sz w:val="28"/>
        </w:rPr>
        <w:t>
      Барокамералар саны, барлығы 1____, оның ішінде қолданыстағы 2____. Өткізілген сеанстардың саны 3___, оның ішінде емханада 4____.</w:t>
      </w:r>
    </w:p>
    <w:bookmarkEnd w:id="137"/>
    <w:bookmarkStart w:name="z174" w:id="138"/>
    <w:p>
      <w:pPr>
        <w:spacing w:after="0"/>
        <w:ind w:left="0"/>
        <w:jc w:val="both"/>
      </w:pPr>
      <w:r>
        <w:rPr>
          <w:rFonts w:ascii="Times New Roman"/>
          <w:b w:val="false"/>
          <w:i w:val="false"/>
          <w:color w:val="000000"/>
          <w:sz w:val="28"/>
        </w:rPr>
        <w:t>
      4805 Логопедтік көмек</w:t>
      </w:r>
    </w:p>
    <w:bookmarkEnd w:id="138"/>
    <w:bookmarkStart w:name="z175" w:id="139"/>
    <w:p>
      <w:pPr>
        <w:spacing w:after="0"/>
        <w:ind w:left="0"/>
        <w:jc w:val="both"/>
      </w:pPr>
      <w:r>
        <w:rPr>
          <w:rFonts w:ascii="Times New Roman"/>
          <w:b w:val="false"/>
          <w:i w:val="false"/>
          <w:color w:val="000000"/>
          <w:sz w:val="28"/>
        </w:rPr>
        <w:t>
      Логопед жүргізген сабақтарды аяқтаған науқастардың саны 1___, оның ішінде 14 жасқа дейінгі балаларды қоса алғанда 2____, оның ішінде емханада 3___.</w:t>
      </w:r>
    </w:p>
    <w:bookmarkEnd w:id="139"/>
    <w:bookmarkStart w:name="z176" w:id="140"/>
    <w:p>
      <w:pPr>
        <w:spacing w:after="0"/>
        <w:ind w:left="0"/>
        <w:jc w:val="both"/>
      </w:pPr>
      <w:r>
        <w:rPr>
          <w:rFonts w:ascii="Times New Roman"/>
          <w:b w:val="false"/>
          <w:i w:val="false"/>
          <w:color w:val="000000"/>
          <w:sz w:val="28"/>
        </w:rPr>
        <w:t>
      4806 Әлеуметтік-психологиялық көмек</w:t>
      </w:r>
    </w:p>
    <w:bookmarkEnd w:id="140"/>
    <w:bookmarkStart w:name="z177" w:id="141"/>
    <w:p>
      <w:pPr>
        <w:spacing w:after="0"/>
        <w:ind w:left="0"/>
        <w:jc w:val="both"/>
      </w:pPr>
      <w:r>
        <w:rPr>
          <w:rFonts w:ascii="Times New Roman"/>
          <w:b w:val="false"/>
          <w:i w:val="false"/>
          <w:color w:val="000000"/>
          <w:sz w:val="28"/>
        </w:rPr>
        <w:t>
      Емдеуді аяқтаған адамдардың саны 1___________, оның ішінде оның ішінде 14 жасқа дейінгі балаларды қоса алғанда 2_____.</w:t>
      </w:r>
    </w:p>
    <w:bookmarkEnd w:id="141"/>
    <w:bookmarkStart w:name="z178" w:id="142"/>
    <w:p>
      <w:pPr>
        <w:spacing w:after="0"/>
        <w:ind w:left="0"/>
        <w:jc w:val="both"/>
      </w:pPr>
      <w:r>
        <w:rPr>
          <w:rFonts w:ascii="Times New Roman"/>
          <w:b w:val="false"/>
          <w:i w:val="false"/>
          <w:color w:val="000000"/>
          <w:sz w:val="28"/>
        </w:rPr>
        <w:t>
      5-бөлім. Диагностикалық бөлімшелер жұмысы</w:t>
      </w:r>
    </w:p>
    <w:bookmarkEnd w:id="142"/>
    <w:bookmarkStart w:name="z179" w:id="143"/>
    <w:p>
      <w:pPr>
        <w:spacing w:after="0"/>
        <w:ind w:left="0"/>
        <w:jc w:val="both"/>
      </w:pPr>
      <w:r>
        <w:rPr>
          <w:rFonts w:ascii="Times New Roman"/>
          <w:b w:val="false"/>
          <w:i w:val="false"/>
          <w:color w:val="000000"/>
          <w:sz w:val="28"/>
        </w:rPr>
        <w:t>
      4110 Рентгендік диагностикалық жұмыс (профилактикалық қарап тексеруді қоса алғанда)</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жасушасы ағзалары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кесен-жыныс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зерттеулер.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 . . . . . . . . . . . . . .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рентгенограммалар . . . . . . . . . . .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электрорентгенограммалар. . . . . . . . .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флюорограммалар . .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маммограммалар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зерттеулер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ангиография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44"/>
    <w:p>
      <w:pPr>
        <w:spacing w:after="0"/>
        <w:ind w:left="0"/>
        <w:jc w:val="both"/>
      </w:pPr>
      <w:r>
        <w:rPr>
          <w:rFonts w:ascii="Times New Roman"/>
          <w:b w:val="false"/>
          <w:i w:val="false"/>
          <w:color w:val="000000"/>
          <w:sz w:val="28"/>
        </w:rPr>
        <w:t>
      4112 Амбулаториялық науқастарға жүргізілген зерттеулердің жалпы санынан 1________1___.</w:t>
      </w:r>
    </w:p>
    <w:bookmarkEnd w:id="144"/>
    <w:bookmarkStart w:name="z181" w:id="145"/>
    <w:p>
      <w:pPr>
        <w:spacing w:after="0"/>
        <w:ind w:left="0"/>
        <w:jc w:val="both"/>
      </w:pPr>
      <w:r>
        <w:rPr>
          <w:rFonts w:ascii="Times New Roman"/>
          <w:b w:val="false"/>
          <w:i w:val="false"/>
          <w:color w:val="000000"/>
          <w:sz w:val="28"/>
        </w:rPr>
        <w:t>
      4114 Рентгенологиялық профилактикалық зерттеулер</w:t>
      </w:r>
    </w:p>
    <w:bookmarkEnd w:id="145"/>
    <w:bookmarkStart w:name="z182" w:id="146"/>
    <w:p>
      <w:pPr>
        <w:spacing w:after="0"/>
        <w:ind w:left="0"/>
        <w:jc w:val="both"/>
      </w:pPr>
      <w:r>
        <w:rPr>
          <w:rFonts w:ascii="Times New Roman"/>
          <w:b w:val="false"/>
          <w:i w:val="false"/>
          <w:color w:val="000000"/>
          <w:sz w:val="28"/>
        </w:rPr>
        <w:t>
      кеуде жасушалары флюорографиясының саны, барлығы 1____1__, оның ішінде 14 жасқа дейінгі балаларды қоса алғанда 2_________2___.</w:t>
      </w:r>
    </w:p>
    <w:bookmarkEnd w:id="146"/>
    <w:bookmarkStart w:name="z183" w:id="147"/>
    <w:p>
      <w:pPr>
        <w:spacing w:after="0"/>
        <w:ind w:left="0"/>
        <w:jc w:val="both"/>
      </w:pPr>
      <w:r>
        <w:rPr>
          <w:rFonts w:ascii="Times New Roman"/>
          <w:b w:val="false"/>
          <w:i w:val="false"/>
          <w:color w:val="000000"/>
          <w:sz w:val="28"/>
        </w:rPr>
        <w:t>
      4115 Ультрадыбыстық зерттеулер ( УДЗ )</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зерттеулер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жүрек тамыр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ағзалары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тамырларды доплерлік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эхосы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бойынша пункциялық биопсия және дренаждау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УДЗ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48"/>
    <w:p>
      <w:pPr>
        <w:spacing w:after="0"/>
        <w:ind w:left="0"/>
        <w:jc w:val="both"/>
      </w:pPr>
      <w:r>
        <w:rPr>
          <w:rFonts w:ascii="Times New Roman"/>
          <w:b w:val="false"/>
          <w:i w:val="false"/>
          <w:color w:val="000000"/>
          <w:sz w:val="28"/>
        </w:rPr>
        <w:t>
      4116 Компьютерлік және магниттік-резонанстық томография кабинетінің қызметі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саласы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Контрастты күшейту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 ем-шаралар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зертеулер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 миы.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және ішперде артындағы ағзалар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буын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49"/>
    <w:p>
      <w:pPr>
        <w:spacing w:after="0"/>
        <w:ind w:left="0"/>
        <w:jc w:val="both"/>
      </w:pPr>
      <w:r>
        <w:rPr>
          <w:rFonts w:ascii="Times New Roman"/>
          <w:b w:val="false"/>
          <w:i w:val="false"/>
          <w:color w:val="000000"/>
          <w:sz w:val="28"/>
        </w:rPr>
        <w:t>
      Радиоизотоптық диагностика зертханаларының қызметі</w:t>
      </w:r>
    </w:p>
    <w:bookmarkEnd w:id="149"/>
    <w:bookmarkStart w:name="z186" w:id="150"/>
    <w:p>
      <w:pPr>
        <w:spacing w:after="0"/>
        <w:ind w:left="0"/>
        <w:jc w:val="both"/>
      </w:pPr>
      <w:r>
        <w:rPr>
          <w:rFonts w:ascii="Times New Roman"/>
          <w:b w:val="false"/>
          <w:i w:val="false"/>
          <w:color w:val="000000"/>
          <w:sz w:val="28"/>
        </w:rPr>
        <w:t>
      4203 Радиодиагностикалық зерттеулер жасалды 1__________1____, оның ішінде сканерлеу 2__________2______, функционалдық зерттеулер 3_________________3______.</w:t>
      </w:r>
    </w:p>
    <w:bookmarkEnd w:id="150"/>
    <w:bookmarkStart w:name="z187" w:id="151"/>
    <w:p>
      <w:pPr>
        <w:spacing w:after="0"/>
        <w:ind w:left="0"/>
        <w:jc w:val="both"/>
      </w:pPr>
      <w:r>
        <w:rPr>
          <w:rFonts w:ascii="Times New Roman"/>
          <w:b w:val="false"/>
          <w:i w:val="false"/>
          <w:color w:val="000000"/>
          <w:sz w:val="28"/>
        </w:rPr>
        <w:t>
      4204 Эндоскопиялық бөлімшелердің (кабинеттердің) қызметі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колоноскопия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бронхоскопия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ректороманоскопия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фиброларингоскопия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ретр.панкрехолангиография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зерттеулер,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емдік шараларды жүргізумен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Цитоморфологиялық зерттеуге материал алумен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52"/>
    <w:p>
      <w:pPr>
        <w:spacing w:after="0"/>
        <w:ind w:left="0"/>
        <w:jc w:val="both"/>
      </w:pPr>
      <w:r>
        <w:rPr>
          <w:rFonts w:ascii="Times New Roman"/>
          <w:b w:val="false"/>
          <w:i w:val="false"/>
          <w:color w:val="000000"/>
          <w:sz w:val="28"/>
        </w:rPr>
        <w:t>
      4300 Зертханалар қызметі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талдаулар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 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амбулаторлық науқастарға (үйде қаралатын ауруларды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53"/>
    <w:p>
      <w:pPr>
        <w:spacing w:after="0"/>
        <w:ind w:left="0"/>
        <w:jc w:val="both"/>
      </w:pPr>
      <w:r>
        <w:rPr>
          <w:rFonts w:ascii="Times New Roman"/>
          <w:b w:val="false"/>
          <w:i w:val="false"/>
          <w:color w:val="000000"/>
          <w:sz w:val="28"/>
        </w:rPr>
        <w:t>
      4302 Талдаулар санынан – жалпы қан талдауы (2-бағаннан) 1__1__, биохимиялық талдаулар (4 бағаннан): гормондарға 2_____2___, онкомаркерлерге 3__3, ферменттерге 4____4___, қан ұюп және ұюға қарсы жүйенің көрсеткіштері 5_______5___, су-тұз алмасуы 6________6___, қанның газ және қышқылды-негізді алмасуы 7_____7_, бацилла бөлетін туберкулезге материалды бактериологиялық зерттеу (5): бактериоскопия 8 ______8_, егу 9____9___. Серологиялық (6 бағаннан): серологиялық реакциялар кешені (микрореакцияны қосқанда) 10_____10, мерезді серо және ликворозерттеу үшін арнайы реакциялар 11________11, лимфоциттер сәйкестендіргіші 12__12_, ісікке қарсы иммунитет көрсеткіші (6-бағаннан) 13______13_.</w:t>
      </w:r>
    </w:p>
    <w:bookmarkEnd w:id="153"/>
    <w:bookmarkStart w:name="z190" w:id="154"/>
    <w:p>
      <w:pPr>
        <w:spacing w:after="0"/>
        <w:ind w:left="0"/>
        <w:jc w:val="both"/>
      </w:pPr>
      <w:r>
        <w:rPr>
          <w:rFonts w:ascii="Times New Roman"/>
          <w:b w:val="false"/>
          <w:i w:val="false"/>
          <w:color w:val="000000"/>
          <w:sz w:val="28"/>
        </w:rPr>
        <w:t>
      пренаталды скрининг (7-бағаннан) 14___14, неонаталды скрининг (7 бағаннан) 15__15__, паразитологиялық (8-бағаннан) 16__16__</w:t>
      </w:r>
    </w:p>
    <w:bookmarkEnd w:id="154"/>
    <w:bookmarkStart w:name="z191" w:id="155"/>
    <w:p>
      <w:pPr>
        <w:spacing w:after="0"/>
        <w:ind w:left="0"/>
        <w:jc w:val="both"/>
      </w:pPr>
      <w:r>
        <w:rPr>
          <w:rFonts w:ascii="Times New Roman"/>
          <w:b w:val="false"/>
          <w:i w:val="false"/>
          <w:color w:val="000000"/>
          <w:sz w:val="28"/>
        </w:rPr>
        <w:t>
      4401 Функционалдық диагностика кабинетінің қызметі</w:t>
      </w:r>
    </w:p>
    <w:bookmarkEnd w:id="155"/>
    <w:bookmarkStart w:name="z192" w:id="156"/>
    <w:p>
      <w:pPr>
        <w:spacing w:after="0"/>
        <w:ind w:left="0"/>
        <w:jc w:val="both"/>
      </w:pPr>
      <w:r>
        <w:rPr>
          <w:rFonts w:ascii="Times New Roman"/>
          <w:b w:val="false"/>
          <w:i w:val="false"/>
          <w:color w:val="000000"/>
          <w:sz w:val="28"/>
        </w:rPr>
        <w:t>
      Зерттеп қаралған адамдар саны, барлығы 1____1______, оның ішінде емханада және үйде 2____________2____;</w:t>
      </w:r>
    </w:p>
    <w:bookmarkEnd w:id="156"/>
    <w:bookmarkStart w:name="z193" w:id="157"/>
    <w:p>
      <w:pPr>
        <w:spacing w:after="0"/>
        <w:ind w:left="0"/>
        <w:jc w:val="both"/>
      </w:pPr>
      <w:r>
        <w:rPr>
          <w:rFonts w:ascii="Times New Roman"/>
          <w:b w:val="false"/>
          <w:i w:val="false"/>
          <w:color w:val="000000"/>
          <w:sz w:val="28"/>
        </w:rPr>
        <w:t>
      Зерттеп қаралғандардың жалпы тексерілгендер санынан - 14 жасқа дейінгі балаларды қоса алғанда 3 __________3___, соның ішінде емханада және үйде 4___________4____</w:t>
      </w:r>
    </w:p>
    <w:bookmarkEnd w:id="157"/>
    <w:bookmarkStart w:name="z194" w:id="158"/>
    <w:p>
      <w:pPr>
        <w:spacing w:after="0"/>
        <w:ind w:left="0"/>
        <w:jc w:val="both"/>
      </w:pPr>
      <w:r>
        <w:rPr>
          <w:rFonts w:ascii="Times New Roman"/>
          <w:b w:val="false"/>
          <w:i w:val="false"/>
          <w:color w:val="000000"/>
          <w:sz w:val="28"/>
        </w:rPr>
        <w:t>
      Барлық жүргізілген зерттеулер саны 5_________5___, соның ішінде амбулаториялық науқастарға: емханада 6____________6__, үйде 7___________7_____</w:t>
      </w:r>
    </w:p>
    <w:bookmarkEnd w:id="158"/>
    <w:bookmarkStart w:name="z195" w:id="159"/>
    <w:p>
      <w:pPr>
        <w:spacing w:after="0"/>
        <w:ind w:left="0"/>
        <w:jc w:val="both"/>
      </w:pPr>
      <w:r>
        <w:rPr>
          <w:rFonts w:ascii="Times New Roman"/>
          <w:b w:val="false"/>
          <w:i w:val="false"/>
          <w:color w:val="000000"/>
          <w:sz w:val="28"/>
        </w:rPr>
        <w:t>
      4500 Патологиялық-анатомиялық бөлімшенің қызметі</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стационарда қайтыс болғандар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патологиялық-анатомиялық диагноздардағы айырмашылық саны (2-бағаннан)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болғандарға жүргізілген патологиялық-анатомиялық зерттеулердің саны. . . . . . . . . . . . . . . . . . .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 балалар (0-14 жасты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ішінде:0-6 тәулік жаста шетінеген жаңа туған нәрестелер. . . . . . . . . . . . . . .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 11 ай 29 күн аралығында қайтыс болған балалар. . . . . . . . .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туғандарды ашып-қарау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22-27 апта мерзімінде туған нәрестелер ашып-қаралды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60"/>
    <w:p>
      <w:pPr>
        <w:spacing w:after="0"/>
        <w:ind w:left="0"/>
        <w:jc w:val="both"/>
      </w:pPr>
      <w:r>
        <w:rPr>
          <w:rFonts w:ascii="Times New Roman"/>
          <w:b w:val="false"/>
          <w:i w:val="false"/>
          <w:color w:val="000000"/>
          <w:sz w:val="28"/>
        </w:rPr>
        <w:t>
      4501 Қызмет көрсетілетін ұйымдар саны 1 ____1__, соның ішінде жеке емханалар (амбулаториялар) 2 _____2__, секциялық материалдарды патологиялық-гистологиялық зерттеулер саны 3 _______3_____, науқастардың операциялық және биопсиялық материалдарын патологиялық-гистологиялық зерттеулер саны, барлығы 4 _______4_, соның ішінде емханадан 5 _____________5___</w:t>
      </w:r>
    </w:p>
    <w:bookmarkEnd w:id="160"/>
    <w:bookmarkStart w:name="z197" w:id="161"/>
    <w:p>
      <w:pPr>
        <w:spacing w:after="0"/>
        <w:ind w:left="0"/>
        <w:jc w:val="both"/>
      </w:pPr>
      <w:r>
        <w:rPr>
          <w:rFonts w:ascii="Times New Roman"/>
          <w:b w:val="false"/>
          <w:i w:val="false"/>
          <w:color w:val="000000"/>
          <w:sz w:val="28"/>
        </w:rPr>
        <w:t>
      6-1-бөлім. Емдік-қосалқы (ақылы) шаруашылық есептегі бөлімшелердің (кабинеттердің) жұмысы</w:t>
      </w:r>
    </w:p>
    <w:bookmarkEnd w:id="161"/>
    <w:bookmarkStart w:name="z198" w:id="162"/>
    <w:p>
      <w:pPr>
        <w:spacing w:after="0"/>
        <w:ind w:left="0"/>
        <w:jc w:val="both"/>
      </w:pPr>
      <w:r>
        <w:rPr>
          <w:rFonts w:ascii="Times New Roman"/>
          <w:b w:val="false"/>
          <w:i w:val="false"/>
          <w:color w:val="000000"/>
          <w:sz w:val="28"/>
        </w:rPr>
        <w:t>
      5000 Лазерлік терапия кабинетінің қызметі</w:t>
      </w:r>
    </w:p>
    <w:bookmarkEnd w:id="162"/>
    <w:bookmarkStart w:name="z199" w:id="163"/>
    <w:p>
      <w:pPr>
        <w:spacing w:after="0"/>
        <w:ind w:left="0"/>
        <w:jc w:val="both"/>
      </w:pPr>
      <w:r>
        <w:rPr>
          <w:rFonts w:ascii="Times New Roman"/>
          <w:b w:val="false"/>
          <w:i w:val="false"/>
          <w:color w:val="000000"/>
          <w:sz w:val="28"/>
        </w:rPr>
        <w:t>
      Емдеуді аяқтаған науқастардың саны: Барлығы 1_________1__, оның ішінде асқазан-ішек жолдары 2_________2___, жүрек-тамыр жүйесі 3______3__, тыныс алу жүйесі 4_______4___, тірек-қимыл аппараты 5_______5__, гинекологиялық 6________6____, орталық нерв жүйесі 7_____7_, эндокринді жүйе 8_______8_, зәр шығару және жыныс жүйесі (гинекологиядан басқа) 9_________________9____, өзгелер 10________________10____.</w:t>
      </w:r>
    </w:p>
    <w:bookmarkEnd w:id="163"/>
    <w:bookmarkStart w:name="z200" w:id="164"/>
    <w:p>
      <w:pPr>
        <w:spacing w:after="0"/>
        <w:ind w:left="0"/>
        <w:jc w:val="both"/>
      </w:pPr>
      <w:r>
        <w:rPr>
          <w:rFonts w:ascii="Times New Roman"/>
          <w:b w:val="false"/>
          <w:i w:val="false"/>
          <w:color w:val="000000"/>
          <w:sz w:val="28"/>
        </w:rPr>
        <w:t>
      5100 Физиотерапиялық бөлімшенің (кабинеттің) қызметі</w:t>
      </w:r>
    </w:p>
    <w:bookmarkEnd w:id="164"/>
    <w:bookmarkStart w:name="z201" w:id="165"/>
    <w:p>
      <w:pPr>
        <w:spacing w:after="0"/>
        <w:ind w:left="0"/>
        <w:jc w:val="both"/>
      </w:pPr>
      <w:r>
        <w:rPr>
          <w:rFonts w:ascii="Times New Roman"/>
          <w:b w:val="false"/>
          <w:i w:val="false"/>
          <w:color w:val="000000"/>
          <w:sz w:val="28"/>
        </w:rPr>
        <w:t>
      Емдеуді аяқтаған адамдардың саны 1______1_____, оның ішінде емханада және үйде 2____________2______, жасалған ем шаралардың саны, барлығы 3________3___, оның ішінде амбулаториялық науқастарға: емханада 4_______4___, үйде 5___5, одан басқа, массаж алған адамдардың саны 6________________6__.</w:t>
      </w:r>
    </w:p>
    <w:bookmarkEnd w:id="165"/>
    <w:bookmarkStart w:name="z202" w:id="166"/>
    <w:p>
      <w:pPr>
        <w:spacing w:after="0"/>
        <w:ind w:left="0"/>
        <w:jc w:val="both"/>
      </w:pPr>
      <w:r>
        <w:rPr>
          <w:rFonts w:ascii="Times New Roman"/>
          <w:b w:val="false"/>
          <w:i w:val="false"/>
          <w:color w:val="000000"/>
          <w:sz w:val="28"/>
        </w:rPr>
        <w:t>
      5101 Емдік- дене шынықтыру кабинетінің қызметі</w:t>
      </w:r>
    </w:p>
    <w:bookmarkEnd w:id="166"/>
    <w:bookmarkStart w:name="z203" w:id="167"/>
    <w:p>
      <w:pPr>
        <w:spacing w:after="0"/>
        <w:ind w:left="0"/>
        <w:jc w:val="both"/>
      </w:pPr>
      <w:r>
        <w:rPr>
          <w:rFonts w:ascii="Times New Roman"/>
          <w:b w:val="false"/>
          <w:i w:val="false"/>
          <w:color w:val="000000"/>
          <w:sz w:val="28"/>
        </w:rPr>
        <w:t>
      Емді аяқтаған адамдар саны 1________1____, оның ішінде емханада және үйде 2____________2__, жасалған ем шаралардың саны,барлығы 3___3_, оның ішінде амбулаториялық науқастарға: емханада 4________4_, үйде 5___________5__.</w:t>
      </w:r>
    </w:p>
    <w:bookmarkEnd w:id="167"/>
    <w:bookmarkStart w:name="z204" w:id="168"/>
    <w:p>
      <w:pPr>
        <w:spacing w:after="0"/>
        <w:ind w:left="0"/>
        <w:jc w:val="both"/>
      </w:pPr>
      <w:r>
        <w:rPr>
          <w:rFonts w:ascii="Times New Roman"/>
          <w:b w:val="false"/>
          <w:i w:val="false"/>
          <w:color w:val="000000"/>
          <w:sz w:val="28"/>
        </w:rPr>
        <w:t>
      5102 Рефлекс терапия кабинетінің қызметі</w:t>
      </w:r>
    </w:p>
    <w:bookmarkEnd w:id="168"/>
    <w:bookmarkStart w:name="z205" w:id="169"/>
    <w:p>
      <w:pPr>
        <w:spacing w:after="0"/>
        <w:ind w:left="0"/>
        <w:jc w:val="both"/>
      </w:pPr>
      <w:r>
        <w:rPr>
          <w:rFonts w:ascii="Times New Roman"/>
          <w:b w:val="false"/>
          <w:i w:val="false"/>
          <w:color w:val="000000"/>
          <w:sz w:val="28"/>
        </w:rPr>
        <w:t>
      Емдеуді аяқтаған адамдардың саны 1____1___, оның ішінде емханада 2____2_, жасалған емдеу шараларының саны 3__________3__, оның ішінде емханада 4 ______4___</w:t>
      </w:r>
    </w:p>
    <w:bookmarkEnd w:id="169"/>
    <w:bookmarkStart w:name="z206" w:id="170"/>
    <w:p>
      <w:pPr>
        <w:spacing w:after="0"/>
        <w:ind w:left="0"/>
        <w:jc w:val="both"/>
      </w:pPr>
      <w:r>
        <w:rPr>
          <w:rFonts w:ascii="Times New Roman"/>
          <w:b w:val="false"/>
          <w:i w:val="false"/>
          <w:color w:val="000000"/>
          <w:sz w:val="28"/>
        </w:rPr>
        <w:t>
      5103 Гемодиализ бөлімшелерінің қызметі</w:t>
      </w:r>
    </w:p>
    <w:bookmarkEnd w:id="170"/>
    <w:bookmarkStart w:name="z207" w:id="171"/>
    <w:p>
      <w:pPr>
        <w:spacing w:after="0"/>
        <w:ind w:left="0"/>
        <w:jc w:val="both"/>
      </w:pPr>
      <w:r>
        <w:rPr>
          <w:rFonts w:ascii="Times New Roman"/>
          <w:b w:val="false"/>
          <w:i w:val="false"/>
          <w:color w:val="000000"/>
          <w:sz w:val="28"/>
        </w:rPr>
        <w:t>
      Диализдік орындардың саны 1_______1_, жүргізілген гемодиализдердің саны 2______2____, оның ішінде емханада 3_______3___.</w:t>
      </w:r>
    </w:p>
    <w:bookmarkEnd w:id="171"/>
    <w:bookmarkStart w:name="z208" w:id="172"/>
    <w:p>
      <w:pPr>
        <w:spacing w:after="0"/>
        <w:ind w:left="0"/>
        <w:jc w:val="both"/>
      </w:pPr>
      <w:r>
        <w:rPr>
          <w:rFonts w:ascii="Times New Roman"/>
          <w:b w:val="false"/>
          <w:i w:val="false"/>
          <w:color w:val="000000"/>
          <w:sz w:val="28"/>
        </w:rPr>
        <w:t>
      5104 Гемосорбция бөлімшелерінің қызметі</w:t>
      </w:r>
    </w:p>
    <w:bookmarkEnd w:id="172"/>
    <w:bookmarkStart w:name="z209" w:id="173"/>
    <w:p>
      <w:pPr>
        <w:spacing w:after="0"/>
        <w:ind w:left="0"/>
        <w:jc w:val="both"/>
      </w:pPr>
      <w:r>
        <w:rPr>
          <w:rFonts w:ascii="Times New Roman"/>
          <w:b w:val="false"/>
          <w:i w:val="false"/>
          <w:color w:val="000000"/>
          <w:sz w:val="28"/>
        </w:rPr>
        <w:t>
      Бөлімшедегі орындардың саны 1____1__. Жасалған ем шаралардың саны 2______2__, оның ішінде емханада 3__________3____.</w:t>
      </w:r>
    </w:p>
    <w:bookmarkEnd w:id="173"/>
    <w:bookmarkStart w:name="z210" w:id="174"/>
    <w:p>
      <w:pPr>
        <w:spacing w:after="0"/>
        <w:ind w:left="0"/>
        <w:jc w:val="both"/>
      </w:pPr>
      <w:r>
        <w:rPr>
          <w:rFonts w:ascii="Times New Roman"/>
          <w:b w:val="false"/>
          <w:i w:val="false"/>
          <w:color w:val="000000"/>
          <w:sz w:val="28"/>
        </w:rPr>
        <w:t>
      5105 Гипербариялық оксигенация бөлімшелерінің қызметі</w:t>
      </w:r>
    </w:p>
    <w:bookmarkEnd w:id="174"/>
    <w:bookmarkStart w:name="z211" w:id="175"/>
    <w:p>
      <w:pPr>
        <w:spacing w:after="0"/>
        <w:ind w:left="0"/>
        <w:jc w:val="both"/>
      </w:pPr>
      <w:r>
        <w:rPr>
          <w:rFonts w:ascii="Times New Roman"/>
          <w:b w:val="false"/>
          <w:i w:val="false"/>
          <w:color w:val="000000"/>
          <w:sz w:val="28"/>
        </w:rPr>
        <w:t>
      Барокамералар саны, барлығы 1__1__, оның ішінде қолданыстағы 2___2_. Жұргізілген сеанстардың саны 3___, #3оның ішінде емханада 4____4.</w:t>
      </w:r>
    </w:p>
    <w:bookmarkEnd w:id="175"/>
    <w:bookmarkStart w:name="z212" w:id="176"/>
    <w:p>
      <w:pPr>
        <w:spacing w:after="0"/>
        <w:ind w:left="0"/>
        <w:jc w:val="both"/>
      </w:pPr>
      <w:r>
        <w:rPr>
          <w:rFonts w:ascii="Times New Roman"/>
          <w:b w:val="false"/>
          <w:i w:val="false"/>
          <w:color w:val="000000"/>
          <w:sz w:val="28"/>
        </w:rPr>
        <w:t>
      5106 Логопедтік көмек</w:t>
      </w:r>
    </w:p>
    <w:bookmarkEnd w:id="176"/>
    <w:bookmarkStart w:name="z213" w:id="177"/>
    <w:p>
      <w:pPr>
        <w:spacing w:after="0"/>
        <w:ind w:left="0"/>
        <w:jc w:val="both"/>
      </w:pPr>
      <w:r>
        <w:rPr>
          <w:rFonts w:ascii="Times New Roman"/>
          <w:b w:val="false"/>
          <w:i w:val="false"/>
          <w:color w:val="000000"/>
          <w:sz w:val="28"/>
        </w:rPr>
        <w:t>
      Логопед жүргізген сабақтарды аяқтаған науқастардың саны 1___1, оның ішінде 14 жасқа дейінгі балаларды қоса алғанда 2___2_, оның ішінде емханада 3__3_.</w:t>
      </w:r>
    </w:p>
    <w:bookmarkEnd w:id="177"/>
    <w:bookmarkStart w:name="z214" w:id="178"/>
    <w:p>
      <w:pPr>
        <w:spacing w:after="0"/>
        <w:ind w:left="0"/>
        <w:jc w:val="both"/>
      </w:pPr>
      <w:r>
        <w:rPr>
          <w:rFonts w:ascii="Times New Roman"/>
          <w:b w:val="false"/>
          <w:i w:val="false"/>
          <w:color w:val="000000"/>
          <w:sz w:val="28"/>
        </w:rPr>
        <w:t>
      5-1-бөлім. Диагностикалық (ақылы) шаруашылық есептегі бөлімшелер жұмысы</w:t>
      </w:r>
    </w:p>
    <w:bookmarkEnd w:id="178"/>
    <w:bookmarkStart w:name="z215" w:id="179"/>
    <w:p>
      <w:pPr>
        <w:spacing w:after="0"/>
        <w:ind w:left="0"/>
        <w:jc w:val="both"/>
      </w:pPr>
      <w:r>
        <w:rPr>
          <w:rFonts w:ascii="Times New Roman"/>
          <w:b w:val="false"/>
          <w:i w:val="false"/>
          <w:color w:val="000000"/>
          <w:sz w:val="28"/>
        </w:rPr>
        <w:t>
      5107 Рентгендік диагностикалық жұмыс (профилактикалық қарап тексеруді қоса алғанда)</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жасушалары ағзалары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буын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зерттеулер..............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рентгенограммалар . . . . . . . . . . .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электрорентгенограммалар. . . . . . . . .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флюорограммалар . .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маммограммалар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зерттеулер,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ангиография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80"/>
    <w:p>
      <w:pPr>
        <w:spacing w:after="0"/>
        <w:ind w:left="0"/>
        <w:jc w:val="both"/>
      </w:pPr>
      <w:r>
        <w:rPr>
          <w:rFonts w:ascii="Times New Roman"/>
          <w:b w:val="false"/>
          <w:i w:val="false"/>
          <w:color w:val="000000"/>
          <w:sz w:val="28"/>
        </w:rPr>
        <w:t>
      5108 Амбулаториялық науқастарға орындалған зерттеулердің жалпы санынан 1_______1___.</w:t>
      </w:r>
    </w:p>
    <w:bookmarkEnd w:id="180"/>
    <w:bookmarkStart w:name="z217" w:id="181"/>
    <w:p>
      <w:pPr>
        <w:spacing w:after="0"/>
        <w:ind w:left="0"/>
        <w:jc w:val="both"/>
      </w:pPr>
      <w:r>
        <w:rPr>
          <w:rFonts w:ascii="Times New Roman"/>
          <w:b w:val="false"/>
          <w:i w:val="false"/>
          <w:color w:val="000000"/>
          <w:sz w:val="28"/>
        </w:rPr>
        <w:t>
      5109 Рентгенологиялық профилактикалық зерттеулер</w:t>
      </w:r>
    </w:p>
    <w:bookmarkEnd w:id="181"/>
    <w:bookmarkStart w:name="z218" w:id="182"/>
    <w:p>
      <w:pPr>
        <w:spacing w:after="0"/>
        <w:ind w:left="0"/>
        <w:jc w:val="both"/>
      </w:pPr>
      <w:r>
        <w:rPr>
          <w:rFonts w:ascii="Times New Roman"/>
          <w:b w:val="false"/>
          <w:i w:val="false"/>
          <w:color w:val="000000"/>
          <w:sz w:val="28"/>
        </w:rPr>
        <w:t>
      кеуде жасушалары флюорографиясының саны, барлығы 1____1__, оның ішінде 14 жасқа дейінгі балаларды қоса алғанда 2_________2____.</w:t>
      </w:r>
    </w:p>
    <w:bookmarkEnd w:id="182"/>
    <w:bookmarkStart w:name="z219" w:id="183"/>
    <w:p>
      <w:pPr>
        <w:spacing w:after="0"/>
        <w:ind w:left="0"/>
        <w:jc w:val="both"/>
      </w:pPr>
      <w:r>
        <w:rPr>
          <w:rFonts w:ascii="Times New Roman"/>
          <w:b w:val="false"/>
          <w:i w:val="false"/>
          <w:color w:val="000000"/>
          <w:sz w:val="28"/>
        </w:rPr>
        <w:t>
      5110 Ультрадыбыстық зерттеулер (УДЗ)</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саны,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жүрек тамыр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ағзалары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тамырларды доплерлік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эхосы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бойынша пункциялық биопсия және дренаждау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УДЗ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 w:id="184"/>
    <w:p>
      <w:pPr>
        <w:spacing w:after="0"/>
        <w:ind w:left="0"/>
        <w:jc w:val="both"/>
      </w:pPr>
      <w:r>
        <w:rPr>
          <w:rFonts w:ascii="Times New Roman"/>
          <w:b w:val="false"/>
          <w:i w:val="false"/>
          <w:color w:val="000000"/>
          <w:sz w:val="28"/>
        </w:rPr>
        <w:t>
      5111 Компьютерлік және магниттік-резонанстық томография кабинетінің қызметі</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саласы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Контрастты күшейту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 емшаралар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зертеулер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 . . . . . . . . . . . . . . . . .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жасушалары......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және ішперде сыртындағы ағзалары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Сан-жамбас астауы ағзалары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буын жүйесі.........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 w:id="185"/>
    <w:p>
      <w:pPr>
        <w:spacing w:after="0"/>
        <w:ind w:left="0"/>
        <w:jc w:val="both"/>
      </w:pPr>
      <w:r>
        <w:rPr>
          <w:rFonts w:ascii="Times New Roman"/>
          <w:b w:val="false"/>
          <w:i w:val="false"/>
          <w:color w:val="000000"/>
          <w:sz w:val="28"/>
        </w:rPr>
        <w:t>
      5112 Радиоизотопты диагностика зертханаларының қызметі</w:t>
      </w:r>
    </w:p>
    <w:bookmarkEnd w:id="185"/>
    <w:bookmarkStart w:name="z222" w:id="186"/>
    <w:p>
      <w:pPr>
        <w:spacing w:after="0"/>
        <w:ind w:left="0"/>
        <w:jc w:val="both"/>
      </w:pPr>
      <w:r>
        <w:rPr>
          <w:rFonts w:ascii="Times New Roman"/>
          <w:b w:val="false"/>
          <w:i w:val="false"/>
          <w:color w:val="000000"/>
          <w:sz w:val="28"/>
        </w:rPr>
        <w:t>
      Радиодиагностикалық зерттеулер жасалды 1__________1____, оның ішінде сканерлеу 2__________2______, функциялық зерттеулердің 3_________________3______.</w:t>
      </w:r>
    </w:p>
    <w:bookmarkEnd w:id="186"/>
    <w:bookmarkStart w:name="z223" w:id="187"/>
    <w:p>
      <w:pPr>
        <w:spacing w:after="0"/>
        <w:ind w:left="0"/>
        <w:jc w:val="both"/>
      </w:pPr>
      <w:r>
        <w:rPr>
          <w:rFonts w:ascii="Times New Roman"/>
          <w:b w:val="false"/>
          <w:i w:val="false"/>
          <w:color w:val="000000"/>
          <w:sz w:val="28"/>
        </w:rPr>
        <w:t>
      5113 Эндоскопиялық бөлімшелердің (кабинеттердің) қызметі</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колоно-скопия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бронхо-скопия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ректороманоскопия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фиброларингоскопия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ретр.панкрехолангиография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зерттеулер,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емдік шараларды жүргізумен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Цитоморфологиялық зерттеуге материал алумен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зерттеулер,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24" w:id="188"/>
    <w:p>
      <w:pPr>
        <w:spacing w:after="0"/>
        <w:ind w:left="0"/>
        <w:jc w:val="both"/>
      </w:pPr>
      <w:r>
        <w:rPr>
          <w:rFonts w:ascii="Times New Roman"/>
          <w:b w:val="false"/>
          <w:i w:val="false"/>
          <w:color w:val="000000"/>
          <w:sz w:val="28"/>
        </w:rPr>
        <w:t>
      5114 Зертханалар қызметі</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талдаулар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мед.генетикалық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 . . . . . . . . . . .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амбулаторлық науқастарға (үйдегі науқастарды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 w:id="189"/>
    <w:p>
      <w:pPr>
        <w:spacing w:after="0"/>
        <w:ind w:left="0"/>
        <w:jc w:val="both"/>
      </w:pPr>
      <w:r>
        <w:rPr>
          <w:rFonts w:ascii="Times New Roman"/>
          <w:b w:val="false"/>
          <w:i w:val="false"/>
          <w:color w:val="000000"/>
          <w:sz w:val="28"/>
        </w:rPr>
        <w:t>
      5115 Талдаулар санынан – жалпы қан талдауы (2-бағаннан) 1__1__, биохимиялық талдаулар (4-бағаннан): гормондарға 2_____2___, онкомаркерлерге 3__3, ферменттерге 4____4___, ұйығыштық және ұйығыштыққа қарсы жүйенің көрсеткіштері 5_______5___, су-тұз алмасуы 6________6___, қанның газ және қышқылды -негізді алмасуына 7_____7_, бацилла бөлуші туберкулезге материалды бактериологиялық зерттеу (5): бактериоскопия 8 ______8_, егу 9____9___. Серологиялық (6-бағаннан): серологиялық реакциялар комплексі (микрореакцияны қосқанда) 10_____10, мерезді серо- және ликворозерттеу үшін арнайы реакциялар 11________11, лимфоциттердің идентификациясы 12__12_, ісікке қарсы иммунитет көрсеткіші (6-бағаннан) 13______13_. пренаталды скрининг (7-бағаннан) 14__14__, неонаталды скрининг (7-бағаннан) 15__15__, паразитологиялық (8-бағаннан) 16__16__</w:t>
      </w:r>
    </w:p>
    <w:bookmarkEnd w:id="189"/>
    <w:bookmarkStart w:name="z226" w:id="190"/>
    <w:p>
      <w:pPr>
        <w:spacing w:after="0"/>
        <w:ind w:left="0"/>
        <w:jc w:val="both"/>
      </w:pPr>
      <w:r>
        <w:rPr>
          <w:rFonts w:ascii="Times New Roman"/>
          <w:b w:val="false"/>
          <w:i w:val="false"/>
          <w:color w:val="000000"/>
          <w:sz w:val="28"/>
        </w:rPr>
        <w:t>
      5116 Функционалдық диагностика кабинетінің қызметі</w:t>
      </w:r>
    </w:p>
    <w:bookmarkEnd w:id="190"/>
    <w:bookmarkStart w:name="z227" w:id="191"/>
    <w:p>
      <w:pPr>
        <w:spacing w:after="0"/>
        <w:ind w:left="0"/>
        <w:jc w:val="both"/>
      </w:pPr>
      <w:r>
        <w:rPr>
          <w:rFonts w:ascii="Times New Roman"/>
          <w:b w:val="false"/>
          <w:i w:val="false"/>
          <w:color w:val="000000"/>
          <w:sz w:val="28"/>
        </w:rPr>
        <w:t>
      Зерттеп қаралған адамдар саны, барлығы 1____1______, оның ішінде емханада және үйде 2____________2____;</w:t>
      </w:r>
    </w:p>
    <w:bookmarkEnd w:id="191"/>
    <w:bookmarkStart w:name="z228" w:id="192"/>
    <w:p>
      <w:pPr>
        <w:spacing w:after="0"/>
        <w:ind w:left="0"/>
        <w:jc w:val="both"/>
      </w:pPr>
      <w:r>
        <w:rPr>
          <w:rFonts w:ascii="Times New Roman"/>
          <w:b w:val="false"/>
          <w:i w:val="false"/>
          <w:color w:val="000000"/>
          <w:sz w:val="28"/>
        </w:rPr>
        <w:t>
      Жалпы қарап-тексерілгендер санынан - 14 жасқа дейінгі балаларды қоса есептегенде 3 __________3___, соның ішінде емханада және үйде 4___________4____</w:t>
      </w:r>
    </w:p>
    <w:bookmarkEnd w:id="192"/>
    <w:bookmarkStart w:name="z229" w:id="193"/>
    <w:p>
      <w:pPr>
        <w:spacing w:after="0"/>
        <w:ind w:left="0"/>
        <w:jc w:val="both"/>
      </w:pPr>
      <w:r>
        <w:rPr>
          <w:rFonts w:ascii="Times New Roman"/>
          <w:b w:val="false"/>
          <w:i w:val="false"/>
          <w:color w:val="000000"/>
          <w:sz w:val="28"/>
        </w:rPr>
        <w:t>
      Зерттеп - қаралғандардың санынан 5_________5___, соның ішінде амбулаториялық науқастарға: емханада 6____________6__, үйде 7___________7_____</w:t>
      </w:r>
    </w:p>
    <w:bookmarkEnd w:id="193"/>
    <w:bookmarkStart w:name="z230" w:id="194"/>
    <w:p>
      <w:pPr>
        <w:spacing w:after="0"/>
        <w:ind w:left="0"/>
        <w:jc w:val="both"/>
      </w:pPr>
      <w:r>
        <w:rPr>
          <w:rFonts w:ascii="Times New Roman"/>
          <w:b w:val="false"/>
          <w:i w:val="false"/>
          <w:color w:val="000000"/>
          <w:sz w:val="28"/>
        </w:rPr>
        <w:t>
      5200 Күндізгі стационарлар</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науқастар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ұйымдары жанындағы күндізгі стационарлар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денсаулық сақтау ұйымдарының жанындағы күндізгі стационарлар (бөлімшелер, палаталар)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стационар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195"/>
    <w:p>
      <w:pPr>
        <w:spacing w:after="0"/>
        <w:ind w:left="0"/>
        <w:jc w:val="both"/>
      </w:pPr>
      <w:r>
        <w:rPr>
          <w:rFonts w:ascii="Times New Roman"/>
          <w:b w:val="false"/>
          <w:i w:val="false"/>
          <w:color w:val="000000"/>
          <w:sz w:val="28"/>
        </w:rPr>
        <w:t>
      5201 Күндізгі стационарлар</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АХЖ-Х бойынша шифрлар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ұйымдарының жанындағы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 (1-бағаннан)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 қоса алғанда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А00-Т98, Z30.3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А00-В99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COO-D48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қан өндіруші органдардың аурулары және иммундық тетікті тарта жүрген жекелеген бұзылулар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және зат алмасудың бұзылуы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ЕОО-Е90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мен мінез-құлықтың бұзылуы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FOO-F09, F20-F99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белсенді заттарды тұтынумен байланысты психикалық бұзылулар мен мінез-құлықтың бұзылуы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F10-F19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аурулары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GOO-G99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оның қосалқы мүшелері аурулары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НОО-Н59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және емізік тәрізді өскін аурулары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Н60-Н95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аурулары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аурулары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 аурулары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K00-K93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теріасты шелмайының аурулары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және біріктіруші тіндерінің аурулары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M00-M99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Несептік-жыныстық жүйесі аурулары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және босанғаннан кейінгі 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O00-O99, Z30.3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туындайтын жеке жағдайлар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P00-P96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(даму кемістіктері), хромосомдық және пішін бұзылулар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Қалыптан ауытқушылық нышандары, белгілері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R00-R99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уланулар және басқа сыртқы себептер әсері салдары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S00-Т98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қоса: тұрғындардың денсаулық жағдайына және денсаулық сақтау мекемелеріне (ұйымдарға) келуге әсер ететін факторлар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Z00-Z30.2, Z30.4-Z99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 w:id="196"/>
    <w:p>
      <w:pPr>
        <w:spacing w:after="0"/>
        <w:ind w:left="0"/>
        <w:jc w:val="both"/>
      </w:pPr>
      <w:r>
        <w:rPr>
          <w:rFonts w:ascii="Times New Roman"/>
          <w:b w:val="false"/>
          <w:i w:val="false"/>
          <w:color w:val="000000"/>
          <w:sz w:val="28"/>
        </w:rPr>
        <w:t>
      Кестенің жалғасы</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ұйымдарда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стационарлар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күндер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 ( 8-бағаннан)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 ( 15- 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 жас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 жас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0-14 жас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197"/>
    <w:p>
      <w:pPr>
        <w:spacing w:after="0"/>
        <w:ind w:left="0"/>
        <w:jc w:val="both"/>
      </w:pPr>
      <w:r>
        <w:rPr>
          <w:rFonts w:ascii="Times New Roman"/>
          <w:b w:val="false"/>
          <w:i w:val="false"/>
          <w:color w:val="000000"/>
          <w:sz w:val="28"/>
        </w:rPr>
        <w:t>
      7 БӨЛІМ - Ұлы Отан соғысы кезеніңде жаралануы, контузия алуы, мертігуі немесе ауруға шалдығуы салдарынан болған мүгедектігі бар адамдарға медициналық қызмет көрсету</w:t>
      </w:r>
    </w:p>
    <w:bookmarkEnd w:id="197"/>
    <w:bookmarkStart w:name="z234" w:id="198"/>
    <w:p>
      <w:pPr>
        <w:spacing w:after="0"/>
        <w:ind w:left="0"/>
        <w:jc w:val="both"/>
      </w:pPr>
      <w:r>
        <w:rPr>
          <w:rFonts w:ascii="Times New Roman"/>
          <w:b w:val="false"/>
          <w:i w:val="false"/>
          <w:color w:val="000000"/>
          <w:sz w:val="28"/>
        </w:rPr>
        <w:t>
      4504</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қатысушылары (Ұлы Отан соғысы кезеңінде жаралануы ,контузия алуы, мертігуі немесе ауруға шалдығуы салдарынан болған мүгедектігі бар адамдардан басқа)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кезеңінде жаралануы ,контузия алуы, мертігуі немесе ауруға шалдығуы салдарынан болған мүгедектігі бар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Интернационалист жауынгерлер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әскери қызметшілердің отбасы мүшелері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жаппай саяси қуғын-сүргін құрбандары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полигонының әсерінен иондаушы сәулеленуге ұшыраған болған адамдар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Черноблатомдық электростанциясындағы апат салдарын жоюға қатысқан адамдар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басыннан диспансерлік бақылауда тұрғандар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жаңадан диспансерлік бақылауға алынғандар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ішінде диспансерлік бақылаудан алынғандар,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 кеткендер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 диспансерлік бақылауда тұрғандар, оның ішінде мүгедектік топтары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алғаш мүгедектігі бар адам деп танылғандар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медициналық қарап-тексерумен қамтылғандар (6-жолдан)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емдеуге мұқтаж адамдар (13-жолдан)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адамдар ішінен стационарлық ем алғандар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 алғандар (6-жолдан)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Протездеуді қажет ететіндер (6-жолдан)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ағзалары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ететіндер ішінен протезделгендер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мүшесін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199"/>
    <w:p>
      <w:pPr>
        <w:spacing w:after="0"/>
        <w:ind w:left="0"/>
        <w:jc w:val="both"/>
      </w:pPr>
      <w:r>
        <w:rPr>
          <w:rFonts w:ascii="Times New Roman"/>
          <w:b w:val="false"/>
          <w:i w:val="false"/>
          <w:color w:val="000000"/>
          <w:sz w:val="28"/>
        </w:rPr>
        <w:t>
      Атауы ____________________________________________________________________</w:t>
      </w:r>
    </w:p>
    <w:bookmarkEnd w:id="199"/>
    <w:bookmarkStart w:name="z236" w:id="200"/>
    <w:p>
      <w:pPr>
        <w:spacing w:after="0"/>
        <w:ind w:left="0"/>
        <w:jc w:val="both"/>
      </w:pPr>
      <w:r>
        <w:rPr>
          <w:rFonts w:ascii="Times New Roman"/>
          <w:b w:val="false"/>
          <w:i w:val="false"/>
          <w:color w:val="000000"/>
          <w:sz w:val="28"/>
        </w:rPr>
        <w:t>
      Мекенжайы _______________________________________________________________</w:t>
      </w:r>
    </w:p>
    <w:bookmarkEnd w:id="200"/>
    <w:bookmarkStart w:name="z237" w:id="201"/>
    <w:p>
      <w:pPr>
        <w:spacing w:after="0"/>
        <w:ind w:left="0"/>
        <w:jc w:val="both"/>
      </w:pPr>
      <w:r>
        <w:rPr>
          <w:rFonts w:ascii="Times New Roman"/>
          <w:b w:val="false"/>
          <w:i w:val="false"/>
          <w:color w:val="000000"/>
          <w:sz w:val="28"/>
        </w:rPr>
        <w:t>
      Телефон ________________</w:t>
      </w:r>
    </w:p>
    <w:bookmarkEnd w:id="201"/>
    <w:bookmarkStart w:name="z238" w:id="202"/>
    <w:p>
      <w:pPr>
        <w:spacing w:after="0"/>
        <w:ind w:left="0"/>
        <w:jc w:val="both"/>
      </w:pPr>
      <w:r>
        <w:rPr>
          <w:rFonts w:ascii="Times New Roman"/>
          <w:b w:val="false"/>
          <w:i w:val="false"/>
          <w:color w:val="000000"/>
          <w:sz w:val="28"/>
        </w:rPr>
        <w:t>
      Электрондық пошта мекенжайы ________________________</w:t>
      </w:r>
    </w:p>
    <w:bookmarkEnd w:id="202"/>
    <w:bookmarkStart w:name="z239" w:id="203"/>
    <w:p>
      <w:pPr>
        <w:spacing w:after="0"/>
        <w:ind w:left="0"/>
        <w:jc w:val="both"/>
      </w:pPr>
      <w:r>
        <w:rPr>
          <w:rFonts w:ascii="Times New Roman"/>
          <w:b w:val="false"/>
          <w:i w:val="false"/>
          <w:color w:val="000000"/>
          <w:sz w:val="28"/>
        </w:rPr>
        <w:t>
      Орындаушы (Тегі, аты, әкесінің аты (бар болған жағдайда) ____, қолы ____ телефон___</w:t>
      </w:r>
    </w:p>
    <w:bookmarkEnd w:id="203"/>
    <w:bookmarkStart w:name="z240" w:id="204"/>
    <w:p>
      <w:pPr>
        <w:spacing w:after="0"/>
        <w:ind w:left="0"/>
        <w:jc w:val="both"/>
      </w:pPr>
      <w:r>
        <w:rPr>
          <w:rFonts w:ascii="Times New Roman"/>
          <w:b w:val="false"/>
          <w:i w:val="false"/>
          <w:color w:val="000000"/>
          <w:sz w:val="28"/>
        </w:rPr>
        <w:t>
      Басшы немесе оның міндетін атқарушы адам (Тегі, аты, әкесінің аты (болған жағдайда)) ____</w:t>
      </w:r>
    </w:p>
    <w:bookmarkEnd w:id="204"/>
    <w:bookmarkStart w:name="z241" w:id="205"/>
    <w:p>
      <w:pPr>
        <w:spacing w:after="0"/>
        <w:ind w:left="0"/>
        <w:jc w:val="both"/>
      </w:pPr>
      <w:r>
        <w:rPr>
          <w:rFonts w:ascii="Times New Roman"/>
          <w:b w:val="false"/>
          <w:i w:val="false"/>
          <w:color w:val="000000"/>
          <w:sz w:val="28"/>
        </w:rPr>
        <w:t>
      қолы____________________</w:t>
      </w:r>
    </w:p>
    <w:bookmarkEnd w:id="205"/>
    <w:bookmarkStart w:name="z242" w:id="206"/>
    <w:p>
      <w:pPr>
        <w:spacing w:after="0"/>
        <w:ind w:left="0"/>
        <w:jc w:val="both"/>
      </w:pPr>
      <w:r>
        <w:rPr>
          <w:rFonts w:ascii="Times New Roman"/>
          <w:b w:val="false"/>
          <w:i w:val="false"/>
          <w:color w:val="000000"/>
          <w:sz w:val="28"/>
        </w:rPr>
        <w:t>
      орны _____________________</w:t>
      </w:r>
    </w:p>
    <w:bookmarkEnd w:id="206"/>
    <w:bookmarkStart w:name="z243" w:id="20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"Денсаулық сақтау ұйымының есебі" (Индексі: 19 -ОМО, кезеңділігі: жылдық)</w:t>
      </w:r>
    </w:p>
    <w:bookmarkEnd w:id="207"/>
    <w:bookmarkStart w:name="z244" w:id="208"/>
    <w:p>
      <w:pPr>
        <w:spacing w:after="0"/>
        <w:ind w:left="0"/>
        <w:jc w:val="both"/>
      </w:pPr>
      <w:r>
        <w:rPr>
          <w:rFonts w:ascii="Times New Roman"/>
          <w:b w:val="false"/>
          <w:i w:val="false"/>
          <w:color w:val="000000"/>
          <w:sz w:val="28"/>
        </w:rPr>
        <w:t>
      1. Осы әкімшілік деректер нысанын толтыру бойынша түсіндірме "Денсаулық сақтау ұйымының есебі" әкімшілік деректер нысандарын толтыру бойынша бірыңғай талаптарды айқындайды..</w:t>
      </w:r>
    </w:p>
    <w:bookmarkEnd w:id="208"/>
    <w:bookmarkStart w:name="z245" w:id="209"/>
    <w:p>
      <w:pPr>
        <w:spacing w:after="0"/>
        <w:ind w:left="0"/>
        <w:jc w:val="both"/>
      </w:pPr>
      <w:r>
        <w:rPr>
          <w:rFonts w:ascii="Times New Roman"/>
          <w:b w:val="false"/>
          <w:i w:val="false"/>
          <w:color w:val="000000"/>
          <w:sz w:val="28"/>
        </w:rPr>
        <w:t>
      2. 1001-кесте. Бөлімше (кабинеттер): А бағанында қосалқы бөлімшелер, пункттер, зертханалар және басқалары көрсетіліп, жолды сызу арқылы толтырылады. 1-41 және 46, 66, 67.1, 67.2, 67.3 жолдарындағы кабинеттер амбулаториялық-емханалық ұйымдарда болған кезде ғана көрсетіледі.</w:t>
      </w:r>
    </w:p>
    <w:bookmarkEnd w:id="209"/>
    <w:bookmarkStart w:name="z246" w:id="210"/>
    <w:p>
      <w:pPr>
        <w:spacing w:after="0"/>
        <w:ind w:left="0"/>
        <w:jc w:val="both"/>
      </w:pPr>
      <w:r>
        <w:rPr>
          <w:rFonts w:ascii="Times New Roman"/>
          <w:b w:val="false"/>
          <w:i w:val="false"/>
          <w:color w:val="000000"/>
          <w:sz w:val="28"/>
        </w:rPr>
        <w:t>
      3. Б бағанында жолдардың реттік нөмірі көрсетіледі.</w:t>
      </w:r>
    </w:p>
    <w:bookmarkEnd w:id="210"/>
    <w:bookmarkStart w:name="z247" w:id="211"/>
    <w:p>
      <w:pPr>
        <w:spacing w:after="0"/>
        <w:ind w:left="0"/>
        <w:jc w:val="both"/>
      </w:pPr>
      <w:r>
        <w:rPr>
          <w:rFonts w:ascii="Times New Roman"/>
          <w:b w:val="false"/>
          <w:i w:val="false"/>
          <w:color w:val="000000"/>
          <w:sz w:val="28"/>
        </w:rPr>
        <w:t>
      4. 1 -бағанда кабинеттердің, қосалқы бөлімшелердің, пункттердің, зертханалар мен басқаларының саны беріледі.</w:t>
      </w:r>
    </w:p>
    <w:bookmarkEnd w:id="211"/>
    <w:bookmarkStart w:name="z248" w:id="212"/>
    <w:p>
      <w:pPr>
        <w:spacing w:after="0"/>
        <w:ind w:left="0"/>
        <w:jc w:val="both"/>
      </w:pPr>
      <w:r>
        <w:rPr>
          <w:rFonts w:ascii="Times New Roman"/>
          <w:b w:val="false"/>
          <w:i w:val="false"/>
          <w:color w:val="000000"/>
          <w:sz w:val="28"/>
        </w:rPr>
        <w:t>
      5. 1002-кесте. Жылжымалы қондырғылар: А бағанында жылжымалы қондырғының атауы көрсетіледі, Б бағанында жолдардың реттік нөмірі көрсетіледі, 1-бағанда жылжымалы қондырғылардың саны беріледі.</w:t>
      </w:r>
    </w:p>
    <w:bookmarkEnd w:id="212"/>
    <w:bookmarkStart w:name="z249" w:id="213"/>
    <w:p>
      <w:pPr>
        <w:spacing w:after="0"/>
        <w:ind w:left="0"/>
        <w:jc w:val="both"/>
      </w:pPr>
      <w:r>
        <w:rPr>
          <w:rFonts w:ascii="Times New Roman"/>
          <w:b w:val="false"/>
          <w:i w:val="false"/>
          <w:color w:val="000000"/>
          <w:sz w:val="28"/>
        </w:rPr>
        <w:t>
      6. 1003-кесте – 1- бағанда травмпункттердің саны көрсетіледі, 2 - бағанда травматологиялық пункттерге бару саны көрсетіледі, 3 -бағанда– соның ішінде 2 - бағаннан 14 жасқа дейінгі балаларды қоса алғанда.</w:t>
      </w:r>
    </w:p>
    <w:bookmarkEnd w:id="213"/>
    <w:bookmarkStart w:name="z250" w:id="214"/>
    <w:p>
      <w:pPr>
        <w:spacing w:after="0"/>
        <w:ind w:left="0"/>
        <w:jc w:val="both"/>
      </w:pPr>
      <w:r>
        <w:rPr>
          <w:rFonts w:ascii="Times New Roman"/>
          <w:b w:val="false"/>
          <w:i w:val="false"/>
          <w:color w:val="000000"/>
          <w:sz w:val="28"/>
        </w:rPr>
        <w:t>
      7. 1004-кесте –1 -бағанда ЖМК бару, 2 -бағанда – соның ішінде 1-бағаннан 14 жасқа дейінгі балаларды қоса алғандағы саны көрсетіледі.</w:t>
      </w:r>
    </w:p>
    <w:bookmarkEnd w:id="214"/>
    <w:bookmarkStart w:name="z251" w:id="215"/>
    <w:p>
      <w:pPr>
        <w:spacing w:after="0"/>
        <w:ind w:left="0"/>
        <w:jc w:val="both"/>
      </w:pPr>
      <w:r>
        <w:rPr>
          <w:rFonts w:ascii="Times New Roman"/>
          <w:b w:val="false"/>
          <w:i w:val="false"/>
          <w:color w:val="000000"/>
          <w:sz w:val="28"/>
        </w:rPr>
        <w:t>
      8. 1005-кесте. Қуаттылығы (бір ауысымдағы бару саны): 1-бағанда емхананың (емханалық бөлімшенің) қуаттылығы, 2 - бағанда – балалар емханасының қуаттылығы, 3-бағанда – әйелдер консультациясының қуаттылығы, 4-бағанда –диспансерлік бөлімшелердің (ауруханалар, диспансерлер) қуаттылығы көрсетіледі.</w:t>
      </w:r>
    </w:p>
    <w:bookmarkEnd w:id="215"/>
    <w:bookmarkStart w:name="z252" w:id="216"/>
    <w:p>
      <w:pPr>
        <w:spacing w:after="0"/>
        <w:ind w:left="0"/>
        <w:jc w:val="both"/>
      </w:pPr>
      <w:r>
        <w:rPr>
          <w:rFonts w:ascii="Times New Roman"/>
          <w:b w:val="false"/>
          <w:i w:val="false"/>
          <w:color w:val="000000"/>
          <w:sz w:val="28"/>
        </w:rPr>
        <w:t>
      9. 1100-кесте. Есепті жылдың соңында ұйымның штат лауазымдары:</w:t>
      </w:r>
    </w:p>
    <w:bookmarkEnd w:id="216"/>
    <w:bookmarkStart w:name="z253" w:id="217"/>
    <w:p>
      <w:pPr>
        <w:spacing w:after="0"/>
        <w:ind w:left="0"/>
        <w:jc w:val="both"/>
      </w:pPr>
      <w:r>
        <w:rPr>
          <w:rFonts w:ascii="Times New Roman"/>
          <w:b w:val="false"/>
          <w:i w:val="false"/>
          <w:color w:val="000000"/>
          <w:sz w:val="28"/>
        </w:rPr>
        <w:t>
      1) А бағанында лауазымның атауы көрсетіледі;</w:t>
      </w:r>
    </w:p>
    <w:bookmarkEnd w:id="217"/>
    <w:bookmarkStart w:name="z254" w:id="218"/>
    <w:p>
      <w:pPr>
        <w:spacing w:after="0"/>
        <w:ind w:left="0"/>
        <w:jc w:val="both"/>
      </w:pPr>
      <w:r>
        <w:rPr>
          <w:rFonts w:ascii="Times New Roman"/>
          <w:b w:val="false"/>
          <w:i w:val="false"/>
          <w:color w:val="000000"/>
          <w:sz w:val="28"/>
        </w:rPr>
        <w:t>
      2) Б бағанда– жолдардың реттік нөмірі көрсетіледі;</w:t>
      </w:r>
    </w:p>
    <w:bookmarkEnd w:id="218"/>
    <w:bookmarkStart w:name="z255" w:id="219"/>
    <w:p>
      <w:pPr>
        <w:spacing w:after="0"/>
        <w:ind w:left="0"/>
        <w:jc w:val="both"/>
      </w:pPr>
      <w:r>
        <w:rPr>
          <w:rFonts w:ascii="Times New Roman"/>
          <w:b w:val="false"/>
          <w:i w:val="false"/>
          <w:color w:val="000000"/>
          <w:sz w:val="28"/>
        </w:rPr>
        <w:t>
      3) 1-бағанда штаттық кестеге сәйкес, ұйым бойынша жалпы алғандағы штаттық лауазымдардың саны көрсетіледі;</w:t>
      </w:r>
    </w:p>
    <w:bookmarkEnd w:id="219"/>
    <w:bookmarkStart w:name="z256" w:id="220"/>
    <w:p>
      <w:pPr>
        <w:spacing w:after="0"/>
        <w:ind w:left="0"/>
        <w:jc w:val="both"/>
      </w:pPr>
      <w:r>
        <w:rPr>
          <w:rFonts w:ascii="Times New Roman"/>
          <w:b w:val="false"/>
          <w:i w:val="false"/>
          <w:color w:val="000000"/>
          <w:sz w:val="28"/>
        </w:rPr>
        <w:t>
      4) 2-бағанда желтоқсан айындағы төлемдік тізімдемеге сәйкес, жалпы ұйым бойынша бос емес лауазымдардың саны көрсетіледі;</w:t>
      </w:r>
    </w:p>
    <w:bookmarkEnd w:id="220"/>
    <w:bookmarkStart w:name="z257" w:id="221"/>
    <w:p>
      <w:pPr>
        <w:spacing w:after="0"/>
        <w:ind w:left="0"/>
        <w:jc w:val="both"/>
      </w:pPr>
      <w:r>
        <w:rPr>
          <w:rFonts w:ascii="Times New Roman"/>
          <w:b w:val="false"/>
          <w:i w:val="false"/>
          <w:color w:val="000000"/>
          <w:sz w:val="28"/>
        </w:rPr>
        <w:t>
      5) 3-бағанда штаттық лауазымдардың, соның ішінде емханадағы (амбулаториядағы), диспансердегі консультациядағылардың 1 -бағандағы саны көрсетіледі;</w:t>
      </w:r>
    </w:p>
    <w:bookmarkEnd w:id="221"/>
    <w:bookmarkStart w:name="z258" w:id="222"/>
    <w:p>
      <w:pPr>
        <w:spacing w:after="0"/>
        <w:ind w:left="0"/>
        <w:jc w:val="both"/>
      </w:pPr>
      <w:r>
        <w:rPr>
          <w:rFonts w:ascii="Times New Roman"/>
          <w:b w:val="false"/>
          <w:i w:val="false"/>
          <w:color w:val="000000"/>
          <w:sz w:val="28"/>
        </w:rPr>
        <w:t>
      6) 4-бағанда 2 - бағаннан лауазымдардың, соның ішінде емханадағы (амбулаториядағы), диспансердегі консультациядағылардың саны көрсетіледі;</w:t>
      </w:r>
    </w:p>
    <w:bookmarkEnd w:id="222"/>
    <w:bookmarkStart w:name="z259" w:id="223"/>
    <w:p>
      <w:pPr>
        <w:spacing w:after="0"/>
        <w:ind w:left="0"/>
        <w:jc w:val="both"/>
      </w:pPr>
      <w:r>
        <w:rPr>
          <w:rFonts w:ascii="Times New Roman"/>
          <w:b w:val="false"/>
          <w:i w:val="false"/>
          <w:color w:val="000000"/>
          <w:sz w:val="28"/>
        </w:rPr>
        <w:t>
      7) 5-бағанда дәрігерлердің ұйым бойынша жалпы алғандағы жеке тұлғаларының - желтоқсан айындағы төлемдік тізімдемеге сәйкес, лауазымдардағы негізгі жұмыскерлердің саны көрсетіледі;</w:t>
      </w:r>
    </w:p>
    <w:bookmarkEnd w:id="223"/>
    <w:bookmarkStart w:name="z260" w:id="224"/>
    <w:p>
      <w:pPr>
        <w:spacing w:after="0"/>
        <w:ind w:left="0"/>
        <w:jc w:val="both"/>
      </w:pPr>
      <w:r>
        <w:rPr>
          <w:rFonts w:ascii="Times New Roman"/>
          <w:b w:val="false"/>
          <w:i w:val="false"/>
          <w:color w:val="000000"/>
          <w:sz w:val="28"/>
        </w:rPr>
        <w:t>
      8) 6-бағанда дәрігерлердің емханадағы (амбулаториялардағы), диспансердегі консультациядағылардың, 5 -бағандағы кеңестердегі жеке тұлғаларының саны көрсетіледі.</w:t>
      </w:r>
    </w:p>
    <w:bookmarkEnd w:id="224"/>
    <w:bookmarkStart w:name="z261" w:id="225"/>
    <w:p>
      <w:pPr>
        <w:spacing w:after="0"/>
        <w:ind w:left="0"/>
        <w:jc w:val="both"/>
      </w:pPr>
      <w:r>
        <w:rPr>
          <w:rFonts w:ascii="Times New Roman"/>
          <w:b w:val="false"/>
          <w:i w:val="false"/>
          <w:color w:val="000000"/>
          <w:sz w:val="28"/>
        </w:rPr>
        <w:t>
      10. 1103-кесте – 1- бағанда медициналық емес жоғары білімі бар мамандар жеке тұлғалардың саны – зертханашы дәрігер лауазымдағы негізгі жұмыскерлер саны, 2- бағанда – статистик – дәрігерлер саны, 3-бағанда емдік дене шынықтыру дәрігерлер саны, 4 - бағанда психолог дәрігерлер саны көрсетіледі.</w:t>
      </w:r>
    </w:p>
    <w:bookmarkEnd w:id="225"/>
    <w:bookmarkStart w:name="z262" w:id="226"/>
    <w:p>
      <w:pPr>
        <w:spacing w:after="0"/>
        <w:ind w:left="0"/>
        <w:jc w:val="both"/>
      </w:pPr>
      <w:r>
        <w:rPr>
          <w:rFonts w:ascii="Times New Roman"/>
          <w:b w:val="false"/>
          <w:i w:val="false"/>
          <w:color w:val="000000"/>
          <w:sz w:val="28"/>
        </w:rPr>
        <w:t>
      11. 1104-кесте. Шаруашылық есептегі ұйымдардың штаттық лауазымдары: А бағанында лауазымның атауы көрсетіледі, Б бағанында жолдардың реттік нөмірі көрсетіледі, 1-бағанында жалпы ұйым бойынша штаттық лауазымдардың саны көрсетіледі, 2-бағанда жалпы ұйым бойынша лауазымдардағы саны көрсетіледі, 3 - бағанда лауазымдардағы жеке тұлғалардың саны көрсетіледі.</w:t>
      </w:r>
    </w:p>
    <w:bookmarkEnd w:id="226"/>
    <w:bookmarkStart w:name="z263" w:id="227"/>
    <w:p>
      <w:pPr>
        <w:spacing w:after="0"/>
        <w:ind w:left="0"/>
        <w:jc w:val="both"/>
      </w:pPr>
      <w:r>
        <w:rPr>
          <w:rFonts w:ascii="Times New Roman"/>
          <w:b w:val="false"/>
          <w:i w:val="false"/>
          <w:color w:val="000000"/>
          <w:sz w:val="28"/>
        </w:rPr>
        <w:t>
      12. 2 -бөлім. Емхана (амбулатория), диспансер, консультация қызметі.</w:t>
      </w:r>
    </w:p>
    <w:bookmarkEnd w:id="227"/>
    <w:bookmarkStart w:name="z264" w:id="228"/>
    <w:p>
      <w:pPr>
        <w:spacing w:after="0"/>
        <w:ind w:left="0"/>
        <w:jc w:val="both"/>
      </w:pPr>
      <w:r>
        <w:rPr>
          <w:rFonts w:ascii="Times New Roman"/>
          <w:b w:val="false"/>
          <w:i w:val="false"/>
          <w:color w:val="000000"/>
          <w:sz w:val="28"/>
        </w:rPr>
        <w:t>
      2100-кесте. Емхана (амбулатория), диспансер, консультация дәрігерлерінің жұмыстары:</w:t>
      </w:r>
    </w:p>
    <w:bookmarkEnd w:id="228"/>
    <w:bookmarkStart w:name="z265" w:id="229"/>
    <w:p>
      <w:pPr>
        <w:spacing w:after="0"/>
        <w:ind w:left="0"/>
        <w:jc w:val="both"/>
      </w:pPr>
      <w:r>
        <w:rPr>
          <w:rFonts w:ascii="Times New Roman"/>
          <w:b w:val="false"/>
          <w:i w:val="false"/>
          <w:color w:val="000000"/>
          <w:sz w:val="28"/>
        </w:rPr>
        <w:t>
      1) А бағанында дәрігерлердің барлық мамандықтар бойынша атаулары көрсетіледі;</w:t>
      </w:r>
    </w:p>
    <w:bookmarkEnd w:id="229"/>
    <w:bookmarkStart w:name="z266" w:id="230"/>
    <w:p>
      <w:pPr>
        <w:spacing w:after="0"/>
        <w:ind w:left="0"/>
        <w:jc w:val="both"/>
      </w:pPr>
      <w:r>
        <w:rPr>
          <w:rFonts w:ascii="Times New Roman"/>
          <w:b w:val="false"/>
          <w:i w:val="false"/>
          <w:color w:val="000000"/>
          <w:sz w:val="28"/>
        </w:rPr>
        <w:t>
      2) Б бағанында жолдардың реттік нөмері көрсетіледі;</w:t>
      </w:r>
    </w:p>
    <w:bookmarkEnd w:id="230"/>
    <w:bookmarkStart w:name="z267" w:id="231"/>
    <w:p>
      <w:pPr>
        <w:spacing w:after="0"/>
        <w:ind w:left="0"/>
        <w:jc w:val="both"/>
      </w:pPr>
      <w:r>
        <w:rPr>
          <w:rFonts w:ascii="Times New Roman"/>
          <w:b w:val="false"/>
          <w:i w:val="false"/>
          <w:color w:val="000000"/>
          <w:sz w:val="28"/>
        </w:rPr>
        <w:t>
      3) 1-бағанда ұйымдағы барлық мамандық дәрігерлеріне жасалған (профилактикалық және скринигтік бойынша қарап тексеруді қоса алғандағы) қарап-тексерудің жалпы саны бойынша мәліметтер көрсетіледі;</w:t>
      </w:r>
    </w:p>
    <w:bookmarkEnd w:id="231"/>
    <w:bookmarkStart w:name="z268" w:id="232"/>
    <w:p>
      <w:pPr>
        <w:spacing w:after="0"/>
        <w:ind w:left="0"/>
        <w:jc w:val="both"/>
      </w:pPr>
      <w:r>
        <w:rPr>
          <w:rFonts w:ascii="Times New Roman"/>
          <w:b w:val="false"/>
          <w:i w:val="false"/>
          <w:color w:val="000000"/>
          <w:sz w:val="28"/>
        </w:rPr>
        <w:t>
      4) 2-бағанда 1-бағаннан қоса алғанда 0-14 жастағы балалардың бару саны көрсетіледі;</w:t>
      </w:r>
    </w:p>
    <w:bookmarkEnd w:id="232"/>
    <w:bookmarkStart w:name="z269" w:id="233"/>
    <w:p>
      <w:pPr>
        <w:spacing w:after="0"/>
        <w:ind w:left="0"/>
        <w:jc w:val="both"/>
      </w:pPr>
      <w:r>
        <w:rPr>
          <w:rFonts w:ascii="Times New Roman"/>
          <w:b w:val="false"/>
          <w:i w:val="false"/>
          <w:color w:val="000000"/>
          <w:sz w:val="28"/>
        </w:rPr>
        <w:t>
      5) 3-бағанда 1-бағаннан қоса алғандағы 15-17 жастағы балалардың бару саны көрсетіледі;</w:t>
      </w:r>
    </w:p>
    <w:bookmarkEnd w:id="233"/>
    <w:bookmarkStart w:name="z270" w:id="234"/>
    <w:p>
      <w:pPr>
        <w:spacing w:after="0"/>
        <w:ind w:left="0"/>
        <w:jc w:val="both"/>
      </w:pPr>
      <w:r>
        <w:rPr>
          <w:rFonts w:ascii="Times New Roman"/>
          <w:b w:val="false"/>
          <w:i w:val="false"/>
          <w:color w:val="000000"/>
          <w:sz w:val="28"/>
        </w:rPr>
        <w:t>
      6) 4-бағанда 1- бағаннан қоса алғаннан 18 жас және одан үлкен ересектердің барун қоса алғанда көрсетіледі;</w:t>
      </w:r>
    </w:p>
    <w:bookmarkEnd w:id="234"/>
    <w:bookmarkStart w:name="z271" w:id="235"/>
    <w:p>
      <w:pPr>
        <w:spacing w:after="0"/>
        <w:ind w:left="0"/>
        <w:jc w:val="both"/>
      </w:pPr>
      <w:r>
        <w:rPr>
          <w:rFonts w:ascii="Times New Roman"/>
          <w:b w:val="false"/>
          <w:i w:val="false"/>
          <w:color w:val="000000"/>
          <w:sz w:val="28"/>
        </w:rPr>
        <w:t>
      7) 5-бағанда пациенттердің аурулары бойынша ұйымның барлық мамандық дәрігерлеріне барудың жалпы саны туралы мәліметтер көрсетіледі;</w:t>
      </w:r>
    </w:p>
    <w:bookmarkEnd w:id="235"/>
    <w:bookmarkStart w:name="z272" w:id="236"/>
    <w:p>
      <w:pPr>
        <w:spacing w:after="0"/>
        <w:ind w:left="0"/>
        <w:jc w:val="both"/>
      </w:pPr>
      <w:r>
        <w:rPr>
          <w:rFonts w:ascii="Times New Roman"/>
          <w:b w:val="false"/>
          <w:i w:val="false"/>
          <w:color w:val="000000"/>
          <w:sz w:val="28"/>
        </w:rPr>
        <w:t>
      8) 6-бағанда 5-бағанда қоса алғанда 0-14 жастағы балалардың бару саны көрсетіледі;</w:t>
      </w:r>
    </w:p>
    <w:bookmarkEnd w:id="236"/>
    <w:bookmarkStart w:name="z273" w:id="237"/>
    <w:p>
      <w:pPr>
        <w:spacing w:after="0"/>
        <w:ind w:left="0"/>
        <w:jc w:val="both"/>
      </w:pPr>
      <w:r>
        <w:rPr>
          <w:rFonts w:ascii="Times New Roman"/>
          <w:b w:val="false"/>
          <w:i w:val="false"/>
          <w:color w:val="000000"/>
          <w:sz w:val="28"/>
        </w:rPr>
        <w:t>
      9) 7-бағанда 5-баған қоса алғанда 15-17 жастағы балалардың бару саны көрсетіледі;</w:t>
      </w:r>
    </w:p>
    <w:bookmarkEnd w:id="237"/>
    <w:bookmarkStart w:name="z274" w:id="238"/>
    <w:p>
      <w:pPr>
        <w:spacing w:after="0"/>
        <w:ind w:left="0"/>
        <w:jc w:val="both"/>
      </w:pPr>
      <w:r>
        <w:rPr>
          <w:rFonts w:ascii="Times New Roman"/>
          <w:b w:val="false"/>
          <w:i w:val="false"/>
          <w:color w:val="000000"/>
          <w:sz w:val="28"/>
        </w:rPr>
        <w:t>
      10) 8-бағанда 5-бағаннан 18 жас және одан жоғары ересектердің бару саны көрсетіледі;</w:t>
      </w:r>
    </w:p>
    <w:bookmarkEnd w:id="238"/>
    <w:bookmarkStart w:name="z275" w:id="239"/>
    <w:p>
      <w:pPr>
        <w:spacing w:after="0"/>
        <w:ind w:left="0"/>
        <w:jc w:val="both"/>
      </w:pPr>
      <w:r>
        <w:rPr>
          <w:rFonts w:ascii="Times New Roman"/>
          <w:b w:val="false"/>
          <w:i w:val="false"/>
          <w:color w:val="000000"/>
          <w:sz w:val="28"/>
        </w:rPr>
        <w:t>
      11) 9-бағанда барлық мамандық дәрігерлерінің үйге келу саны туралы жалпы мәліметтер көрсетіледі;</w:t>
      </w:r>
    </w:p>
    <w:bookmarkEnd w:id="239"/>
    <w:bookmarkStart w:name="z276" w:id="240"/>
    <w:p>
      <w:pPr>
        <w:spacing w:after="0"/>
        <w:ind w:left="0"/>
        <w:jc w:val="both"/>
      </w:pPr>
      <w:r>
        <w:rPr>
          <w:rFonts w:ascii="Times New Roman"/>
          <w:b w:val="false"/>
          <w:i w:val="false"/>
          <w:color w:val="000000"/>
          <w:sz w:val="28"/>
        </w:rPr>
        <w:t>
      12) 10-бағанда 9 -бағаннан 14 жасқа дейінгі балаларға дәрігерлердің үйге келуінің жалпы саны жөніндегі мәліметтер көрсетіледі;</w:t>
      </w:r>
    </w:p>
    <w:bookmarkEnd w:id="240"/>
    <w:bookmarkStart w:name="z277" w:id="241"/>
    <w:p>
      <w:pPr>
        <w:spacing w:after="0"/>
        <w:ind w:left="0"/>
        <w:jc w:val="both"/>
      </w:pPr>
      <w:r>
        <w:rPr>
          <w:rFonts w:ascii="Times New Roman"/>
          <w:b w:val="false"/>
          <w:i w:val="false"/>
          <w:color w:val="000000"/>
          <w:sz w:val="28"/>
        </w:rPr>
        <w:t>
      13) 11-бағанда 10 -бағаннан 14 жасқа дейінгі балалардың аурулары бойынша дәрігерлердің үйге келу саны туралы мәлімет көрсетіледі.</w:t>
      </w:r>
    </w:p>
    <w:bookmarkEnd w:id="241"/>
    <w:bookmarkStart w:name="z278" w:id="242"/>
    <w:p>
      <w:pPr>
        <w:spacing w:after="0"/>
        <w:ind w:left="0"/>
        <w:jc w:val="both"/>
      </w:pPr>
      <w:r>
        <w:rPr>
          <w:rFonts w:ascii="Times New Roman"/>
          <w:b w:val="false"/>
          <w:i w:val="false"/>
          <w:color w:val="000000"/>
          <w:sz w:val="28"/>
        </w:rPr>
        <w:t>
      3. 2101 – кесте 1-бағанда шаруашылық есептегі бөлімшелердің дәрігерлеріне бару, 2 бағанда – ауыл тұрғындарының баруы көрсетіледі.</w:t>
      </w:r>
    </w:p>
    <w:bookmarkEnd w:id="242"/>
    <w:bookmarkStart w:name="z279" w:id="243"/>
    <w:p>
      <w:pPr>
        <w:spacing w:after="0"/>
        <w:ind w:left="0"/>
        <w:jc w:val="both"/>
      </w:pPr>
      <w:r>
        <w:rPr>
          <w:rFonts w:ascii="Times New Roman"/>
          <w:b w:val="false"/>
          <w:i w:val="false"/>
          <w:color w:val="000000"/>
          <w:sz w:val="28"/>
        </w:rPr>
        <w:t>
      14. 2102- кесте – 1-бағанда басқа қалалық, 1-бағанда – шетелдіктердің,баруы саны көрсетіледі.</w:t>
      </w:r>
    </w:p>
    <w:bookmarkEnd w:id="243"/>
    <w:bookmarkStart w:name="z280" w:id="244"/>
    <w:p>
      <w:pPr>
        <w:spacing w:after="0"/>
        <w:ind w:left="0"/>
        <w:jc w:val="both"/>
      </w:pPr>
      <w:r>
        <w:rPr>
          <w:rFonts w:ascii="Times New Roman"/>
          <w:b w:val="false"/>
          <w:i w:val="false"/>
          <w:color w:val="000000"/>
          <w:sz w:val="28"/>
        </w:rPr>
        <w:t>
      15. 2103-кесте. Осы ұйымда үйдегі өлімге байланысты берілген куәліктер. (ФАП, ФП, МП–сыз және жеке үй-жай жоқ МЖ):</w:t>
      </w:r>
    </w:p>
    <w:bookmarkEnd w:id="244"/>
    <w:bookmarkStart w:name="z281" w:id="245"/>
    <w:p>
      <w:pPr>
        <w:spacing w:after="0"/>
        <w:ind w:left="0"/>
        <w:jc w:val="both"/>
      </w:pPr>
      <w:r>
        <w:rPr>
          <w:rFonts w:ascii="Times New Roman"/>
          <w:b w:val="false"/>
          <w:i w:val="false"/>
          <w:color w:val="000000"/>
          <w:sz w:val="28"/>
        </w:rPr>
        <w:t>
      1) А 1-бағанда ұйымның атауы көрсетіледі;</w:t>
      </w:r>
    </w:p>
    <w:bookmarkEnd w:id="245"/>
    <w:bookmarkStart w:name="z282" w:id="246"/>
    <w:p>
      <w:pPr>
        <w:spacing w:after="0"/>
        <w:ind w:left="0"/>
        <w:jc w:val="both"/>
      </w:pPr>
      <w:r>
        <w:rPr>
          <w:rFonts w:ascii="Times New Roman"/>
          <w:b w:val="false"/>
          <w:i w:val="false"/>
          <w:color w:val="000000"/>
          <w:sz w:val="28"/>
        </w:rPr>
        <w:t>
      2) Б бағанда жолдардың реттік нөмері көрсетіледі;</w:t>
      </w:r>
    </w:p>
    <w:bookmarkEnd w:id="246"/>
    <w:bookmarkStart w:name="z283" w:id="247"/>
    <w:p>
      <w:pPr>
        <w:spacing w:after="0"/>
        <w:ind w:left="0"/>
        <w:jc w:val="both"/>
      </w:pPr>
      <w:r>
        <w:rPr>
          <w:rFonts w:ascii="Times New Roman"/>
          <w:b w:val="false"/>
          <w:i w:val="false"/>
          <w:color w:val="000000"/>
          <w:sz w:val="28"/>
        </w:rPr>
        <w:t>
      3) 1-бағанда қайтыс болу туралы барлық куәліктердің берілген саны көрсетіледі;</w:t>
      </w:r>
    </w:p>
    <w:bookmarkEnd w:id="247"/>
    <w:bookmarkStart w:name="z284" w:id="248"/>
    <w:p>
      <w:pPr>
        <w:spacing w:after="0"/>
        <w:ind w:left="0"/>
        <w:jc w:val="both"/>
      </w:pPr>
      <w:r>
        <w:rPr>
          <w:rFonts w:ascii="Times New Roman"/>
          <w:b w:val="false"/>
          <w:i w:val="false"/>
          <w:color w:val="000000"/>
          <w:sz w:val="28"/>
        </w:rPr>
        <w:t>
      4) 2-бағанда 1 жасқа дейінгі балаларға берілген қайтыс болу туралы куәліктің саны көрсетіледі;</w:t>
      </w:r>
    </w:p>
    <w:bookmarkEnd w:id="248"/>
    <w:bookmarkStart w:name="z285" w:id="249"/>
    <w:p>
      <w:pPr>
        <w:spacing w:after="0"/>
        <w:ind w:left="0"/>
        <w:jc w:val="both"/>
      </w:pPr>
      <w:r>
        <w:rPr>
          <w:rFonts w:ascii="Times New Roman"/>
          <w:b w:val="false"/>
          <w:i w:val="false"/>
          <w:color w:val="000000"/>
          <w:sz w:val="28"/>
        </w:rPr>
        <w:t>
      5) 3-бағанда жүкті, босатын және босанатын әйелдерге берілген қайтыс болу туралы куәліктердің саны көрсетіледі.</w:t>
      </w:r>
    </w:p>
    <w:bookmarkEnd w:id="249"/>
    <w:bookmarkStart w:name="z286" w:id="250"/>
    <w:p>
      <w:pPr>
        <w:spacing w:after="0"/>
        <w:ind w:left="0"/>
        <w:jc w:val="both"/>
      </w:pPr>
      <w:r>
        <w:rPr>
          <w:rFonts w:ascii="Times New Roman"/>
          <w:b w:val="false"/>
          <w:i w:val="false"/>
          <w:color w:val="000000"/>
          <w:sz w:val="28"/>
        </w:rPr>
        <w:t>
      16. 2400-кесте. Үйде босану (ФАП, ФП, МП және жеке үй-жайы жоқ МЖ)</w:t>
      </w:r>
    </w:p>
    <w:bookmarkEnd w:id="250"/>
    <w:bookmarkStart w:name="z287" w:id="251"/>
    <w:p>
      <w:pPr>
        <w:spacing w:after="0"/>
        <w:ind w:left="0"/>
        <w:jc w:val="both"/>
      </w:pPr>
      <w:r>
        <w:rPr>
          <w:rFonts w:ascii="Times New Roman"/>
          <w:b w:val="false"/>
          <w:i w:val="false"/>
          <w:color w:val="000000"/>
          <w:sz w:val="28"/>
        </w:rPr>
        <w:t>
      1) А 1- бағанда ұйымның атауы көрсетіледі.</w:t>
      </w:r>
    </w:p>
    <w:bookmarkEnd w:id="251"/>
    <w:bookmarkStart w:name="z288" w:id="252"/>
    <w:p>
      <w:pPr>
        <w:spacing w:after="0"/>
        <w:ind w:left="0"/>
        <w:jc w:val="both"/>
      </w:pPr>
      <w:r>
        <w:rPr>
          <w:rFonts w:ascii="Times New Roman"/>
          <w:b w:val="false"/>
          <w:i w:val="false"/>
          <w:color w:val="000000"/>
          <w:sz w:val="28"/>
        </w:rPr>
        <w:t>
      2) Б бағанда жолдардың реттік нөмері көрсетіледі.</w:t>
      </w:r>
    </w:p>
    <w:bookmarkEnd w:id="252"/>
    <w:bookmarkStart w:name="z289" w:id="253"/>
    <w:p>
      <w:pPr>
        <w:spacing w:after="0"/>
        <w:ind w:left="0"/>
        <w:jc w:val="both"/>
      </w:pPr>
      <w:r>
        <w:rPr>
          <w:rFonts w:ascii="Times New Roman"/>
          <w:b w:val="false"/>
          <w:i w:val="false"/>
          <w:color w:val="000000"/>
          <w:sz w:val="28"/>
        </w:rPr>
        <w:t>
      3) 1-бағанда барлық тірі туғандардың саны көрсетіледі.</w:t>
      </w:r>
    </w:p>
    <w:bookmarkEnd w:id="253"/>
    <w:bookmarkStart w:name="z290" w:id="254"/>
    <w:p>
      <w:pPr>
        <w:spacing w:after="0"/>
        <w:ind w:left="0"/>
        <w:jc w:val="both"/>
      </w:pPr>
      <w:r>
        <w:rPr>
          <w:rFonts w:ascii="Times New Roman"/>
          <w:b w:val="false"/>
          <w:i w:val="false"/>
          <w:color w:val="000000"/>
          <w:sz w:val="28"/>
        </w:rPr>
        <w:t>
      4) 2-бағанда барлық тірі туғандардан 0-6 тәулік аралығында шетінегендердің саны көрсетіледі.</w:t>
      </w:r>
    </w:p>
    <w:bookmarkEnd w:id="254"/>
    <w:bookmarkStart w:name="z291" w:id="255"/>
    <w:p>
      <w:pPr>
        <w:spacing w:after="0"/>
        <w:ind w:left="0"/>
        <w:jc w:val="both"/>
      </w:pPr>
      <w:r>
        <w:rPr>
          <w:rFonts w:ascii="Times New Roman"/>
          <w:b w:val="false"/>
          <w:i w:val="false"/>
          <w:color w:val="000000"/>
          <w:sz w:val="28"/>
        </w:rPr>
        <w:t>
      5) 3-бағанда барлық тірі туғандардан 7-27 тәулік аралығында қайтыс болғандардың саны көрсетіледі.</w:t>
      </w:r>
    </w:p>
    <w:bookmarkEnd w:id="255"/>
    <w:bookmarkStart w:name="z292" w:id="256"/>
    <w:p>
      <w:pPr>
        <w:spacing w:after="0"/>
        <w:ind w:left="0"/>
        <w:jc w:val="both"/>
      </w:pPr>
      <w:r>
        <w:rPr>
          <w:rFonts w:ascii="Times New Roman"/>
          <w:b w:val="false"/>
          <w:i w:val="false"/>
          <w:color w:val="000000"/>
          <w:sz w:val="28"/>
        </w:rPr>
        <w:t>
      6) 4-бағанда барлық тірі туғандардың 28 күннен 1 жасқа дейінгі аралықта қайтыс болғандардың саны көрсетіледі.</w:t>
      </w:r>
    </w:p>
    <w:bookmarkEnd w:id="256"/>
    <w:bookmarkStart w:name="z293" w:id="257"/>
    <w:p>
      <w:pPr>
        <w:spacing w:after="0"/>
        <w:ind w:left="0"/>
        <w:jc w:val="both"/>
      </w:pPr>
      <w:r>
        <w:rPr>
          <w:rFonts w:ascii="Times New Roman"/>
          <w:b w:val="false"/>
          <w:i w:val="false"/>
          <w:color w:val="000000"/>
          <w:sz w:val="28"/>
        </w:rPr>
        <w:t>
      7) 5-бағанда антенаталды өлі туғандардың саны көрсетіледі.</w:t>
      </w:r>
    </w:p>
    <w:bookmarkEnd w:id="257"/>
    <w:bookmarkStart w:name="z294" w:id="258"/>
    <w:p>
      <w:pPr>
        <w:spacing w:after="0"/>
        <w:ind w:left="0"/>
        <w:jc w:val="both"/>
      </w:pPr>
      <w:r>
        <w:rPr>
          <w:rFonts w:ascii="Times New Roman"/>
          <w:b w:val="false"/>
          <w:i w:val="false"/>
          <w:color w:val="000000"/>
          <w:sz w:val="28"/>
        </w:rPr>
        <w:t>
      8) 6-бағанда интранаталды өлі туғандардың саны көрсетіледі.</w:t>
      </w:r>
    </w:p>
    <w:bookmarkEnd w:id="258"/>
    <w:bookmarkStart w:name="z295" w:id="259"/>
    <w:p>
      <w:pPr>
        <w:spacing w:after="0"/>
        <w:ind w:left="0"/>
        <w:jc w:val="both"/>
      </w:pPr>
      <w:r>
        <w:rPr>
          <w:rFonts w:ascii="Times New Roman"/>
          <w:b w:val="false"/>
          <w:i w:val="false"/>
          <w:color w:val="000000"/>
          <w:sz w:val="28"/>
        </w:rPr>
        <w:t>
      17. 2401-кестеде үйде босану туралы мәліметтер көрсетіледі:</w:t>
      </w:r>
    </w:p>
    <w:bookmarkEnd w:id="259"/>
    <w:bookmarkStart w:name="z296" w:id="260"/>
    <w:p>
      <w:pPr>
        <w:spacing w:after="0"/>
        <w:ind w:left="0"/>
        <w:jc w:val="both"/>
      </w:pPr>
      <w:r>
        <w:rPr>
          <w:rFonts w:ascii="Times New Roman"/>
          <w:b w:val="false"/>
          <w:i w:val="false"/>
          <w:color w:val="000000"/>
          <w:sz w:val="28"/>
        </w:rPr>
        <w:t>
      1) 1-бағанда үйде босанудың барлық саны көрсетіледі;</w:t>
      </w:r>
    </w:p>
    <w:bookmarkEnd w:id="260"/>
    <w:bookmarkStart w:name="z297" w:id="261"/>
    <w:p>
      <w:pPr>
        <w:spacing w:after="0"/>
        <w:ind w:left="0"/>
        <w:jc w:val="both"/>
      </w:pPr>
      <w:r>
        <w:rPr>
          <w:rFonts w:ascii="Times New Roman"/>
          <w:b w:val="false"/>
          <w:i w:val="false"/>
          <w:color w:val="000000"/>
          <w:sz w:val="28"/>
        </w:rPr>
        <w:t>
      2) 2-бағанда (1-бағаннан) кейіннен емдеуге жатпай босанған әйелдің саны көрсетіледі;</w:t>
      </w:r>
    </w:p>
    <w:bookmarkEnd w:id="261"/>
    <w:bookmarkStart w:name="z298" w:id="262"/>
    <w:p>
      <w:pPr>
        <w:spacing w:after="0"/>
        <w:ind w:left="0"/>
        <w:jc w:val="both"/>
      </w:pPr>
      <w:r>
        <w:rPr>
          <w:rFonts w:ascii="Times New Roman"/>
          <w:b w:val="false"/>
          <w:i w:val="false"/>
          <w:color w:val="000000"/>
          <w:sz w:val="28"/>
        </w:rPr>
        <w:t>
      3) 3-бағанда туғаннан кейін үйде қалдырылған әйелдерден тірі туған нәрестелер туралы мәліметтер көрсетіледі;</w:t>
      </w:r>
    </w:p>
    <w:bookmarkEnd w:id="262"/>
    <w:bookmarkStart w:name="z299" w:id="263"/>
    <w:p>
      <w:pPr>
        <w:spacing w:after="0"/>
        <w:ind w:left="0"/>
        <w:jc w:val="both"/>
      </w:pPr>
      <w:r>
        <w:rPr>
          <w:rFonts w:ascii="Times New Roman"/>
          <w:b w:val="false"/>
          <w:i w:val="false"/>
          <w:color w:val="000000"/>
          <w:sz w:val="28"/>
        </w:rPr>
        <w:t>
      4) 4-бағанда туғаннан кейін үйде қалдырылған әйелдерден, соның ішінде шала туған нәрестелер туралы мәліметтер көрсетіледі;</w:t>
      </w:r>
    </w:p>
    <w:bookmarkEnd w:id="263"/>
    <w:bookmarkStart w:name="z300" w:id="264"/>
    <w:p>
      <w:pPr>
        <w:spacing w:after="0"/>
        <w:ind w:left="0"/>
        <w:jc w:val="both"/>
      </w:pPr>
      <w:r>
        <w:rPr>
          <w:rFonts w:ascii="Times New Roman"/>
          <w:b w:val="false"/>
          <w:i w:val="false"/>
          <w:color w:val="000000"/>
          <w:sz w:val="28"/>
        </w:rPr>
        <w:t>
      5) 5-бағанда 0-6 тәулікте шетінеген нәрестелер туралы мәліметтер көрсетіледі;</w:t>
      </w:r>
    </w:p>
    <w:bookmarkEnd w:id="264"/>
    <w:bookmarkStart w:name="z301" w:id="265"/>
    <w:p>
      <w:pPr>
        <w:spacing w:after="0"/>
        <w:ind w:left="0"/>
        <w:jc w:val="both"/>
      </w:pPr>
      <w:r>
        <w:rPr>
          <w:rFonts w:ascii="Times New Roman"/>
          <w:b w:val="false"/>
          <w:i w:val="false"/>
          <w:color w:val="000000"/>
          <w:sz w:val="28"/>
        </w:rPr>
        <w:t>
      6) 6-бағанда өлі туған нәрестелер туралы мәліметтер көрсетіледі</w:t>
      </w:r>
    </w:p>
    <w:bookmarkEnd w:id="265"/>
    <w:bookmarkStart w:name="z302" w:id="266"/>
    <w:p>
      <w:pPr>
        <w:spacing w:after="0"/>
        <w:ind w:left="0"/>
        <w:jc w:val="both"/>
      </w:pPr>
      <w:r>
        <w:rPr>
          <w:rFonts w:ascii="Times New Roman"/>
          <w:b w:val="false"/>
          <w:i w:val="false"/>
          <w:color w:val="000000"/>
          <w:sz w:val="28"/>
        </w:rPr>
        <w:t>
      7) 7-бағанда өлі, соның ішінде шала туған нәрестелер туралы мәліметтер көрсетіледі;</w:t>
      </w:r>
    </w:p>
    <w:bookmarkEnd w:id="266"/>
    <w:bookmarkStart w:name="z303" w:id="267"/>
    <w:p>
      <w:pPr>
        <w:spacing w:after="0"/>
        <w:ind w:left="0"/>
        <w:jc w:val="both"/>
      </w:pPr>
      <w:r>
        <w:rPr>
          <w:rFonts w:ascii="Times New Roman"/>
          <w:b w:val="false"/>
          <w:i w:val="false"/>
          <w:color w:val="000000"/>
          <w:sz w:val="28"/>
        </w:rPr>
        <w:t>
      8) 8-бағанда босанғаннан кейін үйде қалдырылған әйелдердің туберкулезге қарсы вакцина алған жаңа туған нәрестелер туралы мәліметтер көрсетіледі;</w:t>
      </w:r>
    </w:p>
    <w:bookmarkEnd w:id="267"/>
    <w:bookmarkStart w:name="z304" w:id="268"/>
    <w:p>
      <w:pPr>
        <w:spacing w:after="0"/>
        <w:ind w:left="0"/>
        <w:jc w:val="both"/>
      </w:pPr>
      <w:r>
        <w:rPr>
          <w:rFonts w:ascii="Times New Roman"/>
          <w:b w:val="false"/>
          <w:i w:val="false"/>
          <w:color w:val="000000"/>
          <w:sz w:val="28"/>
        </w:rPr>
        <w:t>
      9) 2401-кестенің мәліметтері, 2-бағанның 1 -жолдың 2401 кестесінің 3+6 бағанының сомасынан төмен немесе оған тең болуы қажет.</w:t>
      </w:r>
    </w:p>
    <w:bookmarkEnd w:id="268"/>
    <w:bookmarkStart w:name="z305" w:id="269"/>
    <w:p>
      <w:pPr>
        <w:spacing w:after="0"/>
        <w:ind w:left="0"/>
        <w:jc w:val="both"/>
      </w:pPr>
      <w:r>
        <w:rPr>
          <w:rFonts w:ascii="Times New Roman"/>
          <w:b w:val="false"/>
          <w:i w:val="false"/>
          <w:color w:val="000000"/>
          <w:sz w:val="28"/>
        </w:rPr>
        <w:t>
      17. 2512-кесте – 1-бағанда туберкулезге қарап-тексерілгендердің барлық саны, 2- бағанда 1- бағаннан бөлек туберкулезге қаралған 0-14 жастағы балалардың саны көрсетіледі.</w:t>
      </w:r>
    </w:p>
    <w:bookmarkEnd w:id="269"/>
    <w:bookmarkStart w:name="z306" w:id="270"/>
    <w:p>
      <w:pPr>
        <w:spacing w:after="0"/>
        <w:ind w:left="0"/>
        <w:jc w:val="both"/>
      </w:pPr>
      <w:r>
        <w:rPr>
          <w:rFonts w:ascii="Times New Roman"/>
          <w:b w:val="false"/>
          <w:i w:val="false"/>
          <w:color w:val="000000"/>
          <w:sz w:val="28"/>
        </w:rPr>
        <w:t>
      18. 2513-кесте – 1 - бағанда мерезбен ауратындарды анықтау мақсатында қарап-тексерілгендердің барлығы, соның ішінде 2 - бағанда – преципитация микрореакциясын пайдалану арқылы, соның ішінде 3 - бағанда – (Вассерман реакциясы) РСК серологиялық реакциясы кешенін пайдалану саны көрсетіледі;</w:t>
      </w:r>
    </w:p>
    <w:bookmarkEnd w:id="270"/>
    <w:bookmarkStart w:name="z307" w:id="271"/>
    <w:p>
      <w:pPr>
        <w:spacing w:after="0"/>
        <w:ind w:left="0"/>
        <w:jc w:val="both"/>
      </w:pPr>
      <w:r>
        <w:rPr>
          <w:rFonts w:ascii="Times New Roman"/>
          <w:b w:val="false"/>
          <w:i w:val="false"/>
          <w:color w:val="000000"/>
          <w:sz w:val="28"/>
        </w:rPr>
        <w:t>
      20. 2610-кесте. Контрацепцияны қолдану:</w:t>
      </w:r>
    </w:p>
    <w:bookmarkEnd w:id="271"/>
    <w:bookmarkStart w:name="z308" w:id="272"/>
    <w:p>
      <w:pPr>
        <w:spacing w:after="0"/>
        <w:ind w:left="0"/>
        <w:jc w:val="both"/>
      </w:pPr>
      <w:r>
        <w:rPr>
          <w:rFonts w:ascii="Times New Roman"/>
          <w:b w:val="false"/>
          <w:i w:val="false"/>
          <w:color w:val="000000"/>
          <w:sz w:val="28"/>
        </w:rPr>
        <w:t>
      1) А 1 -бағанында көрсеткіштің атауы көрсетіледі;</w:t>
      </w:r>
    </w:p>
    <w:bookmarkEnd w:id="272"/>
    <w:bookmarkStart w:name="z309" w:id="273"/>
    <w:p>
      <w:pPr>
        <w:spacing w:after="0"/>
        <w:ind w:left="0"/>
        <w:jc w:val="both"/>
      </w:pPr>
      <w:r>
        <w:rPr>
          <w:rFonts w:ascii="Times New Roman"/>
          <w:b w:val="false"/>
          <w:i w:val="false"/>
          <w:color w:val="000000"/>
          <w:sz w:val="28"/>
        </w:rPr>
        <w:t>
      2) Б бағанында жолдардың реттік нөмері көрсетіледі;</w:t>
      </w:r>
    </w:p>
    <w:bookmarkEnd w:id="273"/>
    <w:bookmarkStart w:name="z310" w:id="274"/>
    <w:p>
      <w:pPr>
        <w:spacing w:after="0"/>
        <w:ind w:left="0"/>
        <w:jc w:val="both"/>
      </w:pPr>
      <w:r>
        <w:rPr>
          <w:rFonts w:ascii="Times New Roman"/>
          <w:b w:val="false"/>
          <w:i w:val="false"/>
          <w:color w:val="000000"/>
          <w:sz w:val="28"/>
        </w:rPr>
        <w:t>
      3) 1-бағанда контрацепцияны пайдаланатын барлық әйелдердің саны көрсетіледі;</w:t>
      </w:r>
    </w:p>
    <w:bookmarkEnd w:id="274"/>
    <w:bookmarkStart w:name="z311" w:id="275"/>
    <w:p>
      <w:pPr>
        <w:spacing w:after="0"/>
        <w:ind w:left="0"/>
        <w:jc w:val="both"/>
      </w:pPr>
      <w:r>
        <w:rPr>
          <w:rFonts w:ascii="Times New Roman"/>
          <w:b w:val="false"/>
          <w:i w:val="false"/>
          <w:color w:val="000000"/>
          <w:sz w:val="28"/>
        </w:rPr>
        <w:t>
      4) 2-бағанда жатыр ішілік заттарды пайдаланатын әйелдердің саны көрсетіледі;</w:t>
      </w:r>
    </w:p>
    <w:bookmarkEnd w:id="275"/>
    <w:bookmarkStart w:name="z312" w:id="276"/>
    <w:p>
      <w:pPr>
        <w:spacing w:after="0"/>
        <w:ind w:left="0"/>
        <w:jc w:val="both"/>
      </w:pPr>
      <w:r>
        <w:rPr>
          <w:rFonts w:ascii="Times New Roman"/>
          <w:b w:val="false"/>
          <w:i w:val="false"/>
          <w:color w:val="000000"/>
          <w:sz w:val="28"/>
        </w:rPr>
        <w:t>
      5) 3-бағанда гормонды дәрі-дәрмекті пайдаланатын әйелдердің саны көрсетіледі;</w:t>
      </w:r>
    </w:p>
    <w:bookmarkEnd w:id="276"/>
    <w:bookmarkStart w:name="z313" w:id="277"/>
    <w:p>
      <w:pPr>
        <w:spacing w:after="0"/>
        <w:ind w:left="0"/>
        <w:jc w:val="both"/>
      </w:pPr>
      <w:r>
        <w:rPr>
          <w:rFonts w:ascii="Times New Roman"/>
          <w:b w:val="false"/>
          <w:i w:val="false"/>
          <w:color w:val="000000"/>
          <w:sz w:val="28"/>
        </w:rPr>
        <w:t>
      6) 4-бағанда 3 -бағаннан, соның ішінде ішке қабылдайтын гормондық заттарды пайдаланатын әйелдер саны көрсетіледі;</w:t>
      </w:r>
    </w:p>
    <w:bookmarkEnd w:id="277"/>
    <w:bookmarkStart w:name="z314" w:id="278"/>
    <w:p>
      <w:pPr>
        <w:spacing w:after="0"/>
        <w:ind w:left="0"/>
        <w:jc w:val="both"/>
      </w:pPr>
      <w:r>
        <w:rPr>
          <w:rFonts w:ascii="Times New Roman"/>
          <w:b w:val="false"/>
          <w:i w:val="false"/>
          <w:color w:val="000000"/>
          <w:sz w:val="28"/>
        </w:rPr>
        <w:t>
      7) 5-бағанда 3-бағаннан соның ішінде инъекциялық гормондық заттарды пайдаланатын әйелдердің саны көрсетіледі;</w:t>
      </w:r>
    </w:p>
    <w:bookmarkEnd w:id="278"/>
    <w:bookmarkStart w:name="z315" w:id="279"/>
    <w:p>
      <w:pPr>
        <w:spacing w:after="0"/>
        <w:ind w:left="0"/>
        <w:jc w:val="both"/>
      </w:pPr>
      <w:r>
        <w:rPr>
          <w:rFonts w:ascii="Times New Roman"/>
          <w:b w:val="false"/>
          <w:i w:val="false"/>
          <w:color w:val="000000"/>
          <w:sz w:val="28"/>
        </w:rPr>
        <w:t>
      8) 6-бағанда спермицидтерді пайдаланатын әйелдердің саны көрсетіледі;</w:t>
      </w:r>
    </w:p>
    <w:bookmarkEnd w:id="279"/>
    <w:bookmarkStart w:name="z316" w:id="280"/>
    <w:p>
      <w:pPr>
        <w:spacing w:after="0"/>
        <w:ind w:left="0"/>
        <w:jc w:val="both"/>
      </w:pPr>
      <w:r>
        <w:rPr>
          <w:rFonts w:ascii="Times New Roman"/>
          <w:b w:val="false"/>
          <w:i w:val="false"/>
          <w:color w:val="000000"/>
          <w:sz w:val="28"/>
        </w:rPr>
        <w:t>
      9) 7-бағанда барьерді контрацепцияны пайдаланатын әйелдердің саны көрсетіледі;</w:t>
      </w:r>
    </w:p>
    <w:bookmarkEnd w:id="280"/>
    <w:bookmarkStart w:name="z317" w:id="281"/>
    <w:p>
      <w:pPr>
        <w:spacing w:after="0"/>
        <w:ind w:left="0"/>
        <w:jc w:val="both"/>
      </w:pPr>
      <w:r>
        <w:rPr>
          <w:rFonts w:ascii="Times New Roman"/>
          <w:b w:val="false"/>
          <w:i w:val="false"/>
          <w:color w:val="000000"/>
          <w:sz w:val="28"/>
        </w:rPr>
        <w:t>
      10) 8-бағанда 7-бағаннан, соның ішінде призервативтерді пайдаланатын әйелдердің саны көрсетіледі;</w:t>
      </w:r>
    </w:p>
    <w:bookmarkEnd w:id="281"/>
    <w:bookmarkStart w:name="z318" w:id="282"/>
    <w:p>
      <w:pPr>
        <w:spacing w:after="0"/>
        <w:ind w:left="0"/>
        <w:jc w:val="both"/>
      </w:pPr>
      <w:r>
        <w:rPr>
          <w:rFonts w:ascii="Times New Roman"/>
          <w:b w:val="false"/>
          <w:i w:val="false"/>
          <w:color w:val="000000"/>
          <w:sz w:val="28"/>
        </w:rPr>
        <w:t>
      11) барлық жолдар бойынша 1 баған = 2+3+6+7-ге тең..</w:t>
      </w:r>
    </w:p>
    <w:bookmarkEnd w:id="282"/>
    <w:bookmarkStart w:name="z319" w:id="283"/>
    <w:p>
      <w:pPr>
        <w:spacing w:after="0"/>
        <w:ind w:left="0"/>
        <w:jc w:val="both"/>
      </w:pPr>
      <w:r>
        <w:rPr>
          <w:rFonts w:ascii="Times New Roman"/>
          <w:b w:val="false"/>
          <w:i w:val="false"/>
          <w:color w:val="000000"/>
          <w:sz w:val="28"/>
        </w:rPr>
        <w:t>
      20. 2700- кестеде стаматологиялық кабинеттің (тіс емдеу) жұмысы:</w:t>
      </w:r>
    </w:p>
    <w:bookmarkEnd w:id="283"/>
    <w:bookmarkStart w:name="z320" w:id="284"/>
    <w:p>
      <w:pPr>
        <w:spacing w:after="0"/>
        <w:ind w:left="0"/>
        <w:jc w:val="both"/>
      </w:pPr>
      <w:r>
        <w:rPr>
          <w:rFonts w:ascii="Times New Roman"/>
          <w:b w:val="false"/>
          <w:i w:val="false"/>
          <w:color w:val="000000"/>
          <w:sz w:val="28"/>
        </w:rPr>
        <w:t>
      1) А бағанда көрсеткіштің атауы көрсетіледі;</w:t>
      </w:r>
    </w:p>
    <w:bookmarkEnd w:id="284"/>
    <w:bookmarkStart w:name="z321" w:id="285"/>
    <w:p>
      <w:pPr>
        <w:spacing w:after="0"/>
        <w:ind w:left="0"/>
        <w:jc w:val="both"/>
      </w:pPr>
      <w:r>
        <w:rPr>
          <w:rFonts w:ascii="Times New Roman"/>
          <w:b w:val="false"/>
          <w:i w:val="false"/>
          <w:color w:val="000000"/>
          <w:sz w:val="28"/>
        </w:rPr>
        <w:t>
      2) Б бағанда жолдарының реттік нөмірі көрсетіледі;</w:t>
      </w:r>
    </w:p>
    <w:bookmarkEnd w:id="285"/>
    <w:bookmarkStart w:name="z322" w:id="286"/>
    <w:p>
      <w:pPr>
        <w:spacing w:after="0"/>
        <w:ind w:left="0"/>
        <w:jc w:val="both"/>
      </w:pPr>
      <w:r>
        <w:rPr>
          <w:rFonts w:ascii="Times New Roman"/>
          <w:b w:val="false"/>
          <w:i w:val="false"/>
          <w:color w:val="000000"/>
          <w:sz w:val="28"/>
        </w:rPr>
        <w:t>
      3) 1-бағанда стоматологтар және тіс дәрігерлеріне барудың барлық саны көрсетіледі;</w:t>
      </w:r>
    </w:p>
    <w:bookmarkEnd w:id="286"/>
    <w:bookmarkStart w:name="z323" w:id="287"/>
    <w:p>
      <w:pPr>
        <w:spacing w:after="0"/>
        <w:ind w:left="0"/>
        <w:jc w:val="both"/>
      </w:pPr>
      <w:r>
        <w:rPr>
          <w:rFonts w:ascii="Times New Roman"/>
          <w:b w:val="false"/>
          <w:i w:val="false"/>
          <w:color w:val="000000"/>
          <w:sz w:val="28"/>
        </w:rPr>
        <w:t>
      4) 2-бағанда соның ішінде алғашқы бару саны көрсетіледі;</w:t>
      </w:r>
    </w:p>
    <w:bookmarkEnd w:id="287"/>
    <w:bookmarkStart w:name="z324" w:id="288"/>
    <w:p>
      <w:pPr>
        <w:spacing w:after="0"/>
        <w:ind w:left="0"/>
        <w:jc w:val="both"/>
      </w:pPr>
      <w:r>
        <w:rPr>
          <w:rFonts w:ascii="Times New Roman"/>
          <w:b w:val="false"/>
          <w:i w:val="false"/>
          <w:color w:val="000000"/>
          <w:sz w:val="28"/>
        </w:rPr>
        <w:t>
      5) 3-бағанда жоспарланған санация және өтініш бойынша оңалту тәртібімен барлық емделгендер саны көрсетіледі;</w:t>
      </w:r>
    </w:p>
    <w:bookmarkEnd w:id="288"/>
    <w:bookmarkStart w:name="z325" w:id="289"/>
    <w:p>
      <w:pPr>
        <w:spacing w:after="0"/>
        <w:ind w:left="0"/>
        <w:jc w:val="both"/>
      </w:pPr>
      <w:r>
        <w:rPr>
          <w:rFonts w:ascii="Times New Roman"/>
          <w:b w:val="false"/>
          <w:i w:val="false"/>
          <w:color w:val="000000"/>
          <w:sz w:val="28"/>
        </w:rPr>
        <w:t>
      6) 4-бағанда жоспарланған оңалту тәртібімен алдын алу мақсатында келгендер саны көрсетіледі;</w:t>
      </w:r>
    </w:p>
    <w:bookmarkEnd w:id="289"/>
    <w:bookmarkStart w:name="z326" w:id="290"/>
    <w:p>
      <w:pPr>
        <w:spacing w:after="0"/>
        <w:ind w:left="0"/>
        <w:jc w:val="both"/>
      </w:pPr>
      <w:r>
        <w:rPr>
          <w:rFonts w:ascii="Times New Roman"/>
          <w:b w:val="false"/>
          <w:i w:val="false"/>
          <w:color w:val="000000"/>
          <w:sz w:val="28"/>
        </w:rPr>
        <w:t>
      7) 5-бағанда алдын алуға келушілер арасында оңалтуды қажет еткендер саны көрсетіледі;</w:t>
      </w:r>
    </w:p>
    <w:bookmarkEnd w:id="290"/>
    <w:bookmarkStart w:name="z327" w:id="291"/>
    <w:p>
      <w:pPr>
        <w:spacing w:after="0"/>
        <w:ind w:left="0"/>
        <w:jc w:val="both"/>
      </w:pPr>
      <w:r>
        <w:rPr>
          <w:rFonts w:ascii="Times New Roman"/>
          <w:b w:val="false"/>
          <w:i w:val="false"/>
          <w:color w:val="000000"/>
          <w:sz w:val="28"/>
        </w:rPr>
        <w:t>
      8) 6-бағанда алдын алуға келушілер арасынан жоспарланған оңалту кезінде емделгендер саны көрсетіледі</w:t>
      </w:r>
    </w:p>
    <w:bookmarkEnd w:id="291"/>
    <w:bookmarkStart w:name="z328" w:id="292"/>
    <w:p>
      <w:pPr>
        <w:spacing w:after="0"/>
        <w:ind w:left="0"/>
        <w:jc w:val="both"/>
      </w:pPr>
      <w:r>
        <w:rPr>
          <w:rFonts w:ascii="Times New Roman"/>
          <w:b w:val="false"/>
          <w:i w:val="false"/>
          <w:color w:val="000000"/>
          <w:sz w:val="28"/>
        </w:rPr>
        <w:t>
      9) 1 - баған деректері барлық жолдар бойынша 2- баған деректерінен артық болады;</w:t>
      </w:r>
    </w:p>
    <w:bookmarkEnd w:id="292"/>
    <w:bookmarkStart w:name="z329" w:id="293"/>
    <w:p>
      <w:pPr>
        <w:spacing w:after="0"/>
        <w:ind w:left="0"/>
        <w:jc w:val="both"/>
      </w:pPr>
      <w:r>
        <w:rPr>
          <w:rFonts w:ascii="Times New Roman"/>
          <w:b w:val="false"/>
          <w:i w:val="false"/>
          <w:color w:val="000000"/>
          <w:sz w:val="28"/>
        </w:rPr>
        <w:t>
      10) 4- баған деректері барлық жолдар бойынша 5- баған деректерінен артық болады;</w:t>
      </w:r>
    </w:p>
    <w:bookmarkEnd w:id="293"/>
    <w:bookmarkStart w:name="z330" w:id="294"/>
    <w:p>
      <w:pPr>
        <w:spacing w:after="0"/>
        <w:ind w:left="0"/>
        <w:jc w:val="both"/>
      </w:pPr>
      <w:r>
        <w:rPr>
          <w:rFonts w:ascii="Times New Roman"/>
          <w:b w:val="false"/>
          <w:i w:val="false"/>
          <w:color w:val="000000"/>
          <w:sz w:val="28"/>
        </w:rPr>
        <w:t>
      11) 5 баған деректері барлық жолдар бойынша 6- баған деректерінен артық болады;</w:t>
      </w:r>
    </w:p>
    <w:bookmarkEnd w:id="294"/>
    <w:bookmarkStart w:name="z331" w:id="295"/>
    <w:p>
      <w:pPr>
        <w:spacing w:after="0"/>
        <w:ind w:left="0"/>
        <w:jc w:val="both"/>
      </w:pPr>
      <w:r>
        <w:rPr>
          <w:rFonts w:ascii="Times New Roman"/>
          <w:b w:val="false"/>
          <w:i w:val="false"/>
          <w:color w:val="000000"/>
          <w:sz w:val="28"/>
        </w:rPr>
        <w:t>
      21. 2701 кестеде тіс протездерінің жұмысы туралы мәліметтер көрсетіледі:</w:t>
      </w:r>
    </w:p>
    <w:bookmarkEnd w:id="295"/>
    <w:bookmarkStart w:name="z332" w:id="296"/>
    <w:p>
      <w:pPr>
        <w:spacing w:after="0"/>
        <w:ind w:left="0"/>
        <w:jc w:val="both"/>
      </w:pPr>
      <w:r>
        <w:rPr>
          <w:rFonts w:ascii="Times New Roman"/>
          <w:b w:val="false"/>
          <w:i w:val="false"/>
          <w:color w:val="000000"/>
          <w:sz w:val="28"/>
        </w:rPr>
        <w:t>
      1) 1-бағанда протездерді алған тұлғалардың саны туралы ақпараты көрсетіледі - барлық;</w:t>
      </w:r>
    </w:p>
    <w:bookmarkEnd w:id="296"/>
    <w:bookmarkStart w:name="z333" w:id="297"/>
    <w:p>
      <w:pPr>
        <w:spacing w:after="0"/>
        <w:ind w:left="0"/>
        <w:jc w:val="both"/>
      </w:pPr>
      <w:r>
        <w:rPr>
          <w:rFonts w:ascii="Times New Roman"/>
          <w:b w:val="false"/>
          <w:i w:val="false"/>
          <w:color w:val="000000"/>
          <w:sz w:val="28"/>
        </w:rPr>
        <w:t>
      2) 2-бағанда протездерді алған оның ішінде ауыл тұрғындарының саны көрсетілген;</w:t>
      </w:r>
    </w:p>
    <w:bookmarkEnd w:id="297"/>
    <w:bookmarkStart w:name="z334" w:id="298"/>
    <w:p>
      <w:pPr>
        <w:spacing w:after="0"/>
        <w:ind w:left="0"/>
        <w:jc w:val="both"/>
      </w:pPr>
      <w:r>
        <w:rPr>
          <w:rFonts w:ascii="Times New Roman"/>
          <w:b w:val="false"/>
          <w:i w:val="false"/>
          <w:color w:val="000000"/>
          <w:sz w:val="28"/>
        </w:rPr>
        <w:t>
      3) 3-бағанда қанша жалғыз қаптама жасалғаны туралы мәліметтер;</w:t>
      </w:r>
    </w:p>
    <w:bookmarkEnd w:id="298"/>
    <w:bookmarkStart w:name="z335" w:id="299"/>
    <w:p>
      <w:pPr>
        <w:spacing w:after="0"/>
        <w:ind w:left="0"/>
        <w:jc w:val="both"/>
      </w:pPr>
      <w:r>
        <w:rPr>
          <w:rFonts w:ascii="Times New Roman"/>
          <w:b w:val="false"/>
          <w:i w:val="false"/>
          <w:color w:val="000000"/>
          <w:sz w:val="28"/>
        </w:rPr>
        <w:t>
      4) 4 -бағанда қанша көпір тәрізді протездер жасалғаны туралы мәліметтер;</w:t>
      </w:r>
    </w:p>
    <w:bookmarkEnd w:id="299"/>
    <w:bookmarkStart w:name="z336" w:id="300"/>
    <w:p>
      <w:pPr>
        <w:spacing w:after="0"/>
        <w:ind w:left="0"/>
        <w:jc w:val="both"/>
      </w:pPr>
      <w:r>
        <w:rPr>
          <w:rFonts w:ascii="Times New Roman"/>
          <w:b w:val="false"/>
          <w:i w:val="false"/>
          <w:color w:val="000000"/>
          <w:sz w:val="28"/>
        </w:rPr>
        <w:t>
      5) 5-баған олардағы протез саны көрсетіледі;</w:t>
      </w:r>
    </w:p>
    <w:bookmarkEnd w:id="300"/>
    <w:bookmarkStart w:name="z337" w:id="301"/>
    <w:p>
      <w:pPr>
        <w:spacing w:after="0"/>
        <w:ind w:left="0"/>
        <w:jc w:val="both"/>
      </w:pPr>
      <w:r>
        <w:rPr>
          <w:rFonts w:ascii="Times New Roman"/>
          <w:b w:val="false"/>
          <w:i w:val="false"/>
          <w:color w:val="000000"/>
          <w:sz w:val="28"/>
        </w:rPr>
        <w:t>
      6) 6-бағанда қанша алмалы-салмалы тіс протездері жасалғаны туралы мәліметтер;</w:t>
      </w:r>
    </w:p>
    <w:bookmarkEnd w:id="301"/>
    <w:bookmarkStart w:name="z338" w:id="302"/>
    <w:p>
      <w:pPr>
        <w:spacing w:after="0"/>
        <w:ind w:left="0"/>
        <w:jc w:val="both"/>
      </w:pPr>
      <w:r>
        <w:rPr>
          <w:rFonts w:ascii="Times New Roman"/>
          <w:b w:val="false"/>
          <w:i w:val="false"/>
          <w:color w:val="000000"/>
          <w:sz w:val="28"/>
        </w:rPr>
        <w:t>
      7) 7-бағанда қанша металло керамикалы және фарфор бірліктері жасалынғаны туралы мәлімет;</w:t>
      </w:r>
    </w:p>
    <w:bookmarkEnd w:id="302"/>
    <w:bookmarkStart w:name="z339" w:id="303"/>
    <w:p>
      <w:pPr>
        <w:spacing w:after="0"/>
        <w:ind w:left="0"/>
        <w:jc w:val="both"/>
      </w:pPr>
      <w:r>
        <w:rPr>
          <w:rFonts w:ascii="Times New Roman"/>
          <w:b w:val="false"/>
          <w:i w:val="false"/>
          <w:color w:val="000000"/>
          <w:sz w:val="28"/>
        </w:rPr>
        <w:t>
      8) 5-бағанның деректері 4-бағаннан көп болуы мүмкін.</w:t>
      </w:r>
    </w:p>
    <w:bookmarkEnd w:id="303"/>
    <w:bookmarkStart w:name="z340" w:id="304"/>
    <w:p>
      <w:pPr>
        <w:spacing w:after="0"/>
        <w:ind w:left="0"/>
        <w:jc w:val="both"/>
      </w:pPr>
      <w:r>
        <w:rPr>
          <w:rFonts w:ascii="Times New Roman"/>
          <w:b w:val="false"/>
          <w:i w:val="false"/>
          <w:color w:val="000000"/>
          <w:sz w:val="28"/>
        </w:rPr>
        <w:t>
      23. 2702- кестесде – 1 -бағанда ортодонтиялық емдеу алған адамдардың саны көрсетіледі– барлығы, 2-бағанда олардың ішінен ортодонтиялық емдеу алған балалардың саны көрсетілген;</w:t>
      </w:r>
    </w:p>
    <w:bookmarkEnd w:id="304"/>
    <w:bookmarkStart w:name="z341" w:id="305"/>
    <w:p>
      <w:pPr>
        <w:spacing w:after="0"/>
        <w:ind w:left="0"/>
        <w:jc w:val="both"/>
      </w:pPr>
      <w:r>
        <w:rPr>
          <w:rFonts w:ascii="Times New Roman"/>
          <w:b w:val="false"/>
          <w:i w:val="false"/>
          <w:color w:val="000000"/>
          <w:sz w:val="28"/>
        </w:rPr>
        <w:t>
      24. 2800-кестеде амбулаториялық-емханалық ұйымдардың (бөлімшелердің) хирургиялық жұмысы:</w:t>
      </w:r>
    </w:p>
    <w:bookmarkEnd w:id="305"/>
    <w:bookmarkStart w:name="z342" w:id="306"/>
    <w:p>
      <w:pPr>
        <w:spacing w:after="0"/>
        <w:ind w:left="0"/>
        <w:jc w:val="both"/>
      </w:pPr>
      <w:r>
        <w:rPr>
          <w:rFonts w:ascii="Times New Roman"/>
          <w:b w:val="false"/>
          <w:i w:val="false"/>
          <w:color w:val="000000"/>
          <w:sz w:val="28"/>
        </w:rPr>
        <w:t>
      1) А бағанда операциялар атауы көрсетіледі;</w:t>
      </w:r>
    </w:p>
    <w:bookmarkEnd w:id="306"/>
    <w:bookmarkStart w:name="z343" w:id="307"/>
    <w:p>
      <w:pPr>
        <w:spacing w:after="0"/>
        <w:ind w:left="0"/>
        <w:jc w:val="both"/>
      </w:pPr>
      <w:r>
        <w:rPr>
          <w:rFonts w:ascii="Times New Roman"/>
          <w:b w:val="false"/>
          <w:i w:val="false"/>
          <w:color w:val="000000"/>
          <w:sz w:val="28"/>
        </w:rPr>
        <w:t>
      2) B бағанда жолдың реттік нөмірі көрсетіледі;</w:t>
      </w:r>
    </w:p>
    <w:bookmarkEnd w:id="307"/>
    <w:bookmarkStart w:name="z344" w:id="308"/>
    <w:p>
      <w:pPr>
        <w:spacing w:after="0"/>
        <w:ind w:left="0"/>
        <w:jc w:val="both"/>
      </w:pPr>
      <w:r>
        <w:rPr>
          <w:rFonts w:ascii="Times New Roman"/>
          <w:b w:val="false"/>
          <w:i w:val="false"/>
          <w:color w:val="000000"/>
          <w:sz w:val="28"/>
        </w:rPr>
        <w:t>
      3) 1-бағанда емханалық ұйымда (бөлімшелерде) жасалған операцияның саны көрсетіледі;</w:t>
      </w:r>
    </w:p>
    <w:bookmarkEnd w:id="308"/>
    <w:bookmarkStart w:name="z345" w:id="309"/>
    <w:p>
      <w:pPr>
        <w:spacing w:after="0"/>
        <w:ind w:left="0"/>
        <w:jc w:val="both"/>
      </w:pPr>
      <w:r>
        <w:rPr>
          <w:rFonts w:ascii="Times New Roman"/>
          <w:b w:val="false"/>
          <w:i w:val="false"/>
          <w:color w:val="000000"/>
          <w:sz w:val="28"/>
        </w:rPr>
        <w:t>
      4) одан арғы жолдарда операцияның кейбір түрлері көрсетіледі, соның ішінде, кейбір операциялардың түрлері бөлінеді;</w:t>
      </w:r>
    </w:p>
    <w:bookmarkEnd w:id="309"/>
    <w:bookmarkStart w:name="z346" w:id="310"/>
    <w:p>
      <w:pPr>
        <w:spacing w:after="0"/>
        <w:ind w:left="0"/>
        <w:jc w:val="both"/>
      </w:pPr>
      <w:r>
        <w:rPr>
          <w:rFonts w:ascii="Times New Roman"/>
          <w:b w:val="false"/>
          <w:i w:val="false"/>
          <w:color w:val="000000"/>
          <w:sz w:val="28"/>
        </w:rPr>
        <w:t>
      5) жолдар бойынша сандар сомасы 2.0, 3.0, 4.0, 11.0 онда операцияның топтары көрсетілген, ол 1- қатар "Барлығы" санына тең болады.</w:t>
      </w:r>
    </w:p>
    <w:bookmarkEnd w:id="310"/>
    <w:bookmarkStart w:name="z347" w:id="311"/>
    <w:p>
      <w:pPr>
        <w:spacing w:after="0"/>
        <w:ind w:left="0"/>
        <w:jc w:val="both"/>
      </w:pPr>
      <w:r>
        <w:rPr>
          <w:rFonts w:ascii="Times New Roman"/>
          <w:b w:val="false"/>
          <w:i w:val="false"/>
          <w:color w:val="000000"/>
          <w:sz w:val="28"/>
        </w:rPr>
        <w:t>
      25. 2801 кестеде – 1- бағанда жалпы операция жасалған науқастар саны туралы мәлімет көрсетіледі, 2- бағанда оның ішінде 14 жасқа дейінгі операция жасатқан балалар саны көрсетіледі.</w:t>
      </w:r>
    </w:p>
    <w:bookmarkEnd w:id="311"/>
    <w:bookmarkStart w:name="z348" w:id="312"/>
    <w:p>
      <w:pPr>
        <w:spacing w:after="0"/>
        <w:ind w:left="0"/>
        <w:jc w:val="both"/>
      </w:pPr>
      <w:r>
        <w:rPr>
          <w:rFonts w:ascii="Times New Roman"/>
          <w:b w:val="false"/>
          <w:i w:val="false"/>
          <w:color w:val="000000"/>
          <w:sz w:val="28"/>
        </w:rPr>
        <w:t>
      26. 3- бөлім. 3100 кесте стационар қызметі. Төсек қоры және оны пайдалану:</w:t>
      </w:r>
    </w:p>
    <w:bookmarkEnd w:id="312"/>
    <w:bookmarkStart w:name="z349" w:id="313"/>
    <w:p>
      <w:pPr>
        <w:spacing w:after="0"/>
        <w:ind w:left="0"/>
        <w:jc w:val="both"/>
      </w:pPr>
      <w:r>
        <w:rPr>
          <w:rFonts w:ascii="Times New Roman"/>
          <w:b w:val="false"/>
          <w:i w:val="false"/>
          <w:color w:val="000000"/>
          <w:sz w:val="28"/>
        </w:rPr>
        <w:t>
      1) А бағанда төсек бейінінің атауы көрсетіледі;</w:t>
      </w:r>
    </w:p>
    <w:bookmarkEnd w:id="313"/>
    <w:bookmarkStart w:name="z350" w:id="314"/>
    <w:p>
      <w:pPr>
        <w:spacing w:after="0"/>
        <w:ind w:left="0"/>
        <w:jc w:val="both"/>
      </w:pPr>
      <w:r>
        <w:rPr>
          <w:rFonts w:ascii="Times New Roman"/>
          <w:b w:val="false"/>
          <w:i w:val="false"/>
          <w:color w:val="000000"/>
          <w:sz w:val="28"/>
        </w:rPr>
        <w:t>
      2) B бағанда жолдардың реттік нөмірі көрсетіледі;</w:t>
      </w:r>
    </w:p>
    <w:bookmarkEnd w:id="314"/>
    <w:bookmarkStart w:name="z351" w:id="315"/>
    <w:p>
      <w:pPr>
        <w:spacing w:after="0"/>
        <w:ind w:left="0"/>
        <w:jc w:val="both"/>
      </w:pPr>
      <w:r>
        <w:rPr>
          <w:rFonts w:ascii="Times New Roman"/>
          <w:b w:val="false"/>
          <w:i w:val="false"/>
          <w:color w:val="000000"/>
          <w:sz w:val="28"/>
        </w:rPr>
        <w:t>
      3) 1-бағанда есепті жылдың соңындағы төсек саны көрсетіледі;.</w:t>
      </w:r>
    </w:p>
    <w:bookmarkEnd w:id="315"/>
    <w:bookmarkStart w:name="z352" w:id="316"/>
    <w:p>
      <w:pPr>
        <w:spacing w:after="0"/>
        <w:ind w:left="0"/>
        <w:jc w:val="both"/>
      </w:pPr>
      <w:r>
        <w:rPr>
          <w:rFonts w:ascii="Times New Roman"/>
          <w:b w:val="false"/>
          <w:i w:val="false"/>
          <w:color w:val="000000"/>
          <w:sz w:val="28"/>
        </w:rPr>
        <w:t>
      4) 2-бағанда төсектің орташа жылдық саны көрсетіледі;</w:t>
      </w:r>
    </w:p>
    <w:bookmarkEnd w:id="316"/>
    <w:bookmarkStart w:name="z353" w:id="317"/>
    <w:p>
      <w:pPr>
        <w:spacing w:after="0"/>
        <w:ind w:left="0"/>
        <w:jc w:val="both"/>
      </w:pPr>
      <w:r>
        <w:rPr>
          <w:rFonts w:ascii="Times New Roman"/>
          <w:b w:val="false"/>
          <w:i w:val="false"/>
          <w:color w:val="000000"/>
          <w:sz w:val="28"/>
        </w:rPr>
        <w:t>
      5) 3-бағанда стационарға келіп түскен науқастардың жалпы саны көрсетілген;</w:t>
      </w:r>
    </w:p>
    <w:bookmarkEnd w:id="317"/>
    <w:bookmarkStart w:name="z354" w:id="318"/>
    <w:p>
      <w:pPr>
        <w:spacing w:after="0"/>
        <w:ind w:left="0"/>
        <w:jc w:val="both"/>
      </w:pPr>
      <w:r>
        <w:rPr>
          <w:rFonts w:ascii="Times New Roman"/>
          <w:b w:val="false"/>
          <w:i w:val="false"/>
          <w:color w:val="000000"/>
          <w:sz w:val="28"/>
        </w:rPr>
        <w:t>
      6) 4-бағанда 3-бағаннан келіп түскен ауыл тұрғындарының саны көрсетіледі;</w:t>
      </w:r>
    </w:p>
    <w:bookmarkEnd w:id="318"/>
    <w:bookmarkStart w:name="z355" w:id="319"/>
    <w:p>
      <w:pPr>
        <w:spacing w:after="0"/>
        <w:ind w:left="0"/>
        <w:jc w:val="both"/>
      </w:pPr>
      <w:r>
        <w:rPr>
          <w:rFonts w:ascii="Times New Roman"/>
          <w:b w:val="false"/>
          <w:i w:val="false"/>
          <w:color w:val="000000"/>
          <w:sz w:val="28"/>
        </w:rPr>
        <w:t>
      7) 5-бағанда 3-бағаннан келіп түскен балалардың саны көрсетіледі;</w:t>
      </w:r>
    </w:p>
    <w:bookmarkEnd w:id="319"/>
    <w:bookmarkStart w:name="z356" w:id="320"/>
    <w:p>
      <w:pPr>
        <w:spacing w:after="0"/>
        <w:ind w:left="0"/>
        <w:jc w:val="both"/>
      </w:pPr>
      <w:r>
        <w:rPr>
          <w:rFonts w:ascii="Times New Roman"/>
          <w:b w:val="false"/>
          <w:i w:val="false"/>
          <w:color w:val="000000"/>
          <w:sz w:val="28"/>
        </w:rPr>
        <w:t>
      8) 6-бағанда стационардан шығарылған науқастардың саны көрсетіледі;</w:t>
      </w:r>
    </w:p>
    <w:bookmarkEnd w:id="320"/>
    <w:bookmarkStart w:name="z357" w:id="321"/>
    <w:p>
      <w:pPr>
        <w:spacing w:after="0"/>
        <w:ind w:left="0"/>
        <w:jc w:val="both"/>
      </w:pPr>
      <w:r>
        <w:rPr>
          <w:rFonts w:ascii="Times New Roman"/>
          <w:b w:val="false"/>
          <w:i w:val="false"/>
          <w:color w:val="000000"/>
          <w:sz w:val="28"/>
        </w:rPr>
        <w:t>
      9) 7-бағанда стационарда қайтыс болғандардың саны көрсетіледі;</w:t>
      </w:r>
    </w:p>
    <w:bookmarkEnd w:id="321"/>
    <w:bookmarkStart w:name="z358" w:id="322"/>
    <w:p>
      <w:pPr>
        <w:spacing w:after="0"/>
        <w:ind w:left="0"/>
        <w:jc w:val="both"/>
      </w:pPr>
      <w:r>
        <w:rPr>
          <w:rFonts w:ascii="Times New Roman"/>
          <w:b w:val="false"/>
          <w:i w:val="false"/>
          <w:color w:val="000000"/>
          <w:sz w:val="28"/>
        </w:rPr>
        <w:t>
      10) 8-бағанда барлық науқастардың жатқан төсек- күн саны көрсетіледі;</w:t>
      </w:r>
    </w:p>
    <w:bookmarkEnd w:id="322"/>
    <w:bookmarkStart w:name="z359" w:id="323"/>
    <w:p>
      <w:pPr>
        <w:spacing w:after="0"/>
        <w:ind w:left="0"/>
        <w:jc w:val="both"/>
      </w:pPr>
      <w:r>
        <w:rPr>
          <w:rFonts w:ascii="Times New Roman"/>
          <w:b w:val="false"/>
          <w:i w:val="false"/>
          <w:color w:val="000000"/>
          <w:sz w:val="28"/>
        </w:rPr>
        <w:t>
      11) 9-бағанда 8-бағаннан алынған ауыл тұрғындарының жұмсалған төсек-күн саны көрсетіледі;</w:t>
      </w:r>
    </w:p>
    <w:bookmarkEnd w:id="323"/>
    <w:bookmarkStart w:name="z360" w:id="324"/>
    <w:p>
      <w:pPr>
        <w:spacing w:after="0"/>
        <w:ind w:left="0"/>
        <w:jc w:val="both"/>
      </w:pPr>
      <w:r>
        <w:rPr>
          <w:rFonts w:ascii="Times New Roman"/>
          <w:b w:val="false"/>
          <w:i w:val="false"/>
          <w:color w:val="000000"/>
          <w:sz w:val="28"/>
        </w:rPr>
        <w:t>
      12) 105 және 106-жолдар бойынша стационар бойынша жалпы төсектер саны, "Барлығы", көрсетіледі пайдаланылған төсектер қоры мен науқастардың қозғалысы көрсетіледі;</w:t>
      </w:r>
    </w:p>
    <w:bookmarkEnd w:id="324"/>
    <w:bookmarkStart w:name="z361" w:id="325"/>
    <w:p>
      <w:pPr>
        <w:spacing w:after="0"/>
        <w:ind w:left="0"/>
        <w:jc w:val="both"/>
      </w:pPr>
      <w:r>
        <w:rPr>
          <w:rFonts w:ascii="Times New Roman"/>
          <w:b w:val="false"/>
          <w:i w:val="false"/>
          <w:color w:val="000000"/>
          <w:sz w:val="28"/>
        </w:rPr>
        <w:t>
      13) тәртіппен одан арғы жолдарда және қоса берілетін төсек бейіні тізбесіне есепке көзделген қоса берілген төсек бейінін жолдарды нөмірлеумен сомалық мәлімет, төсек бейіні бойынша жазылады, оларды бөлу ауруханада сметада көзделген немесе жылдың аяғында жоғары тұрған денсаулық сақтау ұйымының ішкі бұйрығымен осы бекітіледі;</w:t>
      </w:r>
    </w:p>
    <w:bookmarkEnd w:id="325"/>
    <w:bookmarkStart w:name="z362" w:id="326"/>
    <w:p>
      <w:pPr>
        <w:spacing w:after="0"/>
        <w:ind w:left="0"/>
        <w:jc w:val="both"/>
      </w:pPr>
      <w:r>
        <w:rPr>
          <w:rFonts w:ascii="Times New Roman"/>
          <w:b w:val="false"/>
          <w:i w:val="false"/>
          <w:color w:val="000000"/>
          <w:sz w:val="28"/>
        </w:rPr>
        <w:t>
      14) балаларға қызмет көрсету үшін арнайы бөлінген төсектер жеке жолдармен жазылады;</w:t>
      </w:r>
    </w:p>
    <w:bookmarkEnd w:id="326"/>
    <w:bookmarkStart w:name="z363" w:id="327"/>
    <w:p>
      <w:pPr>
        <w:spacing w:after="0"/>
        <w:ind w:left="0"/>
        <w:jc w:val="both"/>
      </w:pPr>
      <w:r>
        <w:rPr>
          <w:rFonts w:ascii="Times New Roman"/>
          <w:b w:val="false"/>
          <w:i w:val="false"/>
          <w:color w:val="000000"/>
          <w:sz w:val="28"/>
        </w:rPr>
        <w:t>
      15) барлық бағандар бойынша 1 -39, 41-45,50,жолдардың сомасы 85 қатарымен тең болады - "барлығы";</w:t>
      </w:r>
    </w:p>
    <w:bookmarkEnd w:id="327"/>
    <w:bookmarkStart w:name="z364" w:id="328"/>
    <w:p>
      <w:pPr>
        <w:spacing w:after="0"/>
        <w:ind w:left="0"/>
        <w:jc w:val="both"/>
      </w:pPr>
      <w:r>
        <w:rPr>
          <w:rFonts w:ascii="Times New Roman"/>
          <w:b w:val="false"/>
          <w:i w:val="false"/>
          <w:color w:val="000000"/>
          <w:sz w:val="28"/>
        </w:rPr>
        <w:t>
      16) барлық бағандар бойынша қатар сомасы 85,87,88,89 105 қатар сомасына тең болады;</w:t>
      </w:r>
    </w:p>
    <w:bookmarkEnd w:id="328"/>
    <w:bookmarkStart w:name="z365" w:id="329"/>
    <w:p>
      <w:pPr>
        <w:spacing w:after="0"/>
        <w:ind w:left="0"/>
        <w:jc w:val="both"/>
      </w:pPr>
      <w:r>
        <w:rPr>
          <w:rFonts w:ascii="Times New Roman"/>
          <w:b w:val="false"/>
          <w:i w:val="false"/>
          <w:color w:val="000000"/>
          <w:sz w:val="28"/>
        </w:rPr>
        <w:t>
      17) егер бір жыл ішінде уақытша немесе тұрақты төсек-орынды қайта бейіндеу жүргізілсе, жабылған төсек және олардың пайдаланылуы туралы мәліметтер төсек бейіні бойынша жеке жолмен көрсетіледі, сонымен қатар егер қайта бейіндеу жыл аяғында сақталса 1 -бағанда сызықша қойылады, ал 2 – бағанда осы саланың нақты ашылған төсектердің жылдық орташа саны көрсетіледі.</w:t>
      </w:r>
    </w:p>
    <w:bookmarkEnd w:id="329"/>
    <w:bookmarkStart w:name="z366" w:id="330"/>
    <w:p>
      <w:pPr>
        <w:spacing w:after="0"/>
        <w:ind w:left="0"/>
        <w:jc w:val="both"/>
      </w:pPr>
      <w:r>
        <w:rPr>
          <w:rFonts w:ascii="Times New Roman"/>
          <w:b w:val="false"/>
          <w:i w:val="false"/>
          <w:color w:val="000000"/>
          <w:sz w:val="28"/>
        </w:rPr>
        <w:t>
      18) 3-баған деректері барлық жолдар бойынша 4-бағаннан көп және 5-бағандар жеке-жеке болып көрсетіледі;</w:t>
      </w:r>
    </w:p>
    <w:bookmarkEnd w:id="330"/>
    <w:bookmarkStart w:name="z367" w:id="331"/>
    <w:p>
      <w:pPr>
        <w:spacing w:after="0"/>
        <w:ind w:left="0"/>
        <w:jc w:val="both"/>
      </w:pPr>
      <w:r>
        <w:rPr>
          <w:rFonts w:ascii="Times New Roman"/>
          <w:b w:val="false"/>
          <w:i w:val="false"/>
          <w:color w:val="000000"/>
          <w:sz w:val="28"/>
        </w:rPr>
        <w:t>
      19) 8-баған деректері барлық жолдар бойынша 9-бағаннан артық болады;</w:t>
      </w:r>
    </w:p>
    <w:bookmarkEnd w:id="331"/>
    <w:bookmarkStart w:name="z368" w:id="332"/>
    <w:p>
      <w:pPr>
        <w:spacing w:after="0"/>
        <w:ind w:left="0"/>
        <w:jc w:val="both"/>
      </w:pPr>
      <w:r>
        <w:rPr>
          <w:rFonts w:ascii="Times New Roman"/>
          <w:b w:val="false"/>
          <w:i w:val="false"/>
          <w:color w:val="000000"/>
          <w:sz w:val="28"/>
        </w:rPr>
        <w:t>
      20) 105-жол барлық бағандары бойынша 85, 87-89- жолдар сомасына тең;</w:t>
      </w:r>
    </w:p>
    <w:bookmarkEnd w:id="332"/>
    <w:bookmarkStart w:name="z369" w:id="333"/>
    <w:p>
      <w:pPr>
        <w:spacing w:after="0"/>
        <w:ind w:left="0"/>
        <w:jc w:val="both"/>
      </w:pPr>
      <w:r>
        <w:rPr>
          <w:rFonts w:ascii="Times New Roman"/>
          <w:b w:val="false"/>
          <w:i w:val="false"/>
          <w:color w:val="000000"/>
          <w:sz w:val="28"/>
        </w:rPr>
        <w:t>
      21) 106-жол барлық бағандар бойынша 86 және 90 жолдар сомасына тең;</w:t>
      </w:r>
    </w:p>
    <w:bookmarkEnd w:id="333"/>
    <w:bookmarkStart w:name="z370" w:id="334"/>
    <w:p>
      <w:pPr>
        <w:spacing w:after="0"/>
        <w:ind w:left="0"/>
        <w:jc w:val="both"/>
      </w:pPr>
      <w:r>
        <w:rPr>
          <w:rFonts w:ascii="Times New Roman"/>
          <w:b w:val="false"/>
          <w:i w:val="false"/>
          <w:color w:val="000000"/>
          <w:sz w:val="28"/>
        </w:rPr>
        <w:t>
      27. 3101-кесте 1-бағанда басқа стационарға ауыстырылғандар саны (6-баған.) көрсетіледі, 2-бағанда басқа стационарға ауыстырылған жаңа туған нәрестелер саны 1-бағаннан көрсеткішінен алынған деректер.</w:t>
      </w:r>
    </w:p>
    <w:bookmarkEnd w:id="334"/>
    <w:bookmarkStart w:name="z371" w:id="335"/>
    <w:p>
      <w:pPr>
        <w:spacing w:after="0"/>
        <w:ind w:left="0"/>
        <w:jc w:val="both"/>
      </w:pPr>
      <w:r>
        <w:rPr>
          <w:rFonts w:ascii="Times New Roman"/>
          <w:b w:val="false"/>
          <w:i w:val="false"/>
          <w:color w:val="000000"/>
          <w:sz w:val="28"/>
        </w:rPr>
        <w:t>
      28. 3102-кесте шаруашылық есептегі төсектер бойынша мәліметтер көрсетіледі:</w:t>
      </w:r>
    </w:p>
    <w:bookmarkEnd w:id="335"/>
    <w:bookmarkStart w:name="z372" w:id="336"/>
    <w:p>
      <w:pPr>
        <w:spacing w:after="0"/>
        <w:ind w:left="0"/>
        <w:jc w:val="both"/>
      </w:pPr>
      <w:r>
        <w:rPr>
          <w:rFonts w:ascii="Times New Roman"/>
          <w:b w:val="false"/>
          <w:i w:val="false"/>
          <w:color w:val="000000"/>
          <w:sz w:val="28"/>
        </w:rPr>
        <w:t>
      1) 1-бағанда жыл соңына бюджеттік ұйымдарда шаруашылық есептегі төсек саны көрсетіледі;</w:t>
      </w:r>
    </w:p>
    <w:bookmarkEnd w:id="336"/>
    <w:bookmarkStart w:name="z373" w:id="337"/>
    <w:p>
      <w:pPr>
        <w:spacing w:after="0"/>
        <w:ind w:left="0"/>
        <w:jc w:val="both"/>
      </w:pPr>
      <w:r>
        <w:rPr>
          <w:rFonts w:ascii="Times New Roman"/>
          <w:b w:val="false"/>
          <w:i w:val="false"/>
          <w:color w:val="000000"/>
          <w:sz w:val="28"/>
        </w:rPr>
        <w:t>
      2) 2-бағанда орташа жылдық шаруашылық есептегі төсек саны көрсетіледі;</w:t>
      </w:r>
    </w:p>
    <w:bookmarkEnd w:id="337"/>
    <w:bookmarkStart w:name="z374" w:id="338"/>
    <w:p>
      <w:pPr>
        <w:spacing w:after="0"/>
        <w:ind w:left="0"/>
        <w:jc w:val="both"/>
      </w:pPr>
      <w:r>
        <w:rPr>
          <w:rFonts w:ascii="Times New Roman"/>
          <w:b w:val="false"/>
          <w:i w:val="false"/>
          <w:color w:val="000000"/>
          <w:sz w:val="28"/>
        </w:rPr>
        <w:t>
      3) 3-бағанда келіп түскен науқастар саны көрсетіледі;</w:t>
      </w:r>
    </w:p>
    <w:bookmarkEnd w:id="338"/>
    <w:bookmarkStart w:name="z375" w:id="339"/>
    <w:p>
      <w:pPr>
        <w:spacing w:after="0"/>
        <w:ind w:left="0"/>
        <w:jc w:val="both"/>
      </w:pPr>
      <w:r>
        <w:rPr>
          <w:rFonts w:ascii="Times New Roman"/>
          <w:b w:val="false"/>
          <w:i w:val="false"/>
          <w:color w:val="000000"/>
          <w:sz w:val="28"/>
        </w:rPr>
        <w:t>
      4) 4-бағанда жазылып шыққан науқастар саны көрсетіледі;</w:t>
      </w:r>
    </w:p>
    <w:bookmarkEnd w:id="339"/>
    <w:bookmarkStart w:name="z376" w:id="340"/>
    <w:p>
      <w:pPr>
        <w:spacing w:after="0"/>
        <w:ind w:left="0"/>
        <w:jc w:val="both"/>
      </w:pPr>
      <w:r>
        <w:rPr>
          <w:rFonts w:ascii="Times New Roman"/>
          <w:b w:val="false"/>
          <w:i w:val="false"/>
          <w:color w:val="000000"/>
          <w:sz w:val="28"/>
        </w:rPr>
        <w:t>
      5) 5-бағанда қайтыс болған науқастардың саны көрсетіледі;</w:t>
      </w:r>
    </w:p>
    <w:bookmarkEnd w:id="340"/>
    <w:bookmarkStart w:name="z377" w:id="341"/>
    <w:p>
      <w:pPr>
        <w:spacing w:after="0"/>
        <w:ind w:left="0"/>
        <w:jc w:val="both"/>
      </w:pPr>
      <w:r>
        <w:rPr>
          <w:rFonts w:ascii="Times New Roman"/>
          <w:b w:val="false"/>
          <w:i w:val="false"/>
          <w:color w:val="000000"/>
          <w:sz w:val="28"/>
        </w:rPr>
        <w:t>
      6) 6-бағанда барлық науқастардың төсек-күн саны көрсетіледі.</w:t>
      </w:r>
    </w:p>
    <w:bookmarkEnd w:id="341"/>
    <w:bookmarkStart w:name="z378" w:id="342"/>
    <w:p>
      <w:pPr>
        <w:spacing w:after="0"/>
        <w:ind w:left="0"/>
        <w:jc w:val="both"/>
      </w:pPr>
      <w:r>
        <w:rPr>
          <w:rFonts w:ascii="Times New Roman"/>
          <w:b w:val="false"/>
          <w:i w:val="false"/>
          <w:color w:val="000000"/>
          <w:sz w:val="28"/>
        </w:rPr>
        <w:t>
      28. 3103-кестеде. Стационарлардағы бөлімшелер:</w:t>
      </w:r>
    </w:p>
    <w:bookmarkEnd w:id="342"/>
    <w:bookmarkStart w:name="z379" w:id="343"/>
    <w:p>
      <w:pPr>
        <w:spacing w:after="0"/>
        <w:ind w:left="0"/>
        <w:jc w:val="both"/>
      </w:pPr>
      <w:r>
        <w:rPr>
          <w:rFonts w:ascii="Times New Roman"/>
          <w:b w:val="false"/>
          <w:i w:val="false"/>
          <w:color w:val="000000"/>
          <w:sz w:val="28"/>
        </w:rPr>
        <w:t>
      1) 1-А баған жолдардың реттік нөмірі;</w:t>
      </w:r>
    </w:p>
    <w:bookmarkEnd w:id="343"/>
    <w:bookmarkStart w:name="z380" w:id="344"/>
    <w:p>
      <w:pPr>
        <w:spacing w:after="0"/>
        <w:ind w:left="0"/>
        <w:jc w:val="both"/>
      </w:pPr>
      <w:r>
        <w:rPr>
          <w:rFonts w:ascii="Times New Roman"/>
          <w:b w:val="false"/>
          <w:i w:val="false"/>
          <w:color w:val="000000"/>
          <w:sz w:val="28"/>
        </w:rPr>
        <w:t>
      2) 1- Б бағанда бөлімшелерінің атауы көрсетіледі;</w:t>
      </w:r>
    </w:p>
    <w:bookmarkEnd w:id="344"/>
    <w:bookmarkStart w:name="z381" w:id="345"/>
    <w:p>
      <w:pPr>
        <w:spacing w:after="0"/>
        <w:ind w:left="0"/>
        <w:jc w:val="both"/>
      </w:pPr>
      <w:r>
        <w:rPr>
          <w:rFonts w:ascii="Times New Roman"/>
          <w:b w:val="false"/>
          <w:i w:val="false"/>
          <w:color w:val="000000"/>
          <w:sz w:val="28"/>
        </w:rPr>
        <w:t>
      3) 1-бағанда төсектердің бейіні осы ұйымда бар стационарлық бөлімшелердің саны төсектердің бейінін есепке алынбай көрсетіледі;</w:t>
      </w:r>
    </w:p>
    <w:bookmarkEnd w:id="345"/>
    <w:bookmarkStart w:name="z382" w:id="346"/>
    <w:p>
      <w:pPr>
        <w:spacing w:after="0"/>
        <w:ind w:left="0"/>
        <w:jc w:val="both"/>
      </w:pPr>
      <w:r>
        <w:rPr>
          <w:rFonts w:ascii="Times New Roman"/>
          <w:b w:val="false"/>
          <w:i w:val="false"/>
          <w:color w:val="000000"/>
          <w:sz w:val="28"/>
        </w:rPr>
        <w:t>
      4) 2-бағанда 1-бағаннан 14 жасқа дейінгі балаларға арналған бөлімшелердің саны;</w:t>
      </w:r>
    </w:p>
    <w:bookmarkEnd w:id="346"/>
    <w:bookmarkStart w:name="z383" w:id="347"/>
    <w:p>
      <w:pPr>
        <w:spacing w:after="0"/>
        <w:ind w:left="0"/>
        <w:jc w:val="both"/>
      </w:pPr>
      <w:r>
        <w:rPr>
          <w:rFonts w:ascii="Times New Roman"/>
          <w:b w:val="false"/>
          <w:i w:val="false"/>
          <w:color w:val="000000"/>
          <w:sz w:val="28"/>
        </w:rPr>
        <w:t>
      5) 1 -жол деректері барлық бағандар бойынша 2-жолдан бастап-45 жол сомасына тең.</w:t>
      </w:r>
    </w:p>
    <w:bookmarkEnd w:id="347"/>
    <w:bookmarkStart w:name="z384" w:id="348"/>
    <w:p>
      <w:pPr>
        <w:spacing w:after="0"/>
        <w:ind w:left="0"/>
        <w:jc w:val="both"/>
      </w:pPr>
      <w:r>
        <w:rPr>
          <w:rFonts w:ascii="Times New Roman"/>
          <w:b w:val="false"/>
          <w:i w:val="false"/>
          <w:color w:val="000000"/>
          <w:sz w:val="28"/>
        </w:rPr>
        <w:t>
      30. 3200-кесте, қан, оның компоненттерін, препараттарды, қан алмастырғыштарды құю:</w:t>
      </w:r>
    </w:p>
    <w:bookmarkEnd w:id="348"/>
    <w:bookmarkStart w:name="z385" w:id="349"/>
    <w:p>
      <w:pPr>
        <w:spacing w:after="0"/>
        <w:ind w:left="0"/>
        <w:jc w:val="both"/>
      </w:pPr>
      <w:r>
        <w:rPr>
          <w:rFonts w:ascii="Times New Roman"/>
          <w:b w:val="false"/>
          <w:i w:val="false"/>
          <w:color w:val="000000"/>
          <w:sz w:val="28"/>
        </w:rPr>
        <w:t>
      1) А бағанында жолдардың реттік нөмірі көрсетіледі;</w:t>
      </w:r>
    </w:p>
    <w:bookmarkEnd w:id="349"/>
    <w:bookmarkStart w:name="z386" w:id="350"/>
    <w:p>
      <w:pPr>
        <w:spacing w:after="0"/>
        <w:ind w:left="0"/>
        <w:jc w:val="both"/>
      </w:pPr>
      <w:r>
        <w:rPr>
          <w:rFonts w:ascii="Times New Roman"/>
          <w:b w:val="false"/>
          <w:i w:val="false"/>
          <w:color w:val="000000"/>
          <w:sz w:val="28"/>
        </w:rPr>
        <w:t>
      2) Б бағанында кереует бейіні көрсетіледі;</w:t>
      </w:r>
    </w:p>
    <w:bookmarkEnd w:id="350"/>
    <w:bookmarkStart w:name="z387" w:id="351"/>
    <w:p>
      <w:pPr>
        <w:spacing w:after="0"/>
        <w:ind w:left="0"/>
        <w:jc w:val="both"/>
      </w:pPr>
      <w:r>
        <w:rPr>
          <w:rFonts w:ascii="Times New Roman"/>
          <w:b w:val="false"/>
          <w:i w:val="false"/>
          <w:color w:val="000000"/>
          <w:sz w:val="28"/>
        </w:rPr>
        <w:t>
      3) 1-бағанда 1.0-ден 5.2 жолдарды қоса алғанда дейін әрбір бейін бойынша жеке жеке тұтас қан өнімдерінің құйылған дозаларының саны жеке көрсетіледі;</w:t>
      </w:r>
    </w:p>
    <w:bookmarkEnd w:id="351"/>
    <w:bookmarkStart w:name="z388" w:id="352"/>
    <w:p>
      <w:pPr>
        <w:spacing w:after="0"/>
        <w:ind w:left="0"/>
        <w:jc w:val="both"/>
      </w:pPr>
      <w:r>
        <w:rPr>
          <w:rFonts w:ascii="Times New Roman"/>
          <w:b w:val="false"/>
          <w:i w:val="false"/>
          <w:color w:val="000000"/>
          <w:sz w:val="28"/>
        </w:rPr>
        <w:t>
      4) 2-бағанда 1.0-ден бастап 5.2-жолдарды қосқанда дейін әрбір бейін бойынша жеке-жеке тұтас қан өнімдерін құюды алған реципиенттердің саны көрсетіледі;</w:t>
      </w:r>
    </w:p>
    <w:bookmarkEnd w:id="352"/>
    <w:bookmarkStart w:name="z389" w:id="353"/>
    <w:p>
      <w:pPr>
        <w:spacing w:after="0"/>
        <w:ind w:left="0"/>
        <w:jc w:val="both"/>
      </w:pPr>
      <w:r>
        <w:rPr>
          <w:rFonts w:ascii="Times New Roman"/>
          <w:b w:val="false"/>
          <w:i w:val="false"/>
          <w:color w:val="000000"/>
          <w:sz w:val="28"/>
        </w:rPr>
        <w:t>
      5) 3-бағанда 1.0-ден бастап 5.2 жолдарды қоса алғанда дейін әрбір бейін бойынша жеке жеке құрамында эритроциттер бар компоненттердің құйылған дозаларының саны жеке көрсетіледі;</w:t>
      </w:r>
    </w:p>
    <w:bookmarkEnd w:id="353"/>
    <w:bookmarkStart w:name="z390" w:id="354"/>
    <w:p>
      <w:pPr>
        <w:spacing w:after="0"/>
        <w:ind w:left="0"/>
        <w:jc w:val="both"/>
      </w:pPr>
      <w:r>
        <w:rPr>
          <w:rFonts w:ascii="Times New Roman"/>
          <w:b w:val="false"/>
          <w:i w:val="false"/>
          <w:color w:val="000000"/>
          <w:sz w:val="28"/>
        </w:rPr>
        <w:t>
      6) 4-бағанда 1.0-ден бастап 5.2-жолдарды қоса алғанда дейін әрбір бейін бойынша жеке жеке құрамында эритроциттер бар компоненттерді құюды алған реципиенттердің саны жеке көрсетіледі;</w:t>
      </w:r>
    </w:p>
    <w:bookmarkEnd w:id="354"/>
    <w:bookmarkStart w:name="z391" w:id="355"/>
    <w:p>
      <w:pPr>
        <w:spacing w:after="0"/>
        <w:ind w:left="0"/>
        <w:jc w:val="both"/>
      </w:pPr>
      <w:r>
        <w:rPr>
          <w:rFonts w:ascii="Times New Roman"/>
          <w:b w:val="false"/>
          <w:i w:val="false"/>
          <w:color w:val="000000"/>
          <w:sz w:val="28"/>
        </w:rPr>
        <w:t>
      7) 5-бағанда 1.0-ден бастап 5.2 жолдарды қоса алғанда дейін әрбір бейін бойынша жеке жеке тромбоциттер концентратының құйылған дозаларының саны жеке көрсетіледі;</w:t>
      </w:r>
    </w:p>
    <w:bookmarkEnd w:id="355"/>
    <w:bookmarkStart w:name="z392" w:id="356"/>
    <w:p>
      <w:pPr>
        <w:spacing w:after="0"/>
        <w:ind w:left="0"/>
        <w:jc w:val="both"/>
      </w:pPr>
      <w:r>
        <w:rPr>
          <w:rFonts w:ascii="Times New Roman"/>
          <w:b w:val="false"/>
          <w:i w:val="false"/>
          <w:color w:val="000000"/>
          <w:sz w:val="28"/>
        </w:rPr>
        <w:t>
      8) 6-бағанда 1.0-ден бастап 5.2 жолдарды қоса алғанда дейін әрбір бейін бойынша жеке-жеке тромбоциттер концентратын жеке құюды алған реципиенттердің саны көрсетіледі;</w:t>
      </w:r>
    </w:p>
    <w:bookmarkEnd w:id="356"/>
    <w:bookmarkStart w:name="z393" w:id="357"/>
    <w:p>
      <w:pPr>
        <w:spacing w:after="0"/>
        <w:ind w:left="0"/>
        <w:jc w:val="both"/>
      </w:pPr>
      <w:r>
        <w:rPr>
          <w:rFonts w:ascii="Times New Roman"/>
          <w:b w:val="false"/>
          <w:i w:val="false"/>
          <w:color w:val="000000"/>
          <w:sz w:val="28"/>
        </w:rPr>
        <w:t>
      9) 7-бағанда 1.0-ден бастап 5.2 жолдарды қоса алғанда дейін әрбір бейін бойынша жеке-жеке барлық түрдегі плазманың құйылған дозаларының саны жеке көрсетіледі;</w:t>
      </w:r>
    </w:p>
    <w:bookmarkEnd w:id="357"/>
    <w:bookmarkStart w:name="z394" w:id="358"/>
    <w:p>
      <w:pPr>
        <w:spacing w:after="0"/>
        <w:ind w:left="0"/>
        <w:jc w:val="both"/>
      </w:pPr>
      <w:r>
        <w:rPr>
          <w:rFonts w:ascii="Times New Roman"/>
          <w:b w:val="false"/>
          <w:i w:val="false"/>
          <w:color w:val="000000"/>
          <w:sz w:val="28"/>
        </w:rPr>
        <w:t>
      10) 8-бағанда 1.0-ден 5.2 жолға дейін әрбір бейін бойынша барлық түрдегі плазма құюды жеке алған реципиенттердің саны көрсетіледі;</w:t>
      </w:r>
    </w:p>
    <w:bookmarkEnd w:id="358"/>
    <w:bookmarkStart w:name="z395" w:id="359"/>
    <w:p>
      <w:pPr>
        <w:spacing w:after="0"/>
        <w:ind w:left="0"/>
        <w:jc w:val="both"/>
      </w:pPr>
      <w:r>
        <w:rPr>
          <w:rFonts w:ascii="Times New Roman"/>
          <w:b w:val="false"/>
          <w:i w:val="false"/>
          <w:color w:val="000000"/>
          <w:sz w:val="28"/>
        </w:rPr>
        <w:t>
      11) 9-бағанда 1.0-ден бастап 5.2 жолдарды қоса алғанда дейін әрбір бейін бойынша жеке-жеке криопреципитаттың құйылған дозаларының саны жеке көрсетіледі;</w:t>
      </w:r>
    </w:p>
    <w:bookmarkEnd w:id="359"/>
    <w:bookmarkStart w:name="z396" w:id="360"/>
    <w:p>
      <w:pPr>
        <w:spacing w:after="0"/>
        <w:ind w:left="0"/>
        <w:jc w:val="both"/>
      </w:pPr>
      <w:r>
        <w:rPr>
          <w:rFonts w:ascii="Times New Roman"/>
          <w:b w:val="false"/>
          <w:i w:val="false"/>
          <w:color w:val="000000"/>
          <w:sz w:val="28"/>
        </w:rPr>
        <w:t>
      12) 10-бағанда 1.0-ден бастап 5.2-жолдарды қоса алғанда дейін әрбір бейін бойынша жеке криопреципитат құюды алған реципиенттердің саны көрсетіледі;</w:t>
      </w:r>
    </w:p>
    <w:bookmarkEnd w:id="360"/>
    <w:bookmarkStart w:name="z397" w:id="361"/>
    <w:p>
      <w:pPr>
        <w:spacing w:after="0"/>
        <w:ind w:left="0"/>
        <w:jc w:val="both"/>
      </w:pPr>
      <w:r>
        <w:rPr>
          <w:rFonts w:ascii="Times New Roman"/>
          <w:b w:val="false"/>
          <w:i w:val="false"/>
          <w:color w:val="000000"/>
          <w:sz w:val="28"/>
        </w:rPr>
        <w:t>
      13) 3200-кестенің барлық бағандары бойынша 6.0-жолдағы сандар 1.1, 3.1, 5.1, 5.2-жолдарды қоспағанда, 1.0, 2.0, 3.0, 4.0, 5.0-жолдардағы сандардың қосындысына тең.</w:t>
      </w:r>
    </w:p>
    <w:bookmarkEnd w:id="361"/>
    <w:bookmarkStart w:name="z398" w:id="362"/>
    <w:p>
      <w:pPr>
        <w:spacing w:after="0"/>
        <w:ind w:left="0"/>
        <w:jc w:val="both"/>
      </w:pPr>
      <w:r>
        <w:rPr>
          <w:rFonts w:ascii="Times New Roman"/>
          <w:b w:val="false"/>
          <w:i w:val="false"/>
          <w:color w:val="000000"/>
          <w:sz w:val="28"/>
        </w:rPr>
        <w:t>
      30-1. 3200-кестенің барлық бағандары бойынша қан құйылған дозалары мен емдеуді аяқтаған реципиенттердің саны көрсетіледі.</w:t>
      </w:r>
    </w:p>
    <w:bookmarkEnd w:id="362"/>
    <w:bookmarkStart w:name="z399" w:id="363"/>
    <w:p>
      <w:pPr>
        <w:spacing w:after="0"/>
        <w:ind w:left="0"/>
        <w:jc w:val="both"/>
      </w:pPr>
      <w:r>
        <w:rPr>
          <w:rFonts w:ascii="Times New Roman"/>
          <w:b w:val="false"/>
          <w:i w:val="false"/>
          <w:color w:val="000000"/>
          <w:sz w:val="28"/>
        </w:rPr>
        <w:t>
      30. 3201-кестесі қан құйылған науқастардың саны:</w:t>
      </w:r>
    </w:p>
    <w:bookmarkEnd w:id="363"/>
    <w:bookmarkStart w:name="z400" w:id="364"/>
    <w:p>
      <w:pPr>
        <w:spacing w:after="0"/>
        <w:ind w:left="0"/>
        <w:jc w:val="both"/>
      </w:pPr>
      <w:r>
        <w:rPr>
          <w:rFonts w:ascii="Times New Roman"/>
          <w:b w:val="false"/>
          <w:i w:val="false"/>
          <w:color w:val="000000"/>
          <w:sz w:val="28"/>
        </w:rPr>
        <w:t>
      31. Кесте 3201. Қанның аллогендік компоненттерін қан құю алған науқастардың саны:</w:t>
      </w:r>
    </w:p>
    <w:bookmarkEnd w:id="364"/>
    <w:bookmarkStart w:name="z401" w:id="365"/>
    <w:p>
      <w:pPr>
        <w:spacing w:after="0"/>
        <w:ind w:left="0"/>
        <w:jc w:val="both"/>
      </w:pPr>
      <w:r>
        <w:rPr>
          <w:rFonts w:ascii="Times New Roman"/>
          <w:b w:val="false"/>
          <w:i w:val="false"/>
          <w:color w:val="000000"/>
          <w:sz w:val="28"/>
        </w:rPr>
        <w:t>
      1) А бағанда жолдардың реттік нөмірі көрсетіледі;</w:t>
      </w:r>
    </w:p>
    <w:bookmarkEnd w:id="365"/>
    <w:bookmarkStart w:name="z402" w:id="366"/>
    <w:p>
      <w:pPr>
        <w:spacing w:after="0"/>
        <w:ind w:left="0"/>
        <w:jc w:val="both"/>
      </w:pPr>
      <w:r>
        <w:rPr>
          <w:rFonts w:ascii="Times New Roman"/>
          <w:b w:val="false"/>
          <w:i w:val="false"/>
          <w:color w:val="000000"/>
          <w:sz w:val="28"/>
        </w:rPr>
        <w:t>
      2) Б бағанында төсектердің бейіні көрсетіледі;</w:t>
      </w:r>
    </w:p>
    <w:bookmarkEnd w:id="366"/>
    <w:bookmarkStart w:name="z403" w:id="367"/>
    <w:p>
      <w:pPr>
        <w:spacing w:after="0"/>
        <w:ind w:left="0"/>
        <w:jc w:val="both"/>
      </w:pPr>
      <w:r>
        <w:rPr>
          <w:rFonts w:ascii="Times New Roman"/>
          <w:b w:val="false"/>
          <w:i w:val="false"/>
          <w:color w:val="000000"/>
          <w:sz w:val="28"/>
        </w:rPr>
        <w:t>
      3) 1-бағанда әрбір бейін қан, оның компоненттерін саны бойынша жеке көрсетіледі;</w:t>
      </w:r>
    </w:p>
    <w:bookmarkEnd w:id="367"/>
    <w:bookmarkStart w:name="z404" w:id="368"/>
    <w:p>
      <w:pPr>
        <w:spacing w:after="0"/>
        <w:ind w:left="0"/>
        <w:jc w:val="both"/>
      </w:pPr>
      <w:r>
        <w:rPr>
          <w:rFonts w:ascii="Times New Roman"/>
          <w:b w:val="false"/>
          <w:i w:val="false"/>
          <w:color w:val="000000"/>
          <w:sz w:val="28"/>
        </w:rPr>
        <w:t>
      4) 2-бағанда трансфузиядан кейінгі асқынулары бар науқастардың саны әрбір бейін бойынша жеке-жеке көрсетіледі;</w:t>
      </w:r>
    </w:p>
    <w:bookmarkEnd w:id="368"/>
    <w:bookmarkStart w:name="z405" w:id="369"/>
    <w:p>
      <w:pPr>
        <w:spacing w:after="0"/>
        <w:ind w:left="0"/>
        <w:jc w:val="both"/>
      </w:pPr>
      <w:r>
        <w:rPr>
          <w:rFonts w:ascii="Times New Roman"/>
          <w:b w:val="false"/>
          <w:i w:val="false"/>
          <w:color w:val="000000"/>
          <w:sz w:val="28"/>
        </w:rPr>
        <w:t>
      5) 3201-кестенің барлық бағандары бойынша 6.0-жолдағы сандар 1.1, 3.1, 5.1, 5.2-жолдарды қоспағанда, 1.0, 2.0, 3.0, 4.0, 5.0-жолдардағы сандардың санасына тең.</w:t>
      </w:r>
    </w:p>
    <w:bookmarkEnd w:id="369"/>
    <w:bookmarkStart w:name="z406" w:id="370"/>
    <w:p>
      <w:pPr>
        <w:spacing w:after="0"/>
        <w:ind w:left="0"/>
        <w:jc w:val="both"/>
      </w:pPr>
      <w:r>
        <w:rPr>
          <w:rFonts w:ascii="Times New Roman"/>
          <w:b w:val="false"/>
          <w:i w:val="false"/>
          <w:color w:val="000000"/>
          <w:sz w:val="28"/>
        </w:rPr>
        <w:t>
      31-1. 3201-кестенің барлық бағандары бойынша қан құю дозаларының және емдеуді аяқтаған реципиенттердің саны көрсетіледі.</w:t>
      </w:r>
    </w:p>
    <w:bookmarkEnd w:id="370"/>
    <w:bookmarkStart w:name="z407" w:id="371"/>
    <w:p>
      <w:pPr>
        <w:spacing w:after="0"/>
        <w:ind w:left="0"/>
        <w:jc w:val="both"/>
      </w:pPr>
      <w:r>
        <w:rPr>
          <w:rFonts w:ascii="Times New Roman"/>
          <w:b w:val="false"/>
          <w:i w:val="false"/>
          <w:color w:val="000000"/>
          <w:sz w:val="28"/>
        </w:rPr>
        <w:t>
      32. 4202, 5000-кесте.Радиологиялық бөлімше (сәулелік терапия кабинеті) қызметі:</w:t>
      </w:r>
    </w:p>
    <w:bookmarkEnd w:id="371"/>
    <w:bookmarkStart w:name="z408" w:id="372"/>
    <w:p>
      <w:pPr>
        <w:spacing w:after="0"/>
        <w:ind w:left="0"/>
        <w:jc w:val="both"/>
      </w:pPr>
      <w:r>
        <w:rPr>
          <w:rFonts w:ascii="Times New Roman"/>
          <w:b w:val="false"/>
          <w:i w:val="false"/>
          <w:color w:val="000000"/>
          <w:sz w:val="28"/>
        </w:rPr>
        <w:t>
      1) 1-бағанда емдеуді аяқтаған барлық науқастардың саны көрсетіледі;</w:t>
      </w:r>
    </w:p>
    <w:bookmarkEnd w:id="372"/>
    <w:bookmarkStart w:name="z409" w:id="373"/>
    <w:p>
      <w:pPr>
        <w:spacing w:after="0"/>
        <w:ind w:left="0"/>
        <w:jc w:val="both"/>
      </w:pPr>
      <w:r>
        <w:rPr>
          <w:rFonts w:ascii="Times New Roman"/>
          <w:b w:val="false"/>
          <w:i w:val="false"/>
          <w:color w:val="000000"/>
          <w:sz w:val="28"/>
        </w:rPr>
        <w:t>
      2) 2-бағанда 1-бағаннан соның ішінде асқазан-ішек жолдарын емдеу;</w:t>
      </w:r>
    </w:p>
    <w:bookmarkEnd w:id="373"/>
    <w:bookmarkStart w:name="z410" w:id="374"/>
    <w:p>
      <w:pPr>
        <w:spacing w:after="0"/>
        <w:ind w:left="0"/>
        <w:jc w:val="both"/>
      </w:pPr>
      <w:r>
        <w:rPr>
          <w:rFonts w:ascii="Times New Roman"/>
          <w:b w:val="false"/>
          <w:i w:val="false"/>
          <w:color w:val="000000"/>
          <w:sz w:val="28"/>
        </w:rPr>
        <w:t>
      3) 3-бағанда 1-бағаннан соның ішінде жүрек-қан жүйесін емдеу;</w:t>
      </w:r>
    </w:p>
    <w:bookmarkEnd w:id="374"/>
    <w:bookmarkStart w:name="z411" w:id="375"/>
    <w:p>
      <w:pPr>
        <w:spacing w:after="0"/>
        <w:ind w:left="0"/>
        <w:jc w:val="both"/>
      </w:pPr>
      <w:r>
        <w:rPr>
          <w:rFonts w:ascii="Times New Roman"/>
          <w:b w:val="false"/>
          <w:i w:val="false"/>
          <w:color w:val="000000"/>
          <w:sz w:val="28"/>
        </w:rPr>
        <w:t>
      4) 4-бағанда 1-бағаннан соның ішінде тыныс алу жүйесін емдеу;</w:t>
      </w:r>
    </w:p>
    <w:bookmarkEnd w:id="375"/>
    <w:bookmarkStart w:name="z412" w:id="376"/>
    <w:p>
      <w:pPr>
        <w:spacing w:after="0"/>
        <w:ind w:left="0"/>
        <w:jc w:val="both"/>
      </w:pPr>
      <w:r>
        <w:rPr>
          <w:rFonts w:ascii="Times New Roman"/>
          <w:b w:val="false"/>
          <w:i w:val="false"/>
          <w:color w:val="000000"/>
          <w:sz w:val="28"/>
        </w:rPr>
        <w:t>
      5) 5-бағанда 1-бағаннан соның ішінде тірек-қимыл аппаратын емдеу;</w:t>
      </w:r>
    </w:p>
    <w:bookmarkEnd w:id="376"/>
    <w:bookmarkStart w:name="z413" w:id="377"/>
    <w:p>
      <w:pPr>
        <w:spacing w:after="0"/>
        <w:ind w:left="0"/>
        <w:jc w:val="both"/>
      </w:pPr>
      <w:r>
        <w:rPr>
          <w:rFonts w:ascii="Times New Roman"/>
          <w:b w:val="false"/>
          <w:i w:val="false"/>
          <w:color w:val="000000"/>
          <w:sz w:val="28"/>
        </w:rPr>
        <w:t>
      6) 6-бағанда 1-бағаннан соның ішінде гинекологиялық органдарды емдеу;</w:t>
      </w:r>
    </w:p>
    <w:bookmarkEnd w:id="377"/>
    <w:bookmarkStart w:name="z414" w:id="378"/>
    <w:p>
      <w:pPr>
        <w:spacing w:after="0"/>
        <w:ind w:left="0"/>
        <w:jc w:val="both"/>
      </w:pPr>
      <w:r>
        <w:rPr>
          <w:rFonts w:ascii="Times New Roman"/>
          <w:b w:val="false"/>
          <w:i w:val="false"/>
          <w:color w:val="000000"/>
          <w:sz w:val="28"/>
        </w:rPr>
        <w:t>
      7) 7-бағанда 1-бағаннан соның ішінде орталық нерв жүйесін емдеу;</w:t>
      </w:r>
    </w:p>
    <w:bookmarkEnd w:id="378"/>
    <w:bookmarkStart w:name="z415" w:id="379"/>
    <w:p>
      <w:pPr>
        <w:spacing w:after="0"/>
        <w:ind w:left="0"/>
        <w:jc w:val="both"/>
      </w:pPr>
      <w:r>
        <w:rPr>
          <w:rFonts w:ascii="Times New Roman"/>
          <w:b w:val="false"/>
          <w:i w:val="false"/>
          <w:color w:val="000000"/>
          <w:sz w:val="28"/>
        </w:rPr>
        <w:t>
      8) 8-бағанда 1-бағаннан соның ішінде эндокриндік жүйені емдеу;</w:t>
      </w:r>
    </w:p>
    <w:bookmarkEnd w:id="379"/>
    <w:bookmarkStart w:name="z416" w:id="380"/>
    <w:p>
      <w:pPr>
        <w:spacing w:after="0"/>
        <w:ind w:left="0"/>
        <w:jc w:val="both"/>
      </w:pPr>
      <w:r>
        <w:rPr>
          <w:rFonts w:ascii="Times New Roman"/>
          <w:b w:val="false"/>
          <w:i w:val="false"/>
          <w:color w:val="000000"/>
          <w:sz w:val="28"/>
        </w:rPr>
        <w:t>
      9) 9-бағанда 1-бағаннан соның ішінде несеп-жыныс жүйесін емдеу;</w:t>
      </w:r>
    </w:p>
    <w:bookmarkEnd w:id="380"/>
    <w:bookmarkStart w:name="z417" w:id="381"/>
    <w:p>
      <w:pPr>
        <w:spacing w:after="0"/>
        <w:ind w:left="0"/>
        <w:jc w:val="both"/>
      </w:pPr>
      <w:r>
        <w:rPr>
          <w:rFonts w:ascii="Times New Roman"/>
          <w:b w:val="false"/>
          <w:i w:val="false"/>
          <w:color w:val="000000"/>
          <w:sz w:val="28"/>
        </w:rPr>
        <w:t>
      10) 10-бағанда 1-бағаннан соның ішінде өзге де органдарды емдеу;</w:t>
      </w:r>
    </w:p>
    <w:bookmarkEnd w:id="381"/>
    <w:bookmarkStart w:name="z418" w:id="382"/>
    <w:p>
      <w:pPr>
        <w:spacing w:after="0"/>
        <w:ind w:left="0"/>
        <w:jc w:val="both"/>
      </w:pPr>
      <w:r>
        <w:rPr>
          <w:rFonts w:ascii="Times New Roman"/>
          <w:b w:val="false"/>
          <w:i w:val="false"/>
          <w:color w:val="000000"/>
          <w:sz w:val="28"/>
        </w:rPr>
        <w:t>
      11) 1-бағанның деректері кейінгі барлық 2-10-бағандардың сомасына тең.</w:t>
      </w:r>
    </w:p>
    <w:bookmarkEnd w:id="382"/>
    <w:bookmarkStart w:name="z419" w:id="383"/>
    <w:p>
      <w:pPr>
        <w:spacing w:after="0"/>
        <w:ind w:left="0"/>
        <w:jc w:val="both"/>
      </w:pPr>
      <w:r>
        <w:rPr>
          <w:rFonts w:ascii="Times New Roman"/>
          <w:b w:val="false"/>
          <w:i w:val="false"/>
          <w:color w:val="000000"/>
          <w:sz w:val="28"/>
        </w:rPr>
        <w:t>
      33. 4601, 5100-кестелер. Физиотерапиялық бөлімшенің (кабинеттің) қызметі;</w:t>
      </w:r>
    </w:p>
    <w:bookmarkEnd w:id="383"/>
    <w:bookmarkStart w:name="z420" w:id="384"/>
    <w:p>
      <w:pPr>
        <w:spacing w:after="0"/>
        <w:ind w:left="0"/>
        <w:jc w:val="both"/>
      </w:pPr>
      <w:r>
        <w:rPr>
          <w:rFonts w:ascii="Times New Roman"/>
          <w:b w:val="false"/>
          <w:i w:val="false"/>
          <w:color w:val="000000"/>
          <w:sz w:val="28"/>
        </w:rPr>
        <w:t>
      1) 1-бағанда емдеуді аяқтаған барлық адамдардың саны көрсетіледі;</w:t>
      </w:r>
    </w:p>
    <w:bookmarkEnd w:id="384"/>
    <w:bookmarkStart w:name="z421" w:id="385"/>
    <w:p>
      <w:pPr>
        <w:spacing w:after="0"/>
        <w:ind w:left="0"/>
        <w:jc w:val="both"/>
      </w:pPr>
      <w:r>
        <w:rPr>
          <w:rFonts w:ascii="Times New Roman"/>
          <w:b w:val="false"/>
          <w:i w:val="false"/>
          <w:color w:val="000000"/>
          <w:sz w:val="28"/>
        </w:rPr>
        <w:t>
      2) 2-бағанда жалпы санынан, амбулаторияда және үйде ем алғандар саны көрсетіледі;</w:t>
      </w:r>
    </w:p>
    <w:bookmarkEnd w:id="385"/>
    <w:bookmarkStart w:name="z422" w:id="386"/>
    <w:p>
      <w:pPr>
        <w:spacing w:after="0"/>
        <w:ind w:left="0"/>
        <w:jc w:val="both"/>
      </w:pPr>
      <w:r>
        <w:rPr>
          <w:rFonts w:ascii="Times New Roman"/>
          <w:b w:val="false"/>
          <w:i w:val="false"/>
          <w:color w:val="000000"/>
          <w:sz w:val="28"/>
        </w:rPr>
        <w:t>
      3) 3-бағанда барлық жасалған емшаралардың саны көрсетіледі;</w:t>
      </w:r>
    </w:p>
    <w:bookmarkEnd w:id="386"/>
    <w:bookmarkStart w:name="z423" w:id="387"/>
    <w:p>
      <w:pPr>
        <w:spacing w:after="0"/>
        <w:ind w:left="0"/>
        <w:jc w:val="both"/>
      </w:pPr>
      <w:r>
        <w:rPr>
          <w:rFonts w:ascii="Times New Roman"/>
          <w:b w:val="false"/>
          <w:i w:val="false"/>
          <w:color w:val="000000"/>
          <w:sz w:val="28"/>
        </w:rPr>
        <w:t>
      4) 4-бағанда, соның ішінде, емханада амбулаторлық емделген науқастарға жасалған емшаралар саны көрсетіледі,</w:t>
      </w:r>
    </w:p>
    <w:bookmarkEnd w:id="387"/>
    <w:bookmarkStart w:name="z424" w:id="388"/>
    <w:p>
      <w:pPr>
        <w:spacing w:after="0"/>
        <w:ind w:left="0"/>
        <w:jc w:val="both"/>
      </w:pPr>
      <w:r>
        <w:rPr>
          <w:rFonts w:ascii="Times New Roman"/>
          <w:b w:val="false"/>
          <w:i w:val="false"/>
          <w:color w:val="000000"/>
          <w:sz w:val="28"/>
        </w:rPr>
        <w:t>
      5) 5-бағанда соның ішінде, үйде ем алған науқастарға жасалған емшаралардың саны көрсетіледі;</w:t>
      </w:r>
    </w:p>
    <w:bookmarkEnd w:id="388"/>
    <w:bookmarkStart w:name="z425" w:id="389"/>
    <w:p>
      <w:pPr>
        <w:spacing w:after="0"/>
        <w:ind w:left="0"/>
        <w:jc w:val="both"/>
      </w:pPr>
      <w:r>
        <w:rPr>
          <w:rFonts w:ascii="Times New Roman"/>
          <w:b w:val="false"/>
          <w:i w:val="false"/>
          <w:color w:val="000000"/>
          <w:sz w:val="28"/>
        </w:rPr>
        <w:t>
      6) 6-бағанда одан басқа, массаж алған адамдардың саны көрсетіледі.</w:t>
      </w:r>
    </w:p>
    <w:bookmarkEnd w:id="389"/>
    <w:bookmarkStart w:name="z426" w:id="390"/>
    <w:p>
      <w:pPr>
        <w:spacing w:after="0"/>
        <w:ind w:left="0"/>
        <w:jc w:val="both"/>
      </w:pPr>
      <w:r>
        <w:rPr>
          <w:rFonts w:ascii="Times New Roman"/>
          <w:b w:val="false"/>
          <w:i w:val="false"/>
          <w:color w:val="000000"/>
          <w:sz w:val="28"/>
        </w:rPr>
        <w:t>
      34. 4701,5101-кестелер. емдеу дене шынықтыру кабинетінің қызметі:</w:t>
      </w:r>
    </w:p>
    <w:bookmarkEnd w:id="390"/>
    <w:bookmarkStart w:name="z427" w:id="391"/>
    <w:p>
      <w:pPr>
        <w:spacing w:after="0"/>
        <w:ind w:left="0"/>
        <w:jc w:val="both"/>
      </w:pPr>
      <w:r>
        <w:rPr>
          <w:rFonts w:ascii="Times New Roman"/>
          <w:b w:val="false"/>
          <w:i w:val="false"/>
          <w:color w:val="000000"/>
          <w:sz w:val="28"/>
        </w:rPr>
        <w:t>
      1) 1-бағанда барлық емді аяқтаған тұлғалардың саны көрсетіледі;</w:t>
      </w:r>
    </w:p>
    <w:bookmarkEnd w:id="391"/>
    <w:bookmarkStart w:name="z428" w:id="392"/>
    <w:p>
      <w:pPr>
        <w:spacing w:after="0"/>
        <w:ind w:left="0"/>
        <w:jc w:val="both"/>
      </w:pPr>
      <w:r>
        <w:rPr>
          <w:rFonts w:ascii="Times New Roman"/>
          <w:b w:val="false"/>
          <w:i w:val="false"/>
          <w:color w:val="000000"/>
          <w:sz w:val="28"/>
        </w:rPr>
        <w:t>
      2) 2-бағанда жалпы санынан, емханада және үйде емделген науқастар көрсетіледі;</w:t>
      </w:r>
    </w:p>
    <w:bookmarkEnd w:id="392"/>
    <w:bookmarkStart w:name="z429" w:id="393"/>
    <w:p>
      <w:pPr>
        <w:spacing w:after="0"/>
        <w:ind w:left="0"/>
        <w:jc w:val="both"/>
      </w:pPr>
      <w:r>
        <w:rPr>
          <w:rFonts w:ascii="Times New Roman"/>
          <w:b w:val="false"/>
          <w:i w:val="false"/>
          <w:color w:val="000000"/>
          <w:sz w:val="28"/>
        </w:rPr>
        <w:t>
      3) 3-бағанда барлық жасалған емшаралардың саны көрсетіледі;</w:t>
      </w:r>
    </w:p>
    <w:bookmarkEnd w:id="393"/>
    <w:bookmarkStart w:name="z430" w:id="394"/>
    <w:p>
      <w:pPr>
        <w:spacing w:after="0"/>
        <w:ind w:left="0"/>
        <w:jc w:val="both"/>
      </w:pPr>
      <w:r>
        <w:rPr>
          <w:rFonts w:ascii="Times New Roman"/>
          <w:b w:val="false"/>
          <w:i w:val="false"/>
          <w:color w:val="000000"/>
          <w:sz w:val="28"/>
        </w:rPr>
        <w:t>
      4) 4-бағанда оның ішінде, емханада ем алған жасалған емдеу шараларының саны көрсетіледі,</w:t>
      </w:r>
    </w:p>
    <w:bookmarkEnd w:id="394"/>
    <w:bookmarkStart w:name="z431" w:id="395"/>
    <w:p>
      <w:pPr>
        <w:spacing w:after="0"/>
        <w:ind w:left="0"/>
        <w:jc w:val="both"/>
      </w:pPr>
      <w:r>
        <w:rPr>
          <w:rFonts w:ascii="Times New Roman"/>
          <w:b w:val="false"/>
          <w:i w:val="false"/>
          <w:color w:val="000000"/>
          <w:sz w:val="28"/>
        </w:rPr>
        <w:t>
      5) 5-бағанда, соның ішінде рәсімдер саны, үйде ем жасалған науқастар.</w:t>
      </w:r>
    </w:p>
    <w:bookmarkEnd w:id="395"/>
    <w:bookmarkStart w:name="z432" w:id="396"/>
    <w:p>
      <w:pPr>
        <w:spacing w:after="0"/>
        <w:ind w:left="0"/>
        <w:jc w:val="both"/>
      </w:pPr>
      <w:r>
        <w:rPr>
          <w:rFonts w:ascii="Times New Roman"/>
          <w:b w:val="false"/>
          <w:i w:val="false"/>
          <w:color w:val="000000"/>
          <w:sz w:val="28"/>
        </w:rPr>
        <w:t>
      35. 4801,5102-кестелер. Рефлексотерапия кабинетінің қызметі:</w:t>
      </w:r>
    </w:p>
    <w:bookmarkEnd w:id="396"/>
    <w:bookmarkStart w:name="z433" w:id="397"/>
    <w:p>
      <w:pPr>
        <w:spacing w:after="0"/>
        <w:ind w:left="0"/>
        <w:jc w:val="both"/>
      </w:pPr>
      <w:r>
        <w:rPr>
          <w:rFonts w:ascii="Times New Roman"/>
          <w:b w:val="false"/>
          <w:i w:val="false"/>
          <w:color w:val="000000"/>
          <w:sz w:val="28"/>
        </w:rPr>
        <w:t>
      1) 1-бағанда барлық емдеуді аяқтаған адамдардың саны көрсетіледі;</w:t>
      </w:r>
    </w:p>
    <w:bookmarkEnd w:id="397"/>
    <w:bookmarkStart w:name="z434" w:id="398"/>
    <w:p>
      <w:pPr>
        <w:spacing w:after="0"/>
        <w:ind w:left="0"/>
        <w:jc w:val="both"/>
      </w:pPr>
      <w:r>
        <w:rPr>
          <w:rFonts w:ascii="Times New Roman"/>
          <w:b w:val="false"/>
          <w:i w:val="false"/>
          <w:color w:val="000000"/>
          <w:sz w:val="28"/>
        </w:rPr>
        <w:t>
      2) 2-бағанда жалпы санынан емханада ем жасалған науқастар көрсетіледі;</w:t>
      </w:r>
    </w:p>
    <w:bookmarkEnd w:id="398"/>
    <w:bookmarkStart w:name="z435" w:id="399"/>
    <w:p>
      <w:pPr>
        <w:spacing w:after="0"/>
        <w:ind w:left="0"/>
        <w:jc w:val="both"/>
      </w:pPr>
      <w:r>
        <w:rPr>
          <w:rFonts w:ascii="Times New Roman"/>
          <w:b w:val="false"/>
          <w:i w:val="false"/>
          <w:color w:val="000000"/>
          <w:sz w:val="28"/>
        </w:rPr>
        <w:t>
      3) 3-бағанда барлық босатылған емшаралардың саны көрсетіледі;</w:t>
      </w:r>
    </w:p>
    <w:bookmarkEnd w:id="399"/>
    <w:bookmarkStart w:name="z436" w:id="400"/>
    <w:p>
      <w:pPr>
        <w:spacing w:after="0"/>
        <w:ind w:left="0"/>
        <w:jc w:val="both"/>
      </w:pPr>
      <w:r>
        <w:rPr>
          <w:rFonts w:ascii="Times New Roman"/>
          <w:b w:val="false"/>
          <w:i w:val="false"/>
          <w:color w:val="000000"/>
          <w:sz w:val="28"/>
        </w:rPr>
        <w:t>
      4) 4-бағанда оның ішінде, науқастарға емханада жасалған ем шаралардың саны көрсетіледі;</w:t>
      </w:r>
    </w:p>
    <w:bookmarkEnd w:id="400"/>
    <w:bookmarkStart w:name="z437" w:id="401"/>
    <w:p>
      <w:pPr>
        <w:spacing w:after="0"/>
        <w:ind w:left="0"/>
        <w:jc w:val="both"/>
      </w:pPr>
      <w:r>
        <w:rPr>
          <w:rFonts w:ascii="Times New Roman"/>
          <w:b w:val="false"/>
          <w:i w:val="false"/>
          <w:color w:val="000000"/>
          <w:sz w:val="28"/>
        </w:rPr>
        <w:t>
      37. 4802, 5103-кестелер. Гемодиализ бөлімшесінің қызметі:</w:t>
      </w:r>
    </w:p>
    <w:bookmarkEnd w:id="401"/>
    <w:bookmarkStart w:name="z438" w:id="402"/>
    <w:p>
      <w:pPr>
        <w:spacing w:after="0"/>
        <w:ind w:left="0"/>
        <w:jc w:val="both"/>
      </w:pPr>
      <w:r>
        <w:rPr>
          <w:rFonts w:ascii="Times New Roman"/>
          <w:b w:val="false"/>
          <w:i w:val="false"/>
          <w:color w:val="000000"/>
          <w:sz w:val="28"/>
        </w:rPr>
        <w:t>
      1) 1-бағанда гемодиализ бөлімшелерде диализ орының саны, сондай-ақ стационардың "жасанды бүйрек" аппараты бар бөлімшелерінде;</w:t>
      </w:r>
    </w:p>
    <w:bookmarkEnd w:id="402"/>
    <w:bookmarkStart w:name="z439" w:id="403"/>
    <w:p>
      <w:pPr>
        <w:spacing w:after="0"/>
        <w:ind w:left="0"/>
        <w:jc w:val="both"/>
      </w:pPr>
      <w:r>
        <w:rPr>
          <w:rFonts w:ascii="Times New Roman"/>
          <w:b w:val="false"/>
          <w:i w:val="false"/>
          <w:color w:val="000000"/>
          <w:sz w:val="28"/>
        </w:rPr>
        <w:t>
      2) 2-бағанда жасалған барлық гемодиализдер саны;</w:t>
      </w:r>
    </w:p>
    <w:bookmarkEnd w:id="403"/>
    <w:bookmarkStart w:name="z440" w:id="404"/>
    <w:p>
      <w:pPr>
        <w:spacing w:after="0"/>
        <w:ind w:left="0"/>
        <w:jc w:val="both"/>
      </w:pPr>
      <w:r>
        <w:rPr>
          <w:rFonts w:ascii="Times New Roman"/>
          <w:b w:val="false"/>
          <w:i w:val="false"/>
          <w:color w:val="000000"/>
          <w:sz w:val="28"/>
        </w:rPr>
        <w:t>
      3) 3- бағанда оның ішінде, емханада науқастарға ем шаралардың саны көрсетіледі;</w:t>
      </w:r>
    </w:p>
    <w:bookmarkEnd w:id="404"/>
    <w:bookmarkStart w:name="z441" w:id="405"/>
    <w:p>
      <w:pPr>
        <w:spacing w:after="0"/>
        <w:ind w:left="0"/>
        <w:jc w:val="both"/>
      </w:pPr>
      <w:r>
        <w:rPr>
          <w:rFonts w:ascii="Times New Roman"/>
          <w:b w:val="false"/>
          <w:i w:val="false"/>
          <w:color w:val="000000"/>
          <w:sz w:val="28"/>
        </w:rPr>
        <w:t>
      38. 4803,5104-кестелер. Гемосорбция бөлімшелерінің қызметі:</w:t>
      </w:r>
    </w:p>
    <w:bookmarkEnd w:id="405"/>
    <w:bookmarkStart w:name="z442" w:id="406"/>
    <w:p>
      <w:pPr>
        <w:spacing w:after="0"/>
        <w:ind w:left="0"/>
        <w:jc w:val="both"/>
      </w:pPr>
      <w:r>
        <w:rPr>
          <w:rFonts w:ascii="Times New Roman"/>
          <w:b w:val="false"/>
          <w:i w:val="false"/>
          <w:color w:val="000000"/>
          <w:sz w:val="28"/>
        </w:rPr>
        <w:t>
      1) 1-бағанда гемосорбция бөлімшелерінде орындар саны көрсетіледі;</w:t>
      </w:r>
    </w:p>
    <w:bookmarkEnd w:id="406"/>
    <w:bookmarkStart w:name="z443" w:id="407"/>
    <w:p>
      <w:pPr>
        <w:spacing w:after="0"/>
        <w:ind w:left="0"/>
        <w:jc w:val="both"/>
      </w:pPr>
      <w:r>
        <w:rPr>
          <w:rFonts w:ascii="Times New Roman"/>
          <w:b w:val="false"/>
          <w:i w:val="false"/>
          <w:color w:val="000000"/>
          <w:sz w:val="28"/>
        </w:rPr>
        <w:t>
      2) 2-бағанда барлық жасалған ем шараларының саны;</w:t>
      </w:r>
    </w:p>
    <w:bookmarkEnd w:id="407"/>
    <w:bookmarkStart w:name="z444" w:id="408"/>
    <w:p>
      <w:pPr>
        <w:spacing w:after="0"/>
        <w:ind w:left="0"/>
        <w:jc w:val="both"/>
      </w:pPr>
      <w:r>
        <w:rPr>
          <w:rFonts w:ascii="Times New Roman"/>
          <w:b w:val="false"/>
          <w:i w:val="false"/>
          <w:color w:val="000000"/>
          <w:sz w:val="28"/>
        </w:rPr>
        <w:t>
      3) 3- бағанда оның ішінде, науқастарға емханада жасалған емдеу шараларының саны.</w:t>
      </w:r>
    </w:p>
    <w:bookmarkEnd w:id="408"/>
    <w:bookmarkStart w:name="z445" w:id="409"/>
    <w:p>
      <w:pPr>
        <w:spacing w:after="0"/>
        <w:ind w:left="0"/>
        <w:jc w:val="both"/>
      </w:pPr>
      <w:r>
        <w:rPr>
          <w:rFonts w:ascii="Times New Roman"/>
          <w:b w:val="false"/>
          <w:i w:val="false"/>
          <w:color w:val="000000"/>
          <w:sz w:val="28"/>
        </w:rPr>
        <w:t>
      38. 4804,5105-кестелер. Гипербариялық оксигенация бөлімшелерінің қызметі:</w:t>
      </w:r>
    </w:p>
    <w:bookmarkEnd w:id="409"/>
    <w:bookmarkStart w:name="z446" w:id="410"/>
    <w:p>
      <w:pPr>
        <w:spacing w:after="0"/>
        <w:ind w:left="0"/>
        <w:jc w:val="both"/>
      </w:pPr>
      <w:r>
        <w:rPr>
          <w:rFonts w:ascii="Times New Roman"/>
          <w:b w:val="false"/>
          <w:i w:val="false"/>
          <w:color w:val="000000"/>
          <w:sz w:val="28"/>
        </w:rPr>
        <w:t>
      1-бағанда мәліметтер ұсынылады, оның ішінде қолданыстағы барокамералар, 2-бағанда оның ішінде іске қосылған барокамералар саны, 3-бағанда – барлық өткізілген сеанстар саны, 4-бағанда – соның ішінде емханада ем алған науқастарға жасалған сеанстар саны көрсетіледі.</w:t>
      </w:r>
    </w:p>
    <w:bookmarkEnd w:id="410"/>
    <w:bookmarkStart w:name="z447" w:id="411"/>
    <w:p>
      <w:pPr>
        <w:spacing w:after="0"/>
        <w:ind w:left="0"/>
        <w:jc w:val="both"/>
      </w:pPr>
      <w:r>
        <w:rPr>
          <w:rFonts w:ascii="Times New Roman"/>
          <w:b w:val="false"/>
          <w:i w:val="false"/>
          <w:color w:val="000000"/>
          <w:sz w:val="28"/>
        </w:rPr>
        <w:t>
      40. 4805,5106-кестелер. Логопедиялық көмек:</w:t>
      </w:r>
    </w:p>
    <w:bookmarkEnd w:id="411"/>
    <w:bookmarkStart w:name="z448" w:id="412"/>
    <w:p>
      <w:pPr>
        <w:spacing w:after="0"/>
        <w:ind w:left="0"/>
        <w:jc w:val="both"/>
      </w:pPr>
      <w:r>
        <w:rPr>
          <w:rFonts w:ascii="Times New Roman"/>
          <w:b w:val="false"/>
          <w:i w:val="false"/>
          <w:color w:val="000000"/>
          <w:sz w:val="28"/>
        </w:rPr>
        <w:t>
      1) 1-бағанда логопедпен емді аяқтаған тұлғалардың саны көрсетіледі;</w:t>
      </w:r>
    </w:p>
    <w:bookmarkEnd w:id="412"/>
    <w:bookmarkStart w:name="z449" w:id="413"/>
    <w:p>
      <w:pPr>
        <w:spacing w:after="0"/>
        <w:ind w:left="0"/>
        <w:jc w:val="both"/>
      </w:pPr>
      <w:r>
        <w:rPr>
          <w:rFonts w:ascii="Times New Roman"/>
          <w:b w:val="false"/>
          <w:i w:val="false"/>
          <w:color w:val="000000"/>
          <w:sz w:val="28"/>
        </w:rPr>
        <w:t>
      2) 2-бағанда соның ішінде логопедтен емін аяқтаған 14 жасқа дейін балалар саны көрсетіледі;</w:t>
      </w:r>
    </w:p>
    <w:bookmarkEnd w:id="413"/>
    <w:bookmarkStart w:name="z450" w:id="414"/>
    <w:p>
      <w:pPr>
        <w:spacing w:after="0"/>
        <w:ind w:left="0"/>
        <w:jc w:val="both"/>
      </w:pPr>
      <w:r>
        <w:rPr>
          <w:rFonts w:ascii="Times New Roman"/>
          <w:b w:val="false"/>
          <w:i w:val="false"/>
          <w:color w:val="000000"/>
          <w:sz w:val="28"/>
        </w:rPr>
        <w:t>
      3) 3- бағанда оның ішінде, емханада алған науқастарға жасалған емдеу көрсетіледі</w:t>
      </w:r>
    </w:p>
    <w:bookmarkEnd w:id="414"/>
    <w:bookmarkStart w:name="z451" w:id="415"/>
    <w:p>
      <w:pPr>
        <w:spacing w:after="0"/>
        <w:ind w:left="0"/>
        <w:jc w:val="both"/>
      </w:pPr>
      <w:r>
        <w:rPr>
          <w:rFonts w:ascii="Times New Roman"/>
          <w:b w:val="false"/>
          <w:i w:val="false"/>
          <w:color w:val="000000"/>
          <w:sz w:val="28"/>
        </w:rPr>
        <w:t>
      41. 4806-кесте. Әлеуметтік-психологиялық көмек: 1- бағанда әлеуметтік қызметкерге барлық пациенттердің өтініштерінің саны көрсетіледі, 2-бағанда – оның ішінде әлеуметтік қызметкерге 14 жасқа дейінгі балалар өтініштерінің саны, 3-бағанда –медициналық-әлеуметтік консультация саны.</w:t>
      </w:r>
    </w:p>
    <w:bookmarkEnd w:id="415"/>
    <w:bookmarkStart w:name="z452" w:id="416"/>
    <w:p>
      <w:pPr>
        <w:spacing w:after="0"/>
        <w:ind w:left="0"/>
        <w:jc w:val="both"/>
      </w:pPr>
      <w:r>
        <w:rPr>
          <w:rFonts w:ascii="Times New Roman"/>
          <w:b w:val="false"/>
          <w:i w:val="false"/>
          <w:color w:val="000000"/>
          <w:sz w:val="28"/>
        </w:rPr>
        <w:t>
      42. 5 бөлім. Диагностикалық бөлімшелер қызметі: бұл бөлімге қызметінің негізгі көрсеткіштері туралы рентгенологиялық, радиологиялық, ультрадыбыстық және басқа сәулелік зерттеу әдістерінің, бөлімшелердің (кабинеттердің) қашықтық-диагностикалық, эндоскопиялық, функционалдық диагностика, зертханалар, патологиялық-анатомиялық бөлімшелерінің мәліметтері қосылады.</w:t>
      </w:r>
    </w:p>
    <w:bookmarkEnd w:id="416"/>
    <w:bookmarkStart w:name="z453" w:id="417"/>
    <w:p>
      <w:pPr>
        <w:spacing w:after="0"/>
        <w:ind w:left="0"/>
        <w:jc w:val="both"/>
      </w:pPr>
      <w:r>
        <w:rPr>
          <w:rFonts w:ascii="Times New Roman"/>
          <w:b w:val="false"/>
          <w:i w:val="false"/>
          <w:color w:val="000000"/>
          <w:sz w:val="28"/>
        </w:rPr>
        <w:t>
      43. 4110,5107-кестелер. Рентген-диагностикалық (профилактикалық қарап - тексеруді қоса алғанда):</w:t>
      </w:r>
    </w:p>
    <w:bookmarkEnd w:id="417"/>
    <w:bookmarkStart w:name="z454" w:id="418"/>
    <w:p>
      <w:pPr>
        <w:spacing w:after="0"/>
        <w:ind w:left="0"/>
        <w:jc w:val="both"/>
      </w:pPr>
      <w:r>
        <w:rPr>
          <w:rFonts w:ascii="Times New Roman"/>
          <w:b w:val="false"/>
          <w:i w:val="false"/>
          <w:color w:val="000000"/>
          <w:sz w:val="28"/>
        </w:rPr>
        <w:t>
      1) А бағанда рентгендік зерттеулер атауы көрсетіледі;</w:t>
      </w:r>
    </w:p>
    <w:bookmarkEnd w:id="418"/>
    <w:bookmarkStart w:name="z455" w:id="419"/>
    <w:p>
      <w:pPr>
        <w:spacing w:after="0"/>
        <w:ind w:left="0"/>
        <w:jc w:val="both"/>
      </w:pPr>
      <w:r>
        <w:rPr>
          <w:rFonts w:ascii="Times New Roman"/>
          <w:b w:val="false"/>
          <w:i w:val="false"/>
          <w:color w:val="000000"/>
          <w:sz w:val="28"/>
        </w:rPr>
        <w:t>
      2) Б бағанда жолдың реттік нөмірі көрсетіледі;</w:t>
      </w:r>
    </w:p>
    <w:bookmarkEnd w:id="419"/>
    <w:bookmarkStart w:name="z456" w:id="420"/>
    <w:p>
      <w:pPr>
        <w:spacing w:after="0"/>
        <w:ind w:left="0"/>
        <w:jc w:val="both"/>
      </w:pPr>
      <w:r>
        <w:rPr>
          <w:rFonts w:ascii="Times New Roman"/>
          <w:b w:val="false"/>
          <w:i w:val="false"/>
          <w:color w:val="000000"/>
          <w:sz w:val="28"/>
        </w:rPr>
        <w:t>
      3) 1-бағанда орындалған зерттеулердің жалпы саны көрсетіледі;</w:t>
      </w:r>
    </w:p>
    <w:bookmarkEnd w:id="420"/>
    <w:bookmarkStart w:name="z457" w:id="421"/>
    <w:p>
      <w:pPr>
        <w:spacing w:after="0"/>
        <w:ind w:left="0"/>
        <w:jc w:val="both"/>
      </w:pPr>
      <w:r>
        <w:rPr>
          <w:rFonts w:ascii="Times New Roman"/>
          <w:b w:val="false"/>
          <w:i w:val="false"/>
          <w:color w:val="000000"/>
          <w:sz w:val="28"/>
        </w:rPr>
        <w:t>
      4) 2-бағанда жалпы кеуде қуысы ағзаларының рентгенологиялық зерттеулердің саны көрсетіледі;</w:t>
      </w:r>
    </w:p>
    <w:bookmarkEnd w:id="421"/>
    <w:bookmarkStart w:name="z458" w:id="422"/>
    <w:p>
      <w:pPr>
        <w:spacing w:after="0"/>
        <w:ind w:left="0"/>
        <w:jc w:val="both"/>
      </w:pPr>
      <w:r>
        <w:rPr>
          <w:rFonts w:ascii="Times New Roman"/>
          <w:b w:val="false"/>
          <w:i w:val="false"/>
          <w:color w:val="000000"/>
          <w:sz w:val="28"/>
        </w:rPr>
        <w:t>
      5) 3-бағанда жалпы ас қорыту ағзаларының рентгенологиялық зерттеулердің саны көрсетіледі;</w:t>
      </w:r>
    </w:p>
    <w:bookmarkEnd w:id="422"/>
    <w:bookmarkStart w:name="z459" w:id="423"/>
    <w:p>
      <w:pPr>
        <w:spacing w:after="0"/>
        <w:ind w:left="0"/>
        <w:jc w:val="both"/>
      </w:pPr>
      <w:r>
        <w:rPr>
          <w:rFonts w:ascii="Times New Roman"/>
          <w:b w:val="false"/>
          <w:i w:val="false"/>
          <w:color w:val="000000"/>
          <w:sz w:val="28"/>
        </w:rPr>
        <w:t>
      6) 4-бағанда жалпы сүйек-буын жүйесіне рентгенологиялық зерттеулердің саны көрсетіледі;</w:t>
      </w:r>
    </w:p>
    <w:bookmarkEnd w:id="423"/>
    <w:bookmarkStart w:name="z460" w:id="424"/>
    <w:p>
      <w:pPr>
        <w:spacing w:after="0"/>
        <w:ind w:left="0"/>
        <w:jc w:val="both"/>
      </w:pPr>
      <w:r>
        <w:rPr>
          <w:rFonts w:ascii="Times New Roman"/>
          <w:b w:val="false"/>
          <w:i w:val="false"/>
          <w:color w:val="000000"/>
          <w:sz w:val="28"/>
        </w:rPr>
        <w:t>
      7) 5-бағанда жалпы несеп-жыныс жүйесінің рентгенологиялық зерттеулердің саны көрсетіледі;</w:t>
      </w:r>
    </w:p>
    <w:bookmarkEnd w:id="424"/>
    <w:bookmarkStart w:name="z461" w:id="425"/>
    <w:p>
      <w:pPr>
        <w:spacing w:after="0"/>
        <w:ind w:left="0"/>
        <w:jc w:val="both"/>
      </w:pPr>
      <w:r>
        <w:rPr>
          <w:rFonts w:ascii="Times New Roman"/>
          <w:b w:val="false"/>
          <w:i w:val="false"/>
          <w:color w:val="000000"/>
          <w:sz w:val="28"/>
        </w:rPr>
        <w:t>
      8) 6-бағанда жалпы санынан өзге рентгендік зерттеулердің саны көрсетіледі. Өзге зерттеулер санына жұмсақ ет, сүт бездері, бет-жақ сүйек және тіс суреттері, ЛОР-ағзаларын зерттеу (соның ішінде, көмей мұрын қосалқы қуыстарының, ішкі құлақ), 2-5 бағанына кірмейтіндер бас және жұлын миының зерттеу және т.б..</w:t>
      </w:r>
    </w:p>
    <w:bookmarkEnd w:id="425"/>
    <w:bookmarkStart w:name="z462" w:id="426"/>
    <w:p>
      <w:pPr>
        <w:spacing w:after="0"/>
        <w:ind w:left="0"/>
        <w:jc w:val="both"/>
      </w:pPr>
      <w:r>
        <w:rPr>
          <w:rFonts w:ascii="Times New Roman"/>
          <w:b w:val="false"/>
          <w:i w:val="false"/>
          <w:color w:val="000000"/>
          <w:sz w:val="28"/>
        </w:rPr>
        <w:t>
      9).1 бағанда саны 2-6-бағандарда сандардың сомасына тең (барлық кесте қатары).</w:t>
      </w:r>
    </w:p>
    <w:bookmarkEnd w:id="426"/>
    <w:bookmarkStart w:name="z463" w:id="427"/>
    <w:p>
      <w:pPr>
        <w:spacing w:after="0"/>
        <w:ind w:left="0"/>
        <w:jc w:val="both"/>
      </w:pPr>
      <w:r>
        <w:rPr>
          <w:rFonts w:ascii="Times New Roman"/>
          <w:b w:val="false"/>
          <w:i w:val="false"/>
          <w:color w:val="000000"/>
          <w:sz w:val="28"/>
        </w:rPr>
        <w:t>
      44. 4112,5108-кестелер 1-бағанда амбулаториялық науқастарға жүргізілген рентген зерттеулер саны көрсетіледі.</w:t>
      </w:r>
    </w:p>
    <w:bookmarkEnd w:id="427"/>
    <w:bookmarkStart w:name="z464" w:id="428"/>
    <w:p>
      <w:pPr>
        <w:spacing w:after="0"/>
        <w:ind w:left="0"/>
        <w:jc w:val="both"/>
      </w:pPr>
      <w:r>
        <w:rPr>
          <w:rFonts w:ascii="Times New Roman"/>
          <w:b w:val="false"/>
          <w:i w:val="false"/>
          <w:color w:val="000000"/>
          <w:sz w:val="28"/>
        </w:rPr>
        <w:t>
      45. 4114,5109-кестелер. Рентгенологиялық профилактикалық зерттеулер: 1-бағанда кеуде қуысы ағзаларының орындалған профилактикалық флюорографиялық зерттеулер саны көрсетіледі, барлығы 2-бағанда, 14 жасқа дейінгі балаларға жасағлан зерттеулер саны көрсетіледі.</w:t>
      </w:r>
    </w:p>
    <w:bookmarkEnd w:id="428"/>
    <w:bookmarkStart w:name="z465" w:id="429"/>
    <w:p>
      <w:pPr>
        <w:spacing w:after="0"/>
        <w:ind w:left="0"/>
        <w:jc w:val="both"/>
      </w:pPr>
      <w:r>
        <w:rPr>
          <w:rFonts w:ascii="Times New Roman"/>
          <w:b w:val="false"/>
          <w:i w:val="false"/>
          <w:color w:val="000000"/>
          <w:sz w:val="28"/>
        </w:rPr>
        <w:t>
      45. 4115, 5110-кестелер. Ультрадыбыстық зерттеу:</w:t>
      </w:r>
    </w:p>
    <w:bookmarkEnd w:id="429"/>
    <w:bookmarkStart w:name="z466" w:id="430"/>
    <w:p>
      <w:pPr>
        <w:spacing w:after="0"/>
        <w:ind w:left="0"/>
        <w:jc w:val="both"/>
      </w:pPr>
      <w:r>
        <w:rPr>
          <w:rFonts w:ascii="Times New Roman"/>
          <w:b w:val="false"/>
          <w:i w:val="false"/>
          <w:color w:val="000000"/>
          <w:sz w:val="28"/>
        </w:rPr>
        <w:t>
      1) А бағанда ультрадыбыстық зерттеулердің атауы көрсетіледі;</w:t>
      </w:r>
    </w:p>
    <w:bookmarkEnd w:id="430"/>
    <w:bookmarkStart w:name="z467" w:id="431"/>
    <w:p>
      <w:pPr>
        <w:spacing w:after="0"/>
        <w:ind w:left="0"/>
        <w:jc w:val="both"/>
      </w:pPr>
      <w:r>
        <w:rPr>
          <w:rFonts w:ascii="Times New Roman"/>
          <w:b w:val="false"/>
          <w:i w:val="false"/>
          <w:color w:val="000000"/>
          <w:sz w:val="28"/>
        </w:rPr>
        <w:t>
      2) Б бағанында жолдың реттік нөмірі көрсетіледі;</w:t>
      </w:r>
    </w:p>
    <w:bookmarkEnd w:id="431"/>
    <w:bookmarkStart w:name="z468" w:id="432"/>
    <w:p>
      <w:pPr>
        <w:spacing w:after="0"/>
        <w:ind w:left="0"/>
        <w:jc w:val="both"/>
      </w:pPr>
      <w:r>
        <w:rPr>
          <w:rFonts w:ascii="Times New Roman"/>
          <w:b w:val="false"/>
          <w:i w:val="false"/>
          <w:color w:val="000000"/>
          <w:sz w:val="28"/>
        </w:rPr>
        <w:t>
      3) 1-бағанда барлық ультрадыбыстық зерттеу саны көрсетіледі;</w:t>
      </w:r>
    </w:p>
    <w:bookmarkEnd w:id="432"/>
    <w:bookmarkStart w:name="z469" w:id="433"/>
    <w:p>
      <w:pPr>
        <w:spacing w:after="0"/>
        <w:ind w:left="0"/>
        <w:jc w:val="both"/>
      </w:pPr>
      <w:r>
        <w:rPr>
          <w:rFonts w:ascii="Times New Roman"/>
          <w:b w:val="false"/>
          <w:i w:val="false"/>
          <w:color w:val="000000"/>
          <w:sz w:val="28"/>
        </w:rPr>
        <w:t>
      4) 2-бағанда 14 жасқа дейінгі балаларға жасаған ультрадыбыстық зерттеу саны көрсетіледі;</w:t>
      </w:r>
    </w:p>
    <w:bookmarkEnd w:id="433"/>
    <w:bookmarkStart w:name="z470" w:id="434"/>
    <w:p>
      <w:pPr>
        <w:spacing w:after="0"/>
        <w:ind w:left="0"/>
        <w:jc w:val="both"/>
      </w:pPr>
      <w:r>
        <w:rPr>
          <w:rFonts w:ascii="Times New Roman"/>
          <w:b w:val="false"/>
          <w:i w:val="false"/>
          <w:color w:val="000000"/>
          <w:sz w:val="28"/>
        </w:rPr>
        <w:t>
      5) 4115-кестеде, 1-жолдардағы сан 2-14 бойынша қоса алғанда сомасына тең.</w:t>
      </w:r>
    </w:p>
    <w:bookmarkEnd w:id="434"/>
    <w:bookmarkStart w:name="z471" w:id="435"/>
    <w:p>
      <w:pPr>
        <w:spacing w:after="0"/>
        <w:ind w:left="0"/>
        <w:jc w:val="both"/>
      </w:pPr>
      <w:r>
        <w:rPr>
          <w:rFonts w:ascii="Times New Roman"/>
          <w:b w:val="false"/>
          <w:i w:val="false"/>
          <w:color w:val="000000"/>
          <w:sz w:val="28"/>
        </w:rPr>
        <w:t>
      47. 4116, 5111-кестелер. Компьютерлік және магниттік-резонанстық томография кабинетінің қызметі:</w:t>
      </w:r>
    </w:p>
    <w:bookmarkEnd w:id="435"/>
    <w:bookmarkStart w:name="z472" w:id="436"/>
    <w:p>
      <w:pPr>
        <w:spacing w:after="0"/>
        <w:ind w:left="0"/>
        <w:jc w:val="both"/>
      </w:pPr>
      <w:r>
        <w:rPr>
          <w:rFonts w:ascii="Times New Roman"/>
          <w:b w:val="false"/>
          <w:i w:val="false"/>
          <w:color w:val="000000"/>
          <w:sz w:val="28"/>
        </w:rPr>
        <w:t>
      1) А бағанда зерттеулер атауы көрсетіледі;</w:t>
      </w:r>
    </w:p>
    <w:bookmarkEnd w:id="436"/>
    <w:bookmarkStart w:name="z473" w:id="437"/>
    <w:p>
      <w:pPr>
        <w:spacing w:after="0"/>
        <w:ind w:left="0"/>
        <w:jc w:val="both"/>
      </w:pPr>
      <w:r>
        <w:rPr>
          <w:rFonts w:ascii="Times New Roman"/>
          <w:b w:val="false"/>
          <w:i w:val="false"/>
          <w:color w:val="000000"/>
          <w:sz w:val="28"/>
        </w:rPr>
        <w:t>
      2) Б бағанда жолдардың реттік нөмірі көрсетіледі;</w:t>
      </w:r>
    </w:p>
    <w:bookmarkEnd w:id="437"/>
    <w:bookmarkStart w:name="z474" w:id="438"/>
    <w:p>
      <w:pPr>
        <w:spacing w:after="0"/>
        <w:ind w:left="0"/>
        <w:jc w:val="both"/>
      </w:pPr>
      <w:r>
        <w:rPr>
          <w:rFonts w:ascii="Times New Roman"/>
          <w:b w:val="false"/>
          <w:i w:val="false"/>
          <w:color w:val="000000"/>
          <w:sz w:val="28"/>
        </w:rPr>
        <w:t>
      3) 1-бағанда барлық компьютерлік томография зерттеулер саны көрсетіледі;</w:t>
      </w:r>
    </w:p>
    <w:bookmarkEnd w:id="438"/>
    <w:bookmarkStart w:name="z475" w:id="439"/>
    <w:p>
      <w:pPr>
        <w:spacing w:after="0"/>
        <w:ind w:left="0"/>
        <w:jc w:val="both"/>
      </w:pPr>
      <w:r>
        <w:rPr>
          <w:rFonts w:ascii="Times New Roman"/>
          <w:b w:val="false"/>
          <w:i w:val="false"/>
          <w:color w:val="000000"/>
          <w:sz w:val="28"/>
        </w:rPr>
        <w:t>
      4) 2-бағанда магниттік-резонанстық томографияның барлық зерттеулер саны;</w:t>
      </w:r>
    </w:p>
    <w:bookmarkEnd w:id="439"/>
    <w:bookmarkStart w:name="z476" w:id="440"/>
    <w:p>
      <w:pPr>
        <w:spacing w:after="0"/>
        <w:ind w:left="0"/>
        <w:jc w:val="both"/>
      </w:pPr>
      <w:r>
        <w:rPr>
          <w:rFonts w:ascii="Times New Roman"/>
          <w:b w:val="false"/>
          <w:i w:val="false"/>
          <w:color w:val="000000"/>
          <w:sz w:val="28"/>
        </w:rPr>
        <w:t>
      5) 3-бағанда барлық қарама-қарсы ұлғайту компьютерлік томографияның саны көрсетіледі;</w:t>
      </w:r>
    </w:p>
    <w:bookmarkEnd w:id="440"/>
    <w:bookmarkStart w:name="z477" w:id="441"/>
    <w:p>
      <w:pPr>
        <w:spacing w:after="0"/>
        <w:ind w:left="0"/>
        <w:jc w:val="both"/>
      </w:pPr>
      <w:r>
        <w:rPr>
          <w:rFonts w:ascii="Times New Roman"/>
          <w:b w:val="false"/>
          <w:i w:val="false"/>
          <w:color w:val="000000"/>
          <w:sz w:val="28"/>
        </w:rPr>
        <w:t>
      5) 4-бағанда магниттік-резонанстық томографияның бардық контрасті кұшінің саны көрсетіледі;</w:t>
      </w:r>
    </w:p>
    <w:bookmarkEnd w:id="441"/>
    <w:bookmarkStart w:name="z478" w:id="442"/>
    <w:p>
      <w:pPr>
        <w:spacing w:after="0"/>
        <w:ind w:left="0"/>
        <w:jc w:val="both"/>
      </w:pPr>
      <w:r>
        <w:rPr>
          <w:rFonts w:ascii="Times New Roman"/>
          <w:b w:val="false"/>
          <w:i w:val="false"/>
          <w:color w:val="000000"/>
          <w:sz w:val="28"/>
        </w:rPr>
        <w:t>
      6) 5-бағанда барлық инвазиялық рәсімдерінің компьютерлік томография саны көрсетіледі;</w:t>
      </w:r>
    </w:p>
    <w:bookmarkEnd w:id="442"/>
    <w:bookmarkStart w:name="z479" w:id="443"/>
    <w:p>
      <w:pPr>
        <w:spacing w:after="0"/>
        <w:ind w:left="0"/>
        <w:jc w:val="both"/>
      </w:pPr>
      <w:r>
        <w:rPr>
          <w:rFonts w:ascii="Times New Roman"/>
          <w:b w:val="false"/>
          <w:i w:val="false"/>
          <w:color w:val="000000"/>
          <w:sz w:val="28"/>
        </w:rPr>
        <w:t>
      7) 6-бағанда барлық инвазивті рәсімдерді магниттік-резонанстық томография саны көрсетіледі;</w:t>
      </w:r>
    </w:p>
    <w:bookmarkEnd w:id="443"/>
    <w:bookmarkStart w:name="z480" w:id="444"/>
    <w:p>
      <w:pPr>
        <w:spacing w:after="0"/>
        <w:ind w:left="0"/>
        <w:jc w:val="both"/>
      </w:pPr>
      <w:r>
        <w:rPr>
          <w:rFonts w:ascii="Times New Roman"/>
          <w:b w:val="false"/>
          <w:i w:val="false"/>
          <w:color w:val="000000"/>
          <w:sz w:val="28"/>
        </w:rPr>
        <w:t>
      8) 1-жол саны барлық бағандар бойынша сандар 2+7 жолдарға сомасына тең болады.</w:t>
      </w:r>
    </w:p>
    <w:bookmarkEnd w:id="444"/>
    <w:bookmarkStart w:name="z481" w:id="445"/>
    <w:p>
      <w:pPr>
        <w:spacing w:after="0"/>
        <w:ind w:left="0"/>
        <w:jc w:val="both"/>
      </w:pPr>
      <w:r>
        <w:rPr>
          <w:rFonts w:ascii="Times New Roman"/>
          <w:b w:val="false"/>
          <w:i w:val="false"/>
          <w:color w:val="000000"/>
          <w:sz w:val="28"/>
        </w:rPr>
        <w:t>
      48. 4203, 5112-кестелер. Радиоизотоптық диагностика зертханаларының қызметі:</w:t>
      </w:r>
    </w:p>
    <w:bookmarkEnd w:id="445"/>
    <w:bookmarkStart w:name="z482" w:id="446"/>
    <w:p>
      <w:pPr>
        <w:spacing w:after="0"/>
        <w:ind w:left="0"/>
        <w:jc w:val="both"/>
      </w:pPr>
      <w:r>
        <w:rPr>
          <w:rFonts w:ascii="Times New Roman"/>
          <w:b w:val="false"/>
          <w:i w:val="false"/>
          <w:color w:val="000000"/>
          <w:sz w:val="28"/>
        </w:rPr>
        <w:t>
      1) 1-бағанда жалпы радиодиагностикалық зерттеулердің көрсетіледі, қоса алғанда науқасқа ин виво және ин витро зерттеулер жасалған саны;</w:t>
      </w:r>
    </w:p>
    <w:bookmarkEnd w:id="446"/>
    <w:bookmarkStart w:name="z483" w:id="447"/>
    <w:p>
      <w:pPr>
        <w:spacing w:after="0"/>
        <w:ind w:left="0"/>
        <w:jc w:val="both"/>
      </w:pPr>
      <w:r>
        <w:rPr>
          <w:rFonts w:ascii="Times New Roman"/>
          <w:b w:val="false"/>
          <w:i w:val="false"/>
          <w:color w:val="000000"/>
          <w:sz w:val="28"/>
        </w:rPr>
        <w:t>
      2) 2-бағанда, соның ішінде саны көрсетіледі сканерлеу (әр түрлі сканерлерде орындалғандар) және сцинтиграфиялар (ГСГ типті орындағандар гамма-камераларда және т. б.);</w:t>
      </w:r>
    </w:p>
    <w:bookmarkEnd w:id="447"/>
    <w:bookmarkStart w:name="z484" w:id="448"/>
    <w:p>
      <w:pPr>
        <w:spacing w:after="0"/>
        <w:ind w:left="0"/>
        <w:jc w:val="both"/>
      </w:pPr>
      <w:r>
        <w:rPr>
          <w:rFonts w:ascii="Times New Roman"/>
          <w:b w:val="false"/>
          <w:i w:val="false"/>
          <w:color w:val="000000"/>
          <w:sz w:val="28"/>
        </w:rPr>
        <w:t>
      3) 3-бағанда Динамикалық және статистикалық функционалдық зерттеулер (көп арналы және бір арнаны диагностикалық объектілерінде орындалғандар) саны көрсетіледі.</w:t>
      </w:r>
    </w:p>
    <w:bookmarkEnd w:id="448"/>
    <w:bookmarkStart w:name="z485" w:id="449"/>
    <w:p>
      <w:pPr>
        <w:spacing w:after="0"/>
        <w:ind w:left="0"/>
        <w:jc w:val="both"/>
      </w:pPr>
      <w:r>
        <w:rPr>
          <w:rFonts w:ascii="Times New Roman"/>
          <w:b w:val="false"/>
          <w:i w:val="false"/>
          <w:color w:val="000000"/>
          <w:sz w:val="28"/>
        </w:rPr>
        <w:t>
      49. 4204, 5113-кестелер. Эндоскопиялық бөлімшенің (кабинеттің) қызметі:</w:t>
      </w:r>
    </w:p>
    <w:bookmarkEnd w:id="449"/>
    <w:bookmarkStart w:name="z486" w:id="450"/>
    <w:p>
      <w:pPr>
        <w:spacing w:after="0"/>
        <w:ind w:left="0"/>
        <w:jc w:val="both"/>
      </w:pPr>
      <w:r>
        <w:rPr>
          <w:rFonts w:ascii="Times New Roman"/>
          <w:b w:val="false"/>
          <w:i w:val="false"/>
          <w:color w:val="000000"/>
          <w:sz w:val="28"/>
        </w:rPr>
        <w:t>
      1) 1-бағанда барлық эндоскопиялық зерттеулердің саны көрсетіледі;</w:t>
      </w:r>
    </w:p>
    <w:bookmarkEnd w:id="450"/>
    <w:bookmarkStart w:name="z487" w:id="451"/>
    <w:p>
      <w:pPr>
        <w:spacing w:after="0"/>
        <w:ind w:left="0"/>
        <w:jc w:val="both"/>
      </w:pPr>
      <w:r>
        <w:rPr>
          <w:rFonts w:ascii="Times New Roman"/>
          <w:b w:val="false"/>
          <w:i w:val="false"/>
          <w:color w:val="000000"/>
          <w:sz w:val="28"/>
        </w:rPr>
        <w:t>
      2) 2-бағанда 1-бағаннан эзофагогастродуоденография саны көрсетіледі;</w:t>
      </w:r>
    </w:p>
    <w:bookmarkEnd w:id="451"/>
    <w:bookmarkStart w:name="z488" w:id="452"/>
    <w:p>
      <w:pPr>
        <w:spacing w:after="0"/>
        <w:ind w:left="0"/>
        <w:jc w:val="both"/>
      </w:pPr>
      <w:r>
        <w:rPr>
          <w:rFonts w:ascii="Times New Roman"/>
          <w:b w:val="false"/>
          <w:i w:val="false"/>
          <w:color w:val="000000"/>
          <w:sz w:val="28"/>
        </w:rPr>
        <w:t>
      3) 3-бағанда 1-бағаннан колоноскопия саны көрсетіледі;</w:t>
      </w:r>
    </w:p>
    <w:bookmarkEnd w:id="452"/>
    <w:bookmarkStart w:name="z489" w:id="453"/>
    <w:p>
      <w:pPr>
        <w:spacing w:after="0"/>
        <w:ind w:left="0"/>
        <w:jc w:val="both"/>
      </w:pPr>
      <w:r>
        <w:rPr>
          <w:rFonts w:ascii="Times New Roman"/>
          <w:b w:val="false"/>
          <w:i w:val="false"/>
          <w:color w:val="000000"/>
          <w:sz w:val="28"/>
        </w:rPr>
        <w:t>
      4) 4-бағанда 1-бағаннан бронхоскопия саны көрсетіледі;</w:t>
      </w:r>
    </w:p>
    <w:bookmarkEnd w:id="453"/>
    <w:bookmarkStart w:name="z490" w:id="454"/>
    <w:p>
      <w:pPr>
        <w:spacing w:after="0"/>
        <w:ind w:left="0"/>
        <w:jc w:val="both"/>
      </w:pPr>
      <w:r>
        <w:rPr>
          <w:rFonts w:ascii="Times New Roman"/>
          <w:b w:val="false"/>
          <w:i w:val="false"/>
          <w:color w:val="000000"/>
          <w:sz w:val="28"/>
        </w:rPr>
        <w:t>
      5) 5-бағанда 1-бағаннан ректороманоскопия саны көрсетіледі;</w:t>
      </w:r>
    </w:p>
    <w:bookmarkEnd w:id="454"/>
    <w:bookmarkStart w:name="z491" w:id="455"/>
    <w:p>
      <w:pPr>
        <w:spacing w:after="0"/>
        <w:ind w:left="0"/>
        <w:jc w:val="both"/>
      </w:pPr>
      <w:r>
        <w:rPr>
          <w:rFonts w:ascii="Times New Roman"/>
          <w:b w:val="false"/>
          <w:i w:val="false"/>
          <w:color w:val="000000"/>
          <w:sz w:val="28"/>
        </w:rPr>
        <w:t>
      6) 6-бағанда 1-бағаннан фиброларингоскопия саны көрсетіледі;</w:t>
      </w:r>
    </w:p>
    <w:bookmarkEnd w:id="455"/>
    <w:bookmarkStart w:name="z492" w:id="456"/>
    <w:p>
      <w:pPr>
        <w:spacing w:after="0"/>
        <w:ind w:left="0"/>
        <w:jc w:val="both"/>
      </w:pPr>
      <w:r>
        <w:rPr>
          <w:rFonts w:ascii="Times New Roman"/>
          <w:b w:val="false"/>
          <w:i w:val="false"/>
          <w:color w:val="000000"/>
          <w:sz w:val="28"/>
        </w:rPr>
        <w:t>
      7) 7-бағанда 1-бағаннан ретроградных панкрехолангиография саны көрсетіледі;</w:t>
      </w:r>
    </w:p>
    <w:bookmarkEnd w:id="456"/>
    <w:bookmarkStart w:name="z493" w:id="457"/>
    <w:p>
      <w:pPr>
        <w:spacing w:after="0"/>
        <w:ind w:left="0"/>
        <w:jc w:val="both"/>
      </w:pPr>
      <w:r>
        <w:rPr>
          <w:rFonts w:ascii="Times New Roman"/>
          <w:b w:val="false"/>
          <w:i w:val="false"/>
          <w:color w:val="000000"/>
          <w:sz w:val="28"/>
        </w:rPr>
        <w:t>
      8) 8-бағанда 1-бағаннан басқа да эндоскопиялық зерттеулер саны көрсетіледі;</w:t>
      </w:r>
    </w:p>
    <w:bookmarkEnd w:id="457"/>
    <w:bookmarkStart w:name="z494" w:id="458"/>
    <w:p>
      <w:pPr>
        <w:spacing w:after="0"/>
        <w:ind w:left="0"/>
        <w:jc w:val="both"/>
      </w:pPr>
      <w:r>
        <w:rPr>
          <w:rFonts w:ascii="Times New Roman"/>
          <w:b w:val="false"/>
          <w:i w:val="false"/>
          <w:color w:val="000000"/>
          <w:sz w:val="28"/>
        </w:rPr>
        <w:t>
      9) 1-баған сомасы барлық жолдар бойынша 2-8-бағандар сандарына тең.</w:t>
      </w:r>
    </w:p>
    <w:bookmarkEnd w:id="458"/>
    <w:bookmarkStart w:name="z495" w:id="459"/>
    <w:p>
      <w:pPr>
        <w:spacing w:after="0"/>
        <w:ind w:left="0"/>
        <w:jc w:val="both"/>
      </w:pPr>
      <w:r>
        <w:rPr>
          <w:rFonts w:ascii="Times New Roman"/>
          <w:b w:val="false"/>
          <w:i w:val="false"/>
          <w:color w:val="000000"/>
          <w:sz w:val="28"/>
        </w:rPr>
        <w:t>
      50. 4300,5114- кестелер. Зертханалар қызметі:</w:t>
      </w:r>
    </w:p>
    <w:bookmarkEnd w:id="459"/>
    <w:bookmarkStart w:name="z496" w:id="460"/>
    <w:p>
      <w:pPr>
        <w:spacing w:after="0"/>
        <w:ind w:left="0"/>
        <w:jc w:val="both"/>
      </w:pPr>
      <w:r>
        <w:rPr>
          <w:rFonts w:ascii="Times New Roman"/>
          <w:b w:val="false"/>
          <w:i w:val="false"/>
          <w:color w:val="000000"/>
          <w:sz w:val="28"/>
        </w:rPr>
        <w:t>
      1) А бағанда көрсеткіштің атауы көрсетіледі;</w:t>
      </w:r>
    </w:p>
    <w:bookmarkEnd w:id="460"/>
    <w:bookmarkStart w:name="z497" w:id="461"/>
    <w:p>
      <w:pPr>
        <w:spacing w:after="0"/>
        <w:ind w:left="0"/>
        <w:jc w:val="both"/>
      </w:pPr>
      <w:r>
        <w:rPr>
          <w:rFonts w:ascii="Times New Roman"/>
          <w:b w:val="false"/>
          <w:i w:val="false"/>
          <w:color w:val="000000"/>
          <w:sz w:val="28"/>
        </w:rPr>
        <w:t>
      2) Б бағанда жолдың реттік нөмірі көрсетіледі;</w:t>
      </w:r>
    </w:p>
    <w:bookmarkEnd w:id="461"/>
    <w:bookmarkStart w:name="z498" w:id="462"/>
    <w:p>
      <w:pPr>
        <w:spacing w:after="0"/>
        <w:ind w:left="0"/>
        <w:jc w:val="both"/>
      </w:pPr>
      <w:r>
        <w:rPr>
          <w:rFonts w:ascii="Times New Roman"/>
          <w:b w:val="false"/>
          <w:i w:val="false"/>
          <w:color w:val="000000"/>
          <w:sz w:val="28"/>
        </w:rPr>
        <w:t>
      3) 1-бағанда барлық жүргізілген талдаулар саны көрсетіледі;</w:t>
      </w:r>
    </w:p>
    <w:bookmarkEnd w:id="462"/>
    <w:bookmarkStart w:name="z499" w:id="463"/>
    <w:p>
      <w:pPr>
        <w:spacing w:after="0"/>
        <w:ind w:left="0"/>
        <w:jc w:val="both"/>
      </w:pPr>
      <w:r>
        <w:rPr>
          <w:rFonts w:ascii="Times New Roman"/>
          <w:b w:val="false"/>
          <w:i w:val="false"/>
          <w:color w:val="000000"/>
          <w:sz w:val="28"/>
        </w:rPr>
        <w:t>
      4) 2-бағанда 1-бағанның гематологиялық талдаулар саны көрсетіледі;</w:t>
      </w:r>
    </w:p>
    <w:bookmarkEnd w:id="463"/>
    <w:bookmarkStart w:name="z500" w:id="464"/>
    <w:p>
      <w:pPr>
        <w:spacing w:after="0"/>
        <w:ind w:left="0"/>
        <w:jc w:val="both"/>
      </w:pPr>
      <w:r>
        <w:rPr>
          <w:rFonts w:ascii="Times New Roman"/>
          <w:b w:val="false"/>
          <w:i w:val="false"/>
          <w:color w:val="000000"/>
          <w:sz w:val="28"/>
        </w:rPr>
        <w:t>
      5) 3-бағанда 1-бағанның цитологиялық талдау саны көрсетіледі;</w:t>
      </w:r>
    </w:p>
    <w:bookmarkEnd w:id="464"/>
    <w:bookmarkStart w:name="z501" w:id="465"/>
    <w:p>
      <w:pPr>
        <w:spacing w:after="0"/>
        <w:ind w:left="0"/>
        <w:jc w:val="both"/>
      </w:pPr>
      <w:r>
        <w:rPr>
          <w:rFonts w:ascii="Times New Roman"/>
          <w:b w:val="false"/>
          <w:i w:val="false"/>
          <w:color w:val="000000"/>
          <w:sz w:val="28"/>
        </w:rPr>
        <w:t>
      6) 4-бағанда 1-бағанның биохимиялық талдау саны көрсетіледі;</w:t>
      </w:r>
    </w:p>
    <w:bookmarkEnd w:id="465"/>
    <w:bookmarkStart w:name="z502" w:id="466"/>
    <w:p>
      <w:pPr>
        <w:spacing w:after="0"/>
        <w:ind w:left="0"/>
        <w:jc w:val="both"/>
      </w:pPr>
      <w:r>
        <w:rPr>
          <w:rFonts w:ascii="Times New Roman"/>
          <w:b w:val="false"/>
          <w:i w:val="false"/>
          <w:color w:val="000000"/>
          <w:sz w:val="28"/>
        </w:rPr>
        <w:t>
      7) 5-бағанда 1-бағанның микробиологиялық талдау саны көрсетіледі;</w:t>
      </w:r>
    </w:p>
    <w:bookmarkEnd w:id="466"/>
    <w:bookmarkStart w:name="z503" w:id="467"/>
    <w:p>
      <w:pPr>
        <w:spacing w:after="0"/>
        <w:ind w:left="0"/>
        <w:jc w:val="both"/>
      </w:pPr>
      <w:r>
        <w:rPr>
          <w:rFonts w:ascii="Times New Roman"/>
          <w:b w:val="false"/>
          <w:i w:val="false"/>
          <w:color w:val="000000"/>
          <w:sz w:val="28"/>
        </w:rPr>
        <w:t>
      8) 6-бағанда 1-бағанның иммунологиялық талдау саны көрсетіледі;</w:t>
      </w:r>
    </w:p>
    <w:bookmarkEnd w:id="467"/>
    <w:bookmarkStart w:name="z504" w:id="468"/>
    <w:p>
      <w:pPr>
        <w:spacing w:after="0"/>
        <w:ind w:left="0"/>
        <w:jc w:val="both"/>
      </w:pPr>
      <w:r>
        <w:rPr>
          <w:rFonts w:ascii="Times New Roman"/>
          <w:b w:val="false"/>
          <w:i w:val="false"/>
          <w:color w:val="000000"/>
          <w:sz w:val="28"/>
        </w:rPr>
        <w:t>
      9) 7-бағанда 1-бағанның медициналық генетикалық талдаулар саны көрсетіледі;</w:t>
      </w:r>
    </w:p>
    <w:bookmarkEnd w:id="468"/>
    <w:bookmarkStart w:name="z505" w:id="469"/>
    <w:p>
      <w:pPr>
        <w:spacing w:after="0"/>
        <w:ind w:left="0"/>
        <w:jc w:val="both"/>
      </w:pPr>
      <w:r>
        <w:rPr>
          <w:rFonts w:ascii="Times New Roman"/>
          <w:b w:val="false"/>
          <w:i w:val="false"/>
          <w:color w:val="000000"/>
          <w:sz w:val="28"/>
        </w:rPr>
        <w:t>
      10) 8-бағанда 1-бағанның жалпы клиникалық талдаулар саны көрсетіледі;</w:t>
      </w:r>
    </w:p>
    <w:bookmarkEnd w:id="469"/>
    <w:bookmarkStart w:name="z506" w:id="470"/>
    <w:p>
      <w:pPr>
        <w:spacing w:after="0"/>
        <w:ind w:left="0"/>
        <w:jc w:val="both"/>
      </w:pPr>
      <w:r>
        <w:rPr>
          <w:rFonts w:ascii="Times New Roman"/>
          <w:b w:val="false"/>
          <w:i w:val="false"/>
          <w:color w:val="000000"/>
          <w:sz w:val="28"/>
        </w:rPr>
        <w:t>
      11) 1-баған барлық жолдар бойынша 2- ден бастап 8 қоса алғанда бағандардың сомасына тең;</w:t>
      </w:r>
    </w:p>
    <w:bookmarkEnd w:id="470"/>
    <w:bookmarkStart w:name="z507" w:id="471"/>
    <w:p>
      <w:pPr>
        <w:spacing w:after="0"/>
        <w:ind w:left="0"/>
        <w:jc w:val="both"/>
      </w:pPr>
      <w:r>
        <w:rPr>
          <w:rFonts w:ascii="Times New Roman"/>
          <w:b w:val="false"/>
          <w:i w:val="false"/>
          <w:color w:val="000000"/>
          <w:sz w:val="28"/>
        </w:rPr>
        <w:t>
      12) 4300-кестенің 5-бағаны 4302 кестенің 8+9 бағандарынан артық немесе тең;</w:t>
      </w:r>
    </w:p>
    <w:bookmarkEnd w:id="471"/>
    <w:bookmarkStart w:name="z508" w:id="472"/>
    <w:p>
      <w:pPr>
        <w:spacing w:after="0"/>
        <w:ind w:left="0"/>
        <w:jc w:val="both"/>
      </w:pPr>
      <w:r>
        <w:rPr>
          <w:rFonts w:ascii="Times New Roman"/>
          <w:b w:val="false"/>
          <w:i w:val="false"/>
          <w:color w:val="000000"/>
          <w:sz w:val="28"/>
        </w:rPr>
        <w:t>
      13) 4300-кестенің 6-бағаны 4302-кесте 10-13 бағандарына артық немесе тең болу керек.</w:t>
      </w:r>
    </w:p>
    <w:bookmarkEnd w:id="472"/>
    <w:bookmarkStart w:name="z509" w:id="473"/>
    <w:p>
      <w:pPr>
        <w:spacing w:after="0"/>
        <w:ind w:left="0"/>
        <w:jc w:val="both"/>
      </w:pPr>
      <w:r>
        <w:rPr>
          <w:rFonts w:ascii="Times New Roman"/>
          <w:b w:val="false"/>
          <w:i w:val="false"/>
          <w:color w:val="000000"/>
          <w:sz w:val="28"/>
        </w:rPr>
        <w:t>
      51. 4302, 5115-кесте:</w:t>
      </w:r>
    </w:p>
    <w:bookmarkEnd w:id="473"/>
    <w:bookmarkStart w:name="z510" w:id="474"/>
    <w:p>
      <w:pPr>
        <w:spacing w:after="0"/>
        <w:ind w:left="0"/>
        <w:jc w:val="both"/>
      </w:pPr>
      <w:r>
        <w:rPr>
          <w:rFonts w:ascii="Times New Roman"/>
          <w:b w:val="false"/>
          <w:i w:val="false"/>
          <w:color w:val="000000"/>
          <w:sz w:val="28"/>
        </w:rPr>
        <w:t>
      1) 1-бағанда биохимиялық талдаулар арасынан (4-бағаннан) 4300-кестесінен гормондар талдауы көрсетіледі;</w:t>
      </w:r>
    </w:p>
    <w:bookmarkEnd w:id="474"/>
    <w:bookmarkStart w:name="z511" w:id="475"/>
    <w:p>
      <w:pPr>
        <w:spacing w:after="0"/>
        <w:ind w:left="0"/>
        <w:jc w:val="both"/>
      </w:pPr>
      <w:r>
        <w:rPr>
          <w:rFonts w:ascii="Times New Roman"/>
          <w:b w:val="false"/>
          <w:i w:val="false"/>
          <w:color w:val="000000"/>
          <w:sz w:val="28"/>
        </w:rPr>
        <w:t>
      2) 2-бағанда биохимиялық талдаулар арасынан (4-бағаннан) 4300-кестесінен онкомаркерлер талдауы көрсетіледі;</w:t>
      </w:r>
    </w:p>
    <w:bookmarkEnd w:id="475"/>
    <w:bookmarkStart w:name="z512" w:id="476"/>
    <w:p>
      <w:pPr>
        <w:spacing w:after="0"/>
        <w:ind w:left="0"/>
        <w:jc w:val="both"/>
      </w:pPr>
      <w:r>
        <w:rPr>
          <w:rFonts w:ascii="Times New Roman"/>
          <w:b w:val="false"/>
          <w:i w:val="false"/>
          <w:color w:val="000000"/>
          <w:sz w:val="28"/>
        </w:rPr>
        <w:t>
      3) 3-бағанда биохимиялық талдаулар арасынан (4-бағаннан) 4300-кестесінен ферменттер талдауы көрсетіледі;</w:t>
      </w:r>
    </w:p>
    <w:bookmarkEnd w:id="476"/>
    <w:bookmarkStart w:name="z513" w:id="477"/>
    <w:p>
      <w:pPr>
        <w:spacing w:after="0"/>
        <w:ind w:left="0"/>
        <w:jc w:val="both"/>
      </w:pPr>
      <w:r>
        <w:rPr>
          <w:rFonts w:ascii="Times New Roman"/>
          <w:b w:val="false"/>
          <w:i w:val="false"/>
          <w:color w:val="000000"/>
          <w:sz w:val="28"/>
        </w:rPr>
        <w:t>
      4) 4-бағанда биохимиялық талдаулар арасынан (4-бағаннан) 4300-кестесіненұю және ұюға қарсы жүйесі талдауы көрсетіледі;</w:t>
      </w:r>
    </w:p>
    <w:bookmarkEnd w:id="477"/>
    <w:bookmarkStart w:name="z514" w:id="478"/>
    <w:p>
      <w:pPr>
        <w:spacing w:after="0"/>
        <w:ind w:left="0"/>
        <w:jc w:val="both"/>
      </w:pPr>
      <w:r>
        <w:rPr>
          <w:rFonts w:ascii="Times New Roman"/>
          <w:b w:val="false"/>
          <w:i w:val="false"/>
          <w:color w:val="000000"/>
          <w:sz w:val="28"/>
        </w:rPr>
        <w:t>
      5) 5-бағанда биохимиялық талдаулар арасынан (4-бағаннан)4300-кестесінен тұз-су алмасу талдауы көрсетіледі;</w:t>
      </w:r>
    </w:p>
    <w:bookmarkEnd w:id="478"/>
    <w:bookmarkStart w:name="z515" w:id="479"/>
    <w:p>
      <w:pPr>
        <w:spacing w:after="0"/>
        <w:ind w:left="0"/>
        <w:jc w:val="both"/>
      </w:pPr>
      <w:r>
        <w:rPr>
          <w:rFonts w:ascii="Times New Roman"/>
          <w:b w:val="false"/>
          <w:i w:val="false"/>
          <w:color w:val="000000"/>
          <w:sz w:val="28"/>
        </w:rPr>
        <w:t>
      6) 6-бағанда биохимиялық талдаулар арасынан (4-бағаннан)4300-кестесінен газ және қышқыл негізгі алмасу талдауы көрсетіледі;</w:t>
      </w:r>
    </w:p>
    <w:bookmarkEnd w:id="479"/>
    <w:bookmarkStart w:name="z516" w:id="480"/>
    <w:p>
      <w:pPr>
        <w:spacing w:after="0"/>
        <w:ind w:left="0"/>
        <w:jc w:val="both"/>
      </w:pPr>
      <w:r>
        <w:rPr>
          <w:rFonts w:ascii="Times New Roman"/>
          <w:b w:val="false"/>
          <w:i w:val="false"/>
          <w:color w:val="000000"/>
          <w:sz w:val="28"/>
        </w:rPr>
        <w:t>
      7) 7-бағанда микробиологиялық талдау (4300-кестелері, 6-баған) туберкулездің таяқшасы материалын бактериологиялық зерттеу көрсетіледі: бактериоскопия;</w:t>
      </w:r>
    </w:p>
    <w:bookmarkEnd w:id="480"/>
    <w:bookmarkStart w:name="z517" w:id="481"/>
    <w:p>
      <w:pPr>
        <w:spacing w:after="0"/>
        <w:ind w:left="0"/>
        <w:jc w:val="both"/>
      </w:pPr>
      <w:r>
        <w:rPr>
          <w:rFonts w:ascii="Times New Roman"/>
          <w:b w:val="false"/>
          <w:i w:val="false"/>
          <w:color w:val="000000"/>
          <w:sz w:val="28"/>
        </w:rPr>
        <w:t>
      8) 8-бағанда микробиологиялық талдау (4300-кестелері, 5-баған) туберкулездің таякшасы материалын бактериологиялық зерттеу көрсетіледі: себу;</w:t>
      </w:r>
    </w:p>
    <w:bookmarkEnd w:id="481"/>
    <w:bookmarkStart w:name="z518" w:id="482"/>
    <w:p>
      <w:pPr>
        <w:spacing w:after="0"/>
        <w:ind w:left="0"/>
        <w:jc w:val="both"/>
      </w:pPr>
      <w:r>
        <w:rPr>
          <w:rFonts w:ascii="Times New Roman"/>
          <w:b w:val="false"/>
          <w:i w:val="false"/>
          <w:color w:val="000000"/>
          <w:sz w:val="28"/>
        </w:rPr>
        <w:t>
      9) 9-бағанында иммунологиялық талдау (4300-кестелері, 6-баған) кешені серологиялық реакциялардың (қоса алғанда микрореакция) көрсетіледі;</w:t>
      </w:r>
    </w:p>
    <w:bookmarkEnd w:id="482"/>
    <w:bookmarkStart w:name="z519" w:id="483"/>
    <w:p>
      <w:pPr>
        <w:spacing w:after="0"/>
        <w:ind w:left="0"/>
        <w:jc w:val="both"/>
      </w:pPr>
      <w:r>
        <w:rPr>
          <w:rFonts w:ascii="Times New Roman"/>
          <w:b w:val="false"/>
          <w:i w:val="false"/>
          <w:color w:val="000000"/>
          <w:sz w:val="28"/>
        </w:rPr>
        <w:t>
      10) 10-бағанда-бірі иммунологиялық талдау (4300-кестелері, 6-баған) спецификалық реакциялар үшін сұр және ликвородиагностики мерез саны көрсетіледі;</w:t>
      </w:r>
    </w:p>
    <w:bookmarkEnd w:id="483"/>
    <w:bookmarkStart w:name="z520" w:id="484"/>
    <w:p>
      <w:pPr>
        <w:spacing w:after="0"/>
        <w:ind w:left="0"/>
        <w:jc w:val="both"/>
      </w:pPr>
      <w:r>
        <w:rPr>
          <w:rFonts w:ascii="Times New Roman"/>
          <w:b w:val="false"/>
          <w:i w:val="false"/>
          <w:color w:val="000000"/>
          <w:sz w:val="28"/>
        </w:rPr>
        <w:t>
      11) 11-бағанда-бірі иммунологиялық талдау (4300-кестелер, 6-баған) сәйкестендіру лимфоциттер саны көрсетіледі;</w:t>
      </w:r>
    </w:p>
    <w:bookmarkEnd w:id="484"/>
    <w:bookmarkStart w:name="z521" w:id="485"/>
    <w:p>
      <w:pPr>
        <w:spacing w:after="0"/>
        <w:ind w:left="0"/>
        <w:jc w:val="both"/>
      </w:pPr>
      <w:r>
        <w:rPr>
          <w:rFonts w:ascii="Times New Roman"/>
          <w:b w:val="false"/>
          <w:i w:val="false"/>
          <w:color w:val="000000"/>
          <w:sz w:val="28"/>
        </w:rPr>
        <w:t>
      12) 12-бағанда-бірі иммунологиялық талдау (4300-кестелер, 6-баған), ісікке қарсы иммунитетті көрсеткіштері көрсетіледі;</w:t>
      </w:r>
    </w:p>
    <w:bookmarkEnd w:id="485"/>
    <w:bookmarkStart w:name="z522" w:id="486"/>
    <w:p>
      <w:pPr>
        <w:spacing w:after="0"/>
        <w:ind w:left="0"/>
        <w:jc w:val="both"/>
      </w:pPr>
      <w:r>
        <w:rPr>
          <w:rFonts w:ascii="Times New Roman"/>
          <w:b w:val="false"/>
          <w:i w:val="false"/>
          <w:color w:val="000000"/>
          <w:sz w:val="28"/>
        </w:rPr>
        <w:t>
      52. 4401, 5115-кестелер. Функционалдық диагностика кабинетінің қызметі:</w:t>
      </w:r>
    </w:p>
    <w:bookmarkEnd w:id="486"/>
    <w:bookmarkStart w:name="z523" w:id="487"/>
    <w:p>
      <w:pPr>
        <w:spacing w:after="0"/>
        <w:ind w:left="0"/>
        <w:jc w:val="both"/>
      </w:pPr>
      <w:r>
        <w:rPr>
          <w:rFonts w:ascii="Times New Roman"/>
          <w:b w:val="false"/>
          <w:i w:val="false"/>
          <w:color w:val="000000"/>
          <w:sz w:val="28"/>
        </w:rPr>
        <w:t>
      1) 1-бағанда,, егер мекемеде ЭКГ-кабинеті бар болса сондай-ақ электрокардиографиялық кабинеті жалпы саны функционалдық диагностика кабинетінде зерттеп-қаралған тұлғалардың жалпы зерттеп –қаралған тұлғалардың саны көрсетіледі;</w:t>
      </w:r>
    </w:p>
    <w:bookmarkEnd w:id="487"/>
    <w:bookmarkStart w:name="z524" w:id="488"/>
    <w:p>
      <w:pPr>
        <w:spacing w:after="0"/>
        <w:ind w:left="0"/>
        <w:jc w:val="both"/>
      </w:pPr>
      <w:r>
        <w:rPr>
          <w:rFonts w:ascii="Times New Roman"/>
          <w:b w:val="false"/>
          <w:i w:val="false"/>
          <w:color w:val="000000"/>
          <w:sz w:val="28"/>
        </w:rPr>
        <w:t>
      2) 2-бағанда,-соның ішінде емханада және үйде зерттеп-қаралған тұлғалардың саны көрсетіледі;</w:t>
      </w:r>
    </w:p>
    <w:bookmarkEnd w:id="488"/>
    <w:bookmarkStart w:name="z525" w:id="489"/>
    <w:p>
      <w:pPr>
        <w:spacing w:after="0"/>
        <w:ind w:left="0"/>
        <w:jc w:val="both"/>
      </w:pPr>
      <w:r>
        <w:rPr>
          <w:rFonts w:ascii="Times New Roman"/>
          <w:b w:val="false"/>
          <w:i w:val="false"/>
          <w:color w:val="000000"/>
          <w:sz w:val="28"/>
        </w:rPr>
        <w:t>
      3) 3-бағанда, 14 жасқа дейінгі зерттеп-қаралған балалардың жалпы саныкөрсетіледі;</w:t>
      </w:r>
    </w:p>
    <w:bookmarkEnd w:id="489"/>
    <w:bookmarkStart w:name="z526" w:id="490"/>
    <w:p>
      <w:pPr>
        <w:spacing w:after="0"/>
        <w:ind w:left="0"/>
        <w:jc w:val="both"/>
      </w:pPr>
      <w:r>
        <w:rPr>
          <w:rFonts w:ascii="Times New Roman"/>
          <w:b w:val="false"/>
          <w:i w:val="false"/>
          <w:color w:val="000000"/>
          <w:sz w:val="28"/>
        </w:rPr>
        <w:t>
      4) 4-бағанда, оның ішінде емханада және үйде зерттеп-қаралғандардың саны көрсетіледі;</w:t>
      </w:r>
    </w:p>
    <w:bookmarkEnd w:id="490"/>
    <w:bookmarkStart w:name="z527" w:id="491"/>
    <w:p>
      <w:pPr>
        <w:spacing w:after="0"/>
        <w:ind w:left="0"/>
        <w:jc w:val="both"/>
      </w:pPr>
      <w:r>
        <w:rPr>
          <w:rFonts w:ascii="Times New Roman"/>
          <w:b w:val="false"/>
          <w:i w:val="false"/>
          <w:color w:val="000000"/>
          <w:sz w:val="28"/>
        </w:rPr>
        <w:t>
      5) 5-бағанда, зерттеп-қаралғандардың тексерілгендер саны көрсетіледі –барлығы;</w:t>
      </w:r>
    </w:p>
    <w:bookmarkEnd w:id="491"/>
    <w:bookmarkStart w:name="z528" w:id="492"/>
    <w:p>
      <w:pPr>
        <w:spacing w:after="0"/>
        <w:ind w:left="0"/>
        <w:jc w:val="both"/>
      </w:pPr>
      <w:r>
        <w:rPr>
          <w:rFonts w:ascii="Times New Roman"/>
          <w:b w:val="false"/>
          <w:i w:val="false"/>
          <w:color w:val="000000"/>
          <w:sz w:val="28"/>
        </w:rPr>
        <w:t>
      6) 6-бағанда оның ішінде емханада амбулаториялық ем алған науқастар көрсетіледі;</w:t>
      </w:r>
    </w:p>
    <w:bookmarkEnd w:id="492"/>
    <w:bookmarkStart w:name="z529" w:id="493"/>
    <w:p>
      <w:pPr>
        <w:spacing w:after="0"/>
        <w:ind w:left="0"/>
        <w:jc w:val="both"/>
      </w:pPr>
      <w:r>
        <w:rPr>
          <w:rFonts w:ascii="Times New Roman"/>
          <w:b w:val="false"/>
          <w:i w:val="false"/>
          <w:color w:val="000000"/>
          <w:sz w:val="28"/>
        </w:rPr>
        <w:t>
      7) 7-бағанда оның ішінде – үйде көрсетіледі.</w:t>
      </w:r>
    </w:p>
    <w:bookmarkEnd w:id="493"/>
    <w:bookmarkStart w:name="z530" w:id="494"/>
    <w:p>
      <w:pPr>
        <w:spacing w:after="0"/>
        <w:ind w:left="0"/>
        <w:jc w:val="both"/>
      </w:pPr>
      <w:r>
        <w:rPr>
          <w:rFonts w:ascii="Times New Roman"/>
          <w:b w:val="false"/>
          <w:i w:val="false"/>
          <w:color w:val="000000"/>
          <w:sz w:val="28"/>
        </w:rPr>
        <w:t>
      53. 4500-кесте. Патологиялық-анатомиялық бюро (бөлімшелері) қызметі:</w:t>
      </w:r>
    </w:p>
    <w:bookmarkEnd w:id="494"/>
    <w:bookmarkStart w:name="z531" w:id="495"/>
    <w:p>
      <w:pPr>
        <w:spacing w:after="0"/>
        <w:ind w:left="0"/>
        <w:jc w:val="both"/>
      </w:pPr>
      <w:r>
        <w:rPr>
          <w:rFonts w:ascii="Times New Roman"/>
          <w:b w:val="false"/>
          <w:i w:val="false"/>
          <w:color w:val="000000"/>
          <w:sz w:val="28"/>
        </w:rPr>
        <w:t>
      1) А бағанда зерттеулер атауы көрсетіледі;</w:t>
      </w:r>
    </w:p>
    <w:bookmarkEnd w:id="495"/>
    <w:bookmarkStart w:name="z532" w:id="496"/>
    <w:p>
      <w:pPr>
        <w:spacing w:after="0"/>
        <w:ind w:left="0"/>
        <w:jc w:val="both"/>
      </w:pPr>
      <w:r>
        <w:rPr>
          <w:rFonts w:ascii="Times New Roman"/>
          <w:b w:val="false"/>
          <w:i w:val="false"/>
          <w:color w:val="000000"/>
          <w:sz w:val="28"/>
        </w:rPr>
        <w:t>
      2) Б-бағанда жолдың реттік нөмірі көрсетіледі;</w:t>
      </w:r>
    </w:p>
    <w:bookmarkEnd w:id="496"/>
    <w:bookmarkStart w:name="z533" w:id="497"/>
    <w:p>
      <w:pPr>
        <w:spacing w:after="0"/>
        <w:ind w:left="0"/>
        <w:jc w:val="both"/>
      </w:pPr>
      <w:r>
        <w:rPr>
          <w:rFonts w:ascii="Times New Roman"/>
          <w:b w:val="false"/>
          <w:i w:val="false"/>
          <w:color w:val="000000"/>
          <w:sz w:val="28"/>
        </w:rPr>
        <w:t>
      3) 3-бағанда сыналатын 14 жасқа дейінгі балалардың жалпы саны көрсетіледі;</w:t>
      </w:r>
    </w:p>
    <w:bookmarkEnd w:id="497"/>
    <w:bookmarkStart w:name="z534" w:id="498"/>
    <w:p>
      <w:pPr>
        <w:spacing w:after="0"/>
        <w:ind w:left="0"/>
        <w:jc w:val="both"/>
      </w:pPr>
      <w:r>
        <w:rPr>
          <w:rFonts w:ascii="Times New Roman"/>
          <w:b w:val="false"/>
          <w:i w:val="false"/>
          <w:color w:val="000000"/>
          <w:sz w:val="28"/>
        </w:rPr>
        <w:t>
      4) 4-бағанда оның ішінде клиникада және үйде сыналған адамдардың саны көрсетілген;</w:t>
      </w:r>
    </w:p>
    <w:bookmarkEnd w:id="498"/>
    <w:bookmarkStart w:name="z535" w:id="499"/>
    <w:p>
      <w:pPr>
        <w:spacing w:after="0"/>
        <w:ind w:left="0"/>
        <w:jc w:val="both"/>
      </w:pPr>
      <w:r>
        <w:rPr>
          <w:rFonts w:ascii="Times New Roman"/>
          <w:b w:val="false"/>
          <w:i w:val="false"/>
          <w:color w:val="000000"/>
          <w:sz w:val="28"/>
        </w:rPr>
        <w:t>
      5) 5-баған атқарылған зерттеулер саны көрсетіледі - барлық;</w:t>
      </w:r>
    </w:p>
    <w:bookmarkEnd w:id="499"/>
    <w:bookmarkStart w:name="z536" w:id="500"/>
    <w:p>
      <w:pPr>
        <w:spacing w:after="0"/>
        <w:ind w:left="0"/>
        <w:jc w:val="both"/>
      </w:pPr>
      <w:r>
        <w:rPr>
          <w:rFonts w:ascii="Times New Roman"/>
          <w:b w:val="false"/>
          <w:i w:val="false"/>
          <w:color w:val="000000"/>
          <w:sz w:val="28"/>
        </w:rPr>
        <w:t>
      53. 4501-кесте:</w:t>
      </w:r>
    </w:p>
    <w:bookmarkEnd w:id="500"/>
    <w:bookmarkStart w:name="z537" w:id="501"/>
    <w:p>
      <w:pPr>
        <w:spacing w:after="0"/>
        <w:ind w:left="0"/>
        <w:jc w:val="both"/>
      </w:pPr>
      <w:r>
        <w:rPr>
          <w:rFonts w:ascii="Times New Roman"/>
          <w:b w:val="false"/>
          <w:i w:val="false"/>
          <w:color w:val="000000"/>
          <w:sz w:val="28"/>
        </w:rPr>
        <w:t>
      1) 1-бағанда қызмет көрсетілетін ұйымдардың саны көрсетіледі;</w:t>
      </w:r>
    </w:p>
    <w:bookmarkEnd w:id="501"/>
    <w:bookmarkStart w:name="z538" w:id="502"/>
    <w:p>
      <w:pPr>
        <w:spacing w:after="0"/>
        <w:ind w:left="0"/>
        <w:jc w:val="both"/>
      </w:pPr>
      <w:r>
        <w:rPr>
          <w:rFonts w:ascii="Times New Roman"/>
          <w:b w:val="false"/>
          <w:i w:val="false"/>
          <w:color w:val="000000"/>
          <w:sz w:val="28"/>
        </w:rPr>
        <w:t>
      2) 2-бағанда, оның ішінде дербес емхана саны көрсетілген;</w:t>
      </w:r>
    </w:p>
    <w:bookmarkEnd w:id="502"/>
    <w:bookmarkStart w:name="z539" w:id="503"/>
    <w:p>
      <w:pPr>
        <w:spacing w:after="0"/>
        <w:ind w:left="0"/>
        <w:jc w:val="both"/>
      </w:pPr>
      <w:r>
        <w:rPr>
          <w:rFonts w:ascii="Times New Roman"/>
          <w:b w:val="false"/>
          <w:i w:val="false"/>
          <w:color w:val="000000"/>
          <w:sz w:val="28"/>
        </w:rPr>
        <w:t>
      3) 3-бағанда секциялық материалды зерттеулерінде патологиялық-гистологиялық саны көрсетіледі;</w:t>
      </w:r>
    </w:p>
    <w:bookmarkEnd w:id="503"/>
    <w:bookmarkStart w:name="z540" w:id="504"/>
    <w:p>
      <w:pPr>
        <w:spacing w:after="0"/>
        <w:ind w:left="0"/>
        <w:jc w:val="both"/>
      </w:pPr>
      <w:r>
        <w:rPr>
          <w:rFonts w:ascii="Times New Roman"/>
          <w:b w:val="false"/>
          <w:i w:val="false"/>
          <w:color w:val="000000"/>
          <w:sz w:val="28"/>
        </w:rPr>
        <w:t>
      4) 4-бағанда науқаста биопсия материалын және операциялық гистологиялық зерттеу саны көрсетіледі-барлығы;</w:t>
      </w:r>
    </w:p>
    <w:bookmarkEnd w:id="504"/>
    <w:bookmarkStart w:name="z541" w:id="505"/>
    <w:p>
      <w:pPr>
        <w:spacing w:after="0"/>
        <w:ind w:left="0"/>
        <w:jc w:val="both"/>
      </w:pPr>
      <w:r>
        <w:rPr>
          <w:rFonts w:ascii="Times New Roman"/>
          <w:b w:val="false"/>
          <w:i w:val="false"/>
          <w:color w:val="000000"/>
          <w:sz w:val="28"/>
        </w:rPr>
        <w:t>
      5) 5-баған оның ішінде, емханадан көрсетіледі.</w:t>
      </w:r>
    </w:p>
    <w:bookmarkEnd w:id="505"/>
    <w:bookmarkStart w:name="z542" w:id="506"/>
    <w:p>
      <w:pPr>
        <w:spacing w:after="0"/>
        <w:ind w:left="0"/>
        <w:jc w:val="both"/>
      </w:pPr>
      <w:r>
        <w:rPr>
          <w:rFonts w:ascii="Times New Roman"/>
          <w:b w:val="false"/>
          <w:i w:val="false"/>
          <w:color w:val="000000"/>
          <w:sz w:val="28"/>
        </w:rPr>
        <w:t>
      55. 4502-кесте. Стационарларды алмастыратын көмек алған науқастар контингенттері туралы ақпарат:</w:t>
      </w:r>
    </w:p>
    <w:bookmarkEnd w:id="506"/>
    <w:bookmarkStart w:name="z543" w:id="507"/>
    <w:p>
      <w:pPr>
        <w:spacing w:after="0"/>
        <w:ind w:left="0"/>
        <w:jc w:val="both"/>
      </w:pPr>
      <w:r>
        <w:rPr>
          <w:rFonts w:ascii="Times New Roman"/>
          <w:b w:val="false"/>
          <w:i w:val="false"/>
          <w:color w:val="000000"/>
          <w:sz w:val="28"/>
        </w:rPr>
        <w:t>
      1) А бағанында күндізгі стационарлар атауы көрсетіледі;</w:t>
      </w:r>
    </w:p>
    <w:bookmarkEnd w:id="507"/>
    <w:bookmarkStart w:name="z544" w:id="508"/>
    <w:p>
      <w:pPr>
        <w:spacing w:after="0"/>
        <w:ind w:left="0"/>
        <w:jc w:val="both"/>
      </w:pPr>
      <w:r>
        <w:rPr>
          <w:rFonts w:ascii="Times New Roman"/>
          <w:b w:val="false"/>
          <w:i w:val="false"/>
          <w:color w:val="000000"/>
          <w:sz w:val="28"/>
        </w:rPr>
        <w:t>
      2) Б бағанында қатардың реттік нөмірі көрсетіледі;</w:t>
      </w:r>
    </w:p>
    <w:bookmarkEnd w:id="508"/>
    <w:bookmarkStart w:name="z545" w:id="509"/>
    <w:p>
      <w:pPr>
        <w:spacing w:after="0"/>
        <w:ind w:left="0"/>
        <w:jc w:val="both"/>
      </w:pPr>
      <w:r>
        <w:rPr>
          <w:rFonts w:ascii="Times New Roman"/>
          <w:b w:val="false"/>
          <w:i w:val="false"/>
          <w:color w:val="000000"/>
          <w:sz w:val="28"/>
        </w:rPr>
        <w:t>
      3) 1-бағанда стационарды алмастыратын ұйымдардың көрсететін көмек саны көрсетіледі;</w:t>
      </w:r>
    </w:p>
    <w:bookmarkEnd w:id="509"/>
    <w:bookmarkStart w:name="z546" w:id="510"/>
    <w:p>
      <w:pPr>
        <w:spacing w:after="0"/>
        <w:ind w:left="0"/>
        <w:jc w:val="both"/>
      </w:pPr>
      <w:r>
        <w:rPr>
          <w:rFonts w:ascii="Times New Roman"/>
          <w:b w:val="false"/>
          <w:i w:val="false"/>
          <w:color w:val="000000"/>
          <w:sz w:val="28"/>
        </w:rPr>
        <w:t>
      4) 2-бағанда іс жүзінде ашылған орын мәліметтер көрсетіледі;.</w:t>
      </w:r>
    </w:p>
    <w:bookmarkEnd w:id="510"/>
    <w:bookmarkStart w:name="z547" w:id="511"/>
    <w:p>
      <w:pPr>
        <w:spacing w:after="0"/>
        <w:ind w:left="0"/>
        <w:jc w:val="both"/>
      </w:pPr>
      <w:r>
        <w:rPr>
          <w:rFonts w:ascii="Times New Roman"/>
          <w:b w:val="false"/>
          <w:i w:val="false"/>
          <w:color w:val="000000"/>
          <w:sz w:val="28"/>
        </w:rPr>
        <w:t>
      5) 3-бағанда есепті жылы 31 желтоқсандағы жағдай бойынша шығарылған науқастардың саны көрсетіледі;</w:t>
      </w:r>
    </w:p>
    <w:bookmarkEnd w:id="511"/>
    <w:bookmarkStart w:name="z548" w:id="512"/>
    <w:p>
      <w:pPr>
        <w:spacing w:after="0"/>
        <w:ind w:left="0"/>
        <w:jc w:val="both"/>
      </w:pPr>
      <w:r>
        <w:rPr>
          <w:rFonts w:ascii="Times New Roman"/>
          <w:b w:val="false"/>
          <w:i w:val="false"/>
          <w:color w:val="000000"/>
          <w:sz w:val="28"/>
        </w:rPr>
        <w:t>
      6) 4-бағанда 3-бағаннан кеткен ауылдық тұрғындар саны көрсетіледі</w:t>
      </w:r>
    </w:p>
    <w:bookmarkEnd w:id="512"/>
    <w:bookmarkStart w:name="z549" w:id="513"/>
    <w:p>
      <w:pPr>
        <w:spacing w:after="0"/>
        <w:ind w:left="0"/>
        <w:jc w:val="both"/>
      </w:pPr>
      <w:r>
        <w:rPr>
          <w:rFonts w:ascii="Times New Roman"/>
          <w:b w:val="false"/>
          <w:i w:val="false"/>
          <w:color w:val="000000"/>
          <w:sz w:val="28"/>
        </w:rPr>
        <w:t>
      56. 4503-кесте. Күндізгі стационарлар:</w:t>
      </w:r>
    </w:p>
    <w:bookmarkEnd w:id="513"/>
    <w:bookmarkStart w:name="z550" w:id="514"/>
    <w:p>
      <w:pPr>
        <w:spacing w:after="0"/>
        <w:ind w:left="0"/>
        <w:jc w:val="both"/>
      </w:pPr>
      <w:r>
        <w:rPr>
          <w:rFonts w:ascii="Times New Roman"/>
          <w:b w:val="false"/>
          <w:i w:val="false"/>
          <w:color w:val="000000"/>
          <w:sz w:val="28"/>
        </w:rPr>
        <w:t>
      1) А бағанда аурулардың атауы көрсетіледі;</w:t>
      </w:r>
    </w:p>
    <w:bookmarkEnd w:id="514"/>
    <w:bookmarkStart w:name="z551" w:id="515"/>
    <w:p>
      <w:pPr>
        <w:spacing w:after="0"/>
        <w:ind w:left="0"/>
        <w:jc w:val="both"/>
      </w:pPr>
      <w:r>
        <w:rPr>
          <w:rFonts w:ascii="Times New Roman"/>
          <w:b w:val="false"/>
          <w:i w:val="false"/>
          <w:color w:val="000000"/>
          <w:sz w:val="28"/>
        </w:rPr>
        <w:t>
      2) Б бағанында жолдың реттік нөмірі көрсетіледі;</w:t>
      </w:r>
    </w:p>
    <w:bookmarkEnd w:id="515"/>
    <w:bookmarkStart w:name="z552" w:id="516"/>
    <w:p>
      <w:pPr>
        <w:spacing w:after="0"/>
        <w:ind w:left="0"/>
        <w:jc w:val="both"/>
      </w:pPr>
      <w:r>
        <w:rPr>
          <w:rFonts w:ascii="Times New Roman"/>
          <w:b w:val="false"/>
          <w:i w:val="false"/>
          <w:color w:val="000000"/>
          <w:sz w:val="28"/>
        </w:rPr>
        <w:t>
      3) В бағанында Аурулардың халықаралық жіктемесі бойынша шифрлар көрсетіледі;</w:t>
      </w:r>
    </w:p>
    <w:bookmarkEnd w:id="516"/>
    <w:bookmarkStart w:name="z553" w:id="517"/>
    <w:p>
      <w:pPr>
        <w:spacing w:after="0"/>
        <w:ind w:left="0"/>
        <w:jc w:val="both"/>
      </w:pPr>
      <w:r>
        <w:rPr>
          <w:rFonts w:ascii="Times New Roman"/>
          <w:b w:val="false"/>
          <w:i w:val="false"/>
          <w:color w:val="000000"/>
          <w:sz w:val="28"/>
        </w:rPr>
        <w:t>
      4) 1-бағанда амбулаториялық-емханалық көмек саны көрсетілетін ұйымдар жанынан емделген науқастардың саны көрсетіледі;</w:t>
      </w:r>
    </w:p>
    <w:bookmarkEnd w:id="517"/>
    <w:bookmarkStart w:name="z554" w:id="518"/>
    <w:p>
      <w:pPr>
        <w:spacing w:after="0"/>
        <w:ind w:left="0"/>
        <w:jc w:val="both"/>
      </w:pPr>
      <w:r>
        <w:rPr>
          <w:rFonts w:ascii="Times New Roman"/>
          <w:b w:val="false"/>
          <w:i w:val="false"/>
          <w:color w:val="000000"/>
          <w:sz w:val="28"/>
        </w:rPr>
        <w:t>
      5) 2-бағанда 1-бағаннан, емделген 14 жасқа дейінгі балалардың саны көрсетіледі;</w:t>
      </w:r>
    </w:p>
    <w:bookmarkEnd w:id="518"/>
    <w:bookmarkStart w:name="z555" w:id="519"/>
    <w:p>
      <w:pPr>
        <w:spacing w:after="0"/>
        <w:ind w:left="0"/>
        <w:jc w:val="both"/>
      </w:pPr>
      <w:r>
        <w:rPr>
          <w:rFonts w:ascii="Times New Roman"/>
          <w:b w:val="false"/>
          <w:i w:val="false"/>
          <w:color w:val="000000"/>
          <w:sz w:val="28"/>
        </w:rPr>
        <w:t>
      6) 3-бағанда 1 бағаннан, емделген 15-17 жастағы балалардың саны көрсетіледі;</w:t>
      </w:r>
    </w:p>
    <w:bookmarkEnd w:id="519"/>
    <w:bookmarkStart w:name="z556" w:id="520"/>
    <w:p>
      <w:pPr>
        <w:spacing w:after="0"/>
        <w:ind w:left="0"/>
        <w:jc w:val="both"/>
      </w:pPr>
      <w:r>
        <w:rPr>
          <w:rFonts w:ascii="Times New Roman"/>
          <w:b w:val="false"/>
          <w:i w:val="false"/>
          <w:color w:val="000000"/>
          <w:sz w:val="28"/>
        </w:rPr>
        <w:t>
      7) 4-бағанда 1-бағаннан, қайтыс болғандардың саны көрсетіледі;</w:t>
      </w:r>
    </w:p>
    <w:bookmarkEnd w:id="520"/>
    <w:bookmarkStart w:name="z557" w:id="521"/>
    <w:p>
      <w:pPr>
        <w:spacing w:after="0"/>
        <w:ind w:left="0"/>
        <w:jc w:val="both"/>
      </w:pPr>
      <w:r>
        <w:rPr>
          <w:rFonts w:ascii="Times New Roman"/>
          <w:b w:val="false"/>
          <w:i w:val="false"/>
          <w:color w:val="000000"/>
          <w:sz w:val="28"/>
        </w:rPr>
        <w:t>
      8) 5-бағанда науқастардың ем жүргізілген күні, жалпы саны көрсетіледі;</w:t>
      </w:r>
    </w:p>
    <w:bookmarkEnd w:id="521"/>
    <w:bookmarkStart w:name="z558" w:id="522"/>
    <w:p>
      <w:pPr>
        <w:spacing w:after="0"/>
        <w:ind w:left="0"/>
        <w:jc w:val="both"/>
      </w:pPr>
      <w:r>
        <w:rPr>
          <w:rFonts w:ascii="Times New Roman"/>
          <w:b w:val="false"/>
          <w:i w:val="false"/>
          <w:color w:val="000000"/>
          <w:sz w:val="28"/>
        </w:rPr>
        <w:t>
      9) 6-бағанда 5-бағаннан, 14 жасқа дейін балалардың емделген күн саны көрсетіледі;</w:t>
      </w:r>
    </w:p>
    <w:bookmarkEnd w:id="522"/>
    <w:bookmarkStart w:name="z559" w:id="523"/>
    <w:p>
      <w:pPr>
        <w:spacing w:after="0"/>
        <w:ind w:left="0"/>
        <w:jc w:val="both"/>
      </w:pPr>
      <w:r>
        <w:rPr>
          <w:rFonts w:ascii="Times New Roman"/>
          <w:b w:val="false"/>
          <w:i w:val="false"/>
          <w:color w:val="000000"/>
          <w:sz w:val="28"/>
        </w:rPr>
        <w:t>
      10) 7-бағанда 5-бағаннан, 15-17 жастағы балалардың науқастың емделген күндер саны көрсетіледі;</w:t>
      </w:r>
    </w:p>
    <w:bookmarkEnd w:id="523"/>
    <w:bookmarkStart w:name="z560" w:id="524"/>
    <w:p>
      <w:pPr>
        <w:spacing w:after="0"/>
        <w:ind w:left="0"/>
        <w:jc w:val="both"/>
      </w:pPr>
      <w:r>
        <w:rPr>
          <w:rFonts w:ascii="Times New Roman"/>
          <w:b w:val="false"/>
          <w:i w:val="false"/>
          <w:color w:val="000000"/>
          <w:sz w:val="28"/>
        </w:rPr>
        <w:t>
      11) 8-бағанда стационарлық көмек көрсетілетін ұйымдарда, емделген науқастардың саны;</w:t>
      </w:r>
    </w:p>
    <w:bookmarkEnd w:id="524"/>
    <w:bookmarkStart w:name="z561" w:id="525"/>
    <w:p>
      <w:pPr>
        <w:spacing w:after="0"/>
        <w:ind w:left="0"/>
        <w:jc w:val="both"/>
      </w:pPr>
      <w:r>
        <w:rPr>
          <w:rFonts w:ascii="Times New Roman"/>
          <w:b w:val="false"/>
          <w:i w:val="false"/>
          <w:color w:val="000000"/>
          <w:sz w:val="28"/>
        </w:rPr>
        <w:t>
      12) 9-бағанда 8-бағаннан, емделген 14 жасқа дейінгі балалар саны көрсетіледі;</w:t>
      </w:r>
    </w:p>
    <w:bookmarkEnd w:id="525"/>
    <w:bookmarkStart w:name="z562" w:id="526"/>
    <w:p>
      <w:pPr>
        <w:spacing w:after="0"/>
        <w:ind w:left="0"/>
        <w:jc w:val="both"/>
      </w:pPr>
      <w:r>
        <w:rPr>
          <w:rFonts w:ascii="Times New Roman"/>
          <w:b w:val="false"/>
          <w:i w:val="false"/>
          <w:color w:val="000000"/>
          <w:sz w:val="28"/>
        </w:rPr>
        <w:t>
      13) 10-бағанда 8-бағаннан, 15-17 жастағы емделген балалар саны көрсетіледі;</w:t>
      </w:r>
    </w:p>
    <w:bookmarkEnd w:id="526"/>
    <w:bookmarkStart w:name="z563" w:id="527"/>
    <w:p>
      <w:pPr>
        <w:spacing w:after="0"/>
        <w:ind w:left="0"/>
        <w:jc w:val="both"/>
      </w:pPr>
      <w:r>
        <w:rPr>
          <w:rFonts w:ascii="Times New Roman"/>
          <w:b w:val="false"/>
          <w:i w:val="false"/>
          <w:color w:val="000000"/>
          <w:sz w:val="28"/>
        </w:rPr>
        <w:t>
      14) 11-бағанда 8-бағаннан, оның ішінде қайтыс болғандардың саны көрсетіледі;</w:t>
      </w:r>
    </w:p>
    <w:bookmarkEnd w:id="527"/>
    <w:bookmarkStart w:name="z564" w:id="528"/>
    <w:p>
      <w:pPr>
        <w:spacing w:after="0"/>
        <w:ind w:left="0"/>
        <w:jc w:val="both"/>
      </w:pPr>
      <w:r>
        <w:rPr>
          <w:rFonts w:ascii="Times New Roman"/>
          <w:b w:val="false"/>
          <w:i w:val="false"/>
          <w:color w:val="000000"/>
          <w:sz w:val="28"/>
        </w:rPr>
        <w:t>
      15) 12-бағанда науқастың емделген күндерінің жалпы саны көрсетіледі;</w:t>
      </w:r>
    </w:p>
    <w:bookmarkEnd w:id="528"/>
    <w:bookmarkStart w:name="z565" w:id="529"/>
    <w:p>
      <w:pPr>
        <w:spacing w:after="0"/>
        <w:ind w:left="0"/>
        <w:jc w:val="both"/>
      </w:pPr>
      <w:r>
        <w:rPr>
          <w:rFonts w:ascii="Times New Roman"/>
          <w:b w:val="false"/>
          <w:i w:val="false"/>
          <w:color w:val="000000"/>
          <w:sz w:val="28"/>
        </w:rPr>
        <w:t>
      16) 13-бағанда 12 -бағаннан алынған 14 жасқа дейінгі балалардың емделген күн саны көрсетіледі;</w:t>
      </w:r>
    </w:p>
    <w:bookmarkEnd w:id="529"/>
    <w:bookmarkStart w:name="z566" w:id="530"/>
    <w:p>
      <w:pPr>
        <w:spacing w:after="0"/>
        <w:ind w:left="0"/>
        <w:jc w:val="both"/>
      </w:pPr>
      <w:r>
        <w:rPr>
          <w:rFonts w:ascii="Times New Roman"/>
          <w:b w:val="false"/>
          <w:i w:val="false"/>
          <w:color w:val="000000"/>
          <w:sz w:val="28"/>
        </w:rPr>
        <w:t>
      17) 14-бағанда 12 -бағаннан 15-17 жастағы балаларға жүргізілген ем күн саны көрсетіледі;</w:t>
      </w:r>
    </w:p>
    <w:bookmarkEnd w:id="530"/>
    <w:bookmarkStart w:name="z567" w:id="531"/>
    <w:p>
      <w:pPr>
        <w:spacing w:after="0"/>
        <w:ind w:left="0"/>
        <w:jc w:val="both"/>
      </w:pPr>
      <w:r>
        <w:rPr>
          <w:rFonts w:ascii="Times New Roman"/>
          <w:b w:val="false"/>
          <w:i w:val="false"/>
          <w:color w:val="000000"/>
          <w:sz w:val="28"/>
        </w:rPr>
        <w:t>
      18) 15-бағанда үйдегі стационарларда емделген науқастардың саны көрсетіледі;</w:t>
      </w:r>
    </w:p>
    <w:bookmarkEnd w:id="531"/>
    <w:bookmarkStart w:name="z568" w:id="532"/>
    <w:p>
      <w:pPr>
        <w:spacing w:after="0"/>
        <w:ind w:left="0"/>
        <w:jc w:val="both"/>
      </w:pPr>
      <w:r>
        <w:rPr>
          <w:rFonts w:ascii="Times New Roman"/>
          <w:b w:val="false"/>
          <w:i w:val="false"/>
          <w:color w:val="000000"/>
          <w:sz w:val="28"/>
        </w:rPr>
        <w:t>
      19) 16-бағанда 15 -бағаннан, емделген 14 жасқа дейінгі балалар саны көрсетіледі;</w:t>
      </w:r>
    </w:p>
    <w:bookmarkEnd w:id="532"/>
    <w:bookmarkStart w:name="z569" w:id="533"/>
    <w:p>
      <w:pPr>
        <w:spacing w:after="0"/>
        <w:ind w:left="0"/>
        <w:jc w:val="both"/>
      </w:pPr>
      <w:r>
        <w:rPr>
          <w:rFonts w:ascii="Times New Roman"/>
          <w:b w:val="false"/>
          <w:i w:val="false"/>
          <w:color w:val="000000"/>
          <w:sz w:val="28"/>
        </w:rPr>
        <w:t>
      20) 17-бағанда бірі 15-бағаннан, 15-17 жастағы емделген балалар саны көрсетіледі;</w:t>
      </w:r>
    </w:p>
    <w:bookmarkEnd w:id="533"/>
    <w:bookmarkStart w:name="z570" w:id="534"/>
    <w:p>
      <w:pPr>
        <w:spacing w:after="0"/>
        <w:ind w:left="0"/>
        <w:jc w:val="both"/>
      </w:pPr>
      <w:r>
        <w:rPr>
          <w:rFonts w:ascii="Times New Roman"/>
          <w:b w:val="false"/>
          <w:i w:val="false"/>
          <w:color w:val="000000"/>
          <w:sz w:val="28"/>
        </w:rPr>
        <w:t>
      21) 18-бағанда 15-бағаннан, оның ішінде қайтыс болғандар саны көрсетіледі;</w:t>
      </w:r>
    </w:p>
    <w:bookmarkEnd w:id="534"/>
    <w:bookmarkStart w:name="z571" w:id="535"/>
    <w:p>
      <w:pPr>
        <w:spacing w:after="0"/>
        <w:ind w:left="0"/>
        <w:jc w:val="both"/>
      </w:pPr>
      <w:r>
        <w:rPr>
          <w:rFonts w:ascii="Times New Roman"/>
          <w:b w:val="false"/>
          <w:i w:val="false"/>
          <w:color w:val="000000"/>
          <w:sz w:val="28"/>
        </w:rPr>
        <w:t>
      22) 19-бағанда науқастың емделген күндерінің жалпы саны көрсетіледі;</w:t>
      </w:r>
    </w:p>
    <w:bookmarkEnd w:id="535"/>
    <w:bookmarkStart w:name="z572" w:id="536"/>
    <w:p>
      <w:pPr>
        <w:spacing w:after="0"/>
        <w:ind w:left="0"/>
        <w:jc w:val="both"/>
      </w:pPr>
      <w:r>
        <w:rPr>
          <w:rFonts w:ascii="Times New Roman"/>
          <w:b w:val="false"/>
          <w:i w:val="false"/>
          <w:color w:val="000000"/>
          <w:sz w:val="28"/>
        </w:rPr>
        <w:t>
      23) 20-бағанда 19-бағаннан, 14 жасқа дейін балалардың емделген күн саны көрсетіледі;</w:t>
      </w:r>
    </w:p>
    <w:bookmarkEnd w:id="536"/>
    <w:bookmarkStart w:name="z573" w:id="537"/>
    <w:p>
      <w:pPr>
        <w:spacing w:after="0"/>
        <w:ind w:left="0"/>
        <w:jc w:val="both"/>
      </w:pPr>
      <w:r>
        <w:rPr>
          <w:rFonts w:ascii="Times New Roman"/>
          <w:b w:val="false"/>
          <w:i w:val="false"/>
          <w:color w:val="000000"/>
          <w:sz w:val="28"/>
        </w:rPr>
        <w:t>
      24) 21-бағанда 19-бағаннан, 15-17 жастағы балаларға науқастың емделген күндері көрсетіледі;</w:t>
      </w:r>
    </w:p>
    <w:bookmarkEnd w:id="537"/>
    <w:bookmarkStart w:name="z574" w:id="538"/>
    <w:p>
      <w:pPr>
        <w:spacing w:after="0"/>
        <w:ind w:left="0"/>
        <w:jc w:val="both"/>
      </w:pPr>
      <w:r>
        <w:rPr>
          <w:rFonts w:ascii="Times New Roman"/>
          <w:b w:val="false"/>
          <w:i w:val="false"/>
          <w:color w:val="000000"/>
          <w:sz w:val="28"/>
        </w:rPr>
        <w:t>
      25) кестесінің 2.0,3.0,4.0,5.0, ... 21.0-жолдарында аурулардың жіктемесі бойынша шыққан науқастарға бөлу беріледі;</w:t>
      </w:r>
    </w:p>
    <w:bookmarkEnd w:id="538"/>
    <w:bookmarkStart w:name="z575" w:id="539"/>
    <w:p>
      <w:pPr>
        <w:spacing w:after="0"/>
        <w:ind w:left="0"/>
        <w:jc w:val="both"/>
      </w:pPr>
      <w:r>
        <w:rPr>
          <w:rFonts w:ascii="Times New Roman"/>
          <w:b w:val="false"/>
          <w:i w:val="false"/>
          <w:color w:val="000000"/>
          <w:sz w:val="28"/>
        </w:rPr>
        <w:t>
      26) арифметикалық-логикалық бақылау: 1.0-жол кестенің барлық бағандары бойынша 2.0,3.0,4.0, ... ... 21.0-жолдарының сомасына тең.</w:t>
      </w:r>
    </w:p>
    <w:bookmarkEnd w:id="539"/>
    <w:bookmarkStart w:name="z576" w:id="540"/>
    <w:p>
      <w:pPr>
        <w:spacing w:after="0"/>
        <w:ind w:left="0"/>
        <w:jc w:val="both"/>
      </w:pPr>
      <w:r>
        <w:rPr>
          <w:rFonts w:ascii="Times New Roman"/>
          <w:b w:val="false"/>
          <w:i w:val="false"/>
          <w:color w:val="000000"/>
          <w:sz w:val="28"/>
        </w:rPr>
        <w:t>
      57. 7 бөлім. 4504-кесте ОС қатысушыларына, оның мүгедектігі бар адамдарға және оларға теңестірілген тұлғаларға медициналық қызмет көрсету туралы есеп:</w:t>
      </w:r>
    </w:p>
    <w:bookmarkEnd w:id="540"/>
    <w:bookmarkStart w:name="z577" w:id="541"/>
    <w:p>
      <w:pPr>
        <w:spacing w:after="0"/>
        <w:ind w:left="0"/>
        <w:jc w:val="both"/>
      </w:pPr>
      <w:r>
        <w:rPr>
          <w:rFonts w:ascii="Times New Roman"/>
          <w:b w:val="false"/>
          <w:i w:val="false"/>
          <w:color w:val="000000"/>
          <w:sz w:val="28"/>
        </w:rPr>
        <w:t>
      1) А бағанда көрсеткіштердің атауы көрсетіледі;</w:t>
      </w:r>
    </w:p>
    <w:bookmarkEnd w:id="541"/>
    <w:bookmarkStart w:name="z578" w:id="542"/>
    <w:p>
      <w:pPr>
        <w:spacing w:after="0"/>
        <w:ind w:left="0"/>
        <w:jc w:val="both"/>
      </w:pPr>
      <w:r>
        <w:rPr>
          <w:rFonts w:ascii="Times New Roman"/>
          <w:b w:val="false"/>
          <w:i w:val="false"/>
          <w:color w:val="000000"/>
          <w:sz w:val="28"/>
        </w:rPr>
        <w:t>
      2) Б бағанда реттік нөмірі көрсетіледі;</w:t>
      </w:r>
    </w:p>
    <w:bookmarkEnd w:id="542"/>
    <w:bookmarkStart w:name="z579" w:id="543"/>
    <w:p>
      <w:pPr>
        <w:spacing w:after="0"/>
        <w:ind w:left="0"/>
        <w:jc w:val="both"/>
      </w:pPr>
      <w:r>
        <w:rPr>
          <w:rFonts w:ascii="Times New Roman"/>
          <w:b w:val="false"/>
          <w:i w:val="false"/>
          <w:color w:val="000000"/>
          <w:sz w:val="28"/>
        </w:rPr>
        <w:t>
      3) 1-бағанда Отан соғысына қатысушылардың (ОСҚ) саны көрсетіледі;</w:t>
      </w:r>
    </w:p>
    <w:bookmarkEnd w:id="543"/>
    <w:bookmarkStart w:name="z580" w:id="544"/>
    <w:p>
      <w:pPr>
        <w:spacing w:after="0"/>
        <w:ind w:left="0"/>
        <w:jc w:val="both"/>
      </w:pPr>
      <w:r>
        <w:rPr>
          <w:rFonts w:ascii="Times New Roman"/>
          <w:b w:val="false"/>
          <w:i w:val="false"/>
          <w:color w:val="000000"/>
          <w:sz w:val="28"/>
        </w:rPr>
        <w:t>
      4) 2-бағанда Отан соғысының (ОСМ) мүгедектігі бар адамдардың саны көрсетіледі;</w:t>
      </w:r>
    </w:p>
    <w:bookmarkEnd w:id="544"/>
    <w:bookmarkStart w:name="z581" w:id="545"/>
    <w:p>
      <w:pPr>
        <w:spacing w:after="0"/>
        <w:ind w:left="0"/>
        <w:jc w:val="both"/>
      </w:pPr>
      <w:r>
        <w:rPr>
          <w:rFonts w:ascii="Times New Roman"/>
          <w:b w:val="false"/>
          <w:i w:val="false"/>
          <w:color w:val="000000"/>
          <w:sz w:val="28"/>
        </w:rPr>
        <w:t>
      5) 3-бағанда интернационалист-әскерлердің саны көрсетіледі;</w:t>
      </w:r>
    </w:p>
    <w:bookmarkEnd w:id="545"/>
    <w:bookmarkStart w:name="z582" w:id="546"/>
    <w:p>
      <w:pPr>
        <w:spacing w:after="0"/>
        <w:ind w:left="0"/>
        <w:jc w:val="both"/>
      </w:pPr>
      <w:r>
        <w:rPr>
          <w:rFonts w:ascii="Times New Roman"/>
          <w:b w:val="false"/>
          <w:i w:val="false"/>
          <w:color w:val="000000"/>
          <w:sz w:val="28"/>
        </w:rPr>
        <w:t>
      6) 4-бағанда қаза тапқан әскери қызметшілердің отбасылары мүшелерінің саны көрсетіледі;</w:t>
      </w:r>
    </w:p>
    <w:bookmarkEnd w:id="546"/>
    <w:bookmarkStart w:name="z583" w:id="547"/>
    <w:p>
      <w:pPr>
        <w:spacing w:after="0"/>
        <w:ind w:left="0"/>
        <w:jc w:val="both"/>
      </w:pPr>
      <w:r>
        <w:rPr>
          <w:rFonts w:ascii="Times New Roman"/>
          <w:b w:val="false"/>
          <w:i w:val="false"/>
          <w:color w:val="000000"/>
          <w:sz w:val="28"/>
        </w:rPr>
        <w:t>
      7) 5-бағанда жаппай саяси қуғын-сүргін құрбандарының саны көрсетіледі;</w:t>
      </w:r>
    </w:p>
    <w:bookmarkEnd w:id="547"/>
    <w:bookmarkStart w:name="z584" w:id="548"/>
    <w:p>
      <w:pPr>
        <w:spacing w:after="0"/>
        <w:ind w:left="0"/>
        <w:jc w:val="both"/>
      </w:pPr>
      <w:r>
        <w:rPr>
          <w:rFonts w:ascii="Times New Roman"/>
          <w:b w:val="false"/>
          <w:i w:val="false"/>
          <w:color w:val="000000"/>
          <w:sz w:val="28"/>
        </w:rPr>
        <w:t>
      8) 6-бағанда Семей сынақ ядролық полигонынынан иондаушы сәуленуге ұшыраған тұлғалар саны көрсетіледі;</w:t>
      </w:r>
    </w:p>
    <w:bookmarkEnd w:id="548"/>
    <w:bookmarkStart w:name="z585" w:id="549"/>
    <w:p>
      <w:pPr>
        <w:spacing w:after="0"/>
        <w:ind w:left="0"/>
        <w:jc w:val="both"/>
      </w:pPr>
      <w:r>
        <w:rPr>
          <w:rFonts w:ascii="Times New Roman"/>
          <w:b w:val="false"/>
          <w:i w:val="false"/>
          <w:color w:val="000000"/>
          <w:sz w:val="28"/>
        </w:rPr>
        <w:t>
      9) 7-бағанда Чернобыль атомдық электростанциялардың салдарын жоюға қатысқан тұлғалардың саны көрсетіледі.</w:t>
      </w:r>
    </w:p>
    <w:bookmarkEnd w:id="5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3-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ҚР ДСМ-313/2020 бұйрығына</w:t>
            </w:r>
            <w:r>
              <w:br/>
            </w:r>
            <w:r>
              <w:rPr>
                <w:rFonts w:ascii="Times New Roman"/>
                <w:b w:val="false"/>
                <w:i w:val="false"/>
                <w:color w:val="000000"/>
                <w:sz w:val="20"/>
              </w:rPr>
              <w:t>26-қосымша</w:t>
            </w:r>
          </w:p>
        </w:tc>
      </w:tr>
    </w:tbl>
    <w:bookmarkStart w:name="z588" w:id="550"/>
    <w:p>
      <w:pPr>
        <w:spacing w:after="0"/>
        <w:ind w:left="0"/>
        <w:jc w:val="left"/>
      </w:pPr>
      <w:r>
        <w:rPr>
          <w:rFonts w:ascii="Times New Roman"/>
          <w:b/>
          <w:i w:val="false"/>
          <w:color w:val="000000"/>
        </w:rPr>
        <w:t xml:space="preserve"> Әкімшілік деректерді жинауға арналған нысан Қазақстан Республикасы Денсаулық сақтау министрлігіне ұсынылады Әкімшілік деректер нысаны dsm.gov.kz интернет-ресурста орналастырылған: Денсаулық сақтау ұйымдарының желісі мен қызметі туралы есеп </w:t>
      </w:r>
    </w:p>
    <w:bookmarkEnd w:id="550"/>
    <w:bookmarkStart w:name="z589" w:id="551"/>
    <w:p>
      <w:pPr>
        <w:spacing w:after="0"/>
        <w:ind w:left="0"/>
        <w:jc w:val="left"/>
      </w:pPr>
      <w:r>
        <w:rPr>
          <w:rFonts w:ascii="Times New Roman"/>
          <w:b/>
          <w:i w:val="false"/>
          <w:color w:val="000000"/>
        </w:rPr>
        <w:t xml:space="preserve"> 20 ___жылғы "__"________________ есептік кезең</w:t>
      </w:r>
    </w:p>
    <w:bookmarkEnd w:id="551"/>
    <w:p>
      <w:pPr>
        <w:spacing w:after="0"/>
        <w:ind w:left="0"/>
        <w:jc w:val="both"/>
      </w:pPr>
      <w:r>
        <w:rPr>
          <w:rFonts w:ascii="Times New Roman"/>
          <w:b w:val="false"/>
          <w:i w:val="false"/>
          <w:color w:val="000000"/>
          <w:sz w:val="28"/>
        </w:rPr>
        <w:t>
      Индекс: 26-Желі</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ұсынатын тұлғалар тобы: аудандардың, облыстардың республикалық маңызы бар қаланың және астананың денсаулық сақтау ұйымдары</w:t>
      </w:r>
    </w:p>
    <w:p>
      <w:pPr>
        <w:spacing w:after="0"/>
        <w:ind w:left="0"/>
        <w:jc w:val="both"/>
      </w:pPr>
      <w:r>
        <w:rPr>
          <w:rFonts w:ascii="Times New Roman"/>
          <w:b w:val="false"/>
          <w:i w:val="false"/>
          <w:color w:val="000000"/>
          <w:sz w:val="28"/>
        </w:rPr>
        <w:t>
      Тапсыру мерзімі: есептілік кезеңнен кейінгі 10 ақпан</w:t>
      </w:r>
    </w:p>
    <w:p>
      <w:pPr>
        <w:spacing w:after="0"/>
        <w:ind w:left="0"/>
        <w:jc w:val="both"/>
      </w:pPr>
      <w:r>
        <w:rPr>
          <w:rFonts w:ascii="Times New Roman"/>
          <w:b w:val="false"/>
          <w:i w:val="false"/>
          <w:color w:val="000000"/>
          <w:sz w:val="28"/>
        </w:rPr>
        <w:t>
      БСН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05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05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6" w:id="552"/>
    <w:p>
      <w:pPr>
        <w:spacing w:after="0"/>
        <w:ind w:left="0"/>
        <w:jc w:val="both"/>
      </w:pPr>
      <w:r>
        <w:rPr>
          <w:rFonts w:ascii="Times New Roman"/>
          <w:b w:val="false"/>
          <w:i w:val="false"/>
          <w:color w:val="000000"/>
          <w:sz w:val="28"/>
        </w:rPr>
        <w:t>
      0100 Станционарлық көмек көрсететін денсаулық сақтау ұйымдары (республикалық ұйымдардан басқа)</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 төсек саны (іс жүзінде ашылған+ жөндеуге жабылғандар)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төсектер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ауруханалар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балалар ауруханалары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инфекциялық ауруханаcы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инфекциялық аурулар ауруханасы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орталықтар (адам репродукциясы орталықтары)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Перезентханалар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ауруханалар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ауруханалар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наркологиялық ауруханалар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ауруханалар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ауруханалар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балалар ауруханалары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ауруханалары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ауруханалар (ОАА)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ауруханалар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ОАА және АА құрамындағы ауылдық және ауылдық учаскелік ауруханалар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ауруханалар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және ауылдық дербес учаскелік ауруханалар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кардиологиялық орталық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бет-жақ сүйегі ауруханасы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ардагерлеріне медициналық көмек көрсететін облыстық орталық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медициналық орталық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травматология және ортопедия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диагностикалық орталық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науқастар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өткізген төсек-күндері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Профилактиканы қоса алғанда, дәрігерлерге бару саны (стоматологқа және тіс дәрігеріне бармағандар)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емханадағы дәрігерлерге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үйге баруы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лауазымдарының саны (тіс дәрігерін қоспағанда)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Лауазымдардағы жеке тұлғалардың, негізгі қызметкерлер дәрігерлердің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емханада (амбулаторияда), диспансерде, консультацияда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алғанда ұйым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емханада, диспасерде, косультацияда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балалар ауруханалары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инфекциялық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инфекциялық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орталықтар (адамрепродукциясы орталықтары)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наркологиялық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балалар ауруханалары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ауруханалары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ауруханалар (ОАА)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ОАА және АА құрамындағы ауылдық және ауылдық учаскелік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және ауылдық дербес учаскелік ауруханалар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кардиологиялық орталық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ардагерлеріне арналған оңалту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бет-жақ сүйегі ауруханасы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ардагерлеріне медициналық көмек көрсететін облыстық орталық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медициналық орталық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травматология және ортопедия орталығы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диагностикалық орталық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қызметкерлері лауазымдарының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Лауазымдардағы жеке тұлғалардың, орта медицина қызметкелерінің негізгі қызметкерлерінің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ұйымдарының құрамына кіретін емханалардың (амбулаториялардың), балалар емханаларының, әйелдер консультациясының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 жалпы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емханада (амбулаторияда), диспансерде, консультацияда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 жалпы алғанда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емханада, диспансерде, консультацияда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7" w:id="553"/>
    <w:p>
      <w:pPr>
        <w:spacing w:after="0"/>
        <w:ind w:left="0"/>
        <w:jc w:val="both"/>
      </w:pPr>
      <w:r>
        <w:rPr>
          <w:rFonts w:ascii="Times New Roman"/>
          <w:b w:val="false"/>
          <w:i w:val="false"/>
          <w:color w:val="000000"/>
          <w:sz w:val="28"/>
        </w:rPr>
        <w:t>
      0200 Стационарлық көмек көрсететін денсаулық сақтау ұйымдары (республикалық ұйымдар)</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 төсек саны (іс жүзінде ашылған+ жөндеуге жабылғандар) төсек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төсектер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науқастар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жерлерден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өткізген төсек күндері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Профилактиканы қоса алғанда дәрігерге бару саны (тіс дәрігеріне және стоматологтарға бармағандар)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жерлерден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Емханаға бару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және үйге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жерлерден</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 (бұдан әрі – КеАҚ)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онкология және радиология ғылыми-зерттеу институты" Шаруашылық жүргізу құқығындағы Республикалық мемлекеттік кәсіпорны (бұлан әрі –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және балалар хирургиясы ғылыми орталығы"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гинекология және перинатология ғылыми орталығы"</w:t>
            </w:r>
          </w:p>
          <w:p>
            <w:pPr>
              <w:spacing w:after="20"/>
              <w:ind w:left="20"/>
              <w:jc w:val="both"/>
            </w:pPr>
            <w:r>
              <w:rPr>
                <w:rFonts w:ascii="Times New Roman"/>
                <w:b w:val="false"/>
                <w:i w:val="false"/>
                <w:color w:val="000000"/>
                <w:sz w:val="20"/>
              </w:rPr>
              <w:t>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нейрохирургия орталығы" Акционерлік қоғам (бұдан әрі –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және ішкі аурулар ғылыми-зерттеу институты"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КеАҚ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КеАҚ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КеАҚ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w:t>
            </w:r>
          </w:p>
          <w:p>
            <w:pPr>
              <w:spacing w:after="20"/>
              <w:ind w:left="20"/>
              <w:jc w:val="both"/>
            </w:pPr>
            <w:r>
              <w:rPr>
                <w:rFonts w:ascii="Times New Roman"/>
                <w:b w:val="false"/>
                <w:i w:val="false"/>
                <w:color w:val="000000"/>
                <w:sz w:val="20"/>
              </w:rPr>
              <w:t>
КеАҚ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w:t>
            </w:r>
          </w:p>
          <w:p>
            <w:pPr>
              <w:spacing w:after="20"/>
              <w:ind w:left="20"/>
              <w:jc w:val="both"/>
            </w:pPr>
            <w:r>
              <w:rPr>
                <w:rFonts w:ascii="Times New Roman"/>
                <w:b w:val="false"/>
                <w:i w:val="false"/>
                <w:color w:val="000000"/>
                <w:sz w:val="20"/>
              </w:rPr>
              <w:t>
КеАҚ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"Turar Healthcare" </w:t>
            </w:r>
          </w:p>
          <w:p>
            <w:pPr>
              <w:spacing w:after="20"/>
              <w:ind w:left="20"/>
              <w:jc w:val="both"/>
            </w:pPr>
            <w:r>
              <w:rPr>
                <w:rFonts w:ascii="Times New Roman"/>
                <w:b w:val="false"/>
                <w:i w:val="false"/>
                <w:color w:val="000000"/>
                <w:sz w:val="20"/>
              </w:rPr>
              <w:t>
КеАҚ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балаларды оңалту орталығы"</w:t>
            </w:r>
          </w:p>
          <w:p>
            <w:pPr>
              <w:spacing w:after="20"/>
              <w:ind w:left="20"/>
              <w:jc w:val="both"/>
            </w:pPr>
            <w:r>
              <w:rPr>
                <w:rFonts w:ascii="Times New Roman"/>
                <w:b w:val="false"/>
                <w:i w:val="false"/>
                <w:color w:val="000000"/>
                <w:sz w:val="20"/>
              </w:rPr>
              <w:t>
КеАҚ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нейрохирургия орталығы"</w:t>
            </w:r>
          </w:p>
          <w:p>
            <w:pPr>
              <w:spacing w:after="20"/>
              <w:ind w:left="20"/>
              <w:jc w:val="both"/>
            </w:pPr>
            <w:r>
              <w:rPr>
                <w:rFonts w:ascii="Times New Roman"/>
                <w:b w:val="false"/>
                <w:i w:val="false"/>
                <w:color w:val="000000"/>
                <w:sz w:val="20"/>
              </w:rPr>
              <w:t>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"QazBioPharm" ұлттық холдингі" АҚ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"Балбұлақ" республикалық балаларды оңалту орталығы" Республикалық мемлекеттік қазыналық кәсіпорны (бұдан әрі – РМҚК)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"СҚ-Фармация" Жауапкершілігі шектеулі серіктестігі (бұдан әрі –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онкологиялық орталығы"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Салидат Қайырбекова атындағы Ұлттық ғылыми денсаулықты дамыту ғылыми орталығы"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Н.Ж. Батпенов атындағы Ұлттық ғылыми травматология және ортопедия орталығы"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"Трансфузиология ғылыми-өндірістік орталығы"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шұғыл медициналық үйлестіру орталығы"</w:t>
            </w:r>
          </w:p>
          <w:p>
            <w:pPr>
              <w:spacing w:after="20"/>
              <w:ind w:left="20"/>
              <w:jc w:val="both"/>
            </w:pPr>
            <w:r>
              <w:rPr>
                <w:rFonts w:ascii="Times New Roman"/>
                <w:b w:val="false"/>
                <w:i w:val="false"/>
                <w:color w:val="000000"/>
                <w:sz w:val="20"/>
              </w:rPr>
              <w:t xml:space="preserve">
ШЖҚ РМК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психикалық денсаулық ғылыми-практикалық орталығы"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дерматология және инфекциялық аурулар ғылыми орталығы"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қан орталығы"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соғысының ардагерлеріне арналған республикалық клиникалық госпиталь"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соғысының ардагерлеріне арналған Орталық клиникалық госпиталь"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фтизиопульмонология ғылыми орталығы"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"Курортология және медициналық оңалту ғылыми-зерттеу институты"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Қазақ карантиндік және зооноздық инфекциялар ғылыми орталығы"</w:t>
            </w:r>
          </w:p>
          <w:p>
            <w:pPr>
              <w:spacing w:after="20"/>
              <w:ind w:left="20"/>
              <w:jc w:val="both"/>
            </w:pPr>
            <w:r>
              <w:rPr>
                <w:rFonts w:ascii="Times New Roman"/>
                <w:b w:val="false"/>
                <w:i w:val="false"/>
                <w:color w:val="000000"/>
                <w:sz w:val="20"/>
              </w:rPr>
              <w:t>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балалар клиникалық санаторийі"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"Транспланттауды және жоғары технологиялық көрсетілетін медициналық қызметтер үйлестіруді жөніндегі республикалық орталық"</w:t>
            </w:r>
          </w:p>
          <w:p>
            <w:pPr>
              <w:spacing w:after="20"/>
              <w:ind w:left="20"/>
              <w:jc w:val="both"/>
            </w:pPr>
            <w:r>
              <w:rPr>
                <w:rFonts w:ascii="Times New Roman"/>
                <w:b w:val="false"/>
                <w:i w:val="false"/>
                <w:color w:val="000000"/>
                <w:sz w:val="20"/>
              </w:rPr>
              <w:t>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сараптама орталығы"</w:t>
            </w:r>
          </w:p>
          <w:p>
            <w:pPr>
              <w:spacing w:after="20"/>
              <w:ind w:left="20"/>
              <w:jc w:val="both"/>
            </w:pPr>
            <w:r>
              <w:rPr>
                <w:rFonts w:ascii="Times New Roman"/>
                <w:b w:val="false"/>
                <w:i w:val="false"/>
                <w:color w:val="000000"/>
                <w:sz w:val="20"/>
              </w:rPr>
              <w:t xml:space="preserve">
ШЖҚ РМК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w:t>
            </w:r>
          </w:p>
          <w:p>
            <w:pPr>
              <w:spacing w:after="20"/>
              <w:ind w:left="20"/>
              <w:jc w:val="both"/>
            </w:pPr>
            <w:r>
              <w:rPr>
                <w:rFonts w:ascii="Times New Roman"/>
                <w:b w:val="false"/>
                <w:i w:val="false"/>
                <w:color w:val="000000"/>
                <w:sz w:val="20"/>
              </w:rPr>
              <w:t>
бұйымдарды сараптау ұлттық орталығы"</w:t>
            </w:r>
          </w:p>
          <w:p>
            <w:pPr>
              <w:spacing w:after="20"/>
              <w:ind w:left="20"/>
              <w:jc w:val="both"/>
            </w:pPr>
            <w:r>
              <w:rPr>
                <w:rFonts w:ascii="Times New Roman"/>
                <w:b w:val="false"/>
                <w:i w:val="false"/>
                <w:color w:val="000000"/>
                <w:sz w:val="20"/>
              </w:rPr>
              <w:t>
ШЖҚ РМК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республикалық лепрозорийі"</w:t>
            </w:r>
          </w:p>
          <w:p>
            <w:pPr>
              <w:spacing w:after="20"/>
              <w:ind w:left="20"/>
              <w:jc w:val="both"/>
            </w:pPr>
            <w:r>
              <w:rPr>
                <w:rFonts w:ascii="Times New Roman"/>
                <w:b w:val="false"/>
                <w:i w:val="false"/>
                <w:color w:val="000000"/>
                <w:sz w:val="20"/>
              </w:rPr>
              <w:t>
Мемлекеттік мекеме (бұдан әрі – ММ)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бақыланатын мамандандырылған үлгідегі республикалық психиатриялық аурухана"</w:t>
            </w:r>
          </w:p>
          <w:p>
            <w:pPr>
              <w:spacing w:after="20"/>
              <w:ind w:left="20"/>
              <w:jc w:val="both"/>
            </w:pPr>
            <w:r>
              <w:rPr>
                <w:rFonts w:ascii="Times New Roman"/>
                <w:b w:val="false"/>
                <w:i w:val="false"/>
                <w:color w:val="000000"/>
                <w:sz w:val="20"/>
              </w:rPr>
              <w:t>
ММ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арнайы медициналық қамтамасыз ету орталығы"</w:t>
            </w:r>
          </w:p>
          <w:p>
            <w:pPr>
              <w:spacing w:after="20"/>
              <w:ind w:left="20"/>
              <w:jc w:val="both"/>
            </w:pPr>
            <w:r>
              <w:rPr>
                <w:rFonts w:ascii="Times New Roman"/>
                <w:b w:val="false"/>
                <w:i w:val="false"/>
                <w:color w:val="000000"/>
                <w:sz w:val="20"/>
              </w:rPr>
              <w:t>
ММ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3" w:id="554"/>
    <w:p>
      <w:pPr>
        <w:spacing w:after="0"/>
        <w:ind w:left="0"/>
        <w:jc w:val="both"/>
      </w:pPr>
      <w:r>
        <w:rPr>
          <w:rFonts w:ascii="Times New Roman"/>
          <w:b w:val="false"/>
          <w:i w:val="false"/>
          <w:color w:val="000000"/>
          <w:sz w:val="28"/>
        </w:rPr>
        <w:t>
       0300 Медициналық оңалту ұйымдары</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стационарлары бар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 ж.төсектер саны (нақты ашылған + жөндеуге жабылған)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төсектер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науқастар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өткізген төсек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Балбұлақ республикалық балаларды оңалту орталығы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ұлттық балаларды оңалту орталығы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қалпына келтіру емі және медициналық оңалту орталығы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қалпына келтіру-емі және медициналық оңалту ұйымдары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Профилактиканы қоса алғанда дәрігерлерге бару саны, (стоматологтарға және тіс дәрігерлеріне келусіз)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лауазымдарының саны (тіс дәрігерінсіз)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Лауазымдардағы жеке тұлғалардың, негізгі қызметкерлер дәрігерлерінің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p>
            <w:pPr>
              <w:spacing w:after="20"/>
              <w:ind w:left="20"/>
              <w:jc w:val="both"/>
            </w:pPr>
            <w:r>
              <w:rPr>
                <w:rFonts w:ascii="Times New Roman"/>
                <w:b w:val="false"/>
                <w:i w:val="false"/>
                <w:color w:val="000000"/>
                <w:sz w:val="20"/>
              </w:rPr>
              <w:t>
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w:t>
            </w:r>
          </w:p>
          <w:p>
            <w:pPr>
              <w:spacing w:after="20"/>
              <w:ind w:left="20"/>
              <w:jc w:val="both"/>
            </w:pPr>
            <w:r>
              <w:rPr>
                <w:rFonts w:ascii="Times New Roman"/>
                <w:b w:val="false"/>
                <w:i w:val="false"/>
                <w:color w:val="000000"/>
                <w:sz w:val="20"/>
              </w:rPr>
              <w:t>
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Балбұлақ республикалық балаларды оңалту орталығы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ұлттық балаларды оңалту орталығы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қалпына келтіру, емі және медициналық оңалту орталығы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қалпына келтіру емі және медициналық оңалту ұйымдары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6" w:id="555"/>
    <w:p>
      <w:pPr>
        <w:spacing w:after="0"/>
        <w:ind w:left="0"/>
        <w:jc w:val="both"/>
      </w:pPr>
      <w:r>
        <w:rPr>
          <w:rFonts w:ascii="Times New Roman"/>
          <w:b w:val="false"/>
          <w:i w:val="false"/>
          <w:color w:val="000000"/>
          <w:sz w:val="28"/>
        </w:rPr>
        <w:t>
      Кестенің жалғасы</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қызметкерлері лауазымдарының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Лауазымдардағы жеке тұлғалардың, ОМҚ негізгі қызметкерлерінің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7" w:id="556"/>
    <w:p>
      <w:pPr>
        <w:spacing w:after="0"/>
        <w:ind w:left="0"/>
        <w:jc w:val="both"/>
      </w:pPr>
      <w:r>
        <w:rPr>
          <w:rFonts w:ascii="Times New Roman"/>
          <w:b w:val="false"/>
          <w:i w:val="false"/>
          <w:color w:val="000000"/>
          <w:sz w:val="28"/>
        </w:rPr>
        <w:t>
      0310 Паллиативтік көмек және мейіргерлік күтім көрсететін ұйымдар</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соңындағы ұйымдар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 саны (нақты ашылған + жөндеуге жабылған)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төсектер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науқастар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өткізген төсек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лауазымдарының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Лауазымдардағы жеке тұлғалардың, негізгі қызметкерлер дәрігерлерінің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Хоспис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күтім ауруханалары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8" w:id="557"/>
    <w:p>
      <w:pPr>
        <w:spacing w:after="0"/>
        <w:ind w:left="0"/>
        <w:jc w:val="both"/>
      </w:pPr>
      <w:r>
        <w:rPr>
          <w:rFonts w:ascii="Times New Roman"/>
          <w:b w:val="false"/>
          <w:i w:val="false"/>
          <w:color w:val="000000"/>
          <w:sz w:val="28"/>
        </w:rPr>
        <w:t>
      Кестенің жалғасы</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қызметкерлері лауазымдарының саны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Лауазымдағы жеке тұлғалардың, ОМҚ негізгі қызметкерлерінің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9" w:id="558"/>
    <w:p>
      <w:pPr>
        <w:spacing w:after="0"/>
        <w:ind w:left="0"/>
        <w:jc w:val="both"/>
      </w:pPr>
      <w:r>
        <w:rPr>
          <w:rFonts w:ascii="Times New Roman"/>
          <w:b w:val="false"/>
          <w:i w:val="false"/>
          <w:color w:val="000000"/>
          <w:sz w:val="28"/>
        </w:rPr>
        <w:t>
      0320 Санаторийлер</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көмек көрсететін ұйымдар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соңындағы ұйымдар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ашылған төсектер 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түскен науқастар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төсек күндер өткізілді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емделушілер саны, адам</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мөлшерінің жалпы санынан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қойылған 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 жас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 гжас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 жас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 жас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 жас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 және одан жоғары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(02 жол+ 05 жол)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ересектерге арналған санаторийлер</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туберкулезбен ауыратындар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сүйек туберкулезімен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балаларға арналған санаторийлер</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туберкулезбен ауыратындар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сүйек туберкулезімен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ағзасының ауруларымен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ағзасының ауруларымен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жүйесі ауруларымен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және БСА ауруларымен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ағзалары ауруларымен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0" w:id="559"/>
    <w:p>
      <w:pPr>
        <w:spacing w:after="0"/>
        <w:ind w:left="0"/>
        <w:jc w:val="both"/>
      </w:pPr>
      <w:r>
        <w:rPr>
          <w:rFonts w:ascii="Times New Roman"/>
          <w:b w:val="false"/>
          <w:i w:val="false"/>
          <w:color w:val="000000"/>
          <w:sz w:val="28"/>
        </w:rPr>
        <w:t>
      0401 Санитариялық авиация</w:t>
      </w:r>
    </w:p>
    <w:bookmarkEnd w:id="559"/>
    <w:bookmarkStart w:name="z621" w:id="560"/>
    <w:p>
      <w:pPr>
        <w:spacing w:after="0"/>
        <w:ind w:left="0"/>
        <w:jc w:val="both"/>
      </w:pPr>
      <w:r>
        <w:rPr>
          <w:rFonts w:ascii="Times New Roman"/>
          <w:b w:val="false"/>
          <w:i w:val="false"/>
          <w:color w:val="000000"/>
          <w:sz w:val="28"/>
        </w:rPr>
        <w:t>
      Жедел және жоспарлы консультативтік көмек бөлімшесі</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қызмет көрсеткен тұлғалар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2" w:id="561"/>
    <w:p>
      <w:pPr>
        <w:spacing w:after="0"/>
        <w:ind w:left="0"/>
        <w:jc w:val="both"/>
      </w:pPr>
      <w:r>
        <w:rPr>
          <w:rFonts w:ascii="Times New Roman"/>
          <w:b w:val="false"/>
          <w:i w:val="false"/>
          <w:color w:val="000000"/>
          <w:sz w:val="28"/>
        </w:rPr>
        <w:t>
      0500 Қан қызметі саласындағы ұйымдар</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құрамынам кіретіндер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орталықтары, бөлімшелері мен бекеттер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лауазымдар саны: штаттық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3" w:id="562"/>
    <w:p>
      <w:pPr>
        <w:spacing w:after="0"/>
        <w:ind w:left="0"/>
        <w:jc w:val="both"/>
      </w:pPr>
      <w:r>
        <w:rPr>
          <w:rFonts w:ascii="Times New Roman"/>
          <w:b w:val="false"/>
          <w:i w:val="false"/>
          <w:color w:val="000000"/>
          <w:sz w:val="28"/>
        </w:rPr>
        <w:t>
      0600 Жедел медициналық көмек ұйымдары</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станциялары (бөлімшелері)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құрамынам кіретіндер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станциялары (бөлімшелері)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орталық аудандық ауруханада (аудандық ауруханада)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емханада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диспансерде (ауруханада)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шақыртулар саны,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науқастарды тасымалдауға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және барып көмек көрсетілген тұлғалар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4" w:id="563"/>
    <w:p>
      <w:pPr>
        <w:spacing w:after="0"/>
        <w:ind w:left="0"/>
        <w:jc w:val="both"/>
      </w:pPr>
      <w:r>
        <w:rPr>
          <w:rFonts w:ascii="Times New Roman"/>
          <w:b w:val="false"/>
          <w:i w:val="false"/>
          <w:color w:val="000000"/>
          <w:sz w:val="28"/>
        </w:rPr>
        <w:t>
      0750 Күндізгі стационарлар</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денсаулық сақтау ұйымдары жанындағы күндізгі стационарлар (дербес және құрамына кіретін)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стационарлары бар ұйымдар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 арналған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ауруханалар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балалар ауруханалары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орталықтар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ауруханалар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ауруханалар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ауруханалар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диспансерлер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диспансерлер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диспансерлер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 диспансерлер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диспансерлер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диспансерлер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ауруханалар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балалар ауруханалары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ауруханалар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ауруханалар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және ауылдық учаскелік ауруханалар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емханалар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емханалар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емханалар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жерлердегі дәрігерлік амбулаториялар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Консультативтік-диагностикалық орталықтар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консультациялары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емханалары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Кабинеттер (жеке медициналық практикамен айналысатын жеке тұлғалар)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ұйымдары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ұйымдар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денсаулық сақтау ұйымдарындағы күндізгі болу стационарлары (бөлімше, палаталар)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стационарлар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стационарлары бар ұйымдар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күндер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стационарлары бар ұйымдар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науқастар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балаларға арналған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5" w:id="564"/>
    <w:p>
      <w:pPr>
        <w:spacing w:after="0"/>
        <w:ind w:left="0"/>
        <w:jc w:val="both"/>
      </w:pPr>
      <w:r>
        <w:rPr>
          <w:rFonts w:ascii="Times New Roman"/>
          <w:b w:val="false"/>
          <w:i w:val="false"/>
          <w:color w:val="000000"/>
          <w:sz w:val="28"/>
        </w:rPr>
        <w:t>
      0710 Диспансерлер</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стационарлары жоқ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 жтөсектер саны (нақты ашылған+ жөндеуге қойылған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төсектер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науқастар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ішіндеауылдық жерден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науқастар өткізген төсек күндер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-венерологиялық…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Дәрігерлік-дене шынықтыру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6" w:id="565"/>
    <w:p>
      <w:pPr>
        <w:spacing w:after="0"/>
        <w:ind w:left="0"/>
        <w:jc w:val="both"/>
      </w:pPr>
      <w:r>
        <w:rPr>
          <w:rFonts w:ascii="Times New Roman"/>
          <w:b w:val="false"/>
          <w:i w:val="false"/>
          <w:color w:val="000000"/>
          <w:sz w:val="28"/>
        </w:rPr>
        <w:t>
      0720 Диспансерлер</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бару саны, оның ішінде, профилактикалық (стоматологтарға және тіс дәрігерлеріне келусіз)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лауазымдар саны (тіс дәрігерінсіз)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лауазымдардағы негізгі қызметкерлер дәрігерлерінің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-венерологиялық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Дәрігерлік-дене шынықтыру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7" w:id="566"/>
    <w:p>
      <w:pPr>
        <w:spacing w:after="0"/>
        <w:ind w:left="0"/>
        <w:jc w:val="both"/>
      </w:pPr>
      <w:r>
        <w:rPr>
          <w:rFonts w:ascii="Times New Roman"/>
          <w:b w:val="false"/>
          <w:i w:val="false"/>
          <w:color w:val="000000"/>
          <w:sz w:val="28"/>
        </w:rPr>
        <w:t>
      Кестенің жалғасы</w:t>
      </w:r>
    </w:p>
    <w:bookmarkEnd w:id="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қызметкерлері лауазымдарының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Лауазымдардағы жеке тұлғалардың ОМҚ негізгі қызметкерлерінң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диспансерлік бөлімшеде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8" w:id="567"/>
    <w:p>
      <w:pPr>
        <w:spacing w:after="0"/>
        <w:ind w:left="0"/>
        <w:jc w:val="both"/>
      </w:pPr>
      <w:r>
        <w:rPr>
          <w:rFonts w:ascii="Times New Roman"/>
          <w:b w:val="false"/>
          <w:i w:val="false"/>
          <w:color w:val="000000"/>
          <w:sz w:val="28"/>
        </w:rPr>
        <w:t>
      0900 Амбулаториялық-емханалық көмек көрсететін, дербес денсаулық сақтау ұйымдары</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ұйымдар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қуаты (ауысымдағы келулер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жалпы саны (терапиялық, педиатриялық, жалпы практикалық дәрігерлік)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бару саны, оның ішінде, профилактикалық (стоматологтарға және тіс дәрігерлеріне бармай)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ауруларының себептері бойынша барудың жалпы санынан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қамти отырып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жасты қамти отырып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үлкен және одан жоғары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қамти отырып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жасты қамти отырып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үлкен және одан жоғары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Консультативтік-диагностикалық орталықтар мен емханалар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республикалық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емханалар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емханалар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емханалар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консультациялары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емханалары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орталықтары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 (бұдан ары-АИТВ) профилактика онымен және күрес орталықтары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Кабинеттер (жеке медициналық практикамен айналысатын жеке тұлғалар)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үйге баруы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Дәрігерлерлік лауазымдар саны (тіс дәрігерінсіз)</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Лауазымдардағы жеке тұлғалардың, негізгі қызметкерлер дәрігерлерінің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қызметкерлері лауазымдарының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Лауазымдардағы жеке тұлғалардың, ОМҚ негізгі қызметкерлерінің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жасқа дейінгі балаларды қамти отырып</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аурулар себептері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Консультативтік-диагностикалық орталықтар мен емханалар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республикалық ұйымдар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емханалар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емханалар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емханалар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консультациялары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емханалары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орталықтары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профилактикасы және онымен күрес орталықтары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Кабинеттер (жеке медициналық практикамен айналысатын жеке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9" w:id="568"/>
    <w:p>
      <w:pPr>
        <w:spacing w:after="0"/>
        <w:ind w:left="0"/>
        <w:jc w:val="both"/>
      </w:pPr>
      <w:r>
        <w:rPr>
          <w:rFonts w:ascii="Times New Roman"/>
          <w:b w:val="false"/>
          <w:i w:val="false"/>
          <w:color w:val="000000"/>
          <w:sz w:val="28"/>
        </w:rPr>
        <w:t>
      0901 Жалпы санның ішінде ауыл тұрғындарының бар саны 1___1___</w:t>
      </w:r>
    </w:p>
    <w:bookmarkEnd w:id="568"/>
    <w:bookmarkStart w:name="z630" w:id="569"/>
    <w:p>
      <w:pPr>
        <w:spacing w:after="0"/>
        <w:ind w:left="0"/>
        <w:jc w:val="both"/>
      </w:pPr>
      <w:r>
        <w:rPr>
          <w:rFonts w:ascii="Times New Roman"/>
          <w:b w:val="false"/>
          <w:i w:val="false"/>
          <w:color w:val="000000"/>
          <w:sz w:val="28"/>
        </w:rPr>
        <w:t>
      0910 Стационарлық және амбулаториялық-емханалық көмек көрсететін, денсаулық сақтау ұйымдары құрамына кіретін амбулаториялық емдеу ұйымдары</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ұйымдар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қуаты (бір ауысымда бару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жалпы саны (терапиялық, педиатриялық, жалпы практикалық дәрігерлік)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бару саны, оның ішінде, профилактикалық (стоматологтарға және тіс дәрігерлеріне бармай)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ауруларының себептері бойынша барудың жалпы санынан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қамти отырып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жасты қамти отырып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үлкен және одан жоғары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қамти отырып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жасты қамти отырып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үлкен және одан жоғары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Аурухана ұйымдары құрамына кіретін дәрігерлік амбулаториялар және МСАК орталықтары: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орталықтары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(1.0+ 2.0 жолдар)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Амбулаториялық-емханалық ұйымдары құрамына кіретін дәрігерлік амбулаториялар: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орталықтары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(4.0+5.0 жол)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(3.0+6.0 жол)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үйге баруы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Дәрігерлерлік лауазымдар саны (тіс дәрігерінсіз)</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Лауазымдардағы жеке тұлғалардың, негізгі қызметкерлер дәрігерлердің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медицина қызметкерлері лауазымдарының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Лауазымдардағы жеке тұлғалардың, ОМҚ негізгі қызметкерлер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жасқа дейінгі балаларды қамти отырып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аурулар себептері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Аурухана ұйымдары құрамына кіретін дәрігерлік амбулаториялар және МСАК орталықтары: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Амбулаториялық-емханалық ұйымдар құрамына кіретін дәрігерлік амбулаториялар және МСАК орталықтары: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1" w:id="570"/>
    <w:p>
      <w:pPr>
        <w:spacing w:after="0"/>
        <w:ind w:left="0"/>
        <w:jc w:val="both"/>
      </w:pPr>
      <w:r>
        <w:rPr>
          <w:rFonts w:ascii="Times New Roman"/>
          <w:b w:val="false"/>
          <w:i w:val="false"/>
          <w:color w:val="000000"/>
          <w:sz w:val="28"/>
        </w:rPr>
        <w:t>
      0911 Жалпы санның ішінде ауыл тұрғындарының баруы</w:t>
      </w:r>
    </w:p>
    <w:bookmarkEnd w:id="570"/>
    <w:bookmarkStart w:name="z632" w:id="571"/>
    <w:p>
      <w:pPr>
        <w:spacing w:after="0"/>
        <w:ind w:left="0"/>
        <w:jc w:val="both"/>
      </w:pPr>
      <w:r>
        <w:rPr>
          <w:rFonts w:ascii="Times New Roman"/>
          <w:b w:val="false"/>
          <w:i w:val="false"/>
          <w:color w:val="000000"/>
          <w:sz w:val="28"/>
        </w:rPr>
        <w:t>
      Медициналық-санитариялық алғашқы көмек көрсететін денсаулық сақтау ұйымдары</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ұйымдар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қуаты (бір ауысымда бару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жалпы саны (терапиялық, педиатриялық, жалпы практика дәрігерлер)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Профилактиканы қоса алғанда дәрігерлерге бару саны, (стоматологтарға және тіс дәрігерлеріне бармай)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ауруларының себептері бойынша барулардың жалпы санынан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қамти отырып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жасты қамти отырып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үлкен және одан жоғары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жасты қамти отырып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 жасты қамти отырып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үлкен және одан жоғары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633" w:id="572"/>
    <w:p>
      <w:pPr>
        <w:spacing w:after="0"/>
        <w:ind w:left="0"/>
        <w:jc w:val="both"/>
      </w:pPr>
      <w:r>
        <w:rPr>
          <w:rFonts w:ascii="Times New Roman"/>
          <w:b w:val="false"/>
          <w:i w:val="false"/>
          <w:color w:val="000000"/>
          <w:sz w:val="28"/>
        </w:rPr>
        <w:t>
      Кестенің жалғасы</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үйге бару саны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жасқа дейінгі балаларды қамти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аурулар себептері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634" w:id="573"/>
    <w:p>
      <w:pPr>
        <w:spacing w:after="0"/>
        <w:ind w:left="0"/>
        <w:jc w:val="both"/>
      </w:pPr>
      <w:r>
        <w:rPr>
          <w:rFonts w:ascii="Times New Roman"/>
          <w:b w:val="false"/>
          <w:i w:val="false"/>
          <w:color w:val="000000"/>
          <w:sz w:val="28"/>
        </w:rPr>
        <w:t>
      0920 Дербес амбулаториялық-емханалық ұйымдар (0900 -кестеден)</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Консультативтік-диагностикалық орталықтар және емханалар, дербес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емханалар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емханалар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емханалар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емханалары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орталықтары, дербес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 дербес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5" w:id="574"/>
    <w:p>
      <w:pPr>
        <w:spacing w:after="0"/>
        <w:ind w:left="0"/>
        <w:jc w:val="both"/>
      </w:pPr>
      <w:r>
        <w:rPr>
          <w:rFonts w:ascii="Times New Roman"/>
          <w:b w:val="false"/>
          <w:i w:val="false"/>
          <w:color w:val="000000"/>
          <w:sz w:val="28"/>
        </w:rPr>
        <w:t>
      0930 Стационарлық және амбулаториялық-емханалық көмек көрсететін, денсаулық сақтау ұйымдары құрамына кіретін амбулаториялық-емханалық ұйымдар</w:t>
      </w:r>
    </w:p>
    <w:bookmarkEnd w:id="574"/>
    <w:bookmarkStart w:name="z636" w:id="575"/>
    <w:p>
      <w:pPr>
        <w:spacing w:after="0"/>
        <w:ind w:left="0"/>
        <w:jc w:val="both"/>
      </w:pPr>
      <w:r>
        <w:rPr>
          <w:rFonts w:ascii="Times New Roman"/>
          <w:b w:val="false"/>
          <w:i w:val="false"/>
          <w:color w:val="000000"/>
          <w:sz w:val="28"/>
        </w:rPr>
        <w:t>
      А. Құрамына кіретін консультативтік-диагностикалық және емханалық бөлімшелер: (0100- кестеден)</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аурухана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аурухана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аурухана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және ауылдық учаскелік аурухана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(1.0+ 2.0+3.0+4.0+5.0 жолдар)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Аурухана ұйымдары құрамына кіретін дәрігерлік амбулаториялар және МСАК орталықтары (0100- кестеден)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аурухана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аурухана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(7.0+ 8.0+9.0 жолдар)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Амбулаториялық-емханалық ұйымдары құрамына кіретін дәрігерлік амбулаториялар және МСАК орталықтары(910 кесте, б тарау)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орталықтары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(11.0+12.0 жолдар)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(6.0+10.0+13.0 жолдар)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7" w:id="576"/>
    <w:p>
      <w:pPr>
        <w:spacing w:after="0"/>
        <w:ind w:left="0"/>
        <w:jc w:val="both"/>
      </w:pPr>
      <w:r>
        <w:rPr>
          <w:rFonts w:ascii="Times New Roman"/>
          <w:b w:val="false"/>
          <w:i w:val="false"/>
          <w:color w:val="000000"/>
          <w:sz w:val="28"/>
        </w:rPr>
        <w:t>
      Медициналық-санитариялық алғашқы көмек көрсететін денсаулық сақтау ұйымдары</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Дәрігерлерлік лауазымдар саны (тіс дәрігерінсіз)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учаскелік терапевтер, педиатрлар, жалпы-практика дәрігерлер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Лауазымдардардағы дәрігерлердің жеке тұлғалар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персонал лауазымдарының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жалпы практика медициналық лауазымдардың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Лауазымдағы жеке тұлғалардың, ОМҚ негізгі қызметкерлердің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лауазымдардағы жалпы практикадағы медициналық қызметкерлер жеке тұлғалардың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учаскелік терапевттер, педиатрлар, жалпы практика дәрігерлер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bookmarkStart w:name="z638" w:id="577"/>
    <w:p>
      <w:pPr>
        <w:spacing w:after="0"/>
        <w:ind w:left="0"/>
        <w:jc w:val="both"/>
      </w:pPr>
      <w:r>
        <w:rPr>
          <w:rFonts w:ascii="Times New Roman"/>
          <w:b w:val="false"/>
          <w:i w:val="false"/>
          <w:color w:val="000000"/>
          <w:sz w:val="28"/>
        </w:rPr>
        <w:t>
      0920 Дербес амбулаториялық-емханалық ұйымдар (0900-кестеден)</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Консультативтік-диагностикалық орталықтар және емханалар, дербес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емханалар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емханалар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емханалар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емханалар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емханалары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орталықтары, дербес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 дербес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9" w:id="578"/>
    <w:p>
      <w:pPr>
        <w:spacing w:after="0"/>
        <w:ind w:left="0"/>
        <w:jc w:val="both"/>
      </w:pPr>
      <w:r>
        <w:rPr>
          <w:rFonts w:ascii="Times New Roman"/>
          <w:b w:val="false"/>
          <w:i w:val="false"/>
          <w:color w:val="000000"/>
          <w:sz w:val="28"/>
        </w:rPr>
        <w:t>
      0930 Стационарлық және амбулаториялық-емханалық көмек көрсететін, денсаулық сақтау ұйымдары құрамына кіретін амбулаториялық-емханалық ұйымдар</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Денсаулық сақтау ұйымдары құрамына кіретін консультативтік-диагностикалық және емханалық бөлімшелер: (0100 кестеден)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аурухана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аурухана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аурухана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және ауылдық учаскелік аурухана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(1.0+ 2.0+3.0+4.0+5.0 жолдар)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Аурухана ұйымдары құрамына кіретін дәрігерлік амбулаториялар және МСАК орталықтары (0100 кестеден)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аурухана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аудандық аурухана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аурухана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(7.0+ 8.0+9.0 жолдар)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В.Амбулаториялық-емханалық ұйымдары құрамына кіретін дәрігерлік амбулаториялар және МСАК орталықтары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орталықтары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(11.0+12.0 жолдар)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(6.0+10.0+13.0 жолдар)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0" w:id="579"/>
    <w:p>
      <w:pPr>
        <w:spacing w:after="0"/>
        <w:ind w:left="0"/>
        <w:jc w:val="both"/>
      </w:pPr>
      <w:r>
        <w:rPr>
          <w:rFonts w:ascii="Times New Roman"/>
          <w:b w:val="false"/>
          <w:i w:val="false"/>
          <w:color w:val="000000"/>
          <w:sz w:val="28"/>
        </w:rPr>
        <w:t>
      1500 Профилактикалық және тіс дәрігерлеріне баруды қоса алғанда дәрігерге бару саны</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барудың жалпы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қабылдауда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1" w:id="580"/>
    <w:p>
      <w:pPr>
        <w:spacing w:after="0"/>
        <w:ind w:left="0"/>
        <w:jc w:val="both"/>
      </w:pPr>
      <w:r>
        <w:rPr>
          <w:rFonts w:ascii="Times New Roman"/>
          <w:b w:val="false"/>
          <w:i w:val="false"/>
          <w:color w:val="000000"/>
          <w:sz w:val="28"/>
        </w:rPr>
        <w:t>
      1600 Фельдшерлік көмек</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Фельдшерлік-акушерлік пункт (бұдан әрі- ФАП)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 пункт (бұдан әрі - ФП)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Медициалық пункт</w:t>
            </w:r>
          </w:p>
          <w:p>
            <w:pPr>
              <w:spacing w:after="20"/>
              <w:ind w:left="20"/>
              <w:jc w:val="both"/>
            </w:pPr>
            <w:r>
              <w:rPr>
                <w:rFonts w:ascii="Times New Roman"/>
                <w:b w:val="false"/>
                <w:i w:val="false"/>
                <w:color w:val="000000"/>
                <w:sz w:val="20"/>
              </w:rPr>
              <w:t>
(бұдан әрі - 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қызметкерлерінің жеке үй жайсіз</w:t>
            </w:r>
          </w:p>
          <w:p>
            <w:pPr>
              <w:spacing w:after="20"/>
              <w:ind w:left="20"/>
              <w:jc w:val="both"/>
            </w:pPr>
            <w:r>
              <w:rPr>
                <w:rFonts w:ascii="Times New Roman"/>
                <w:b w:val="false"/>
                <w:i w:val="false"/>
                <w:color w:val="000000"/>
                <w:sz w:val="20"/>
              </w:rPr>
              <w:t>
(бұдан әрі- МҚЖҮ)</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саны (оның ішінде үйдегі)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4" w:id="581"/>
    <w:p>
      <w:pPr>
        <w:spacing w:after="0"/>
        <w:ind w:left="0"/>
        <w:jc w:val="both"/>
      </w:pPr>
      <w:r>
        <w:rPr>
          <w:rFonts w:ascii="Times New Roman"/>
          <w:b w:val="false"/>
          <w:i w:val="false"/>
          <w:color w:val="000000"/>
          <w:sz w:val="28"/>
        </w:rPr>
        <w:t>
      1800 Стоматологиялық қызмет көрсету</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емханалар (ересектерге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стоматологиялық емханалары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мен ғылыми-зерттеу институттарының стоматологиялық емханалары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бөлімшелері бар денсаулық сақтау ұйымдары (кабинеттер)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стоматологиялық кабинеттер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Барудың жалпы санының ішінде ауыл тұрғындарының баруы (6 -беттен)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есептік (бюджеттік) тіс протездеу бөлімшелері және денсаулық сақтау ұйымдары құрамындағы бөлімшелер (кабинеттер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протезін салынған тұлғалар саны,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 тұрғындары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645" w:id="582"/>
    <w:p>
      <w:pPr>
        <w:spacing w:after="0"/>
        <w:ind w:left="0"/>
        <w:jc w:val="both"/>
      </w:pPr>
      <w:r>
        <w:rPr>
          <w:rFonts w:ascii="Times New Roman"/>
          <w:b w:val="false"/>
          <w:i w:val="false"/>
          <w:color w:val="000000"/>
          <w:sz w:val="28"/>
        </w:rPr>
        <w:t>
      1900 Басқа да денсаулық сақтау ұйымдары</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орталықтары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медицинасы орталықтары (бюросы)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анатомиялық бюро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(қалалық) медициналық статистика бюросы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орталығының филиалдары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6" w:id="583"/>
    <w:p>
      <w:pPr>
        <w:spacing w:after="0"/>
        <w:ind w:left="0"/>
        <w:jc w:val="both"/>
      </w:pPr>
      <w:r>
        <w:rPr>
          <w:rFonts w:ascii="Times New Roman"/>
          <w:b w:val="false"/>
          <w:i w:val="false"/>
          <w:color w:val="000000"/>
          <w:sz w:val="28"/>
        </w:rPr>
        <w:t>
      2401 Балалар үйі</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балалар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мөлшеріндегі балалардың жалпы санынан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түскен балалар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Түскендердің ішінен жетімдер және ата-ана қамқорлығынсыз қалғандар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 және одан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7" w:id="584"/>
    <w:p>
      <w:pPr>
        <w:spacing w:after="0"/>
        <w:ind w:left="0"/>
        <w:jc w:val="both"/>
      </w:pPr>
      <w:r>
        <w:rPr>
          <w:rFonts w:ascii="Times New Roman"/>
          <w:b w:val="false"/>
          <w:i w:val="false"/>
          <w:color w:val="000000"/>
          <w:sz w:val="28"/>
        </w:rPr>
        <w:t>
      2700 Санитариялық – эпидемиологиялық қызмет органдары және ұйымдары</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(бұдан әрі - ҚР ДСМ) Санитариялық-эпидемиологиялық бақылау комитетінің Астана, Алматы, Шымкент қалаларының санитариялық- эпидемиологиялық бақылау департаменттері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Санитариялық- эпидемиологиялық бақылау комитетінің облыстық санитариялық-эпидемиологиялық бақылау департаменттері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Санитариялық-эпидемиологиялық бақылау комитетінің санитариялық-эпидемиологиялық бақылау департаменттерінің қалалық санитариялық- эпидемиологиялық бақылау басқармалары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Санитариялық-эпидемиологиялық бақылау комитеті санитарлық-эпидемиологиялық бақылау департаметтерінің аудандық санитариялық-эпидемиологиялық бақылау басқармалары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Санитариялық-эпидемиологиялық бақылау комитеті Көліктегі санитариялық-эпидемиологиялық бақылау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ДСМ Санитариялық-эпидемиологиялық бақылау комитеті Көліктегі санитариялық-эпидемиологиялық бақылау департаменттерінің санитариялық - эпидемиологиялық бақылау бөлімшелік басқармалары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сараптама орталықтарының Астана және Алматы қалаларының филлиалдары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сараптама облыстық орталықтарының филлиалдары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эпидемиологиялық сараптама қалалық орталықтарының филлиалдаоры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эпидемиологиялық сараптама аудандық орталықтарының филиалдары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сараптама және мониторинг ғылыми-практикалық орталығы" ШЖҚ РМК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станциялар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дерматология және инфекциялық аурулар ғылыми орталығы" ШЖҚ РМК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8" w:id="585"/>
    <w:p>
      <w:pPr>
        <w:spacing w:after="0"/>
        <w:ind w:left="0"/>
        <w:jc w:val="both"/>
      </w:pPr>
      <w:r>
        <w:rPr>
          <w:rFonts w:ascii="Times New Roman"/>
          <w:b w:val="false"/>
          <w:i w:val="false"/>
          <w:color w:val="000000"/>
          <w:sz w:val="28"/>
        </w:rPr>
        <w:t>
      2900 Санитариялық-эпидемиологиялық қызметтің штаттық және қамтылған лауазымдары</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-эпидемиологиялық бақылау органдары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сараптама орталықтары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сараптама және мониторинг ғылыми - практикалық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станциялар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станциялар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Штаттағы барлық лауазымдық бірліктер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Б.Штаттағы басшылар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Штаттағы жоғарғы медициналық білімі бар бас мамандар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Штаттағы жоғарғы медициналық білімі бар жетекші мамандар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Штаттағы медициналық білімі жоқ мамандар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Штаттағы орташа медициналық білімі бар мамандар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Штаттағы орташа медициналық білімі жоқ мамандар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З.Штаттағы басқа да қызмет көрсететін мамандар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 Санитариялық- эпидемиологиялық бақылау департаменті және санитариялық- эпидемиологиялық сараптама орталығы директорының қолы</w:t>
            </w:r>
          </w:p>
        </w:tc>
      </w:tr>
    </w:tbl>
    <w:bookmarkStart w:name="z649" w:id="586"/>
    <w:p>
      <w:pPr>
        <w:spacing w:after="0"/>
        <w:ind w:left="0"/>
        <w:jc w:val="both"/>
      </w:pPr>
      <w:r>
        <w:rPr>
          <w:rFonts w:ascii="Times New Roman"/>
          <w:b w:val="false"/>
          <w:i w:val="false"/>
          <w:color w:val="000000"/>
          <w:sz w:val="28"/>
        </w:rPr>
        <w:t>
      3300 Денсаулық сақтау ұйымдарының типтері бойынша штаттық және қамтылған лауазымдары</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лауазымдар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лауазымдары(тіс дәрігерінсіз)</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Лауазымдардағы жалпы ұйым бойынша жеке тұлғалар, негізгі қызметкерлер дәрігерлердің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денсаулық сақтау ұйымдары (психиатриялық және наркологиялық ауруханалардан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наркологиялық ауруханалар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медициналық оңалту 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және мейіргерлік көмек 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ұйымдары, дербес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құрамына кіретін, жедел медициналық көмек 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орталықтары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құрамына кіретін, қан құю және қан дайындау орталықтары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денсаулық сақтау ұйымдары, дербес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амбулаториялық-емханалық көмек көрсететін, денсаулық сақтау ұйымдардың құрамына кіретін дәрігерлік амбулаториялар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емханалар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санитариялық-эпидемиологиялық ұйымдар (обаға қарсы, зарарсыздандыру станциялары)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орталықтары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анатомиялық бюро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статистика бюросы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орталықтары және филиалдары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Фельдшерлік-акушерлік, фельдшерлік және медициналық пункттер, үй жайы жоқ медициналық қызметкерлері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жоспарлы-консультативтік көмек бөлімшесі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бюджеттік ұйымдардағы шаруашылық есептегі лауазымдар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санитариялық-эпидемиологиялық ұйымдарда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санитариялық-эпидемиологиялық ұйымдарда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лауазымдар (23-жол + 24- 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0" w:id="587"/>
    <w:p>
      <w:pPr>
        <w:spacing w:after="0"/>
        <w:ind w:left="0"/>
        <w:jc w:val="both"/>
      </w:pPr>
      <w:r>
        <w:rPr>
          <w:rFonts w:ascii="Times New Roman"/>
          <w:b w:val="false"/>
          <w:i w:val="false"/>
          <w:color w:val="000000"/>
          <w:sz w:val="28"/>
        </w:rPr>
        <w:t>
      3300 Денсаулық сақтау ұйымдарының типтері бойынша штаттық және қамтылған лауазымдар</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медициналық емес білімі бар лауазымдар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қызметкерлерінің лауазымдары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ұйым бойынша жеке тұлғалардың, лауазымдардағы негізгі қызметкерлер ОМҚ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Фармацевттер (провизорлар) лауазымдары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қызметкерлерінің лауазымдары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қызметкерлердің лауазымдары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қамтылған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1" w:id="588"/>
    <w:p>
      <w:pPr>
        <w:spacing w:after="0"/>
        <w:ind w:left="0"/>
        <w:jc w:val="both"/>
      </w:pPr>
      <w:r>
        <w:rPr>
          <w:rFonts w:ascii="Times New Roman"/>
          <w:b w:val="false"/>
          <w:i w:val="false"/>
          <w:color w:val="000000"/>
          <w:sz w:val="28"/>
        </w:rPr>
        <w:t>
      3402</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басқару органдары аппараттарында, институттарда, ғылыми ұйымдарда және мамандар даярланатын ұйымдарда қамтылған лауазымдар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министрлігі аппаратындағы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қалалары денсаулық сақтау басқармалары аппараттарындағы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медициналық холдинг" АҚ аппаратындағы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қорының филлиалдарында және Медициналық және фармацевтикалык бақылау комитетініңаумақтық департаменттерінде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оқу орындарында ; дәрігерлердің біліктілігін жетілдіру институттарында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колледждегі (училищелеріндегі)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институттардағы, ғылыми ұйымдардағы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2" w:id="589"/>
    <w:p>
      <w:pPr>
        <w:spacing w:after="0"/>
        <w:ind w:left="0"/>
        <w:jc w:val="both"/>
      </w:pPr>
      <w:r>
        <w:rPr>
          <w:rFonts w:ascii="Times New Roman"/>
          <w:b w:val="false"/>
          <w:i w:val="false"/>
          <w:color w:val="000000"/>
          <w:sz w:val="28"/>
        </w:rPr>
        <w:t>
      3403</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денсаулық сақтау ұйымдарында дәрігерлер қамтылған барлық лауазымдар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3" w:id="590"/>
    <w:p>
      <w:pPr>
        <w:spacing w:after="0"/>
        <w:ind w:left="0"/>
        <w:jc w:val="both"/>
      </w:pPr>
      <w:r>
        <w:rPr>
          <w:rFonts w:ascii="Times New Roman"/>
          <w:b w:val="false"/>
          <w:i w:val="false"/>
          <w:color w:val="000000"/>
          <w:sz w:val="28"/>
        </w:rPr>
        <w:t>
      3650 Амбулаториялық-емханалық ұйымдардың (дербес және оған қарасты), диспансерлік бөлімшелердің, әйелдер консультцияларының жоспарлы қуаттылығы, барлығы 1__1___</w:t>
      </w:r>
    </w:p>
    <w:bookmarkEnd w:id="590"/>
    <w:bookmarkStart w:name="z654" w:id="591"/>
    <w:p>
      <w:pPr>
        <w:spacing w:after="0"/>
        <w:ind w:left="0"/>
        <w:jc w:val="both"/>
      </w:pPr>
      <w:r>
        <w:rPr>
          <w:rFonts w:ascii="Times New Roman"/>
          <w:b w:val="false"/>
          <w:i w:val="false"/>
          <w:color w:val="000000"/>
          <w:sz w:val="28"/>
        </w:rPr>
        <w:t>
      Атауы ____________________________________________________________________</w:t>
      </w:r>
    </w:p>
    <w:bookmarkEnd w:id="591"/>
    <w:bookmarkStart w:name="z655" w:id="592"/>
    <w:p>
      <w:pPr>
        <w:spacing w:after="0"/>
        <w:ind w:left="0"/>
        <w:jc w:val="both"/>
      </w:pPr>
      <w:r>
        <w:rPr>
          <w:rFonts w:ascii="Times New Roman"/>
          <w:b w:val="false"/>
          <w:i w:val="false"/>
          <w:color w:val="000000"/>
          <w:sz w:val="28"/>
        </w:rPr>
        <w:t>
      Мекенжайы ______________________________________________________________</w:t>
      </w:r>
    </w:p>
    <w:bookmarkEnd w:id="592"/>
    <w:bookmarkStart w:name="z656" w:id="593"/>
    <w:p>
      <w:pPr>
        <w:spacing w:after="0"/>
        <w:ind w:left="0"/>
        <w:jc w:val="both"/>
      </w:pPr>
      <w:r>
        <w:rPr>
          <w:rFonts w:ascii="Times New Roman"/>
          <w:b w:val="false"/>
          <w:i w:val="false"/>
          <w:color w:val="000000"/>
          <w:sz w:val="28"/>
        </w:rPr>
        <w:t>
      Телефон ________________</w:t>
      </w:r>
    </w:p>
    <w:bookmarkEnd w:id="593"/>
    <w:bookmarkStart w:name="z657" w:id="594"/>
    <w:p>
      <w:pPr>
        <w:spacing w:after="0"/>
        <w:ind w:left="0"/>
        <w:jc w:val="both"/>
      </w:pPr>
      <w:r>
        <w:rPr>
          <w:rFonts w:ascii="Times New Roman"/>
          <w:b w:val="false"/>
          <w:i w:val="false"/>
          <w:color w:val="000000"/>
          <w:sz w:val="28"/>
        </w:rPr>
        <w:t>
      Электрондық пошта мекенжайы ________________________</w:t>
      </w:r>
    </w:p>
    <w:bookmarkEnd w:id="594"/>
    <w:bookmarkStart w:name="z658" w:id="595"/>
    <w:p>
      <w:pPr>
        <w:spacing w:after="0"/>
        <w:ind w:left="0"/>
        <w:jc w:val="both"/>
      </w:pPr>
      <w:r>
        <w:rPr>
          <w:rFonts w:ascii="Times New Roman"/>
          <w:b w:val="false"/>
          <w:i w:val="false"/>
          <w:color w:val="000000"/>
          <w:sz w:val="28"/>
        </w:rPr>
        <w:t>
      Орындаушы (тегі, аты, әкесінің аты (бар болған жағдайда)_____, қолы ____ телефон ____</w:t>
      </w:r>
    </w:p>
    <w:bookmarkEnd w:id="595"/>
    <w:bookmarkStart w:name="z659" w:id="596"/>
    <w:p>
      <w:pPr>
        <w:spacing w:after="0"/>
        <w:ind w:left="0"/>
        <w:jc w:val="both"/>
      </w:pPr>
      <w:r>
        <w:rPr>
          <w:rFonts w:ascii="Times New Roman"/>
          <w:b w:val="false"/>
          <w:i w:val="false"/>
          <w:color w:val="000000"/>
          <w:sz w:val="28"/>
        </w:rPr>
        <w:t>
      Басшы немесе оның міндетін атқарушы адам (тегі, аты, әкесінің аты (бар болған жағдайда)______</w:t>
      </w:r>
    </w:p>
    <w:bookmarkEnd w:id="596"/>
    <w:bookmarkStart w:name="z660" w:id="597"/>
    <w:p>
      <w:pPr>
        <w:spacing w:after="0"/>
        <w:ind w:left="0"/>
        <w:jc w:val="both"/>
      </w:pPr>
      <w:r>
        <w:rPr>
          <w:rFonts w:ascii="Times New Roman"/>
          <w:b w:val="false"/>
          <w:i w:val="false"/>
          <w:color w:val="000000"/>
          <w:sz w:val="28"/>
        </w:rPr>
        <w:t>
      қолы____________________</w:t>
      </w:r>
    </w:p>
    <w:bookmarkEnd w:id="597"/>
    <w:bookmarkStart w:name="z661" w:id="598"/>
    <w:p>
      <w:pPr>
        <w:spacing w:after="0"/>
        <w:ind w:left="0"/>
        <w:jc w:val="both"/>
      </w:pPr>
      <w:r>
        <w:rPr>
          <w:rFonts w:ascii="Times New Roman"/>
          <w:b w:val="false"/>
          <w:i w:val="false"/>
          <w:color w:val="000000"/>
          <w:sz w:val="28"/>
        </w:rPr>
        <w:t>
      Мөр орны _____________________</w:t>
      </w:r>
    </w:p>
    <w:bookmarkEnd w:id="598"/>
    <w:bookmarkStart w:name="z662" w:id="599"/>
    <w:p>
      <w:pPr>
        <w:spacing w:after="0"/>
        <w:ind w:left="0"/>
        <w:jc w:val="left"/>
      </w:pPr>
      <w:r>
        <w:rPr>
          <w:rFonts w:ascii="Times New Roman"/>
          <w:b/>
          <w:i w:val="false"/>
          <w:color w:val="000000"/>
        </w:rPr>
        <w:t xml:space="preserve"> Әкімшілік деректер нысанын толтыру бойынша түсіндірме "Денсаулық сақтау ұйымдарының желісі мен қызметі туралы есеп" (Индексі: 26-Желі, кезеңділігі: жылдық)</w:t>
      </w:r>
    </w:p>
    <w:bookmarkEnd w:id="599"/>
    <w:bookmarkStart w:name="z663" w:id="600"/>
    <w:p>
      <w:pPr>
        <w:spacing w:after="0"/>
        <w:ind w:left="0"/>
        <w:jc w:val="both"/>
      </w:pPr>
      <w:r>
        <w:rPr>
          <w:rFonts w:ascii="Times New Roman"/>
          <w:b w:val="false"/>
          <w:i w:val="false"/>
          <w:color w:val="000000"/>
          <w:sz w:val="28"/>
        </w:rPr>
        <w:t>
      1. Осы әкімшілік деректер нысанын толтыру бойынша түсіндірме "Денсаулық сақтау ұйымдарының желісі мен қызметі туралы есеп" әкімшілік деректері.</w:t>
      </w:r>
    </w:p>
    <w:bookmarkEnd w:id="600"/>
    <w:bookmarkStart w:name="z664" w:id="601"/>
    <w:p>
      <w:pPr>
        <w:spacing w:after="0"/>
        <w:ind w:left="0"/>
        <w:jc w:val="both"/>
      </w:pPr>
      <w:r>
        <w:rPr>
          <w:rFonts w:ascii="Times New Roman"/>
          <w:b w:val="false"/>
          <w:i w:val="false"/>
          <w:color w:val="000000"/>
          <w:sz w:val="28"/>
        </w:rPr>
        <w:t>
      2. Мына кестелерде:</w:t>
      </w:r>
    </w:p>
    <w:bookmarkEnd w:id="601"/>
    <w:bookmarkStart w:name="z665" w:id="602"/>
    <w:p>
      <w:pPr>
        <w:spacing w:after="0"/>
        <w:ind w:left="0"/>
        <w:jc w:val="both"/>
      </w:pPr>
      <w:r>
        <w:rPr>
          <w:rFonts w:ascii="Times New Roman"/>
          <w:b w:val="false"/>
          <w:i w:val="false"/>
          <w:color w:val="000000"/>
          <w:sz w:val="28"/>
        </w:rPr>
        <w:t>
      1. 2-7-бағандар 19-нысанның ІІІ тарауының 3100-кестесі 117-жолдың 1-4,8,9 бағандары бойынша толтырылады;</w:t>
      </w:r>
    </w:p>
    <w:bookmarkEnd w:id="602"/>
    <w:bookmarkStart w:name="z666" w:id="603"/>
    <w:p>
      <w:pPr>
        <w:spacing w:after="0"/>
        <w:ind w:left="0"/>
        <w:jc w:val="both"/>
      </w:pPr>
      <w:r>
        <w:rPr>
          <w:rFonts w:ascii="Times New Roman"/>
          <w:b w:val="false"/>
          <w:i w:val="false"/>
          <w:color w:val="000000"/>
          <w:sz w:val="28"/>
        </w:rPr>
        <w:t>
      2. 8-10 - бағандар 19-нысанның ІІ тарауының 2100-кестесі 1 және 5-жолдардың деректері бойынша толтырылады;</w:t>
      </w:r>
    </w:p>
    <w:bookmarkEnd w:id="603"/>
    <w:bookmarkStart w:name="z667" w:id="604"/>
    <w:p>
      <w:pPr>
        <w:spacing w:after="0"/>
        <w:ind w:left="0"/>
        <w:jc w:val="both"/>
      </w:pPr>
      <w:r>
        <w:rPr>
          <w:rFonts w:ascii="Times New Roman"/>
          <w:b w:val="false"/>
          <w:i w:val="false"/>
          <w:color w:val="000000"/>
          <w:sz w:val="28"/>
        </w:rPr>
        <w:t>
      3. 8-10 - бағандарға стоматологтарға және тіс дәрігерлеріне барулар енгізілмейді, олар 1800 "Стоматологиялық қызмет көрсету" кестесіне енгізіледі;</w:t>
      </w:r>
    </w:p>
    <w:bookmarkEnd w:id="604"/>
    <w:bookmarkStart w:name="z668" w:id="605"/>
    <w:p>
      <w:pPr>
        <w:spacing w:after="0"/>
        <w:ind w:left="0"/>
        <w:jc w:val="both"/>
      </w:pPr>
      <w:r>
        <w:rPr>
          <w:rFonts w:ascii="Times New Roman"/>
          <w:b w:val="false"/>
          <w:i w:val="false"/>
          <w:color w:val="000000"/>
          <w:sz w:val="28"/>
        </w:rPr>
        <w:t>
      4. 11-14 және 17-20-бағандарда "Лауазымдар саны" бүкіл ұйым бойынша дәрігерлердің және орташа медицина қызметкерлерінің штаттық және қамтылған лауазымдары туралы мәліметтер көрсетіледі;</w:t>
      </w:r>
    </w:p>
    <w:bookmarkEnd w:id="605"/>
    <w:bookmarkStart w:name="z669" w:id="606"/>
    <w:p>
      <w:pPr>
        <w:spacing w:after="0"/>
        <w:ind w:left="0"/>
        <w:jc w:val="both"/>
      </w:pPr>
      <w:r>
        <w:rPr>
          <w:rFonts w:ascii="Times New Roman"/>
          <w:b w:val="false"/>
          <w:i w:val="false"/>
          <w:color w:val="000000"/>
          <w:sz w:val="28"/>
        </w:rPr>
        <w:t>
      5. 21-22-бағандарда қамтылған лауазымдардағы ОМҚ жеке тұлғалар көрсетіледі.</w:t>
      </w:r>
    </w:p>
    <w:bookmarkEnd w:id="606"/>
    <w:bookmarkStart w:name="z670" w:id="607"/>
    <w:p>
      <w:pPr>
        <w:spacing w:after="0"/>
        <w:ind w:left="0"/>
        <w:jc w:val="both"/>
      </w:pPr>
      <w:r>
        <w:rPr>
          <w:rFonts w:ascii="Times New Roman"/>
          <w:b w:val="false"/>
          <w:i w:val="false"/>
          <w:color w:val="000000"/>
          <w:sz w:val="28"/>
        </w:rPr>
        <w:t>
      6. аурухана ұйымдарының құрамына кіретін дәрігерлік амбулаториялардың, МСАК орталықтарының, ФАП, ФП, МП және МҚ (жеке үй-жайсыз), олар туралы мәліметтер №47 нысандағы сәйкес кестелерде көрсетіледі;</w:t>
      </w:r>
    </w:p>
    <w:bookmarkEnd w:id="607"/>
    <w:bookmarkStart w:name="z671" w:id="608"/>
    <w:p>
      <w:pPr>
        <w:spacing w:after="0"/>
        <w:ind w:left="0"/>
        <w:jc w:val="both"/>
      </w:pPr>
      <w:r>
        <w:rPr>
          <w:rFonts w:ascii="Times New Roman"/>
          <w:b w:val="false"/>
          <w:i w:val="false"/>
          <w:color w:val="000000"/>
          <w:sz w:val="28"/>
        </w:rPr>
        <w:t>
      7. қан құю бөлімшелерінің және кабинеттерінің;</w:t>
      </w:r>
    </w:p>
    <w:bookmarkEnd w:id="608"/>
    <w:bookmarkStart w:name="z672" w:id="609"/>
    <w:p>
      <w:pPr>
        <w:spacing w:after="0"/>
        <w:ind w:left="0"/>
        <w:jc w:val="both"/>
      </w:pPr>
      <w:r>
        <w:rPr>
          <w:rFonts w:ascii="Times New Roman"/>
          <w:b w:val="false"/>
          <w:i w:val="false"/>
          <w:color w:val="000000"/>
          <w:sz w:val="28"/>
        </w:rPr>
        <w:t>
      8. жедел медициналық көмек станцияларының және бөлімшелерінің;</w:t>
      </w:r>
    </w:p>
    <w:bookmarkEnd w:id="609"/>
    <w:bookmarkStart w:name="z673" w:id="610"/>
    <w:p>
      <w:pPr>
        <w:spacing w:after="0"/>
        <w:ind w:left="0"/>
        <w:jc w:val="both"/>
      </w:pPr>
      <w:r>
        <w:rPr>
          <w:rFonts w:ascii="Times New Roman"/>
          <w:b w:val="false"/>
          <w:i w:val="false"/>
          <w:color w:val="000000"/>
          <w:sz w:val="28"/>
        </w:rPr>
        <w:t>
      9. патологиялық анатомиялық бюроның;</w:t>
      </w:r>
    </w:p>
    <w:bookmarkEnd w:id="610"/>
    <w:bookmarkStart w:name="z674" w:id="611"/>
    <w:p>
      <w:pPr>
        <w:spacing w:after="0"/>
        <w:ind w:left="0"/>
        <w:jc w:val="both"/>
      </w:pPr>
      <w:r>
        <w:rPr>
          <w:rFonts w:ascii="Times New Roman"/>
          <w:b w:val="false"/>
          <w:i w:val="false"/>
          <w:color w:val="000000"/>
          <w:sz w:val="28"/>
        </w:rPr>
        <w:t>
      10. бюджеттік ұйымдардың шаруашылық есептік бөлімшелерінің медицина қызметкерлері лауазымдары туралы мәліметтер көрсетілмейді;</w:t>
      </w:r>
    </w:p>
    <w:bookmarkEnd w:id="611"/>
    <w:bookmarkStart w:name="z675" w:id="612"/>
    <w:p>
      <w:pPr>
        <w:spacing w:after="0"/>
        <w:ind w:left="0"/>
        <w:jc w:val="both"/>
      </w:pPr>
      <w:r>
        <w:rPr>
          <w:rFonts w:ascii="Times New Roman"/>
          <w:b w:val="false"/>
          <w:i w:val="false"/>
          <w:color w:val="000000"/>
          <w:sz w:val="28"/>
        </w:rPr>
        <w:t>
      11. 23-бағанда біріктірілген ауруханалар құрамына кіретін емханалар мен басқа да амбулаториялық-емханалық бөлімшелер саны көрсетіледі.</w:t>
      </w:r>
    </w:p>
    <w:bookmarkEnd w:id="612"/>
    <w:bookmarkStart w:name="z676" w:id="613"/>
    <w:p>
      <w:pPr>
        <w:spacing w:after="0"/>
        <w:ind w:left="0"/>
        <w:jc w:val="both"/>
      </w:pPr>
      <w:r>
        <w:rPr>
          <w:rFonts w:ascii="Times New Roman"/>
          <w:b w:val="false"/>
          <w:i w:val="false"/>
          <w:color w:val="000000"/>
          <w:sz w:val="28"/>
        </w:rPr>
        <w:t>
      3. 0300-кесте. Қалпына келтіру емі және медициналық оңалту ұйымдары:</w:t>
      </w:r>
    </w:p>
    <w:bookmarkEnd w:id="613"/>
    <w:bookmarkStart w:name="z677" w:id="614"/>
    <w:p>
      <w:pPr>
        <w:spacing w:after="0"/>
        <w:ind w:left="0"/>
        <w:jc w:val="both"/>
      </w:pPr>
      <w:r>
        <w:rPr>
          <w:rFonts w:ascii="Times New Roman"/>
          <w:b w:val="false"/>
          <w:i w:val="false"/>
          <w:color w:val="000000"/>
          <w:sz w:val="28"/>
        </w:rPr>
        <w:t>
      1) Кестеде 1-4 жолдар бойынша 19-нысан бойынша есеп толтыратын қалпына келтіру-емді және медициналық оңалту ұйымдары туралы деректер келтіріледі.</w:t>
      </w:r>
    </w:p>
    <w:bookmarkEnd w:id="614"/>
    <w:bookmarkStart w:name="z678" w:id="615"/>
    <w:p>
      <w:pPr>
        <w:spacing w:after="0"/>
        <w:ind w:left="0"/>
        <w:jc w:val="both"/>
      </w:pPr>
      <w:r>
        <w:rPr>
          <w:rFonts w:ascii="Times New Roman"/>
          <w:b w:val="false"/>
          <w:i w:val="false"/>
          <w:color w:val="000000"/>
          <w:sz w:val="28"/>
        </w:rPr>
        <w:t>
      2) 3-23-бағандарда барлық жолдар 3-есептік нысанның 1100, 2100 және 3100-кестелеріне сәйкес толтырылады.</w:t>
      </w:r>
    </w:p>
    <w:bookmarkEnd w:id="615"/>
    <w:bookmarkStart w:name="z679" w:id="616"/>
    <w:p>
      <w:pPr>
        <w:spacing w:after="0"/>
        <w:ind w:left="0"/>
        <w:jc w:val="both"/>
      </w:pPr>
      <w:r>
        <w:rPr>
          <w:rFonts w:ascii="Times New Roman"/>
          <w:b w:val="false"/>
          <w:i w:val="false"/>
          <w:color w:val="000000"/>
          <w:sz w:val="28"/>
        </w:rPr>
        <w:t>
      4. 0310-кесте Паллиативтік көмек және мейіргерлік күтім көрсететін ұйымдар:</w:t>
      </w:r>
    </w:p>
    <w:bookmarkEnd w:id="616"/>
    <w:bookmarkStart w:name="z680" w:id="617"/>
    <w:p>
      <w:pPr>
        <w:spacing w:after="0"/>
        <w:ind w:left="0"/>
        <w:jc w:val="both"/>
      </w:pPr>
      <w:r>
        <w:rPr>
          <w:rFonts w:ascii="Times New Roman"/>
          <w:b w:val="false"/>
          <w:i w:val="false"/>
          <w:color w:val="000000"/>
          <w:sz w:val="28"/>
        </w:rPr>
        <w:t>
      1) кестеде 19-нысан бойынша есеп толтыратын, паллиативтік көмек және мейіргерлік күтім көрсететін ұйымдар туралы деректер келтірілген.</w:t>
      </w:r>
    </w:p>
    <w:bookmarkEnd w:id="617"/>
    <w:bookmarkStart w:name="z681" w:id="618"/>
    <w:p>
      <w:pPr>
        <w:spacing w:after="0"/>
        <w:ind w:left="0"/>
        <w:jc w:val="both"/>
      </w:pPr>
      <w:r>
        <w:rPr>
          <w:rFonts w:ascii="Times New Roman"/>
          <w:b w:val="false"/>
          <w:i w:val="false"/>
          <w:color w:val="000000"/>
          <w:sz w:val="28"/>
        </w:rPr>
        <w:t>
      2) 2-13-бағандар 19 - нысанның 1100 және 3100-кестелеріне сәйкес толтырылады.</w:t>
      </w:r>
    </w:p>
    <w:bookmarkEnd w:id="618"/>
    <w:bookmarkStart w:name="z682" w:id="619"/>
    <w:p>
      <w:pPr>
        <w:spacing w:after="0"/>
        <w:ind w:left="0"/>
        <w:jc w:val="both"/>
      </w:pPr>
      <w:r>
        <w:rPr>
          <w:rFonts w:ascii="Times New Roman"/>
          <w:b w:val="false"/>
          <w:i w:val="false"/>
          <w:color w:val="000000"/>
          <w:sz w:val="28"/>
        </w:rPr>
        <w:t>
      5. 0320-кесте - Санаторийлер:</w:t>
      </w:r>
    </w:p>
    <w:bookmarkEnd w:id="619"/>
    <w:bookmarkStart w:name="z683" w:id="620"/>
    <w:p>
      <w:pPr>
        <w:spacing w:after="0"/>
        <w:ind w:left="0"/>
        <w:jc w:val="both"/>
      </w:pPr>
      <w:r>
        <w:rPr>
          <w:rFonts w:ascii="Times New Roman"/>
          <w:b w:val="false"/>
          <w:i w:val="false"/>
          <w:color w:val="000000"/>
          <w:sz w:val="28"/>
        </w:rPr>
        <w:t>
      1) 2 және 3-бағандарда сметамен қамтамасыз етілген төсектер көрсетіледі;</w:t>
      </w:r>
    </w:p>
    <w:bookmarkEnd w:id="620"/>
    <w:bookmarkStart w:name="z684" w:id="621"/>
    <w:p>
      <w:pPr>
        <w:spacing w:after="0"/>
        <w:ind w:left="0"/>
        <w:jc w:val="both"/>
      </w:pPr>
      <w:r>
        <w:rPr>
          <w:rFonts w:ascii="Times New Roman"/>
          <w:b w:val="false"/>
          <w:i w:val="false"/>
          <w:color w:val="000000"/>
          <w:sz w:val="28"/>
        </w:rPr>
        <w:t>
      2) 6-баған бойынша есептік жыл ішінде емдеуін аяқтағандардың жалпы саны, 7 -баған бойынша 6- бағандағы әйелдер саны көрсетіледі;</w:t>
      </w:r>
    </w:p>
    <w:bookmarkEnd w:id="621"/>
    <w:bookmarkStart w:name="z685" w:id="622"/>
    <w:p>
      <w:pPr>
        <w:spacing w:after="0"/>
        <w:ind w:left="0"/>
        <w:jc w:val="both"/>
      </w:pPr>
      <w:r>
        <w:rPr>
          <w:rFonts w:ascii="Times New Roman"/>
          <w:b w:val="false"/>
          <w:i w:val="false"/>
          <w:color w:val="000000"/>
          <w:sz w:val="28"/>
        </w:rPr>
        <w:t>
      3) 8-14-бағандар бойынша 6 - жолдағы емделген науқастарды жас мөлшеріне қарай бөлу деректері көрсетіледі.</w:t>
      </w:r>
    </w:p>
    <w:bookmarkEnd w:id="622"/>
    <w:bookmarkStart w:name="z686" w:id="623"/>
    <w:p>
      <w:pPr>
        <w:spacing w:after="0"/>
        <w:ind w:left="0"/>
        <w:jc w:val="both"/>
      </w:pPr>
      <w:r>
        <w:rPr>
          <w:rFonts w:ascii="Times New Roman"/>
          <w:b w:val="false"/>
          <w:i w:val="false"/>
          <w:color w:val="000000"/>
          <w:sz w:val="28"/>
        </w:rPr>
        <w:t>
      6. 0401-кесте.Санитариялық авиация (жедел және жоспарлы-консультативтік көмек бөлімшесі)</w:t>
      </w:r>
    </w:p>
    <w:bookmarkEnd w:id="623"/>
    <w:bookmarkStart w:name="z687" w:id="624"/>
    <w:p>
      <w:pPr>
        <w:spacing w:after="0"/>
        <w:ind w:left="0"/>
        <w:jc w:val="both"/>
      </w:pPr>
      <w:r>
        <w:rPr>
          <w:rFonts w:ascii="Times New Roman"/>
          <w:b w:val="false"/>
          <w:i w:val="false"/>
          <w:color w:val="000000"/>
          <w:sz w:val="28"/>
        </w:rPr>
        <w:t>
      Санитариялық авиация жедел және жоспарлы-консультативтік көмек) бөлімшелерінің саны және олар қызмет көрсеткен тұлғалар саны туралы деректер №22 "Санитариялық авиация және жедел және жоспарлы-консультативтік көмек түрінде жедел медициналық көмек, шұғыл медициналық көмек көрсететін медициналық ұйымдардың есебі" нысанынан толтырылады.</w:t>
      </w:r>
    </w:p>
    <w:bookmarkEnd w:id="624"/>
    <w:bookmarkStart w:name="z688" w:id="625"/>
    <w:p>
      <w:pPr>
        <w:spacing w:after="0"/>
        <w:ind w:left="0"/>
        <w:jc w:val="both"/>
      </w:pPr>
      <w:r>
        <w:rPr>
          <w:rFonts w:ascii="Times New Roman"/>
          <w:b w:val="false"/>
          <w:i w:val="false"/>
          <w:color w:val="000000"/>
          <w:sz w:val="28"/>
        </w:rPr>
        <w:t>
      7. 0500-кесте.Қан қызметі саласындағы ұйымдар: кестеде қан орталықтарының, қан құю бөлімшелерінің және қан бекеттерінің сандары туралы мәліметтер көрсетіледі.</w:t>
      </w:r>
    </w:p>
    <w:bookmarkEnd w:id="625"/>
    <w:bookmarkStart w:name="z689" w:id="626"/>
    <w:p>
      <w:pPr>
        <w:spacing w:after="0"/>
        <w:ind w:left="0"/>
        <w:jc w:val="both"/>
      </w:pPr>
      <w:r>
        <w:rPr>
          <w:rFonts w:ascii="Times New Roman"/>
          <w:b w:val="false"/>
          <w:i w:val="false"/>
          <w:color w:val="000000"/>
          <w:sz w:val="28"/>
        </w:rPr>
        <w:t>
      8. 0600-кесте. Жедел медициналық көмек ұйымдары:</w:t>
      </w:r>
    </w:p>
    <w:bookmarkEnd w:id="626"/>
    <w:bookmarkStart w:name="z690" w:id="627"/>
    <w:p>
      <w:pPr>
        <w:spacing w:after="0"/>
        <w:ind w:left="0"/>
        <w:jc w:val="both"/>
      </w:pPr>
      <w:r>
        <w:rPr>
          <w:rFonts w:ascii="Times New Roman"/>
          <w:b w:val="false"/>
          <w:i w:val="false"/>
          <w:color w:val="000000"/>
          <w:sz w:val="28"/>
        </w:rPr>
        <w:t>
      1) кестенің 1 - жолында жедел медициналық станциялардың және бөлімшелердің саны көрсетіледі;</w:t>
      </w:r>
    </w:p>
    <w:bookmarkEnd w:id="627"/>
    <w:bookmarkStart w:name="z691" w:id="628"/>
    <w:p>
      <w:pPr>
        <w:spacing w:after="0"/>
        <w:ind w:left="0"/>
        <w:jc w:val="both"/>
      </w:pPr>
      <w:r>
        <w:rPr>
          <w:rFonts w:ascii="Times New Roman"/>
          <w:b w:val="false"/>
          <w:i w:val="false"/>
          <w:color w:val="000000"/>
          <w:sz w:val="28"/>
        </w:rPr>
        <w:t>
      2) 2-баған бойынша 2,3 және 4 - жолдарда ОАА (АА) және қалалық (аудандық) емханалардың және психоневрологиялық диспансердің (аурухананың) құрамына кіретін станциялар мен бөлімшелер көрсетіледі;</w:t>
      </w:r>
    </w:p>
    <w:bookmarkEnd w:id="628"/>
    <w:bookmarkStart w:name="z692" w:id="629"/>
    <w:p>
      <w:pPr>
        <w:spacing w:after="0"/>
        <w:ind w:left="0"/>
        <w:jc w:val="both"/>
      </w:pPr>
      <w:r>
        <w:rPr>
          <w:rFonts w:ascii="Times New Roman"/>
          <w:b w:val="false"/>
          <w:i w:val="false"/>
          <w:color w:val="000000"/>
          <w:sz w:val="28"/>
        </w:rPr>
        <w:t>
      3) 5 - жолдың деректері №22 нысанның, 2100 - кестенің, 1 - жолдың, 1 - бағанның негізінде толтырылады;</w:t>
      </w:r>
    </w:p>
    <w:bookmarkEnd w:id="629"/>
    <w:bookmarkStart w:name="z693" w:id="630"/>
    <w:p>
      <w:pPr>
        <w:spacing w:after="0"/>
        <w:ind w:left="0"/>
        <w:jc w:val="both"/>
      </w:pPr>
      <w:r>
        <w:rPr>
          <w:rFonts w:ascii="Times New Roman"/>
          <w:b w:val="false"/>
          <w:i w:val="false"/>
          <w:color w:val="000000"/>
          <w:sz w:val="28"/>
        </w:rPr>
        <w:t>
      4) 6 - жолдың деректері №22 нысанның, 2100 кестенің, 1 - жолдың, 5 - бағанның негізінде толтырылады;</w:t>
      </w:r>
    </w:p>
    <w:bookmarkEnd w:id="630"/>
    <w:bookmarkStart w:name="z694" w:id="631"/>
    <w:p>
      <w:pPr>
        <w:spacing w:after="0"/>
        <w:ind w:left="0"/>
        <w:jc w:val="both"/>
      </w:pPr>
      <w:r>
        <w:rPr>
          <w:rFonts w:ascii="Times New Roman"/>
          <w:b w:val="false"/>
          <w:i w:val="false"/>
          <w:color w:val="000000"/>
          <w:sz w:val="28"/>
        </w:rPr>
        <w:t>
      5) 7 - жол №22 есептік нысанның, 2100- кестенің, 2 - жолдың, 1 - бағанның+2300 кестенің, 1 тармағында негізінде толтырылады.</w:t>
      </w:r>
    </w:p>
    <w:bookmarkEnd w:id="631"/>
    <w:bookmarkStart w:name="z695" w:id="632"/>
    <w:p>
      <w:pPr>
        <w:spacing w:after="0"/>
        <w:ind w:left="0"/>
        <w:jc w:val="both"/>
      </w:pPr>
      <w:r>
        <w:rPr>
          <w:rFonts w:ascii="Times New Roman"/>
          <w:b w:val="false"/>
          <w:i w:val="false"/>
          <w:color w:val="000000"/>
          <w:sz w:val="28"/>
        </w:rPr>
        <w:t>
      9. 0710 және 0720- кестелер. Диспансерлер:</w:t>
      </w:r>
    </w:p>
    <w:bookmarkEnd w:id="632"/>
    <w:bookmarkStart w:name="z696" w:id="633"/>
    <w:p>
      <w:pPr>
        <w:spacing w:after="0"/>
        <w:ind w:left="0"/>
        <w:jc w:val="both"/>
      </w:pPr>
      <w:r>
        <w:rPr>
          <w:rFonts w:ascii="Times New Roman"/>
          <w:b w:val="false"/>
          <w:i w:val="false"/>
          <w:color w:val="000000"/>
          <w:sz w:val="28"/>
        </w:rPr>
        <w:t>
      1) 1-бағанда сәйкес бағдардағы диспансерлердің жалпы саны туралы мәліметтер енгізіледі;</w:t>
      </w:r>
    </w:p>
    <w:bookmarkEnd w:id="633"/>
    <w:bookmarkStart w:name="z697" w:id="634"/>
    <w:p>
      <w:pPr>
        <w:spacing w:after="0"/>
        <w:ind w:left="0"/>
        <w:jc w:val="both"/>
      </w:pPr>
      <w:r>
        <w:rPr>
          <w:rFonts w:ascii="Times New Roman"/>
          <w:b w:val="false"/>
          <w:i w:val="false"/>
          <w:color w:val="000000"/>
          <w:sz w:val="28"/>
        </w:rPr>
        <w:t>
      2) 2-бағанда сәйкесінше төсектері бар диспансерлер туралы мәліметтер енгізіледі,, 3-бағанға – жыл соңындағы төсектердің нақты саны туралы, 4-бағанға – орташа жылдық төсектер саны туралы мәліметтер енгізіледі;</w:t>
      </w:r>
    </w:p>
    <w:bookmarkEnd w:id="634"/>
    <w:bookmarkStart w:name="z698" w:id="635"/>
    <w:p>
      <w:pPr>
        <w:spacing w:after="0"/>
        <w:ind w:left="0"/>
        <w:jc w:val="both"/>
      </w:pPr>
      <w:r>
        <w:rPr>
          <w:rFonts w:ascii="Times New Roman"/>
          <w:b w:val="false"/>
          <w:i w:val="false"/>
          <w:color w:val="000000"/>
          <w:sz w:val="28"/>
        </w:rPr>
        <w:t>
      3) 5 және 6 - бағандарда түскен науқастардың саны туралы мәліметтер (барлығы (5-баған), оның ішінде, ауылдық тұрғындар (6-баған) және олар өткізген төсек күндер (абсолюттік сандарда) 7 және 8-бағандарда;</w:t>
      </w:r>
    </w:p>
    <w:bookmarkEnd w:id="635"/>
    <w:bookmarkStart w:name="z699" w:id="636"/>
    <w:p>
      <w:pPr>
        <w:spacing w:after="0"/>
        <w:ind w:left="0"/>
        <w:jc w:val="both"/>
      </w:pPr>
      <w:r>
        <w:rPr>
          <w:rFonts w:ascii="Times New Roman"/>
          <w:b w:val="false"/>
          <w:i w:val="false"/>
          <w:color w:val="000000"/>
          <w:sz w:val="28"/>
        </w:rPr>
        <w:t>
      4) 0720 – "Дәрігерлерге бару саны" кестесінің 1-3-бағандарына стоматологтарға және тіс дәрігерлеріне бару енгізілмейді, олар 1800 "Стоматологиялық қызмет көрсету" кестесінің 4- жолында көрсетіледі;</w:t>
      </w:r>
    </w:p>
    <w:bookmarkEnd w:id="636"/>
    <w:bookmarkStart w:name="z700" w:id="637"/>
    <w:p>
      <w:pPr>
        <w:spacing w:after="0"/>
        <w:ind w:left="0"/>
        <w:jc w:val="both"/>
      </w:pPr>
      <w:r>
        <w:rPr>
          <w:rFonts w:ascii="Times New Roman"/>
          <w:b w:val="false"/>
          <w:i w:val="false"/>
          <w:color w:val="000000"/>
          <w:sz w:val="28"/>
        </w:rPr>
        <w:t>
      5) 14 және 15-бағандарда лауазымдармен қамтылған ОМҚ жеке тұлғалар саны көрсетіледі.</w:t>
      </w:r>
    </w:p>
    <w:bookmarkEnd w:id="637"/>
    <w:bookmarkStart w:name="z701" w:id="638"/>
    <w:p>
      <w:pPr>
        <w:spacing w:after="0"/>
        <w:ind w:left="0"/>
        <w:jc w:val="both"/>
      </w:pPr>
      <w:r>
        <w:rPr>
          <w:rFonts w:ascii="Times New Roman"/>
          <w:b w:val="false"/>
          <w:i w:val="false"/>
          <w:color w:val="000000"/>
          <w:sz w:val="28"/>
        </w:rPr>
        <w:t>
      10. 0750 Күндізгі стационарлар кестесі: амбулаториялық-емханалық ұйымдар (бөлімшелер) жанындағы күндізгі стационарларға және ауруханада күндізгі болу стационарлары және үйдегі стационарларға бөлу жолымен, республикалық бағынышты облыстардың және қалалалардың денсаулық сақтау ұйымдары желілері бөлінісінде толтырылады. 3,5,7,10,12,14,17 және19-бағандарда 0-17 жасты қамти отырып балалар туралы мәліметтер көрсетіледі.</w:t>
      </w:r>
    </w:p>
    <w:bookmarkEnd w:id="638"/>
    <w:bookmarkStart w:name="z702" w:id="639"/>
    <w:p>
      <w:pPr>
        <w:spacing w:after="0"/>
        <w:ind w:left="0"/>
        <w:jc w:val="both"/>
      </w:pPr>
      <w:r>
        <w:rPr>
          <w:rFonts w:ascii="Times New Roman"/>
          <w:b w:val="false"/>
          <w:i w:val="false"/>
          <w:color w:val="000000"/>
          <w:sz w:val="28"/>
        </w:rPr>
        <w:t>
      11. 0900-кесте. Амбулаториялық-емханалық көмек көрсететін дербес денсаулық сақтау ұйымдары:</w:t>
      </w:r>
    </w:p>
    <w:bookmarkEnd w:id="639"/>
    <w:bookmarkStart w:name="z703" w:id="640"/>
    <w:p>
      <w:pPr>
        <w:spacing w:after="0"/>
        <w:ind w:left="0"/>
        <w:jc w:val="both"/>
      </w:pPr>
      <w:r>
        <w:rPr>
          <w:rFonts w:ascii="Times New Roman"/>
          <w:b w:val="false"/>
          <w:i w:val="false"/>
          <w:color w:val="000000"/>
          <w:sz w:val="28"/>
        </w:rPr>
        <w:t>
      1) 4-14- бағандар №19 нысан бойынша ІІ тараудың 2101-кестенің 1-бағаны және 2100-кестенің 1-11 бағандары бойынша деректермен толтырылады;</w:t>
      </w:r>
    </w:p>
    <w:bookmarkEnd w:id="640"/>
    <w:bookmarkStart w:name="z704" w:id="641"/>
    <w:p>
      <w:pPr>
        <w:spacing w:after="0"/>
        <w:ind w:left="0"/>
        <w:jc w:val="both"/>
      </w:pPr>
      <w:r>
        <w:rPr>
          <w:rFonts w:ascii="Times New Roman"/>
          <w:b w:val="false"/>
          <w:i w:val="false"/>
          <w:color w:val="000000"/>
          <w:sz w:val="28"/>
        </w:rPr>
        <w:t>
      2) 3-бағандағы Учаскелердің (терапиялық, педиатриялық, жалпы практикалық дәрігерлік) жалпы саны МСАК көрсететін медициналық ұйымдарды көрсетеді;</w:t>
      </w:r>
    </w:p>
    <w:bookmarkEnd w:id="641"/>
    <w:bookmarkStart w:name="z705" w:id="642"/>
    <w:p>
      <w:pPr>
        <w:spacing w:after="0"/>
        <w:ind w:left="0"/>
        <w:jc w:val="both"/>
      </w:pPr>
      <w:r>
        <w:rPr>
          <w:rFonts w:ascii="Times New Roman"/>
          <w:b w:val="false"/>
          <w:i w:val="false"/>
          <w:color w:val="000000"/>
          <w:sz w:val="28"/>
        </w:rPr>
        <w:t>
      3) 11 - жолды мемлекеттік емес денсаулық сақтау секторының типтік тізімдеріне сәйкес жеке медициналық практикамен айналысатын ұйымдар толтырады.</w:t>
      </w:r>
    </w:p>
    <w:bookmarkEnd w:id="642"/>
    <w:bookmarkStart w:name="z706" w:id="643"/>
    <w:p>
      <w:pPr>
        <w:spacing w:after="0"/>
        <w:ind w:left="0"/>
        <w:jc w:val="both"/>
      </w:pPr>
      <w:r>
        <w:rPr>
          <w:rFonts w:ascii="Times New Roman"/>
          <w:b w:val="false"/>
          <w:i w:val="false"/>
          <w:color w:val="000000"/>
          <w:sz w:val="28"/>
        </w:rPr>
        <w:t>
      12. 0910-кесте Стационарлық және амбулаториялық-емханалық көмек көрсететін денсаулық сақтау ұйымдары енетін кіретін амбулаториялық-емханалық ұйымдар:</w:t>
      </w:r>
    </w:p>
    <w:bookmarkEnd w:id="643"/>
    <w:bookmarkStart w:name="z707" w:id="644"/>
    <w:p>
      <w:pPr>
        <w:spacing w:after="0"/>
        <w:ind w:left="0"/>
        <w:jc w:val="both"/>
      </w:pPr>
      <w:r>
        <w:rPr>
          <w:rFonts w:ascii="Times New Roman"/>
          <w:b w:val="false"/>
          <w:i w:val="false"/>
          <w:color w:val="000000"/>
          <w:sz w:val="28"/>
        </w:rPr>
        <w:t>
      1) А тарауға стационарлық көмек көрсететін ұйымдардың бөлімшелері болып табылатын және құрамына кіретін (0100 "Стационарлық көмек көрсететін денсаулық сақтау ұйымдары" кестесінен), дәрігерлік амбулаториялар және МСАК орталықтары саны мен қызметі туралы мәліметтер енеді;</w:t>
      </w:r>
    </w:p>
    <w:bookmarkEnd w:id="644"/>
    <w:bookmarkStart w:name="z708" w:id="645"/>
    <w:p>
      <w:pPr>
        <w:spacing w:after="0"/>
        <w:ind w:left="0"/>
        <w:jc w:val="both"/>
      </w:pPr>
      <w:r>
        <w:rPr>
          <w:rFonts w:ascii="Times New Roman"/>
          <w:b w:val="false"/>
          <w:i w:val="false"/>
          <w:color w:val="000000"/>
          <w:sz w:val="28"/>
        </w:rPr>
        <w:t>
      2) Б тарауға амбулаториялық-емханалық көмек көрсететін ұйымдардың бөлімшелері болып табылатын және құрамына енетін (0900 "Амбулаториялық-емханалық көмек көрсететін дербес денсаулық сақтау ұйымдары" кестесінен), дәрігерлік амбулаториялар және МСАК орталықтары саны мен қызметі туралы мәліметтер енеді.</w:t>
      </w:r>
    </w:p>
    <w:bookmarkEnd w:id="645"/>
    <w:bookmarkStart w:name="z709" w:id="646"/>
    <w:p>
      <w:pPr>
        <w:spacing w:after="0"/>
        <w:ind w:left="0"/>
        <w:jc w:val="both"/>
      </w:pPr>
      <w:r>
        <w:rPr>
          <w:rFonts w:ascii="Times New Roman"/>
          <w:b w:val="false"/>
          <w:i w:val="false"/>
          <w:color w:val="000000"/>
          <w:sz w:val="28"/>
        </w:rPr>
        <w:t>
      13. Медициналық-санитариялық алғашқы көмек көрсететін денсаулық сақтау ұйымдары:</w:t>
      </w:r>
    </w:p>
    <w:bookmarkEnd w:id="646"/>
    <w:bookmarkStart w:name="z710" w:id="647"/>
    <w:p>
      <w:pPr>
        <w:spacing w:after="0"/>
        <w:ind w:left="0"/>
        <w:jc w:val="both"/>
      </w:pPr>
      <w:r>
        <w:rPr>
          <w:rFonts w:ascii="Times New Roman"/>
          <w:b w:val="false"/>
          <w:i w:val="false"/>
          <w:color w:val="000000"/>
          <w:sz w:val="28"/>
        </w:rPr>
        <w:t>
      1) 0920 "Дербес амбулаториялық-емханалық ұйымдар" кестесінде бекітілген халқы бар және МСАК көрсететін дербес ұйымдардың саны мен қызметі туралы деректер көрсетіледі;</w:t>
      </w:r>
    </w:p>
    <w:bookmarkEnd w:id="647"/>
    <w:bookmarkStart w:name="z711" w:id="648"/>
    <w:p>
      <w:pPr>
        <w:spacing w:after="0"/>
        <w:ind w:left="0"/>
        <w:jc w:val="both"/>
      </w:pPr>
      <w:r>
        <w:rPr>
          <w:rFonts w:ascii="Times New Roman"/>
          <w:b w:val="false"/>
          <w:i w:val="false"/>
          <w:color w:val="000000"/>
          <w:sz w:val="28"/>
        </w:rPr>
        <w:t>
      2) осы кестеге қатысты мәліметтер 0900-кестенің сәйкес жолдарында көрсетіледі;</w:t>
      </w:r>
    </w:p>
    <w:bookmarkEnd w:id="648"/>
    <w:bookmarkStart w:name="z712" w:id="649"/>
    <w:p>
      <w:pPr>
        <w:spacing w:after="0"/>
        <w:ind w:left="0"/>
        <w:jc w:val="both"/>
      </w:pPr>
      <w:r>
        <w:rPr>
          <w:rFonts w:ascii="Times New Roman"/>
          <w:b w:val="false"/>
          <w:i w:val="false"/>
          <w:color w:val="000000"/>
          <w:sz w:val="28"/>
        </w:rPr>
        <w:t>
      3) 0930 "Стационарлық және амбулаториялық-емханалық көмек көрсететін денсаулық сақтау ұйымдары құрамына кіретін амбулаториялық-емханалық ұйымдар" кестесінде:</w:t>
      </w:r>
    </w:p>
    <w:bookmarkEnd w:id="649"/>
    <w:bookmarkStart w:name="z713" w:id="650"/>
    <w:p>
      <w:pPr>
        <w:spacing w:after="0"/>
        <w:ind w:left="0"/>
        <w:jc w:val="both"/>
      </w:pPr>
      <w:r>
        <w:rPr>
          <w:rFonts w:ascii="Times New Roman"/>
          <w:b w:val="false"/>
          <w:i w:val="false"/>
          <w:color w:val="000000"/>
          <w:sz w:val="28"/>
        </w:rPr>
        <w:t>
      4) А "Облыстық, қалалық, орталық аудандық, ауылдық және ауылдық учаскелік ауруханалар құрамына кіретін консультативтік-диагностикалық және емханалық бөлімшелер" тарауында МСАК көрсету үшін тұрғындар тіркелген емханалық бөлімшелердің саны мен қызметі туралы мәліметтер көрсетіледі 0100 (Стационарлық көмек көрсететін денсаулық сақтау ұйымдары кестесінен);</w:t>
      </w:r>
    </w:p>
    <w:bookmarkEnd w:id="650"/>
    <w:bookmarkStart w:name="z714" w:id="651"/>
    <w:p>
      <w:pPr>
        <w:spacing w:after="0"/>
        <w:ind w:left="0"/>
        <w:jc w:val="both"/>
      </w:pPr>
      <w:r>
        <w:rPr>
          <w:rFonts w:ascii="Times New Roman"/>
          <w:b w:val="false"/>
          <w:i w:val="false"/>
          <w:color w:val="000000"/>
          <w:sz w:val="28"/>
        </w:rPr>
        <w:t>
      5) Б "Аурухана ұйымдары құрамына кіретін дәрігерлік амбулаториялар және МСАК орталықтары" тарауында МСАК көрсету үшін тұрғындар бекітілген дәрігерлік амбулаториялардың саны мен қызметі туралы мәліметтер көрсетіледі;</w:t>
      </w:r>
    </w:p>
    <w:bookmarkEnd w:id="651"/>
    <w:bookmarkStart w:name="z715" w:id="652"/>
    <w:p>
      <w:pPr>
        <w:spacing w:after="0"/>
        <w:ind w:left="0"/>
        <w:jc w:val="both"/>
      </w:pPr>
      <w:r>
        <w:rPr>
          <w:rFonts w:ascii="Times New Roman"/>
          <w:b w:val="false"/>
          <w:i w:val="false"/>
          <w:color w:val="000000"/>
          <w:sz w:val="28"/>
        </w:rPr>
        <w:t>
      6) А "Амбулаториялық-емханалық ұйымдар құрамына кіретін дәрігерлік амбулаториялар және МСАК орталықтары" тарауында МСАК көрсету үшін тұрғындар бекітілген дәрігерлік амбулаториялардың және МСАК орталықтарының саны мен қызметі туралы мәліметтер көрсетіледі (0910-кестеден,Б-тарау). Осы тараудың деректері 0910-кестенің Б тарауына толығымен сәйкес келеді.</w:t>
      </w:r>
    </w:p>
    <w:bookmarkEnd w:id="652"/>
    <w:bookmarkStart w:name="z716" w:id="653"/>
    <w:p>
      <w:pPr>
        <w:spacing w:after="0"/>
        <w:ind w:left="0"/>
        <w:jc w:val="both"/>
      </w:pPr>
      <w:r>
        <w:rPr>
          <w:rFonts w:ascii="Times New Roman"/>
          <w:b w:val="false"/>
          <w:i w:val="false"/>
          <w:color w:val="000000"/>
          <w:sz w:val="28"/>
        </w:rPr>
        <w:t>
      14. 1500-кесте. Профилактикалықты барудың дәрігерге қоса алғанда, оның ішінде тіс дәрігеріне профилактикалық барудың жалпы саны:</w:t>
      </w:r>
    </w:p>
    <w:bookmarkEnd w:id="653"/>
    <w:bookmarkStart w:name="z717" w:id="654"/>
    <w:p>
      <w:pPr>
        <w:spacing w:after="0"/>
        <w:ind w:left="0"/>
        <w:jc w:val="both"/>
      </w:pPr>
      <w:r>
        <w:rPr>
          <w:rFonts w:ascii="Times New Roman"/>
          <w:b w:val="false"/>
          <w:i w:val="false"/>
          <w:color w:val="000000"/>
          <w:sz w:val="28"/>
        </w:rPr>
        <w:t>
      1) 1500-кесте. 19-нысанның 2100 және 2101, 2700-кестелері негізінде толтырылады.</w:t>
      </w:r>
    </w:p>
    <w:bookmarkEnd w:id="654"/>
    <w:bookmarkStart w:name="z718" w:id="655"/>
    <w:p>
      <w:pPr>
        <w:spacing w:after="0"/>
        <w:ind w:left="0"/>
        <w:jc w:val="both"/>
      </w:pPr>
      <w:r>
        <w:rPr>
          <w:rFonts w:ascii="Times New Roman"/>
          <w:b w:val="false"/>
          <w:i w:val="false"/>
          <w:color w:val="000000"/>
          <w:sz w:val="28"/>
        </w:rPr>
        <w:t>
      15. 1600-кесте. Фельдшерлік көмек.Кестені толтыруға арналған деректер ФАП, ФП, МП және МҚ (жеке үй жайы жоқ) есептерінен алынады.</w:t>
      </w:r>
    </w:p>
    <w:bookmarkEnd w:id="655"/>
    <w:bookmarkStart w:name="z719" w:id="656"/>
    <w:p>
      <w:pPr>
        <w:spacing w:after="0"/>
        <w:ind w:left="0"/>
        <w:jc w:val="both"/>
      </w:pPr>
      <w:r>
        <w:rPr>
          <w:rFonts w:ascii="Times New Roman"/>
          <w:b w:val="false"/>
          <w:i w:val="false"/>
          <w:color w:val="000000"/>
          <w:sz w:val="28"/>
        </w:rPr>
        <w:t>
      16. 1800-кесте Стоматологиялық қызмет көрсету:</w:t>
      </w:r>
    </w:p>
    <w:bookmarkEnd w:id="656"/>
    <w:bookmarkStart w:name="z720" w:id="657"/>
    <w:p>
      <w:pPr>
        <w:spacing w:after="0"/>
        <w:ind w:left="0"/>
        <w:jc w:val="both"/>
      </w:pPr>
      <w:r>
        <w:rPr>
          <w:rFonts w:ascii="Times New Roman"/>
          <w:b w:val="false"/>
          <w:i w:val="false"/>
          <w:color w:val="000000"/>
          <w:sz w:val="28"/>
        </w:rPr>
        <w:t>
      1) 1-бағанда, 1-5 жолдарда бұл ұйымдардың бөлімшелерінің (кабинеттерінің) саны емес, стоматологиялық ұйымдардың саны, дербес стоматологиялық кабинеттердің саны ескеріледі;</w:t>
      </w:r>
    </w:p>
    <w:bookmarkEnd w:id="657"/>
    <w:bookmarkStart w:name="z721" w:id="658"/>
    <w:p>
      <w:pPr>
        <w:spacing w:after="0"/>
        <w:ind w:left="0"/>
        <w:jc w:val="both"/>
      </w:pPr>
      <w:r>
        <w:rPr>
          <w:rFonts w:ascii="Times New Roman"/>
          <w:b w:val="false"/>
          <w:i w:val="false"/>
          <w:color w:val="000000"/>
          <w:sz w:val="28"/>
        </w:rPr>
        <w:t>
      2) 2-бағанның 1-5, 6,7-жолдары 19-нысанның 1-бағанының 1,3 - жолдарын 2700-кестенің сәйкесінше, 45-нысан 800-кестесі деректері бойынша толтырылады;</w:t>
      </w:r>
    </w:p>
    <w:bookmarkEnd w:id="658"/>
    <w:bookmarkStart w:name="z722" w:id="659"/>
    <w:p>
      <w:pPr>
        <w:spacing w:after="0"/>
        <w:ind w:left="0"/>
        <w:jc w:val="both"/>
      </w:pPr>
      <w:r>
        <w:rPr>
          <w:rFonts w:ascii="Times New Roman"/>
          <w:b w:val="false"/>
          <w:i w:val="false"/>
          <w:color w:val="000000"/>
          <w:sz w:val="28"/>
        </w:rPr>
        <w:t>
      3) 8, 9 және 10 - жолдар үшін мәліметтер 17-тармақ 1001-кестеден және 30-нысандағы 1,2 - тармақтың 2701-кестеден алынады.</w:t>
      </w:r>
    </w:p>
    <w:bookmarkEnd w:id="659"/>
    <w:bookmarkStart w:name="z723" w:id="660"/>
    <w:p>
      <w:pPr>
        <w:spacing w:after="0"/>
        <w:ind w:left="0"/>
        <w:jc w:val="both"/>
      </w:pPr>
      <w:r>
        <w:rPr>
          <w:rFonts w:ascii="Times New Roman"/>
          <w:b w:val="false"/>
          <w:i w:val="false"/>
          <w:color w:val="000000"/>
          <w:sz w:val="28"/>
        </w:rPr>
        <w:t>
      17. 1900 басқа да денсаулық сақтау ұйымдарының кестесі: облыстардың және республикалық маңызы бар қалаларының СӨСҚ орталықтарының, патологоанатомиялық бюролардың, медициналық статистика бюроларының, Республикалық электрондық денсаулық сақтау орталығының және Республикалық электрондық денсаулық сақтау орталығы филиалдарының саны туралы мәліметтер көрсетіледі.</w:t>
      </w:r>
    </w:p>
    <w:bookmarkEnd w:id="660"/>
    <w:bookmarkStart w:name="z724" w:id="661"/>
    <w:p>
      <w:pPr>
        <w:spacing w:after="0"/>
        <w:ind w:left="0"/>
        <w:jc w:val="both"/>
      </w:pPr>
      <w:r>
        <w:rPr>
          <w:rFonts w:ascii="Times New Roman"/>
          <w:b w:val="false"/>
          <w:i w:val="false"/>
          <w:color w:val="000000"/>
          <w:sz w:val="28"/>
        </w:rPr>
        <w:t>
      18. 2401-кесте балалар үйі: №41 "Балалар үйінің есебі" нысаны негізінде балалар үйінің қызметі туралы мәліметтер көрсетіледі.</w:t>
      </w:r>
    </w:p>
    <w:bookmarkEnd w:id="661"/>
    <w:bookmarkStart w:name="z725" w:id="662"/>
    <w:p>
      <w:pPr>
        <w:spacing w:after="0"/>
        <w:ind w:left="0"/>
        <w:jc w:val="both"/>
      </w:pPr>
      <w:r>
        <w:rPr>
          <w:rFonts w:ascii="Times New Roman"/>
          <w:b w:val="false"/>
          <w:i w:val="false"/>
          <w:color w:val="000000"/>
          <w:sz w:val="28"/>
        </w:rPr>
        <w:t>
      19. 2700-кесте. Халықтың санитариялық-эпидемиологиялық саламаттылығы саласын ұйымдастыру: кестеде халықтың санитариялық-эпидемиологиялық саламаттылығы саласындағы ұйымдар көрсетіледі, оның ішінде, ауылдық әкімшілік аудандар және қалалардың ішіндегі аудандар.</w:t>
      </w:r>
    </w:p>
    <w:bookmarkEnd w:id="662"/>
    <w:bookmarkStart w:name="z726" w:id="663"/>
    <w:p>
      <w:pPr>
        <w:spacing w:after="0"/>
        <w:ind w:left="0"/>
        <w:jc w:val="both"/>
      </w:pPr>
      <w:r>
        <w:rPr>
          <w:rFonts w:ascii="Times New Roman"/>
          <w:b w:val="false"/>
          <w:i w:val="false"/>
          <w:color w:val="000000"/>
          <w:sz w:val="28"/>
        </w:rPr>
        <w:t>
      20. 2900-кесте. Халықтың санитариялық-эпидемиологиялық саламаттылығы саласындағы ұйымдардағы штаттағы және қамтылған лауазымдар:</w:t>
      </w:r>
    </w:p>
    <w:bookmarkEnd w:id="663"/>
    <w:bookmarkStart w:name="z727" w:id="664"/>
    <w:p>
      <w:pPr>
        <w:spacing w:after="0"/>
        <w:ind w:left="0"/>
        <w:jc w:val="both"/>
      </w:pPr>
      <w:r>
        <w:rPr>
          <w:rFonts w:ascii="Times New Roman"/>
          <w:b w:val="false"/>
          <w:i w:val="false"/>
          <w:color w:val="000000"/>
          <w:sz w:val="28"/>
        </w:rPr>
        <w:t>
      1) 1 - бағанда санитариялық-эпидемиологиялық бақылау ұйымдарының штаттары туралы мәліметтер көрсетіледі, 2 - бағанда - санитариялық-эпидемиологиялық сараптама ұйымдарының штаттары туралы мәліметтер, 3 - бағанда – (республикалық санитарилық -эпидемиологиялық), 4 бағанда – обаға қарсы станциялар, 5 бағанда – зарарсыздандыру станциялары.</w:t>
      </w:r>
    </w:p>
    <w:bookmarkEnd w:id="664"/>
    <w:bookmarkStart w:name="z728" w:id="665"/>
    <w:p>
      <w:pPr>
        <w:spacing w:after="0"/>
        <w:ind w:left="0"/>
        <w:jc w:val="both"/>
      </w:pPr>
      <w:r>
        <w:rPr>
          <w:rFonts w:ascii="Times New Roman"/>
          <w:b w:val="false"/>
          <w:i w:val="false"/>
          <w:color w:val="000000"/>
          <w:sz w:val="28"/>
        </w:rPr>
        <w:t>
      21. 3300-кесте. Денсаулық сақтау ұйымдары типтері бойынша штаттық және қамтылған лауазымдар:</w:t>
      </w:r>
    </w:p>
    <w:bookmarkEnd w:id="665"/>
    <w:bookmarkStart w:name="z729" w:id="666"/>
    <w:p>
      <w:pPr>
        <w:spacing w:after="0"/>
        <w:ind w:left="0"/>
        <w:jc w:val="both"/>
      </w:pPr>
      <w:r>
        <w:rPr>
          <w:rFonts w:ascii="Times New Roman"/>
          <w:b w:val="false"/>
          <w:i w:val="false"/>
          <w:color w:val="000000"/>
          <w:sz w:val="28"/>
        </w:rPr>
        <w:t>
      1) жеке жолға көрсетіледі және лауазымдар кіретін ұйымдар бойынша да көрсетілмейді:</w:t>
      </w:r>
    </w:p>
    <w:bookmarkEnd w:id="666"/>
    <w:bookmarkStart w:name="z730" w:id="667"/>
    <w:p>
      <w:pPr>
        <w:spacing w:after="0"/>
        <w:ind w:left="0"/>
        <w:jc w:val="both"/>
      </w:pPr>
      <w:r>
        <w:rPr>
          <w:rFonts w:ascii="Times New Roman"/>
          <w:b w:val="false"/>
          <w:i w:val="false"/>
          <w:color w:val="000000"/>
          <w:sz w:val="28"/>
        </w:rPr>
        <w:t>
      2) жедел медициналық көмек бөлімшелері мен станциялары;</w:t>
      </w:r>
    </w:p>
    <w:bookmarkEnd w:id="667"/>
    <w:bookmarkStart w:name="z731" w:id="668"/>
    <w:p>
      <w:pPr>
        <w:spacing w:after="0"/>
        <w:ind w:left="0"/>
        <w:jc w:val="both"/>
      </w:pPr>
      <w:r>
        <w:rPr>
          <w:rFonts w:ascii="Times New Roman"/>
          <w:b w:val="false"/>
          <w:i w:val="false"/>
          <w:color w:val="000000"/>
          <w:sz w:val="28"/>
        </w:rPr>
        <w:t>
      3) қан құю бөлімшелері мен қан дайындау пункттері;</w:t>
      </w:r>
    </w:p>
    <w:bookmarkEnd w:id="668"/>
    <w:bookmarkStart w:name="z732" w:id="669"/>
    <w:p>
      <w:pPr>
        <w:spacing w:after="0"/>
        <w:ind w:left="0"/>
        <w:jc w:val="both"/>
      </w:pPr>
      <w:r>
        <w:rPr>
          <w:rFonts w:ascii="Times New Roman"/>
          <w:b w:val="false"/>
          <w:i w:val="false"/>
          <w:color w:val="000000"/>
          <w:sz w:val="28"/>
        </w:rPr>
        <w:t>
      4) фельдшерлік-акушерлік пунктері, фельдшерлік пунктері, медициналық пункт, ФАП, ФП, МП, МҚ (жеке үй-жайлары жоқ);</w:t>
      </w:r>
    </w:p>
    <w:bookmarkEnd w:id="669"/>
    <w:bookmarkStart w:name="z733" w:id="670"/>
    <w:p>
      <w:pPr>
        <w:spacing w:after="0"/>
        <w:ind w:left="0"/>
        <w:jc w:val="both"/>
      </w:pPr>
      <w:r>
        <w:rPr>
          <w:rFonts w:ascii="Times New Roman"/>
          <w:b w:val="false"/>
          <w:i w:val="false"/>
          <w:color w:val="000000"/>
          <w:sz w:val="28"/>
        </w:rPr>
        <w:t>
      5) 13-жолда стоматологиялық емханалардың штаттары көрсетіледі;</w:t>
      </w:r>
    </w:p>
    <w:bookmarkEnd w:id="670"/>
    <w:bookmarkStart w:name="z734" w:id="671"/>
    <w:p>
      <w:pPr>
        <w:spacing w:after="0"/>
        <w:ind w:left="0"/>
        <w:jc w:val="both"/>
      </w:pPr>
      <w:r>
        <w:rPr>
          <w:rFonts w:ascii="Times New Roman"/>
          <w:b w:val="false"/>
          <w:i w:val="false"/>
          <w:color w:val="000000"/>
          <w:sz w:val="28"/>
        </w:rPr>
        <w:t>
      6) 14- жолда бюджеттік ұйымдардың барлық штаттық және қамтылған лауазымдары сомалап көрсетіледі: 15 - жолда көрсетілген обаға қарсы және зарарсыздандыру станцияларынан басқа,санитариялық-эпидемиологиялық бақылаудың, санитариялық-эпидемиологиялық сараптама және республикалық санитарилық-эпидемиологиялық;</w:t>
      </w:r>
    </w:p>
    <w:bookmarkEnd w:id="671"/>
    <w:bookmarkStart w:name="z735" w:id="672"/>
    <w:p>
      <w:pPr>
        <w:spacing w:after="0"/>
        <w:ind w:left="0"/>
        <w:jc w:val="both"/>
      </w:pPr>
      <w:r>
        <w:rPr>
          <w:rFonts w:ascii="Times New Roman"/>
          <w:b w:val="false"/>
          <w:i w:val="false"/>
          <w:color w:val="000000"/>
          <w:sz w:val="28"/>
        </w:rPr>
        <w:t>
      7) санитариялық-эпидемиологиялық ұйымдардың құрамына кіретін профилактикалық-зарарсыздандыратын шаруашылық есептік бөлімшелерінің штаттық және қамтылған лауазымдары 25-жолда көрсетіледі, басқа да санитариялық-эпидемиологиялық ұйымдардың құрамына кіретіндері – 26-жолда көрсетіледі;</w:t>
      </w:r>
    </w:p>
    <w:bookmarkEnd w:id="672"/>
    <w:bookmarkStart w:name="z736" w:id="673"/>
    <w:p>
      <w:pPr>
        <w:spacing w:after="0"/>
        <w:ind w:left="0"/>
        <w:jc w:val="both"/>
      </w:pPr>
      <w:r>
        <w:rPr>
          <w:rFonts w:ascii="Times New Roman"/>
          <w:b w:val="false"/>
          <w:i w:val="false"/>
          <w:color w:val="000000"/>
          <w:sz w:val="28"/>
        </w:rPr>
        <w:t>
      8) жоғарғы медициналық емес білімі бар мамандар үшін штаттар бойынша көзделген лауазымдар туралы мәліметтер 6 және 7-бағандарда көрсетіледі.</w:t>
      </w:r>
    </w:p>
    <w:bookmarkEnd w:id="673"/>
    <w:bookmarkStart w:name="z737" w:id="674"/>
    <w:p>
      <w:pPr>
        <w:spacing w:after="0"/>
        <w:ind w:left="0"/>
        <w:jc w:val="both"/>
      </w:pPr>
      <w:r>
        <w:rPr>
          <w:rFonts w:ascii="Times New Roman"/>
          <w:b w:val="false"/>
          <w:i w:val="false"/>
          <w:color w:val="000000"/>
          <w:sz w:val="28"/>
        </w:rPr>
        <w:t>
      22. 3402-кестеде денсаулық сақтау органдары аппараттарындағы, "Ұлттық медициналық холдинг" АҚ, Міндетті әлеуметтік медициналық сақтандыру филлиалдары, медициналық және фармацевтикалық бақылау комиттетінің аумақтық департаменттері және кадрларды даярлау жөніндегі ғылыми зерттеу институты ұйымдарындағы дәрігерлердің мамандар дайындау ұйымдарындағы лауазымдары көрсетіледі:</w:t>
      </w:r>
    </w:p>
    <w:bookmarkEnd w:id="674"/>
    <w:bookmarkStart w:name="z738" w:id="675"/>
    <w:p>
      <w:pPr>
        <w:spacing w:after="0"/>
        <w:ind w:left="0"/>
        <w:jc w:val="both"/>
      </w:pPr>
      <w:r>
        <w:rPr>
          <w:rFonts w:ascii="Times New Roman"/>
          <w:b w:val="false"/>
          <w:i w:val="false"/>
          <w:color w:val="000000"/>
          <w:sz w:val="28"/>
        </w:rPr>
        <w:t>
      1) 5-бағанда медициналық жоғарғы оқу орындарында, лауазымсыз жетілдіру институттарындағы, клиникалардағы және емханалардағы қамтылған, 3300-кестеде ескерілген дәрігерлік лауазымдардың мәліметтері көрсетіледі;</w:t>
      </w:r>
    </w:p>
    <w:bookmarkEnd w:id="675"/>
    <w:bookmarkStart w:name="z739" w:id="676"/>
    <w:p>
      <w:pPr>
        <w:spacing w:after="0"/>
        <w:ind w:left="0"/>
        <w:jc w:val="both"/>
      </w:pPr>
      <w:r>
        <w:rPr>
          <w:rFonts w:ascii="Times New Roman"/>
          <w:b w:val="false"/>
          <w:i w:val="false"/>
          <w:color w:val="000000"/>
          <w:sz w:val="28"/>
        </w:rPr>
        <w:t>
      2) 6-бағанда медициналық және фармацевтикалық колледждердегі (училищелердегі) дәрігерлік лауазымдардың мәліметтері көрсетіледі;</w:t>
      </w:r>
    </w:p>
    <w:bookmarkEnd w:id="676"/>
    <w:bookmarkStart w:name="z740" w:id="677"/>
    <w:p>
      <w:pPr>
        <w:spacing w:after="0"/>
        <w:ind w:left="0"/>
        <w:jc w:val="both"/>
      </w:pPr>
      <w:r>
        <w:rPr>
          <w:rFonts w:ascii="Times New Roman"/>
          <w:b w:val="false"/>
          <w:i w:val="false"/>
          <w:color w:val="000000"/>
          <w:sz w:val="28"/>
        </w:rPr>
        <w:t>
      3) 7-бағанда клиникалық бөлімшелердің лауазымынсыз, ғылыми-зерттеу ұйымдарындағы дәрігерлік лауазымдардың мәліметтері көрсетіледі.</w:t>
      </w:r>
    </w:p>
    <w:bookmarkEnd w:id="677"/>
    <w:bookmarkStart w:name="z741" w:id="678"/>
    <w:p>
      <w:pPr>
        <w:spacing w:after="0"/>
        <w:ind w:left="0"/>
        <w:jc w:val="both"/>
      </w:pPr>
      <w:r>
        <w:rPr>
          <w:rFonts w:ascii="Times New Roman"/>
          <w:b w:val="false"/>
          <w:i w:val="false"/>
          <w:color w:val="000000"/>
          <w:sz w:val="28"/>
        </w:rPr>
        <w:t>
      23. 3403-кестеде барлық медициналық ұйымдардағы қамтылған дәрігерлік лауазымдар көрсетіледі, оның ішінде, 3402-кестеде ескерілген (сағаттық төлем бойынша жұмыс істейтін дәрігерлер, жылына 240 кемінде сағат жағдайында дәрігердің қамтылған лауазымына теңестіріледі).</w:t>
      </w:r>
    </w:p>
    <w:bookmarkEnd w:id="678"/>
    <w:bookmarkStart w:name="z742" w:id="679"/>
    <w:p>
      <w:pPr>
        <w:spacing w:after="0"/>
        <w:ind w:left="0"/>
        <w:jc w:val="both"/>
      </w:pPr>
      <w:r>
        <w:rPr>
          <w:rFonts w:ascii="Times New Roman"/>
          <w:b w:val="false"/>
          <w:i w:val="false"/>
          <w:color w:val="000000"/>
          <w:sz w:val="28"/>
        </w:rPr>
        <w:t>
      24. 3650-кесте. Амбулаториялық-емханалық ұйымдардың (дербес және карамағындағы), диспансерлік бөлімшелердің, әйелдер консультациясының жоспарлық қуаты: амбулаториялық қабылдауды жүзеге асыратын амбулаториялық-емханалық ұйымдардың қуаттылығын аумақтық денсаулық сақтау органы бекітеді. 1- жол, 1 - баған 19 - нысанның 1+2+3+4 бағандардың 1010 -жолдағы кестеге тең болуы керек.</w:t>
      </w:r>
    </w:p>
    <w:bookmarkEnd w:id="6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