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a0ffc" w14:textId="3ca0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министрлігінің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2024 жылғы 3 қыркүйектегі № 309 бұйрығы. Қазақстан Республикасының Әділет министрлігінде 2024 жылғы 3 қыркүйекте № 35025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министрлігінің кейбір бұйрықтарының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Жаңартылатын энергия көздері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ресми жарияланғаннан кейін Қазақстан Республикасы Энергетика министрлігінің интернет-ресурсында орналастыруды;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орындалғаны туралы мәліметтерді беруді қамтамасыз етсін.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Энергетика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министрлігінің күші жойылған кейбір бұйрықтарының тізбесі 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"Жеке-дара тұтынушыларға атаулы көмек беру қағидаларын бекіту туралы" Қазақстан Республикасы Энергетика министрінің 2014 жылғы 28 қарашадағы № 161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10083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"Жеке тұтынушыларға атаулы көмек беру қағидаларын бекіту туралы" Қазақстан Республикасы Энергетика министрінің 2014 жылғы 28 қарашадағы № 161 бұйрығына өзгерістер енгізу туралы" Қазақстан Республикасы Энергетика министрінің міндетін атқарушының 2016 жылғы 30 маусымдағы № 294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14099 болып тіркелген).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кейбір бұйрықтарына өзгерістер енгізу туралы" Қазақстан Республикасы Энергетика министрінің 2020 жылғы 27 тамыздағы № 287 бұйрығымен бекітілген Қазақстан Республикасы Энергетика министрлігінің өзгерістер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21156 болып тіркелген).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