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60bd" w14:textId="5ea6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мемлекеттік емес теле-, радиоарналардың тізбесін қалыптастыру бойынша конкурс өткізу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29 тамыздағы № 394-НҚ бұйрығы. Қазақстан Республикасының Әділет министрлігінде 2024 жылғы 3 қыркүйекте № 35029 болып тіркелді.</w:t>
      </w:r>
    </w:p>
    <w:p>
      <w:pPr>
        <w:spacing w:after="0"/>
        <w:ind w:left="0"/>
        <w:jc w:val="both"/>
      </w:pPr>
      <w:bookmarkStart w:name="z4" w:id="0"/>
      <w:r>
        <w:rPr>
          <w:rFonts w:ascii="Times New Roman"/>
          <w:b w:val="false"/>
          <w:i w:val="false"/>
          <w:color w:val="000000"/>
          <w:sz w:val="28"/>
        </w:rPr>
        <w:t xml:space="preserve">
      "Масс-медиа туралы" Қазақстан Республикасының Заңы 52-бабының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Мiндеттi мемлекеттік емес теле-, радиоарналардың тізбесін қалыптастыру бойынша конкурс өткізу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394-НҚ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Мiндеттi мемлекеттік емес теле-, радиоарналардың тізбесін қалыптастыру бойынша конкурс өткізу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Міндетті мемлекеттік емес теле-, радиоарналардың тізбесін қалыптастыру бойынша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Республикасының Заңы (бұдан әрі – Заң) 52-бабының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міндетті</w:t>
      </w:r>
      <w:r>
        <w:rPr>
          <w:rFonts w:ascii="Times New Roman"/>
          <w:b w:val="false"/>
          <w:i w:val="false"/>
          <w:color w:val="000000"/>
          <w:sz w:val="28"/>
        </w:rPr>
        <w:t xml:space="preserve"> мемлекеттік емес </w:t>
      </w:r>
      <w:r>
        <w:rPr>
          <w:rFonts w:ascii="Times New Roman"/>
          <w:b w:val="false"/>
          <w:i w:val="false"/>
          <w:color w:val="000000"/>
          <w:sz w:val="28"/>
        </w:rPr>
        <w:t>теле-, радиоарналардың тізбесін қалыптастыру бойынша конкурс (бұдан әрі – конкурс) өткізу тәртiбiн айқындайды.</w:t>
      </w:r>
    </w:p>
    <w:bookmarkEnd w:id="11"/>
    <w:bookmarkStart w:name="z18" w:id="1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конкурсқа қатысуға өтінімдерді (бұдан әрі – өтінім) қарауды және жеңімпаздарды айқындау жөнінде ұсынымдар әзірлеуді масс-медиа саласындағы уәкілетті орган (бұдан әрі – уәкілетті орган) жанынан құрылған Телерадио хабарларын таратуды дамыту мәселелері жөніндегі комиссия (бұдан әрі – Комиссия) жүзеге асырады.</w:t>
      </w:r>
    </w:p>
    <w:bookmarkEnd w:id="12"/>
    <w:bookmarkStart w:name="z19" w:id="13"/>
    <w:p>
      <w:pPr>
        <w:spacing w:after="0"/>
        <w:ind w:left="0"/>
        <w:jc w:val="left"/>
      </w:pPr>
      <w:r>
        <w:rPr>
          <w:rFonts w:ascii="Times New Roman"/>
          <w:b/>
          <w:i w:val="false"/>
          <w:color w:val="000000"/>
        </w:rPr>
        <w:t xml:space="preserve"> 2-тарау. Мiндеттi мемлекеттік емес теле-, радиоарналардың тізбесін қалыптастыру бойынша конкурсты өткізу тәртібі</w:t>
      </w:r>
    </w:p>
    <w:bookmarkEnd w:id="13"/>
    <w:bookmarkStart w:name="z20" w:id="14"/>
    <w:p>
      <w:pPr>
        <w:spacing w:after="0"/>
        <w:ind w:left="0"/>
        <w:jc w:val="both"/>
      </w:pPr>
      <w:r>
        <w:rPr>
          <w:rFonts w:ascii="Times New Roman"/>
          <w:b w:val="false"/>
          <w:i w:val="false"/>
          <w:color w:val="000000"/>
          <w:sz w:val="28"/>
        </w:rPr>
        <w:t>
      3. Комиссияның жұмыс органы болып табылатын уәкiлеттi орган конкурсты өткізуді ұйымдастырушы (бұдан әрі – Ұйымдастырушы) ретінде әрекет етеді.</w:t>
      </w:r>
    </w:p>
    <w:bookmarkEnd w:id="14"/>
    <w:bookmarkStart w:name="z21" w:id="15"/>
    <w:p>
      <w:pPr>
        <w:spacing w:after="0"/>
        <w:ind w:left="0"/>
        <w:jc w:val="both"/>
      </w:pPr>
      <w:r>
        <w:rPr>
          <w:rFonts w:ascii="Times New Roman"/>
          <w:b w:val="false"/>
          <w:i w:val="false"/>
          <w:color w:val="000000"/>
          <w:sz w:val="28"/>
        </w:rPr>
        <w:t>
      4. Міндетті мемлекеттік емес теле-, радиоарналардың тізбесін (бұдан әрі – тізбе) қалыптастыру жылына бір реттен асырмай жүзеге асырылады.</w:t>
      </w:r>
    </w:p>
    <w:bookmarkEnd w:id="15"/>
    <w:bookmarkStart w:name="z22" w:id="16"/>
    <w:p>
      <w:pPr>
        <w:spacing w:after="0"/>
        <w:ind w:left="0"/>
        <w:jc w:val="both"/>
      </w:pPr>
      <w:r>
        <w:rPr>
          <w:rFonts w:ascii="Times New Roman"/>
          <w:b w:val="false"/>
          <w:i w:val="false"/>
          <w:color w:val="000000"/>
          <w:sz w:val="28"/>
        </w:rPr>
        <w:t>
      5. Конкурс өткізу туралы ақпараттық хабар (бұдан әрі – ақпараттық хабар) ресми бұқаралық ақпарат құралдарында және уәкілетті органның ресми интернет-ресурсында өтінімдерді қабылдаудың соңғы күніне дейін кемінде күнтізбелік жиырма күн бұрын жарияланады.</w:t>
      </w:r>
    </w:p>
    <w:bookmarkEnd w:id="16"/>
    <w:bookmarkStart w:name="z23" w:id="17"/>
    <w:p>
      <w:pPr>
        <w:spacing w:after="0"/>
        <w:ind w:left="0"/>
        <w:jc w:val="both"/>
      </w:pPr>
      <w:r>
        <w:rPr>
          <w:rFonts w:ascii="Times New Roman"/>
          <w:b w:val="false"/>
          <w:i w:val="false"/>
          <w:color w:val="000000"/>
          <w:sz w:val="28"/>
        </w:rPr>
        <w:t>
      6. Ақпараттық хабар мынадай мәліметтерді:</w:t>
      </w:r>
    </w:p>
    <w:bookmarkEnd w:id="17"/>
    <w:bookmarkStart w:name="z24" w:id="18"/>
    <w:p>
      <w:pPr>
        <w:spacing w:after="0"/>
        <w:ind w:left="0"/>
        <w:jc w:val="both"/>
      </w:pPr>
      <w:r>
        <w:rPr>
          <w:rFonts w:ascii="Times New Roman"/>
          <w:b w:val="false"/>
          <w:i w:val="false"/>
          <w:color w:val="000000"/>
          <w:sz w:val="28"/>
        </w:rPr>
        <w:t>
      1) конкурсты өткізу уақытын, күні мен орнын;</w:t>
      </w:r>
    </w:p>
    <w:bookmarkEnd w:id="18"/>
    <w:bookmarkStart w:name="z25" w:id="19"/>
    <w:p>
      <w:pPr>
        <w:spacing w:after="0"/>
        <w:ind w:left="0"/>
        <w:jc w:val="both"/>
      </w:pPr>
      <w:r>
        <w:rPr>
          <w:rFonts w:ascii="Times New Roman"/>
          <w:b w:val="false"/>
          <w:i w:val="false"/>
          <w:color w:val="000000"/>
          <w:sz w:val="28"/>
        </w:rPr>
        <w:t xml:space="preserve">
      2) өтінімдерді қабылдаудың орнын, басталу және аяқталу мерзімі 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қатысуға қажетті конкурстық ұсыныстарды қамтиды.</w:t>
      </w:r>
    </w:p>
    <w:bookmarkEnd w:id="19"/>
    <w:bookmarkStart w:name="z26" w:id="20"/>
    <w:p>
      <w:pPr>
        <w:spacing w:after="0"/>
        <w:ind w:left="0"/>
        <w:jc w:val="both"/>
      </w:pPr>
      <w:r>
        <w:rPr>
          <w:rFonts w:ascii="Times New Roman"/>
          <w:b w:val="false"/>
          <w:i w:val="false"/>
          <w:color w:val="000000"/>
          <w:sz w:val="28"/>
        </w:rPr>
        <w:t>
      7. Конкурсқа қатысуға уақтылы өтінім берген үміткерлер жіберіледі.</w:t>
      </w:r>
    </w:p>
    <w:bookmarkEnd w:id="20"/>
    <w:bookmarkStart w:name="z27" w:id="21"/>
    <w:p>
      <w:pPr>
        <w:spacing w:after="0"/>
        <w:ind w:left="0"/>
        <w:jc w:val="both"/>
      </w:pPr>
      <w:r>
        <w:rPr>
          <w:rFonts w:ascii="Times New Roman"/>
          <w:b w:val="false"/>
          <w:i w:val="false"/>
          <w:color w:val="000000"/>
          <w:sz w:val="28"/>
        </w:rPr>
        <w:t>
      8. Тіркелген өтінім кері қайтарылып алынған жағдайда, үміткер Ұйымдастырушыға жазбаша түрде хабарлама жібереді.</w:t>
      </w:r>
    </w:p>
    <w:bookmarkEnd w:id="21"/>
    <w:bookmarkStart w:name="z28" w:id="22"/>
    <w:p>
      <w:pPr>
        <w:spacing w:after="0"/>
        <w:ind w:left="0"/>
        <w:jc w:val="both"/>
      </w:pPr>
      <w:r>
        <w:rPr>
          <w:rFonts w:ascii="Times New Roman"/>
          <w:b w:val="false"/>
          <w:i w:val="false"/>
          <w:color w:val="000000"/>
          <w:sz w:val="28"/>
        </w:rPr>
        <w:t xml:space="preserve">
      9. Өтінім беруді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үміткердің атынан әрекет етуге оның құқығын куәландыратын сенімхатты көрсету арқылы үміткердің өкілі жүзеге асырады.</w:t>
      </w:r>
    </w:p>
    <w:bookmarkEnd w:id="22"/>
    <w:bookmarkStart w:name="z29" w:id="23"/>
    <w:p>
      <w:pPr>
        <w:spacing w:after="0"/>
        <w:ind w:left="0"/>
        <w:jc w:val="both"/>
      </w:pPr>
      <w:r>
        <w:rPr>
          <w:rFonts w:ascii="Times New Roman"/>
          <w:b w:val="false"/>
          <w:i w:val="false"/>
          <w:color w:val="000000"/>
          <w:sz w:val="28"/>
        </w:rPr>
        <w:t>
      10. Ақпараттық хабарда көрсетілген өтінімдерді қабылдау мерзімі өткеннен кейін келіп түскен өтінімдер мен оған қоса берілетін конкурстық ұсыныстар қабылданбайды.</w:t>
      </w:r>
    </w:p>
    <w:bookmarkEnd w:id="23"/>
    <w:bookmarkStart w:name="z30" w:id="24"/>
    <w:p>
      <w:pPr>
        <w:spacing w:after="0"/>
        <w:ind w:left="0"/>
        <w:jc w:val="both"/>
      </w:pPr>
      <w:r>
        <w:rPr>
          <w:rFonts w:ascii="Times New Roman"/>
          <w:b w:val="false"/>
          <w:i w:val="false"/>
          <w:color w:val="000000"/>
          <w:sz w:val="28"/>
        </w:rPr>
        <w:t>
      Өтінімді қабылдауды жүзеге асыратын адам өтінімді қабылдаудан бас тарту туралы белгіні ұсынылған өтінімге қояды.</w:t>
      </w:r>
    </w:p>
    <w:bookmarkEnd w:id="24"/>
    <w:bookmarkStart w:name="z31" w:id="25"/>
    <w:p>
      <w:pPr>
        <w:spacing w:after="0"/>
        <w:ind w:left="0"/>
        <w:jc w:val="both"/>
      </w:pPr>
      <w:r>
        <w:rPr>
          <w:rFonts w:ascii="Times New Roman"/>
          <w:b w:val="false"/>
          <w:i w:val="false"/>
          <w:color w:val="000000"/>
          <w:sz w:val="28"/>
        </w:rPr>
        <w:t>
      11. Ұйымдастырушы үміткерлердің ұсынған өтінімдері мен конкурстық ұсыныстарының, сондай-ақ өтінім берген тұлғалар туралы мәліметтердің және олар ұсынған конкурстық ұсыныстар мазмұнының құпиялылығының сақталуын қамтамасыз ету жөнінде шаралар қабылдайды.</w:t>
      </w:r>
    </w:p>
    <w:bookmarkEnd w:id="25"/>
    <w:bookmarkStart w:name="z32" w:id="26"/>
    <w:p>
      <w:pPr>
        <w:spacing w:after="0"/>
        <w:ind w:left="0"/>
        <w:jc w:val="both"/>
      </w:pPr>
      <w:r>
        <w:rPr>
          <w:rFonts w:ascii="Times New Roman"/>
          <w:b w:val="false"/>
          <w:i w:val="false"/>
          <w:color w:val="000000"/>
          <w:sz w:val="28"/>
        </w:rPr>
        <w:t>
      12. Өтінім мен конкурстық ұсыныстарды үміткер беттері нөмірленіп тігілген, соңғы беті оның қолтаңбасымен және мөрімен (бар болған кезде) куәландырылған түрде мөр басылып жабылған конвертте ұсынады, оның ішінде:</w:t>
      </w:r>
    </w:p>
    <w:bookmarkEnd w:id="26"/>
    <w:bookmarkStart w:name="z33" w:id="27"/>
    <w:p>
      <w:pPr>
        <w:spacing w:after="0"/>
        <w:ind w:left="0"/>
        <w:jc w:val="both"/>
      </w:pPr>
      <w:r>
        <w:rPr>
          <w:rFonts w:ascii="Times New Roman"/>
          <w:b w:val="false"/>
          <w:i w:val="false"/>
          <w:color w:val="000000"/>
          <w:sz w:val="28"/>
        </w:rPr>
        <w:t>
      1) өтінім салынған мөр басылып жабылған конверттің беткі жағында үміткер Ұйымдастырушының және үміткердің толық атауы мен поштасының мекенжайын көрсетеді;</w:t>
      </w:r>
    </w:p>
    <w:bookmarkEnd w:id="27"/>
    <w:bookmarkStart w:name="z34" w:id="28"/>
    <w:p>
      <w:pPr>
        <w:spacing w:after="0"/>
        <w:ind w:left="0"/>
        <w:jc w:val="both"/>
      </w:pPr>
      <w:r>
        <w:rPr>
          <w:rFonts w:ascii="Times New Roman"/>
          <w:b w:val="false"/>
          <w:i w:val="false"/>
          <w:color w:val="000000"/>
          <w:sz w:val="28"/>
        </w:rPr>
        <w:t>
      2) өтінімдерді қабылдауды жүзеге асыратын адам өтінімдер салынған конверттерді үміткерлердің белгіленген мерзімі өткенге дейін ұсынған өтінімдерін тіркеу журналына енгізеді.</w:t>
      </w:r>
    </w:p>
    <w:bookmarkEnd w:id="28"/>
    <w:bookmarkStart w:name="z35" w:id="29"/>
    <w:p>
      <w:pPr>
        <w:spacing w:after="0"/>
        <w:ind w:left="0"/>
        <w:jc w:val="both"/>
      </w:pPr>
      <w:r>
        <w:rPr>
          <w:rFonts w:ascii="Times New Roman"/>
          <w:b w:val="false"/>
          <w:i w:val="false"/>
          <w:color w:val="000000"/>
          <w:sz w:val="28"/>
        </w:rPr>
        <w:t>
      13. Комиссия өтінімдер салынған конверттерді ақпараттық хабарда көрсетілген мерзімде және орында үміткерлердің немесе олардың өкілдерінің қатысуымен ашады.</w:t>
      </w:r>
    </w:p>
    <w:bookmarkEnd w:id="29"/>
    <w:bookmarkStart w:name="z36" w:id="30"/>
    <w:p>
      <w:pPr>
        <w:spacing w:after="0"/>
        <w:ind w:left="0"/>
        <w:jc w:val="both"/>
      </w:pPr>
      <w:r>
        <w:rPr>
          <w:rFonts w:ascii="Times New Roman"/>
          <w:b w:val="false"/>
          <w:i w:val="false"/>
          <w:color w:val="000000"/>
          <w:sz w:val="28"/>
        </w:rPr>
        <w:t>
      Комиссияның отырысы басталғанға дейін Комиссия хатшысы өтінімдер салынған конверттерді ашу рәсімін жүзеге асыру кезінде үміткерлер өкілдерінің үміткерлердің мүдделерін білдіруге құжатпен ресімделген өкілеттіктерін тексереді.</w:t>
      </w:r>
    </w:p>
    <w:bookmarkEnd w:id="30"/>
    <w:bookmarkStart w:name="z37" w:id="31"/>
    <w:p>
      <w:pPr>
        <w:spacing w:after="0"/>
        <w:ind w:left="0"/>
        <w:jc w:val="both"/>
      </w:pPr>
      <w:r>
        <w:rPr>
          <w:rFonts w:ascii="Times New Roman"/>
          <w:b w:val="false"/>
          <w:i w:val="false"/>
          <w:color w:val="000000"/>
          <w:sz w:val="28"/>
        </w:rPr>
        <w:t xml:space="preserve">
      Өтінім салынған әрбір конвертті ашқан кезде Комиссия хатшысы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конверттегі құжаттардың тізбесі туралы ақпаратты жария етеді.</w:t>
      </w:r>
    </w:p>
    <w:bookmarkEnd w:id="31"/>
    <w:bookmarkStart w:name="z38" w:id="32"/>
    <w:p>
      <w:pPr>
        <w:spacing w:after="0"/>
        <w:ind w:left="0"/>
        <w:jc w:val="both"/>
      </w:pPr>
      <w:r>
        <w:rPr>
          <w:rFonts w:ascii="Times New Roman"/>
          <w:b w:val="false"/>
          <w:i w:val="false"/>
          <w:color w:val="000000"/>
          <w:sz w:val="28"/>
        </w:rPr>
        <w:t>
      Өтінімдер салынған конверттерді ашу кезінде өтінімнің болуын және дұрыс ресімделуін тексеру рәсімін аудио және/немесе бейне тіркеу жүргізіледі және өтінімдер салынған конверттерді ашу хаттамасы ресімделеді.</w:t>
      </w:r>
    </w:p>
    <w:bookmarkEnd w:id="32"/>
    <w:bookmarkStart w:name="z39" w:id="33"/>
    <w:p>
      <w:pPr>
        <w:spacing w:after="0"/>
        <w:ind w:left="0"/>
        <w:jc w:val="both"/>
      </w:pPr>
      <w:r>
        <w:rPr>
          <w:rFonts w:ascii="Times New Roman"/>
          <w:b w:val="false"/>
          <w:i w:val="false"/>
          <w:color w:val="000000"/>
          <w:sz w:val="28"/>
        </w:rPr>
        <w:t>
      Өтінімдер салынған конверттерді ашу хаттамасына Комиссия төрағасы, оның қатысып отырған мүшелері мен хатшысы қол қояды және екі жұмыс күні ішінде Комиссия хатшысы әр парағына виза қояды.</w:t>
      </w:r>
    </w:p>
    <w:bookmarkEnd w:id="33"/>
    <w:bookmarkStart w:name="z40" w:id="34"/>
    <w:p>
      <w:pPr>
        <w:spacing w:after="0"/>
        <w:ind w:left="0"/>
        <w:jc w:val="both"/>
      </w:pPr>
      <w:r>
        <w:rPr>
          <w:rFonts w:ascii="Times New Roman"/>
          <w:b w:val="false"/>
          <w:i w:val="false"/>
          <w:color w:val="000000"/>
          <w:sz w:val="28"/>
        </w:rPr>
        <w:t>
      Өтінімдер салынған конверттерді ашу хаттамасы мынадай мәліметтерді қамтиды:</w:t>
      </w:r>
    </w:p>
    <w:bookmarkEnd w:id="34"/>
    <w:bookmarkStart w:name="z41" w:id="35"/>
    <w:p>
      <w:pPr>
        <w:spacing w:after="0"/>
        <w:ind w:left="0"/>
        <w:jc w:val="both"/>
      </w:pPr>
      <w:r>
        <w:rPr>
          <w:rFonts w:ascii="Times New Roman"/>
          <w:b w:val="false"/>
          <w:i w:val="false"/>
          <w:color w:val="000000"/>
          <w:sz w:val="28"/>
        </w:rPr>
        <w:t>
      1) Комиссияның отырысын өткізу күні, уақыты және орны;</w:t>
      </w:r>
    </w:p>
    <w:bookmarkEnd w:id="35"/>
    <w:bookmarkStart w:name="z42" w:id="36"/>
    <w:p>
      <w:pPr>
        <w:spacing w:after="0"/>
        <w:ind w:left="0"/>
        <w:jc w:val="both"/>
      </w:pPr>
      <w:r>
        <w:rPr>
          <w:rFonts w:ascii="Times New Roman"/>
          <w:b w:val="false"/>
          <w:i w:val="false"/>
          <w:color w:val="000000"/>
          <w:sz w:val="28"/>
        </w:rPr>
        <w:t>
      2) Комиссияның сандық құрамы, кворумның болуы;</w:t>
      </w:r>
    </w:p>
    <w:bookmarkEnd w:id="36"/>
    <w:bookmarkStart w:name="z43" w:id="37"/>
    <w:p>
      <w:pPr>
        <w:spacing w:after="0"/>
        <w:ind w:left="0"/>
        <w:jc w:val="both"/>
      </w:pPr>
      <w:r>
        <w:rPr>
          <w:rFonts w:ascii="Times New Roman"/>
          <w:b w:val="false"/>
          <w:i w:val="false"/>
          <w:color w:val="000000"/>
          <w:sz w:val="28"/>
        </w:rPr>
        <w:t>
      3) өтінімдерді беру күні мен уақытын көрсете отырып, белгіленген мерзімде өтінім берген үміткерлердің толық атауы, мекенжайлары;</w:t>
      </w:r>
    </w:p>
    <w:bookmarkEnd w:id="37"/>
    <w:bookmarkStart w:name="z44" w:id="38"/>
    <w:p>
      <w:pPr>
        <w:spacing w:after="0"/>
        <w:ind w:left="0"/>
        <w:jc w:val="both"/>
      </w:pPr>
      <w:r>
        <w:rPr>
          <w:rFonts w:ascii="Times New Roman"/>
          <w:b w:val="false"/>
          <w:i w:val="false"/>
          <w:color w:val="000000"/>
          <w:sz w:val="28"/>
        </w:rPr>
        <w:t xml:space="preserve">
      4) ұсынылған құжаттар (өтінім және оған қоса берілетін конкурстық ұсыныстар), оның ішінде олардың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сәйкестігі (сәйкессіздігі) туралы ақпарат.</w:t>
      </w:r>
    </w:p>
    <w:bookmarkEnd w:id="38"/>
    <w:bookmarkStart w:name="z45" w:id="39"/>
    <w:p>
      <w:pPr>
        <w:spacing w:after="0"/>
        <w:ind w:left="0"/>
        <w:jc w:val="both"/>
      </w:pPr>
      <w:r>
        <w:rPr>
          <w:rFonts w:ascii="Times New Roman"/>
          <w:b w:val="false"/>
          <w:i w:val="false"/>
          <w:color w:val="000000"/>
          <w:sz w:val="28"/>
        </w:rPr>
        <w:t xml:space="preserve">
      14. Өтінім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көзделген нысанға сәйкес келмеген, сондай-ақ үміткерлер конкурстық ұсыныстарды ұсынбаған жағдайда, Комиссия өтінім салынған конверттер ашылған күннен бастап үш жұмыс күні ішінде өтінімдер салынған конверттерді ашу хаттамасын қоса бере отырып, үміткердің өтінімде көрсетілген электрондық мекенжайына хабарлама жібереді, сондай-ақ Ұйымдастырушы өзінің интернет-ресурсында өтінімдер салынған конверттерді ашу рәсімінің нәтижелерін жариялайды.</w:t>
      </w:r>
    </w:p>
    <w:bookmarkEnd w:id="39"/>
    <w:bookmarkStart w:name="z46" w:id="40"/>
    <w:p>
      <w:pPr>
        <w:spacing w:after="0"/>
        <w:ind w:left="0"/>
        <w:jc w:val="both"/>
      </w:pPr>
      <w:r>
        <w:rPr>
          <w:rFonts w:ascii="Times New Roman"/>
          <w:b w:val="false"/>
          <w:i w:val="false"/>
          <w:color w:val="000000"/>
          <w:sz w:val="28"/>
        </w:rPr>
        <w:t>
      Өтінімдер салынған конверттерді ашу хаттамасы бар хабарламаны алған күннен бастап үш жұмыс күні ішінде үміткер Комиссияға сәйкестендірілген өтінім мен конкурстық ұсыныстарды ұсынады.</w:t>
      </w:r>
    </w:p>
    <w:bookmarkEnd w:id="40"/>
    <w:bookmarkStart w:name="z47" w:id="41"/>
    <w:p>
      <w:pPr>
        <w:spacing w:after="0"/>
        <w:ind w:left="0"/>
        <w:jc w:val="both"/>
      </w:pPr>
      <w:r>
        <w:rPr>
          <w:rFonts w:ascii="Times New Roman"/>
          <w:b w:val="false"/>
          <w:i w:val="false"/>
          <w:color w:val="000000"/>
          <w:sz w:val="28"/>
        </w:rPr>
        <w:t>
      Комиссия сәйкестендірілген өтінімді және конкурстық ұсыныстарды үміткер ұсынған күннен бастап екі жұмыс күні ішінде қарайды.</w:t>
      </w:r>
    </w:p>
    <w:bookmarkEnd w:id="41"/>
    <w:bookmarkStart w:name="z48" w:id="42"/>
    <w:p>
      <w:pPr>
        <w:spacing w:after="0"/>
        <w:ind w:left="0"/>
        <w:jc w:val="both"/>
      </w:pPr>
      <w:r>
        <w:rPr>
          <w:rFonts w:ascii="Times New Roman"/>
          <w:b w:val="false"/>
          <w:i w:val="false"/>
          <w:color w:val="000000"/>
          <w:sz w:val="28"/>
        </w:rPr>
        <w:t xml:space="preserve">
      Өтінім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көзделген нысанға сәйкес келтірілмеген, сондай-ақ үміткерлер конкурстық ұсыныстарды ұсынбаған жағдайда, Комиссия хабарламада көрсетілген мерзімде үміткердің өтінімін қабылдамайды.</w:t>
      </w:r>
    </w:p>
    <w:bookmarkEnd w:id="42"/>
    <w:bookmarkStart w:name="z49" w:id="43"/>
    <w:p>
      <w:pPr>
        <w:spacing w:after="0"/>
        <w:ind w:left="0"/>
        <w:jc w:val="both"/>
      </w:pPr>
      <w:r>
        <w:rPr>
          <w:rFonts w:ascii="Times New Roman"/>
          <w:b w:val="false"/>
          <w:i w:val="false"/>
          <w:color w:val="000000"/>
          <w:sz w:val="28"/>
        </w:rPr>
        <w:t>
      15. Комиссия конверттер ашылған күннен бастап он бес жұмыс күнінен аспайтын мерзімде:</w:t>
      </w:r>
    </w:p>
    <w:bookmarkEnd w:id="43"/>
    <w:bookmarkStart w:name="z50" w:id="44"/>
    <w:p>
      <w:pPr>
        <w:spacing w:after="0"/>
        <w:ind w:left="0"/>
        <w:jc w:val="both"/>
      </w:pPr>
      <w:r>
        <w:rPr>
          <w:rFonts w:ascii="Times New Roman"/>
          <w:b w:val="false"/>
          <w:i w:val="false"/>
          <w:color w:val="000000"/>
          <w:sz w:val="28"/>
        </w:rPr>
        <w:t>
      1) өтінімдер мен конкурстық ұсыныстардың толық болуы және тиісінше ресімделуі тұрғысынан қарайды;</w:t>
      </w:r>
    </w:p>
    <w:bookmarkEnd w:id="44"/>
    <w:bookmarkStart w:name="z51" w:id="4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өтінімдерді қабылдамайды;</w:t>
      </w:r>
    </w:p>
    <w:bookmarkEnd w:id="45"/>
    <w:bookmarkStart w:name="z52" w:id="4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конкурс жеңімпаздарын айқындайды.</w:t>
      </w:r>
    </w:p>
    <w:bookmarkEnd w:id="46"/>
    <w:bookmarkStart w:name="z53" w:id="47"/>
    <w:p>
      <w:pPr>
        <w:spacing w:after="0"/>
        <w:ind w:left="0"/>
        <w:jc w:val="both"/>
      </w:pPr>
      <w:r>
        <w:rPr>
          <w:rFonts w:ascii="Times New Roman"/>
          <w:b w:val="false"/>
          <w:i w:val="false"/>
          <w:color w:val="000000"/>
          <w:sz w:val="28"/>
        </w:rPr>
        <w:t>
      Үміткерлердің қабылданбаған өтінімдері конкурстың қорытындылары туралы хаттамада көрсетіледі.</w:t>
      </w:r>
    </w:p>
    <w:bookmarkEnd w:id="47"/>
    <w:bookmarkStart w:name="z54" w:id="48"/>
    <w:p>
      <w:pPr>
        <w:spacing w:after="0"/>
        <w:ind w:left="0"/>
        <w:jc w:val="both"/>
      </w:pPr>
      <w:r>
        <w:rPr>
          <w:rFonts w:ascii="Times New Roman"/>
          <w:b w:val="false"/>
          <w:i w:val="false"/>
          <w:color w:val="000000"/>
          <w:sz w:val="28"/>
        </w:rPr>
        <w:t>
      16. Үміткердің және/немесе оның уәкілетті өкілінің Комиссия отырыстарына қатыспауы себебінен өтінімді қайтаруға жол берілмейді.</w:t>
      </w:r>
    </w:p>
    <w:bookmarkEnd w:id="48"/>
    <w:bookmarkStart w:name="z55" w:id="49"/>
    <w:p>
      <w:pPr>
        <w:spacing w:after="0"/>
        <w:ind w:left="0"/>
        <w:jc w:val="both"/>
      </w:pPr>
      <w:r>
        <w:rPr>
          <w:rFonts w:ascii="Times New Roman"/>
          <w:b w:val="false"/>
          <w:i w:val="false"/>
          <w:color w:val="000000"/>
          <w:sz w:val="28"/>
        </w:rPr>
        <w:t>
      17. Конкурс бойынша шешімдер ашық дауыс беру арқылы қабылданады және қатысқан Комиссия мүшелерінің жалпы санының көпшілік дауысымен қабылданған болып саналады. Дауыстар тең болған жағдайда, төрағалық еткен адамның даусы шешуші болып саналады.</w:t>
      </w:r>
    </w:p>
    <w:bookmarkEnd w:id="49"/>
    <w:bookmarkStart w:name="z56" w:id="50"/>
    <w:p>
      <w:pPr>
        <w:spacing w:after="0"/>
        <w:ind w:left="0"/>
        <w:jc w:val="both"/>
      </w:pPr>
      <w:r>
        <w:rPr>
          <w:rFonts w:ascii="Times New Roman"/>
          <w:b w:val="false"/>
          <w:i w:val="false"/>
          <w:color w:val="000000"/>
          <w:sz w:val="28"/>
        </w:rPr>
        <w:t>
      Хатшы Комиссия мүшесі болып табылмайды.</w:t>
      </w:r>
    </w:p>
    <w:bookmarkEnd w:id="50"/>
    <w:bookmarkStart w:name="z57" w:id="51"/>
    <w:p>
      <w:pPr>
        <w:spacing w:after="0"/>
        <w:ind w:left="0"/>
        <w:jc w:val="both"/>
      </w:pPr>
      <w:r>
        <w:rPr>
          <w:rFonts w:ascii="Times New Roman"/>
          <w:b w:val="false"/>
          <w:i w:val="false"/>
          <w:color w:val="000000"/>
          <w:sz w:val="28"/>
        </w:rPr>
        <w:t>
      18. Конкурс жеңімпаздарын айқындау:</w:t>
      </w:r>
    </w:p>
    <w:bookmarkEnd w:id="51"/>
    <w:bookmarkStart w:name="z58" w:id="52"/>
    <w:p>
      <w:pPr>
        <w:spacing w:after="0"/>
        <w:ind w:left="0"/>
        <w:jc w:val="both"/>
      </w:pPr>
      <w:r>
        <w:rPr>
          <w:rFonts w:ascii="Times New Roman"/>
          <w:b w:val="false"/>
          <w:i w:val="false"/>
          <w:color w:val="000000"/>
          <w:sz w:val="28"/>
        </w:rPr>
        <w:t>
      меншікті теле-, радиобағдарламалары, сатып алынатын теле-, радиобағдарламалар және ретрансляциялау көлемдерінің арақатынасы;</w:t>
      </w:r>
    </w:p>
    <w:bookmarkEnd w:id="52"/>
    <w:bookmarkStart w:name="z59" w:id="53"/>
    <w:p>
      <w:pPr>
        <w:spacing w:after="0"/>
        <w:ind w:left="0"/>
        <w:jc w:val="both"/>
      </w:pPr>
      <w:r>
        <w:rPr>
          <w:rFonts w:ascii="Times New Roman"/>
          <w:b w:val="false"/>
          <w:i w:val="false"/>
          <w:color w:val="000000"/>
          <w:sz w:val="28"/>
        </w:rPr>
        <w:t>
      қазақ тілінде хабар тарату көлемі;</w:t>
      </w:r>
    </w:p>
    <w:bookmarkEnd w:id="53"/>
    <w:bookmarkStart w:name="z60" w:id="54"/>
    <w:p>
      <w:pPr>
        <w:spacing w:after="0"/>
        <w:ind w:left="0"/>
        <w:jc w:val="both"/>
      </w:pPr>
      <w:r>
        <w:rPr>
          <w:rFonts w:ascii="Times New Roman"/>
          <w:b w:val="false"/>
          <w:i w:val="false"/>
          <w:color w:val="000000"/>
          <w:sz w:val="28"/>
        </w:rPr>
        <w:t>
      хабар таратудың орташа тәуліктік уақыты;</w:t>
      </w:r>
    </w:p>
    <w:bookmarkEnd w:id="54"/>
    <w:bookmarkStart w:name="z61" w:id="55"/>
    <w:p>
      <w:pPr>
        <w:spacing w:after="0"/>
        <w:ind w:left="0"/>
        <w:jc w:val="both"/>
      </w:pPr>
      <w:r>
        <w:rPr>
          <w:rFonts w:ascii="Times New Roman"/>
          <w:b w:val="false"/>
          <w:i w:val="false"/>
          <w:color w:val="000000"/>
          <w:sz w:val="28"/>
        </w:rPr>
        <w:t>
      кадрлық әлеуеті;</w:t>
      </w:r>
    </w:p>
    <w:bookmarkEnd w:id="55"/>
    <w:bookmarkStart w:name="z62" w:id="56"/>
    <w:p>
      <w:pPr>
        <w:spacing w:after="0"/>
        <w:ind w:left="0"/>
        <w:jc w:val="both"/>
      </w:pPr>
      <w:r>
        <w:rPr>
          <w:rFonts w:ascii="Times New Roman"/>
          <w:b w:val="false"/>
          <w:i w:val="false"/>
          <w:color w:val="000000"/>
          <w:sz w:val="28"/>
        </w:rPr>
        <w:t>
      теле-, радиоарналарды жасау үшін материалдық-техникалық қамтамасыз етілуі;</w:t>
      </w:r>
    </w:p>
    <w:bookmarkEnd w:id="56"/>
    <w:bookmarkStart w:name="z63" w:id="57"/>
    <w:p>
      <w:pPr>
        <w:spacing w:after="0"/>
        <w:ind w:left="0"/>
        <w:jc w:val="both"/>
      </w:pPr>
      <w:r>
        <w:rPr>
          <w:rFonts w:ascii="Times New Roman"/>
          <w:b w:val="false"/>
          <w:i w:val="false"/>
          <w:color w:val="000000"/>
          <w:sz w:val="28"/>
        </w:rPr>
        <w:t>
      үміткердің төлем қабілеттілігі және қаржылық тұрақтылығы негізінде жүзеге асырылады.</w:t>
      </w:r>
    </w:p>
    <w:bookmarkEnd w:id="57"/>
    <w:bookmarkStart w:name="z64" w:id="58"/>
    <w:p>
      <w:pPr>
        <w:spacing w:after="0"/>
        <w:ind w:left="0"/>
        <w:jc w:val="both"/>
      </w:pPr>
      <w:r>
        <w:rPr>
          <w:rFonts w:ascii="Times New Roman"/>
          <w:b w:val="false"/>
          <w:i w:val="false"/>
          <w:color w:val="000000"/>
          <w:sz w:val="28"/>
        </w:rPr>
        <w:t>
      19. Конкурстың қорытындысы конкурстың жеңімпаздары мен конкурстан өтпеген үміткерлер көрсетіле отырып, конкурстың қорытындылары туралы хаттамамен ресімделеді.</w:t>
      </w:r>
    </w:p>
    <w:bookmarkEnd w:id="58"/>
    <w:bookmarkStart w:name="z65" w:id="59"/>
    <w:p>
      <w:pPr>
        <w:spacing w:after="0"/>
        <w:ind w:left="0"/>
        <w:jc w:val="both"/>
      </w:pPr>
      <w:r>
        <w:rPr>
          <w:rFonts w:ascii="Times New Roman"/>
          <w:b w:val="false"/>
          <w:i w:val="false"/>
          <w:color w:val="000000"/>
          <w:sz w:val="28"/>
        </w:rPr>
        <w:t>
      Үміткерге оған қол қойылғанға дейін үш жұмыс күнінен кешіктірмей конкурстың қорытындылары туралы хаттаманың жобасы қоса беріле отырып, хабарлама жіберіледі.</w:t>
      </w:r>
    </w:p>
    <w:bookmarkEnd w:id="59"/>
    <w:bookmarkStart w:name="z66" w:id="60"/>
    <w:p>
      <w:pPr>
        <w:spacing w:after="0"/>
        <w:ind w:left="0"/>
        <w:jc w:val="both"/>
      </w:pPr>
      <w:r>
        <w:rPr>
          <w:rFonts w:ascii="Times New Roman"/>
          <w:b w:val="false"/>
          <w:i w:val="false"/>
          <w:color w:val="000000"/>
          <w:sz w:val="28"/>
        </w:rPr>
        <w:t>
      Үміткер конкурстың қорытындылары туралы хаттама жобасы бар хабарламаны алған күннен бастап екі жұмыс күнінен кешіктірілмейтін мерзімде Комиссияның k.kense@mki.gov.kz электрондық мекенжайына конкурс қорытындылары туралы хаттаманың алдын ала жобасына қарсылығын ұсынады.</w:t>
      </w:r>
    </w:p>
    <w:bookmarkEnd w:id="60"/>
    <w:bookmarkStart w:name="z67" w:id="61"/>
    <w:p>
      <w:pPr>
        <w:spacing w:after="0"/>
        <w:ind w:left="0"/>
        <w:jc w:val="both"/>
      </w:pPr>
      <w:r>
        <w:rPr>
          <w:rFonts w:ascii="Times New Roman"/>
          <w:b w:val="false"/>
          <w:i w:val="false"/>
          <w:color w:val="000000"/>
          <w:sz w:val="28"/>
        </w:rPr>
        <w:t>
      Қарсылықтар келіп түскен жағдайда, олар қаралғаннан кейін Комиссия төрағасы мен оның мүшелері конкурстың қорытындылары туралы хаттамаға қол қояды.</w:t>
      </w:r>
    </w:p>
    <w:bookmarkEnd w:id="61"/>
    <w:bookmarkStart w:name="z68" w:id="62"/>
    <w:p>
      <w:pPr>
        <w:spacing w:after="0"/>
        <w:ind w:left="0"/>
        <w:jc w:val="both"/>
      </w:pPr>
      <w:r>
        <w:rPr>
          <w:rFonts w:ascii="Times New Roman"/>
          <w:b w:val="false"/>
          <w:i w:val="false"/>
          <w:color w:val="000000"/>
          <w:sz w:val="28"/>
        </w:rPr>
        <w:t>
      Конкурстың қорытындылары туралы хаттамада мынадай:</w:t>
      </w:r>
    </w:p>
    <w:bookmarkEnd w:id="62"/>
    <w:bookmarkStart w:name="z69" w:id="63"/>
    <w:p>
      <w:pPr>
        <w:spacing w:after="0"/>
        <w:ind w:left="0"/>
        <w:jc w:val="both"/>
      </w:pPr>
      <w:r>
        <w:rPr>
          <w:rFonts w:ascii="Times New Roman"/>
          <w:b w:val="false"/>
          <w:i w:val="false"/>
          <w:color w:val="000000"/>
          <w:sz w:val="28"/>
        </w:rPr>
        <w:t>
      1) қорытындыны шығару орны мен уақыты туралы;</w:t>
      </w:r>
    </w:p>
    <w:bookmarkEnd w:id="63"/>
    <w:bookmarkStart w:name="z70" w:id="64"/>
    <w:p>
      <w:pPr>
        <w:spacing w:after="0"/>
        <w:ind w:left="0"/>
        <w:jc w:val="both"/>
      </w:pPr>
      <w:r>
        <w:rPr>
          <w:rFonts w:ascii="Times New Roman"/>
          <w:b w:val="false"/>
          <w:i w:val="false"/>
          <w:color w:val="000000"/>
          <w:sz w:val="28"/>
        </w:rPr>
        <w:t>
      2) конкурсқа қатысуға жіберілген үміткерлердің өтінімдері туралы;</w:t>
      </w:r>
    </w:p>
    <w:bookmarkEnd w:id="64"/>
    <w:bookmarkStart w:name="z71" w:id="65"/>
    <w:p>
      <w:pPr>
        <w:spacing w:after="0"/>
        <w:ind w:left="0"/>
        <w:jc w:val="both"/>
      </w:pPr>
      <w:r>
        <w:rPr>
          <w:rFonts w:ascii="Times New Roman"/>
          <w:b w:val="false"/>
          <w:i w:val="false"/>
          <w:color w:val="000000"/>
          <w:sz w:val="28"/>
        </w:rPr>
        <w:t>
      3) конкурстың жеңімпазын және резервтік теле-, радиоарналарды көрсете отырып, конкурстың қорытындылары туралы;</w:t>
      </w:r>
    </w:p>
    <w:bookmarkEnd w:id="65"/>
    <w:bookmarkStart w:name="z72" w:id="66"/>
    <w:p>
      <w:pPr>
        <w:spacing w:after="0"/>
        <w:ind w:left="0"/>
        <w:jc w:val="both"/>
      </w:pPr>
      <w:r>
        <w:rPr>
          <w:rFonts w:ascii="Times New Roman"/>
          <w:b w:val="false"/>
          <w:i w:val="false"/>
          <w:color w:val="000000"/>
          <w:sz w:val="28"/>
        </w:rPr>
        <w:t>
      4) конкурстан өтпеген үміткерлер туралы;</w:t>
      </w:r>
    </w:p>
    <w:bookmarkEnd w:id="66"/>
    <w:bookmarkStart w:name="z73" w:id="67"/>
    <w:p>
      <w:pPr>
        <w:spacing w:after="0"/>
        <w:ind w:left="0"/>
        <w:jc w:val="both"/>
      </w:pPr>
      <w:r>
        <w:rPr>
          <w:rFonts w:ascii="Times New Roman"/>
          <w:b w:val="false"/>
          <w:i w:val="false"/>
          <w:color w:val="000000"/>
          <w:sz w:val="28"/>
        </w:rPr>
        <w:t>
      5) үміткерлердің алдын ала жасалған конкурстың қорытындылары туралы хаттаманың жобасына қатысты келіп түскен қарсылықтарының болуы немесе болмауы, сондай-ақ оларды қарау нәтижелері туралы ақпарат қамтылады.</w:t>
      </w:r>
    </w:p>
    <w:bookmarkEnd w:id="67"/>
    <w:bookmarkStart w:name="z74" w:id="68"/>
    <w:p>
      <w:pPr>
        <w:spacing w:after="0"/>
        <w:ind w:left="0"/>
        <w:jc w:val="both"/>
      </w:pPr>
      <w:r>
        <w:rPr>
          <w:rFonts w:ascii="Times New Roman"/>
          <w:b w:val="false"/>
          <w:i w:val="false"/>
          <w:color w:val="000000"/>
          <w:sz w:val="28"/>
        </w:rPr>
        <w:t>
      Конкурстың қорытындылары туралы ақпараттық хабар екі жұмыс күні ішінде уәкілетті органның ресми интернет-ресурсында орналастырылады.</w:t>
      </w:r>
    </w:p>
    <w:bookmarkEnd w:id="68"/>
    <w:bookmarkStart w:name="z75" w:id="69"/>
    <w:p>
      <w:pPr>
        <w:spacing w:after="0"/>
        <w:ind w:left="0"/>
        <w:jc w:val="both"/>
      </w:pPr>
      <w:r>
        <w:rPr>
          <w:rFonts w:ascii="Times New Roman"/>
          <w:b w:val="false"/>
          <w:i w:val="false"/>
          <w:color w:val="000000"/>
          <w:sz w:val="28"/>
        </w:rPr>
        <w:t>
      Тізбе уәкілетті орган бекіткен күннен бастап екі жұмыс күнінен кешіктірілмейтін мерзімде Ұйымдастырушының ресми интернет-ресурсында орналастырылады.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емес теле-,</w:t>
            </w:r>
            <w:r>
              <w:br/>
            </w:r>
            <w:r>
              <w:rPr>
                <w:rFonts w:ascii="Times New Roman"/>
                <w:b w:val="false"/>
                <w:i w:val="false"/>
                <w:color w:val="000000"/>
                <w:sz w:val="20"/>
              </w:rPr>
              <w:t>радиоарналардың тізбесін</w:t>
            </w:r>
            <w:r>
              <w:br/>
            </w:r>
            <w:r>
              <w:rPr>
                <w:rFonts w:ascii="Times New Roman"/>
                <w:b w:val="false"/>
                <w:i w:val="false"/>
                <w:color w:val="000000"/>
                <w:sz w:val="20"/>
              </w:rPr>
              <w:t>қалыптастыру бойынша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таратуды</w:t>
            </w:r>
            <w:r>
              <w:br/>
            </w:r>
            <w:r>
              <w:rPr>
                <w:rFonts w:ascii="Times New Roman"/>
                <w:b w:val="false"/>
                <w:i w:val="false"/>
                <w:color w:val="000000"/>
                <w:sz w:val="20"/>
              </w:rPr>
              <w:t>дамыту мәселелері жөніндегі</w:t>
            </w:r>
            <w:r>
              <w:br/>
            </w:r>
            <w:r>
              <w:rPr>
                <w:rFonts w:ascii="Times New Roman"/>
                <w:b w:val="false"/>
                <w:i w:val="false"/>
                <w:color w:val="000000"/>
                <w:sz w:val="20"/>
              </w:rPr>
              <w:t>комиссияның төрағасына</w:t>
            </w:r>
          </w:p>
        </w:tc>
      </w:tr>
    </w:tbl>
    <w:bookmarkStart w:name="z79" w:id="70"/>
    <w:p>
      <w:pPr>
        <w:spacing w:after="0"/>
        <w:ind w:left="0"/>
        <w:jc w:val="left"/>
      </w:pPr>
      <w:r>
        <w:rPr>
          <w:rFonts w:ascii="Times New Roman"/>
          <w:b/>
          <w:i w:val="false"/>
          <w:color w:val="000000"/>
        </w:rPr>
        <w:t xml:space="preserve"> Мiндеттi мемлекеттік емес теле-, радиоарналардың тізбесін қалыптастыру бойынша конкурсқа қатысуға өтінім</w:t>
      </w:r>
    </w:p>
    <w:bookmarkEnd w:id="70"/>
    <w:bookmarkStart w:name="z80" w:id="71"/>
    <w:p>
      <w:pPr>
        <w:spacing w:after="0"/>
        <w:ind w:left="0"/>
        <w:jc w:val="both"/>
      </w:pPr>
      <w:r>
        <w:rPr>
          <w:rFonts w:ascii="Times New Roman"/>
          <w:b w:val="false"/>
          <w:i w:val="false"/>
          <w:color w:val="000000"/>
          <w:sz w:val="28"/>
        </w:rPr>
        <w:t>
      Жалпы мәліметтер:</w:t>
      </w:r>
    </w:p>
    <w:bookmarkEnd w:id="71"/>
    <w:bookmarkStart w:name="z81" w:id="72"/>
    <w:p>
      <w:pPr>
        <w:spacing w:after="0"/>
        <w:ind w:left="0"/>
        <w:jc w:val="both"/>
      </w:pPr>
      <w:r>
        <w:rPr>
          <w:rFonts w:ascii="Times New Roman"/>
          <w:b w:val="false"/>
          <w:i w:val="false"/>
          <w:color w:val="000000"/>
          <w:sz w:val="28"/>
        </w:rPr>
        <w:t>
      1. Заңды тұлғаның толық атауы/жеке тұлғаның тегі, аты, әкесінің аты (бар болған кезде)</w:t>
      </w:r>
    </w:p>
    <w:bookmarkEnd w:id="72"/>
    <w:bookmarkStart w:name="z82" w:id="73"/>
    <w:p>
      <w:pPr>
        <w:spacing w:after="0"/>
        <w:ind w:left="0"/>
        <w:jc w:val="both"/>
      </w:pPr>
      <w:r>
        <w:rPr>
          <w:rFonts w:ascii="Times New Roman"/>
          <w:b w:val="false"/>
          <w:i w:val="false"/>
          <w:color w:val="000000"/>
          <w:sz w:val="28"/>
        </w:rPr>
        <w:t>
      ____________________________________________________________________</w:t>
      </w:r>
    </w:p>
    <w:bookmarkEnd w:id="73"/>
    <w:bookmarkStart w:name="z83" w:id="74"/>
    <w:p>
      <w:pPr>
        <w:spacing w:after="0"/>
        <w:ind w:left="0"/>
        <w:jc w:val="both"/>
      </w:pPr>
      <w:r>
        <w:rPr>
          <w:rFonts w:ascii="Times New Roman"/>
          <w:b w:val="false"/>
          <w:i w:val="false"/>
          <w:color w:val="000000"/>
          <w:sz w:val="28"/>
        </w:rPr>
        <w:t>
      2. Заңды тұлға: __________________________________________________</w:t>
      </w:r>
    </w:p>
    <w:bookmarkEnd w:id="74"/>
    <w:bookmarkStart w:name="z84" w:id="75"/>
    <w:p>
      <w:pPr>
        <w:spacing w:after="0"/>
        <w:ind w:left="0"/>
        <w:jc w:val="both"/>
      </w:pPr>
      <w:r>
        <w:rPr>
          <w:rFonts w:ascii="Times New Roman"/>
          <w:b w:val="false"/>
          <w:i w:val="false"/>
          <w:color w:val="000000"/>
          <w:sz w:val="28"/>
        </w:rPr>
        <w:t>
      3. Байланыс телефондарының нөмірлері, электронды мекенжайы:_______</w:t>
      </w:r>
    </w:p>
    <w:bookmarkEnd w:id="75"/>
    <w:bookmarkStart w:name="z85" w:id="76"/>
    <w:p>
      <w:pPr>
        <w:spacing w:after="0"/>
        <w:ind w:left="0"/>
        <w:jc w:val="both"/>
      </w:pPr>
      <w:r>
        <w:rPr>
          <w:rFonts w:ascii="Times New Roman"/>
          <w:b w:val="false"/>
          <w:i w:val="false"/>
          <w:color w:val="000000"/>
          <w:sz w:val="28"/>
        </w:rPr>
        <w:t>
      4. Есепке қою туралы куәлікке сәйкес теле-, радиоарнаның атауы:_______</w:t>
      </w:r>
    </w:p>
    <w:bookmarkEnd w:id="76"/>
    <w:bookmarkStart w:name="z86" w:id="77"/>
    <w:p>
      <w:pPr>
        <w:spacing w:after="0"/>
        <w:ind w:left="0"/>
        <w:jc w:val="both"/>
      </w:pPr>
      <w:r>
        <w:rPr>
          <w:rFonts w:ascii="Times New Roman"/>
          <w:b w:val="false"/>
          <w:i w:val="false"/>
          <w:color w:val="000000"/>
          <w:sz w:val="28"/>
        </w:rPr>
        <w:t>
      ____________________________________________________________________</w:t>
      </w:r>
    </w:p>
    <w:bookmarkEnd w:id="77"/>
    <w:bookmarkStart w:name="z87" w:id="78"/>
    <w:p>
      <w:pPr>
        <w:spacing w:after="0"/>
        <w:ind w:left="0"/>
        <w:jc w:val="both"/>
      </w:pPr>
      <w:r>
        <w:rPr>
          <w:rFonts w:ascii="Times New Roman"/>
          <w:b w:val="false"/>
          <w:i w:val="false"/>
          <w:color w:val="000000"/>
          <w:sz w:val="28"/>
        </w:rPr>
        <w:t>
      5. Тақырыптық бағыты:___________________________________________</w:t>
      </w:r>
    </w:p>
    <w:bookmarkEnd w:id="78"/>
    <w:bookmarkStart w:name="z88" w:id="79"/>
    <w:p>
      <w:pPr>
        <w:spacing w:after="0"/>
        <w:ind w:left="0"/>
        <w:jc w:val="both"/>
      </w:pPr>
      <w:r>
        <w:rPr>
          <w:rFonts w:ascii="Times New Roman"/>
          <w:b w:val="false"/>
          <w:i w:val="false"/>
          <w:color w:val="000000"/>
          <w:sz w:val="28"/>
        </w:rPr>
        <w:t>
      6. Тарату аумағы:</w:t>
      </w:r>
    </w:p>
    <w:bookmarkEnd w:id="79"/>
    <w:bookmarkStart w:name="z89" w:id="80"/>
    <w:p>
      <w:pPr>
        <w:spacing w:after="0"/>
        <w:ind w:left="0"/>
        <w:jc w:val="both"/>
      </w:pPr>
      <w:r>
        <w:rPr>
          <w:rFonts w:ascii="Times New Roman"/>
          <w:b w:val="false"/>
          <w:i w:val="false"/>
          <w:color w:val="000000"/>
          <w:sz w:val="28"/>
        </w:rPr>
        <w:t xml:space="preserve">
      _______________________________________________________________ </w:t>
      </w:r>
    </w:p>
    <w:bookmarkEnd w:id="80"/>
    <w:bookmarkStart w:name="z90" w:id="81"/>
    <w:p>
      <w:pPr>
        <w:spacing w:after="0"/>
        <w:ind w:left="0"/>
        <w:jc w:val="both"/>
      </w:pPr>
      <w:r>
        <w:rPr>
          <w:rFonts w:ascii="Times New Roman"/>
          <w:b w:val="false"/>
          <w:i w:val="false"/>
          <w:color w:val="000000"/>
          <w:sz w:val="28"/>
        </w:rPr>
        <w:t>
      7. Үміткер өкілінің тегі, аты, әкесінің аты (бар болған кезде)</w:t>
      </w:r>
    </w:p>
    <w:bookmarkEnd w:id="81"/>
    <w:bookmarkStart w:name="z91" w:id="82"/>
    <w:p>
      <w:pPr>
        <w:spacing w:after="0"/>
        <w:ind w:left="0"/>
        <w:jc w:val="both"/>
      </w:pPr>
      <w:r>
        <w:rPr>
          <w:rFonts w:ascii="Times New Roman"/>
          <w:b w:val="false"/>
          <w:i w:val="false"/>
          <w:color w:val="000000"/>
          <w:sz w:val="28"/>
        </w:rPr>
        <w:t>
      _______________________________________________________________</w:t>
      </w:r>
    </w:p>
    <w:bookmarkEnd w:id="82"/>
    <w:bookmarkStart w:name="z92" w:id="83"/>
    <w:p>
      <w:pPr>
        <w:spacing w:after="0"/>
        <w:ind w:left="0"/>
        <w:jc w:val="both"/>
      </w:pPr>
      <w:r>
        <w:rPr>
          <w:rFonts w:ascii="Times New Roman"/>
          <w:b w:val="false"/>
          <w:i w:val="false"/>
          <w:color w:val="000000"/>
          <w:sz w:val="28"/>
        </w:rPr>
        <w:t>
      Қоса берілетін құжаттар:</w:t>
      </w:r>
    </w:p>
    <w:bookmarkEnd w:id="83"/>
    <w:bookmarkStart w:name="z93" w:id="84"/>
    <w:p>
      <w:pPr>
        <w:spacing w:after="0"/>
        <w:ind w:left="0"/>
        <w:jc w:val="both"/>
      </w:pPr>
      <w:r>
        <w:rPr>
          <w:rFonts w:ascii="Times New Roman"/>
          <w:b w:val="false"/>
          <w:i w:val="false"/>
          <w:color w:val="000000"/>
          <w:sz w:val="28"/>
        </w:rPr>
        <w:t>
      1. _______________________________________________________</w:t>
      </w:r>
    </w:p>
    <w:bookmarkEnd w:id="84"/>
    <w:bookmarkStart w:name="z94" w:id="85"/>
    <w:p>
      <w:pPr>
        <w:spacing w:after="0"/>
        <w:ind w:left="0"/>
        <w:jc w:val="both"/>
      </w:pPr>
      <w:r>
        <w:rPr>
          <w:rFonts w:ascii="Times New Roman"/>
          <w:b w:val="false"/>
          <w:i w:val="false"/>
          <w:color w:val="000000"/>
          <w:sz w:val="28"/>
        </w:rPr>
        <w:t>
      2. _______________________________________________________</w:t>
      </w:r>
    </w:p>
    <w:bookmarkEnd w:id="85"/>
    <w:bookmarkStart w:name="z95" w:id="86"/>
    <w:p>
      <w:pPr>
        <w:spacing w:after="0"/>
        <w:ind w:left="0"/>
        <w:jc w:val="both"/>
      </w:pPr>
      <w:r>
        <w:rPr>
          <w:rFonts w:ascii="Times New Roman"/>
          <w:b w:val="false"/>
          <w:i w:val="false"/>
          <w:color w:val="000000"/>
          <w:sz w:val="28"/>
        </w:rPr>
        <w:t>
      3. _______________________________________________________</w:t>
      </w:r>
    </w:p>
    <w:bookmarkEnd w:id="86"/>
    <w:bookmarkStart w:name="z96" w:id="87"/>
    <w:p>
      <w:pPr>
        <w:spacing w:after="0"/>
        <w:ind w:left="0"/>
        <w:jc w:val="both"/>
      </w:pPr>
      <w:r>
        <w:rPr>
          <w:rFonts w:ascii="Times New Roman"/>
          <w:b w:val="false"/>
          <w:i w:val="false"/>
          <w:color w:val="000000"/>
          <w:sz w:val="28"/>
        </w:rPr>
        <w:t>
      Бірінші басшының/жеке кәсіпкердің/үміткердің өкілінің қолтаңбасы</w:t>
      </w:r>
    </w:p>
    <w:bookmarkEnd w:id="87"/>
    <w:bookmarkStart w:name="z97" w:id="88"/>
    <w:p>
      <w:pPr>
        <w:spacing w:after="0"/>
        <w:ind w:left="0"/>
        <w:jc w:val="both"/>
      </w:pPr>
      <w:r>
        <w:rPr>
          <w:rFonts w:ascii="Times New Roman"/>
          <w:b w:val="false"/>
          <w:i w:val="false"/>
          <w:color w:val="000000"/>
          <w:sz w:val="28"/>
        </w:rPr>
        <w:t xml:space="preserve">
      Мөрдің орны (бар болған кезде) </w:t>
      </w:r>
    </w:p>
    <w:bookmarkEnd w:id="88"/>
    <w:bookmarkStart w:name="z98" w:id="89"/>
    <w:p>
      <w:pPr>
        <w:spacing w:after="0"/>
        <w:ind w:left="0"/>
        <w:jc w:val="both"/>
      </w:pPr>
      <w:r>
        <w:rPr>
          <w:rFonts w:ascii="Times New Roman"/>
          <w:b w:val="false"/>
          <w:i w:val="false"/>
          <w:color w:val="000000"/>
          <w:sz w:val="28"/>
        </w:rPr>
        <w:t>
      20___ жылғы "___" 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емес теле-, </w:t>
            </w:r>
            <w:r>
              <w:br/>
            </w:r>
            <w:r>
              <w:rPr>
                <w:rFonts w:ascii="Times New Roman"/>
                <w:b w:val="false"/>
                <w:i w:val="false"/>
                <w:color w:val="000000"/>
                <w:sz w:val="20"/>
              </w:rPr>
              <w:t xml:space="preserve">радиоарналардың тізбесін </w:t>
            </w:r>
            <w:r>
              <w:br/>
            </w:r>
            <w:r>
              <w:rPr>
                <w:rFonts w:ascii="Times New Roman"/>
                <w:b w:val="false"/>
                <w:i w:val="false"/>
                <w:color w:val="000000"/>
                <w:sz w:val="20"/>
              </w:rPr>
              <w:t>қалыптастыру бойынша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2-қосымша</w:t>
            </w:r>
          </w:p>
        </w:tc>
      </w:tr>
    </w:tbl>
    <w:bookmarkStart w:name="z100" w:id="90"/>
    <w:p>
      <w:pPr>
        <w:spacing w:after="0"/>
        <w:ind w:left="0"/>
        <w:jc w:val="left"/>
      </w:pPr>
      <w:r>
        <w:rPr>
          <w:rFonts w:ascii="Times New Roman"/>
          <w:b/>
          <w:i w:val="false"/>
          <w:color w:val="000000"/>
        </w:rPr>
        <w:t xml:space="preserve"> Конкурстық ұсыныстар</w:t>
      </w:r>
    </w:p>
    <w:bookmarkEnd w:id="90"/>
    <w:bookmarkStart w:name="z101" w:id="91"/>
    <w:p>
      <w:pPr>
        <w:spacing w:after="0"/>
        <w:ind w:left="0"/>
        <w:jc w:val="both"/>
      </w:pPr>
      <w:r>
        <w:rPr>
          <w:rFonts w:ascii="Times New Roman"/>
          <w:b w:val="false"/>
          <w:i w:val="false"/>
          <w:color w:val="000000"/>
          <w:sz w:val="28"/>
        </w:rPr>
        <w:t>
      Конкурстық ұсыныстар мынадай бөлімдерді қамтиды:</w:t>
      </w:r>
    </w:p>
    <w:bookmarkEnd w:id="91"/>
    <w:bookmarkStart w:name="z102" w:id="92"/>
    <w:p>
      <w:pPr>
        <w:spacing w:after="0"/>
        <w:ind w:left="0"/>
        <w:jc w:val="both"/>
      </w:pPr>
      <w:r>
        <w:rPr>
          <w:rFonts w:ascii="Times New Roman"/>
          <w:b w:val="false"/>
          <w:i w:val="false"/>
          <w:color w:val="000000"/>
          <w:sz w:val="28"/>
        </w:rPr>
        <w:t>
      1. Шығармашылық ұсыныстар</w:t>
      </w:r>
    </w:p>
    <w:bookmarkEnd w:id="92"/>
    <w:bookmarkStart w:name="z103" w:id="93"/>
    <w:p>
      <w:pPr>
        <w:spacing w:after="0"/>
        <w:ind w:left="0"/>
        <w:jc w:val="both"/>
      </w:pPr>
      <w:r>
        <w:rPr>
          <w:rFonts w:ascii="Times New Roman"/>
          <w:b w:val="false"/>
          <w:i w:val="false"/>
          <w:color w:val="000000"/>
          <w:sz w:val="28"/>
        </w:rPr>
        <w:t>
      Үміткер:</w:t>
      </w:r>
    </w:p>
    <w:bookmarkEnd w:id="93"/>
    <w:bookmarkStart w:name="z104" w:id="94"/>
    <w:p>
      <w:pPr>
        <w:spacing w:after="0"/>
        <w:ind w:left="0"/>
        <w:jc w:val="both"/>
      </w:pPr>
      <w:r>
        <w:rPr>
          <w:rFonts w:ascii="Times New Roman"/>
          <w:b w:val="false"/>
          <w:i w:val="false"/>
          <w:color w:val="000000"/>
          <w:sz w:val="28"/>
        </w:rPr>
        <w:t>
      1) теле-, радиоарнаның хабар тарату кестесін (кейінгі айға);</w:t>
      </w:r>
    </w:p>
    <w:bookmarkEnd w:id="94"/>
    <w:bookmarkStart w:name="z105" w:id="95"/>
    <w:p>
      <w:pPr>
        <w:spacing w:after="0"/>
        <w:ind w:left="0"/>
        <w:jc w:val="both"/>
      </w:pPr>
      <w:r>
        <w:rPr>
          <w:rFonts w:ascii="Times New Roman"/>
          <w:b w:val="false"/>
          <w:i w:val="false"/>
          <w:color w:val="000000"/>
          <w:sz w:val="28"/>
        </w:rPr>
        <w:t>
      2) мынадай:</w:t>
      </w:r>
    </w:p>
    <w:bookmarkEnd w:id="95"/>
    <w:bookmarkStart w:name="z106" w:id="96"/>
    <w:p>
      <w:pPr>
        <w:spacing w:after="0"/>
        <w:ind w:left="0"/>
        <w:jc w:val="both"/>
      </w:pPr>
      <w:r>
        <w:rPr>
          <w:rFonts w:ascii="Times New Roman"/>
          <w:b w:val="false"/>
          <w:i w:val="false"/>
          <w:color w:val="000000"/>
          <w:sz w:val="28"/>
        </w:rPr>
        <w:t>
      теле-, радиоарнаның тақырыптық бағыты және олардың жанрлық арақатынасы (ақпараттық, талдамалық, публицистикалық, жастар және балалар, музыкалық теле-, радиобағдарламалар және көркем, деректі фильмдер);</w:t>
      </w:r>
    </w:p>
    <w:bookmarkEnd w:id="96"/>
    <w:bookmarkStart w:name="z107" w:id="97"/>
    <w:p>
      <w:pPr>
        <w:spacing w:after="0"/>
        <w:ind w:left="0"/>
        <w:jc w:val="both"/>
      </w:pPr>
      <w:r>
        <w:rPr>
          <w:rFonts w:ascii="Times New Roman"/>
          <w:b w:val="false"/>
          <w:i w:val="false"/>
          <w:color w:val="000000"/>
          <w:sz w:val="28"/>
        </w:rPr>
        <w:t>
      хабар таратудың тілдік арақатынасы, қазақ тілінде теле-, радиобағдарламаларды трансляциялау уақыты;</w:t>
      </w:r>
    </w:p>
    <w:bookmarkEnd w:id="97"/>
    <w:bookmarkStart w:name="z108" w:id="98"/>
    <w:p>
      <w:pPr>
        <w:spacing w:after="0"/>
        <w:ind w:left="0"/>
        <w:jc w:val="both"/>
      </w:pPr>
      <w:r>
        <w:rPr>
          <w:rFonts w:ascii="Times New Roman"/>
          <w:b w:val="false"/>
          <w:i w:val="false"/>
          <w:color w:val="000000"/>
          <w:sz w:val="28"/>
        </w:rPr>
        <w:t>
      өзінің меншікті теле-, радиобағдарламаларының, сатып алынатын теле-, радиобағдарламалардың және ретрансляциялаудың арақатынасы;</w:t>
      </w:r>
    </w:p>
    <w:bookmarkEnd w:id="98"/>
    <w:bookmarkStart w:name="z109" w:id="99"/>
    <w:p>
      <w:pPr>
        <w:spacing w:after="0"/>
        <w:ind w:left="0"/>
        <w:jc w:val="both"/>
      </w:pPr>
      <w:r>
        <w:rPr>
          <w:rFonts w:ascii="Times New Roman"/>
          <w:b w:val="false"/>
          <w:i w:val="false"/>
          <w:color w:val="000000"/>
          <w:sz w:val="28"/>
        </w:rPr>
        <w:t>
      хабар таратудың орташа тәуліктік уақыты;</w:t>
      </w:r>
    </w:p>
    <w:bookmarkEnd w:id="99"/>
    <w:bookmarkStart w:name="z110" w:id="100"/>
    <w:p>
      <w:pPr>
        <w:spacing w:after="0"/>
        <w:ind w:left="0"/>
        <w:jc w:val="both"/>
      </w:pPr>
      <w:r>
        <w:rPr>
          <w:rFonts w:ascii="Times New Roman"/>
          <w:b w:val="false"/>
          <w:i w:val="false"/>
          <w:color w:val="000000"/>
          <w:sz w:val="28"/>
        </w:rPr>
        <w:t>
      шығармашылық және техникалық жұмыскерлердің сандық мәндегі кадрлық әлеуеті туралы мәліметтерді қамтитын ақпаратты ұсынады.</w:t>
      </w:r>
    </w:p>
    <w:bookmarkEnd w:id="100"/>
    <w:bookmarkStart w:name="z111" w:id="101"/>
    <w:p>
      <w:pPr>
        <w:spacing w:after="0"/>
        <w:ind w:left="0"/>
        <w:jc w:val="both"/>
      </w:pPr>
      <w:r>
        <w:rPr>
          <w:rFonts w:ascii="Times New Roman"/>
          <w:b w:val="false"/>
          <w:i w:val="false"/>
          <w:color w:val="000000"/>
          <w:sz w:val="28"/>
        </w:rPr>
        <w:t>
      2. Техникалық ұсыныстар</w:t>
      </w:r>
    </w:p>
    <w:bookmarkEnd w:id="101"/>
    <w:bookmarkStart w:name="z112" w:id="102"/>
    <w:p>
      <w:pPr>
        <w:spacing w:after="0"/>
        <w:ind w:left="0"/>
        <w:jc w:val="both"/>
      </w:pPr>
      <w:r>
        <w:rPr>
          <w:rFonts w:ascii="Times New Roman"/>
          <w:b w:val="false"/>
          <w:i w:val="false"/>
          <w:color w:val="000000"/>
          <w:sz w:val="28"/>
        </w:rPr>
        <w:t>
      Үміткер мынаны:</w:t>
      </w:r>
    </w:p>
    <w:bookmarkEnd w:id="102"/>
    <w:bookmarkStart w:name="z113" w:id="103"/>
    <w:p>
      <w:pPr>
        <w:spacing w:after="0"/>
        <w:ind w:left="0"/>
        <w:jc w:val="both"/>
      </w:pPr>
      <w:r>
        <w:rPr>
          <w:rFonts w:ascii="Times New Roman"/>
          <w:b w:val="false"/>
          <w:i w:val="false"/>
          <w:color w:val="000000"/>
          <w:sz w:val="28"/>
        </w:rPr>
        <w:t>
      1) теле-, радиобағдарламаларды жасайтын стационарлық студиялық жабдығының болуы, оның жай-күйі және типі туралы ақпаратты;</w:t>
      </w:r>
    </w:p>
    <w:bookmarkEnd w:id="103"/>
    <w:bookmarkStart w:name="z114" w:id="104"/>
    <w:p>
      <w:pPr>
        <w:spacing w:after="0"/>
        <w:ind w:left="0"/>
        <w:jc w:val="both"/>
      </w:pPr>
      <w:r>
        <w:rPr>
          <w:rFonts w:ascii="Times New Roman"/>
          <w:b w:val="false"/>
          <w:i w:val="false"/>
          <w:color w:val="000000"/>
          <w:sz w:val="28"/>
        </w:rPr>
        <w:t>
      2) аппараттық-студиялық кешеннің техникалық сипаттамаларын;</w:t>
      </w:r>
    </w:p>
    <w:bookmarkEnd w:id="104"/>
    <w:bookmarkStart w:name="z115" w:id="105"/>
    <w:p>
      <w:pPr>
        <w:spacing w:after="0"/>
        <w:ind w:left="0"/>
        <w:jc w:val="both"/>
      </w:pPr>
      <w:r>
        <w:rPr>
          <w:rFonts w:ascii="Times New Roman"/>
          <w:b w:val="false"/>
          <w:i w:val="false"/>
          <w:color w:val="000000"/>
          <w:sz w:val="28"/>
        </w:rPr>
        <w:t>
      3) тиісті стандарттарды көрсете отырып, дыбыс пен кескіннің сапасы жоғары теле-, радиобағдарламаларды эфирге беру жөніндегі міндеттемелерді;</w:t>
      </w:r>
    </w:p>
    <w:bookmarkEnd w:id="105"/>
    <w:bookmarkStart w:name="z116" w:id="106"/>
    <w:p>
      <w:pPr>
        <w:spacing w:after="0"/>
        <w:ind w:left="0"/>
        <w:jc w:val="both"/>
      </w:pPr>
      <w:r>
        <w:rPr>
          <w:rFonts w:ascii="Times New Roman"/>
          <w:b w:val="false"/>
          <w:i w:val="false"/>
          <w:color w:val="000000"/>
          <w:sz w:val="28"/>
        </w:rPr>
        <w:t>
      4) студиялық кешеннің орналасқан жері, теле-, радиоарнаны телерадио хабарларын тарату операторларына беру тәсілі туралы ақпаратты;</w:t>
      </w:r>
    </w:p>
    <w:bookmarkEnd w:id="106"/>
    <w:bookmarkStart w:name="z117" w:id="107"/>
    <w:p>
      <w:pPr>
        <w:spacing w:after="0"/>
        <w:ind w:left="0"/>
        <w:jc w:val="both"/>
      </w:pPr>
      <w:r>
        <w:rPr>
          <w:rFonts w:ascii="Times New Roman"/>
          <w:b w:val="false"/>
          <w:i w:val="false"/>
          <w:color w:val="000000"/>
          <w:sz w:val="28"/>
        </w:rPr>
        <w:t>
      5) теле-, радиоарнаны көрсетілген тізбеге енгізген жағдайда, міндетті мемлекеттік емес теле-, радиоарналардың тізбесі бекітілген күннен бастап алты ай ішінде сигналды (теле-, радиоарнаны) беруді және үміткердің техникалық құралдарын телерадио хабарларын тарату операторының желісіне қосуды қамтамасыз ету жөніндегі міндеттемені ұсынады.</w:t>
      </w:r>
    </w:p>
    <w:bookmarkEnd w:id="107"/>
    <w:bookmarkStart w:name="z118" w:id="108"/>
    <w:p>
      <w:pPr>
        <w:spacing w:after="0"/>
        <w:ind w:left="0"/>
        <w:jc w:val="both"/>
      </w:pPr>
      <w:r>
        <w:rPr>
          <w:rFonts w:ascii="Times New Roman"/>
          <w:b w:val="false"/>
          <w:i w:val="false"/>
          <w:color w:val="000000"/>
          <w:sz w:val="28"/>
        </w:rPr>
        <w:t>
      3. Заңды және қаржылық ұсыныстар</w:t>
      </w:r>
    </w:p>
    <w:bookmarkEnd w:id="108"/>
    <w:bookmarkStart w:name="z119" w:id="109"/>
    <w:p>
      <w:pPr>
        <w:spacing w:after="0"/>
        <w:ind w:left="0"/>
        <w:jc w:val="both"/>
      </w:pPr>
      <w:r>
        <w:rPr>
          <w:rFonts w:ascii="Times New Roman"/>
          <w:b w:val="false"/>
          <w:i w:val="false"/>
          <w:color w:val="000000"/>
          <w:sz w:val="28"/>
        </w:rPr>
        <w:t>
      Төлем қабілеттілігін растайтын құжаттар:</w:t>
      </w:r>
    </w:p>
    <w:bookmarkEnd w:id="109"/>
    <w:bookmarkStart w:name="z120" w:id="110"/>
    <w:p>
      <w:pPr>
        <w:spacing w:after="0"/>
        <w:ind w:left="0"/>
        <w:jc w:val="both"/>
      </w:pPr>
      <w:r>
        <w:rPr>
          <w:rFonts w:ascii="Times New Roman"/>
          <w:b w:val="false"/>
          <w:i w:val="false"/>
          <w:color w:val="000000"/>
          <w:sz w:val="28"/>
        </w:rPr>
        <w:t>
      1) үміткердің Қазақстан Республикасының екінші деңгейдегі банктеріндегі шоттары бойынша ақша қалдықтары мен оның қозғалысы туралы үзінді-көшірме (-лер);</w:t>
      </w:r>
    </w:p>
    <w:bookmarkEnd w:id="110"/>
    <w:bookmarkStart w:name="z121" w:id="111"/>
    <w:p>
      <w:pPr>
        <w:spacing w:after="0"/>
        <w:ind w:left="0"/>
        <w:jc w:val="both"/>
      </w:pPr>
      <w:r>
        <w:rPr>
          <w:rFonts w:ascii="Times New Roman"/>
          <w:b w:val="false"/>
          <w:i w:val="false"/>
          <w:color w:val="000000"/>
          <w:sz w:val="28"/>
        </w:rPr>
        <w:t>
      2) Қазақстан Республикасының бухгалтерлік есеп және қаржылық есептілік туралы заңнамасына сәйкес конкурсқа қатысуға өтінім берілген күннің алдындағы күнтізбелік жыл үшін жасалған үміткердің қаржылық есептілігі, ал Қазақстан Республикасының аумағында тарату үшін конкурсқа қатысатын үміткерлер үшін Қазақстан Республикасының аудиторлық қызмет туралы заңнамасына сәйкес жасалған аудиторлық есеппен расталған қаржылық есептілік;</w:t>
      </w:r>
    </w:p>
    <w:bookmarkEnd w:id="111"/>
    <w:bookmarkStart w:name="z122" w:id="112"/>
    <w:p>
      <w:pPr>
        <w:spacing w:after="0"/>
        <w:ind w:left="0"/>
        <w:jc w:val="both"/>
      </w:pPr>
      <w:r>
        <w:rPr>
          <w:rFonts w:ascii="Times New Roman"/>
          <w:b w:val="false"/>
          <w:i w:val="false"/>
          <w:color w:val="000000"/>
          <w:sz w:val="28"/>
        </w:rPr>
        <w:t>
      3) ақпараттық хабарлама жарияланған күннен кейін берілген, есебі салық органында жүргізілетін үміткердің берешегінің жоқ (бар) екендігі туралы мәліметтер;</w:t>
      </w:r>
    </w:p>
    <w:bookmarkEnd w:id="112"/>
    <w:bookmarkStart w:name="z123" w:id="113"/>
    <w:p>
      <w:pPr>
        <w:spacing w:after="0"/>
        <w:ind w:left="0"/>
        <w:jc w:val="both"/>
      </w:pPr>
      <w:r>
        <w:rPr>
          <w:rFonts w:ascii="Times New Roman"/>
          <w:b w:val="false"/>
          <w:i w:val="false"/>
          <w:color w:val="000000"/>
          <w:sz w:val="28"/>
        </w:rPr>
        <w:t>
      4) телерадио хабарларын таратудың ұлттық операторына цифрлық эфирлік және спутниктік телерадио хабарларын тарату желісі бойынша теле-, радиоарнаны таратқаны үшін телерадио хабарларын таратудың ұлттық операторына анықтама берілген күннің алдындағы күнге бір айдан астам созылған мерзімі өткен берешегінің болмауы туралы анықтама.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w:t>
            </w:r>
            <w:r>
              <w:br/>
            </w:r>
            <w:r>
              <w:rPr>
                <w:rFonts w:ascii="Times New Roman"/>
                <w:b w:val="false"/>
                <w:i w:val="false"/>
                <w:color w:val="000000"/>
                <w:sz w:val="20"/>
              </w:rPr>
              <w:t>ақпарат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394-НҚ бұйрығына</w:t>
            </w:r>
            <w:r>
              <w:br/>
            </w:r>
            <w:r>
              <w:rPr>
                <w:rFonts w:ascii="Times New Roman"/>
                <w:b w:val="false"/>
                <w:i w:val="false"/>
                <w:color w:val="000000"/>
                <w:sz w:val="20"/>
              </w:rPr>
              <w:t>2-қосымша</w:t>
            </w:r>
          </w:p>
        </w:tc>
      </w:tr>
    </w:tbl>
    <w:bookmarkStart w:name="z125" w:id="114"/>
    <w:p>
      <w:pPr>
        <w:spacing w:after="0"/>
        <w:ind w:left="0"/>
        <w:jc w:val="left"/>
      </w:pPr>
      <w:r>
        <w:rPr>
          <w:rFonts w:ascii="Times New Roman"/>
          <w:b/>
          <w:i w:val="false"/>
          <w:color w:val="000000"/>
        </w:rPr>
        <w:t xml:space="preserve"> Күші жойылған кейбір бұйрықтардың тізбесі</w:t>
      </w:r>
    </w:p>
    <w:bookmarkEnd w:id="114"/>
    <w:bookmarkStart w:name="z126" w:id="115"/>
    <w:p>
      <w:pPr>
        <w:spacing w:after="0"/>
        <w:ind w:left="0"/>
        <w:jc w:val="both"/>
      </w:pPr>
      <w:r>
        <w:rPr>
          <w:rFonts w:ascii="Times New Roman"/>
          <w:b w:val="false"/>
          <w:i w:val="false"/>
          <w:color w:val="000000"/>
          <w:sz w:val="28"/>
        </w:rPr>
        <w:t xml:space="preserve">
      1. "Мiндеттi теле-, радиоарналардың тізбесін қалыптастыру бойынша конкурс өткізу қағидаларын бекіту туралы" Қазақстан Республикасы Инвестициялар және даму министрінің 2015 жылғы 24 сәуірдегі № 488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11271 болып тіркелген).</w:t>
      </w:r>
    </w:p>
    <w:bookmarkEnd w:id="115"/>
    <w:bookmarkStart w:name="z127" w:id="116"/>
    <w:p>
      <w:pPr>
        <w:spacing w:after="0"/>
        <w:ind w:left="0"/>
        <w:jc w:val="both"/>
      </w:pPr>
      <w:r>
        <w:rPr>
          <w:rFonts w:ascii="Times New Roman"/>
          <w:b w:val="false"/>
          <w:i w:val="false"/>
          <w:color w:val="000000"/>
          <w:sz w:val="28"/>
        </w:rPr>
        <w:t xml:space="preserve">
      2. "Ақпарат және коммуникациялар саласындағы кейбір нормативтік құқықтық бұйрықтарға өзгерістер енгізу туралы" Қазақстан Республикасы Ақпарат және коммуникациялар министрінің 2017 жылғы 17 тамыздағы № 309 бұйрығымен бекітілген, ақпарат және коммуникациялар саласындағы өзгерістер енгізілетін кейбір нормативтік құқықтық бұйрықтардың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тіркеу тiзiлiмiнде № 15831 болып тіркелген).</w:t>
      </w:r>
    </w:p>
    <w:bookmarkEnd w:id="116"/>
    <w:bookmarkStart w:name="z128" w:id="117"/>
    <w:p>
      <w:pPr>
        <w:spacing w:after="0"/>
        <w:ind w:left="0"/>
        <w:jc w:val="both"/>
      </w:pPr>
      <w:r>
        <w:rPr>
          <w:rFonts w:ascii="Times New Roman"/>
          <w:b w:val="false"/>
          <w:i w:val="false"/>
          <w:color w:val="000000"/>
          <w:sz w:val="28"/>
        </w:rPr>
        <w:t xml:space="preserve">
      3. "Мiндеттi теле-, радиоарналардың тiзбесiн қалыптастыру бойынша конкурс өткiзу қағидаларын бекiту туралы" Қазақстан Республикасы Инвестициялар және даму министрінің 2015 жылғы 24 сәуірдегі № 488 бұйрығына өзгеріс енгізу туралы" Қазақстан Республикасы Ақпарат және коммуникациялар министрінің 2018 жылғы 23 қаңтардағы № 24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16327 болып тіркелген).</w:t>
      </w:r>
    </w:p>
    <w:bookmarkEnd w:id="117"/>
    <w:bookmarkStart w:name="z129" w:id="118"/>
    <w:p>
      <w:pPr>
        <w:spacing w:after="0"/>
        <w:ind w:left="0"/>
        <w:jc w:val="both"/>
      </w:pPr>
      <w:r>
        <w:rPr>
          <w:rFonts w:ascii="Times New Roman"/>
          <w:b w:val="false"/>
          <w:i w:val="false"/>
          <w:color w:val="000000"/>
          <w:sz w:val="28"/>
        </w:rPr>
        <w:t xml:space="preserve">
      4. "Мiндеттi теле-, радиоарналардың тiзбесiн қалыптастыру бойынша конкурс өткiзу қағидаларын бекiту туралы" Қазақстан Республикасы Инвестициялар және даму министрінің 2015 жылғы 24 сәуірдегі № 488 бұйрығына өзгерістер мен толықтыру енгізу туралы" Қазақстан Республикасы Ақпарат және коммуникациялар министрінің 2018 жылғы 27 желтоқсандағы № 547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18131 болып тіркелген).</w:t>
      </w:r>
    </w:p>
    <w:bookmarkEnd w:id="118"/>
    <w:bookmarkStart w:name="z130" w:id="119"/>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кейбір бұйрықтарына өзгерістер енгізу туралы" Қазақстан Республикасы Ақпарат және қоғамдық даму министрінің 2020 жылғы 17 қаңтардағы № 14 бұйрығымен бекітілген, Қазақстан Республикасының Инвестициялар және даму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тіркеу тiзiлiмiнде № 19901 болып тіркелген).</w:t>
      </w:r>
    </w:p>
    <w:bookmarkEnd w:id="119"/>
    <w:bookmarkStart w:name="z131" w:id="120"/>
    <w:p>
      <w:pPr>
        <w:spacing w:after="0"/>
        <w:ind w:left="0"/>
        <w:jc w:val="both"/>
      </w:pPr>
      <w:r>
        <w:rPr>
          <w:rFonts w:ascii="Times New Roman"/>
          <w:b w:val="false"/>
          <w:i w:val="false"/>
          <w:color w:val="000000"/>
          <w:sz w:val="28"/>
        </w:rPr>
        <w:t xml:space="preserve">
      6. "Қазақстан Республикасы Инвестициялар және даму министрінің кейбір бұйрықтарына өзгерістер енгізу туралы" Қазақстан Республикасы Ақпарат және қоғамдық даму министрінің 2020 жылғы 11 шiлдедегi № 226 бұйрығымен бекітілген, Қазақстан Республикасының Инвестициялар және даму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тіркеу тiзiлiмiнде № 20960 болып тіркелген).</w:t>
      </w:r>
    </w:p>
    <w:bookmarkEnd w:id="120"/>
    <w:bookmarkStart w:name="z132" w:id="121"/>
    <w:p>
      <w:pPr>
        <w:spacing w:after="0"/>
        <w:ind w:left="0"/>
        <w:jc w:val="both"/>
      </w:pPr>
      <w:r>
        <w:rPr>
          <w:rFonts w:ascii="Times New Roman"/>
          <w:b w:val="false"/>
          <w:i w:val="false"/>
          <w:color w:val="000000"/>
          <w:sz w:val="28"/>
        </w:rPr>
        <w:t xml:space="preserve">
      7. "Кейбір бұйрықтарға өзгерістер мен толықтырулар енгізу туралы" Қазақстан Республикасы Ақпарат және қоғамдық даму министрінің 2021 жылғы 30 желтоқсандағы № 425 бұйрығымен бекітілген, өзгерістер мен толықтырулар енгізілетін кейбір бұйрықтардың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тіркеу тiзiлiмiнде № 26378 болып тіркелген).</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