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2bf6" w14:textId="ace2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бұйрығына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3 қыркүйектегі № 70 бұйрығы. Қазақстан Республикасының Әділет министрлігінде 2024 жылғы 4 қыркүйекте № 35030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"2. Осы Қағидаларда пайдаланылатын негізгі ұғымдар:</w:t>
      </w:r>
    </w:p>
    <w:bookmarkEnd w:id="1"/>
    <w:p>
      <w:pPr>
        <w:spacing w:after="0"/>
        <w:ind w:left="0"/>
        <w:jc w:val="both"/>
      </w:pPr>
      <w:r>
        <w:rPr>
          <w:rFonts w:ascii="Times New Roman"/>
          <w:b w:val="false"/>
          <w:i w:val="false"/>
          <w:color w:val="000000"/>
          <w:sz w:val="28"/>
        </w:rPr>
        <w:t>
      1) адамның иммундық тапшылық вирусын (бұдан әрі – АИТВ инфекциясы) жұқтырған бір адамға арналған тариф – АИТВ инфекциясын жұқтырған бір адамға шаққандағы АИТВ инфекциясын жұқтырған адамдарға клиникалық хаттамалар негізінде қалыптастырылатын ТМККК шеңберінде медициналық-әлеуметтік қызметтер кешенінің құны;</w:t>
      </w:r>
    </w:p>
    <w:p>
      <w:pPr>
        <w:spacing w:after="0"/>
        <w:ind w:left="0"/>
        <w:jc w:val="both"/>
      </w:pPr>
      <w:r>
        <w:rPr>
          <w:rFonts w:ascii="Times New Roman"/>
          <w:b w:val="false"/>
          <w:i w:val="false"/>
          <w:color w:val="000000"/>
          <w:sz w:val="28"/>
        </w:rPr>
        <w:t>
      2) АИТВ инфекциясы бойынша халықты зерттеп-қарауға арналған тариф – АИТВ инфекциясын зерттеп-қарау бойынша бір жүгінушіге есептегендегі ТМККК шеңберінде көрсетілетін қызметтердің құны;</w:t>
      </w:r>
    </w:p>
    <w:p>
      <w:pPr>
        <w:spacing w:after="0"/>
        <w:ind w:left="0"/>
        <w:jc w:val="both"/>
      </w:pPr>
      <w:r>
        <w:rPr>
          <w:rFonts w:ascii="Times New Roman"/>
          <w:b w:val="false"/>
          <w:i w:val="false"/>
          <w:color w:val="000000"/>
          <w:sz w:val="28"/>
        </w:rPr>
        <w:t>
      3) ақпараттық төлем жүйесі (бұдан әрі – АТЖ) – ТМККК шеңберіндегі және МӘМС жүйесіндегі денсаулық сақтау субъектілерінен көрсетілген қызметтерді сатып алу, оның ішінде сатып алу шарттарын орындау бойынша қызметті автоматтандыратын ақпараттық жүйелер;</w:t>
      </w:r>
    </w:p>
    <w:p>
      <w:pPr>
        <w:spacing w:after="0"/>
        <w:ind w:left="0"/>
        <w:jc w:val="both"/>
      </w:pPr>
      <w:r>
        <w:rPr>
          <w:rFonts w:ascii="Times New Roman"/>
          <w:b w:val="false"/>
          <w:i w:val="false"/>
          <w:color w:val="000000"/>
          <w:sz w:val="28"/>
        </w:rPr>
        <w:t>
      4) ауыл субъектісі – мынадай әкімшілік-аумақтық бірліктердің біріне кіретін: аудандық маңызы бар қала, аудан, ауылдық округ, ауыл, кент және "Бекітілген халықтың тіркелімі" ақпараттық жүйесінде (бұдан әрі – "БХТ" АЖ) тіркелген халыққа қызметтер көрсету кешенін ұсынатын аудандық маңызы бар және ауылдың денсаулық сақтау субъектісі;</w:t>
      </w:r>
    </w:p>
    <w:p>
      <w:pPr>
        <w:spacing w:after="0"/>
        <w:ind w:left="0"/>
        <w:jc w:val="both"/>
      </w:pPr>
      <w:r>
        <w:rPr>
          <w:rFonts w:ascii="Times New Roman"/>
          <w:b w:val="false"/>
          <w:i w:val="false"/>
          <w:color w:val="000000"/>
          <w:sz w:val="28"/>
        </w:rPr>
        <w:t>
      5) ауыл халқына ТМККК шеңберінде қызметтер көрсетуге арналған кешенді жан басына шаққандағы норматив (бұдан әрі – ауыл халқына арналған кешенді жан басына шаққандағы норматив) – ауыл халқына арналған кешенді жан басына шаққандағы нормативтің кепілдік берілген компонентінен және ауыл халқына арналған кешенді жан басына шаққандағы нормативтің ынталандырушы компонентінен тұратын "БХТ" АЖ-да тіркелген бір ауыл тұрғынына шаққандағы ТМККК шеңберінде қызметтер көрсету кешенінің құны;</w:t>
      </w:r>
    </w:p>
    <w:p>
      <w:pPr>
        <w:spacing w:after="0"/>
        <w:ind w:left="0"/>
        <w:jc w:val="both"/>
      </w:pPr>
      <w:r>
        <w:rPr>
          <w:rFonts w:ascii="Times New Roman"/>
          <w:b w:val="false"/>
          <w:i w:val="false"/>
          <w:color w:val="000000"/>
          <w:sz w:val="28"/>
        </w:rPr>
        <w:t>
      6) ауыл халқына арналған кешенді жан басына шаққандағы нормативтің кепілдік берілген компоненті – түзету коэффициенттерін ескере отырып, бекітілген ауыл халқына ТМККК шеңберінде көрсетілетін медициналық-санитариялық алғашқы көмек (бұдан әрі – МСАК) қызметтері кешенінің есептік құны;</w:t>
      </w:r>
    </w:p>
    <w:p>
      <w:pPr>
        <w:spacing w:after="0"/>
        <w:ind w:left="0"/>
        <w:jc w:val="both"/>
      </w:pPr>
      <w:r>
        <w:rPr>
          <w:rFonts w:ascii="Times New Roman"/>
          <w:b w:val="false"/>
          <w:i w:val="false"/>
          <w:color w:val="000000"/>
          <w:sz w:val="28"/>
        </w:rPr>
        <w:t>
      7)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8) базалық мөлшерлеме – стационарлық және стационарды алмастыратын жағдайларды бір емделіп шығу жағдайына есептегендегі медициналық көмек көрсетуге арналған қаржы қаражатының орташа көлемі;</w:t>
      </w:r>
    </w:p>
    <w:p>
      <w:pPr>
        <w:spacing w:after="0"/>
        <w:ind w:left="0"/>
        <w:jc w:val="both"/>
      </w:pPr>
      <w:r>
        <w:rPr>
          <w:rFonts w:ascii="Times New Roman"/>
          <w:b w:val="false"/>
          <w:i w:val="false"/>
          <w:color w:val="000000"/>
          <w:sz w:val="28"/>
        </w:rPr>
        <w:t>
      9) бірлесіп орындаушы – ТМККК шеңберінде және (немесе) МӘМС жүйесінде медициналық көмек көрсетуге үміткер денсаулық сақтау субъектілерінің дерекқорына (бұдан әрі – дерекқор) енгізілген, жасасқан қызметтерді сатып алу шарты бойынша қызметтер берушінің міндеттерінің бір бөлігін орындау үшін бірлесіп орындау шартын қызметтер беруші жасасқан денсаулық сақтау субъектісі;</w:t>
      </w:r>
    </w:p>
    <w:p>
      <w:pPr>
        <w:spacing w:after="0"/>
        <w:ind w:left="0"/>
        <w:jc w:val="both"/>
      </w:pPr>
      <w:r>
        <w:rPr>
          <w:rFonts w:ascii="Times New Roman"/>
          <w:b w:val="false"/>
          <w:i w:val="false"/>
          <w:color w:val="000000"/>
          <w:sz w:val="28"/>
        </w:rPr>
        <w:t>
      10)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11) достық кабинетіне жүгінген халықтың негізгі топтарының бір адамына арналған тариф – достық кабинетіне жүгінген халықтың негізгі топтарының бір адамына шаққандағы ТМККК шеңберінде медициналық көрсетілетін қызметтер кешенінің құны;</w:t>
      </w:r>
    </w:p>
    <w:p>
      <w:pPr>
        <w:spacing w:after="0"/>
        <w:ind w:left="0"/>
        <w:jc w:val="both"/>
      </w:pPr>
      <w:r>
        <w:rPr>
          <w:rFonts w:ascii="Times New Roman"/>
          <w:b w:val="false"/>
          <w:i w:val="false"/>
          <w:color w:val="000000"/>
          <w:sz w:val="28"/>
        </w:rPr>
        <w:t>
      12) емделіп шығу жағдайы – пациентке келіп түскен кезден бастап шыққанға дейін стационарлық және (немесе) стационарды алмастыратын жағдайларда көрсетілген медициналық қызметтер кешені;</w:t>
      </w:r>
    </w:p>
    <w:p>
      <w:pPr>
        <w:spacing w:after="0"/>
        <w:ind w:left="0"/>
        <w:jc w:val="both"/>
      </w:pPr>
      <w:r>
        <w:rPr>
          <w:rFonts w:ascii="Times New Roman"/>
          <w:b w:val="false"/>
          <w:i w:val="false"/>
          <w:color w:val="000000"/>
          <w:sz w:val="28"/>
        </w:rPr>
        <w:t>
      13) жыныстық-жастық түзету коэффициенті – халықтың әртүрлі жыныстық-жастық санаттарының медициналық көмекті тұтыну деңгейіндегі айырмашылықтары ескерілетін коэффициент;</w:t>
      </w:r>
    </w:p>
    <w:p>
      <w:pPr>
        <w:spacing w:after="0"/>
        <w:ind w:left="0"/>
        <w:jc w:val="both"/>
      </w:pPr>
      <w:r>
        <w:rPr>
          <w:rFonts w:ascii="Times New Roman"/>
          <w:b w:val="false"/>
          <w:i w:val="false"/>
          <w:color w:val="000000"/>
          <w:sz w:val="28"/>
        </w:rPr>
        <w:t xml:space="preserve">
      14) кешенді жан басына шаққандағы нормативтің ынталандырушы компоненті (бұдан әрі – ЖБНЫК) –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21824 болып тіркелген) (бұдан әрі –№ ҚР ДСМ-278/2020 бұйрық) айқындалған тәртіпте түпкілікті нәтиженің қол жеткізілген индикаторлары негізінде МСАК көрсететін денсаулық сақтау субъектісінің жұмыскерлерін ынталандыруға бағытталған кешенді жан басына шаққандағы нормативтің айқындалған ынталандырушы компоненті;</w:t>
      </w:r>
    </w:p>
    <w:p>
      <w:pPr>
        <w:spacing w:after="0"/>
        <w:ind w:left="0"/>
        <w:jc w:val="both"/>
      </w:pPr>
      <w:r>
        <w:rPr>
          <w:rFonts w:ascii="Times New Roman"/>
          <w:b w:val="false"/>
          <w:i w:val="false"/>
          <w:color w:val="000000"/>
          <w:sz w:val="28"/>
        </w:rPr>
        <w:t>
      15) клиникалық-шығындық топтар (бұдан әрі – КШТ) – емдеуге арналған шығындар бойынша ұқсас аурулардың клиникалық біртекті топтары;</w:t>
      </w:r>
    </w:p>
    <w:p>
      <w:pPr>
        <w:spacing w:after="0"/>
        <w:ind w:left="0"/>
        <w:jc w:val="both"/>
      </w:pPr>
      <w:r>
        <w:rPr>
          <w:rFonts w:ascii="Times New Roman"/>
          <w:b w:val="false"/>
          <w:i w:val="false"/>
          <w:color w:val="000000"/>
          <w:sz w:val="28"/>
        </w:rPr>
        <w:t xml:space="preserve">
      16) қызметтер беруші – Қор немесе бюджеттік бағдарламалардың әкімшісі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(бұдан әрі – № ҚР ДСМ-242/2020 бұйрық) айқындалған тәртіпте көрсетілетін қызметтерді сатып алу шартын жасасқан денсаулық сақтау субъектісі;</w:t>
      </w:r>
    </w:p>
    <w:p>
      <w:pPr>
        <w:spacing w:after="0"/>
        <w:ind w:left="0"/>
        <w:jc w:val="both"/>
      </w:pPr>
      <w:r>
        <w:rPr>
          <w:rFonts w:ascii="Times New Roman"/>
          <w:b w:val="false"/>
          <w:i w:val="false"/>
          <w:color w:val="000000"/>
          <w:sz w:val="28"/>
        </w:rPr>
        <w:t>
      17) медициналық ақпараттық жүйе (МАЖ) – денсаулық сақтау субъектілерінің процестерін электрондық форматта жүргізуді қамтамасыз ететін ақпараттық жүйе;</w:t>
      </w:r>
    </w:p>
    <w:p>
      <w:pPr>
        <w:spacing w:after="0"/>
        <w:ind w:left="0"/>
        <w:jc w:val="both"/>
      </w:pPr>
      <w:r>
        <w:rPr>
          <w:rFonts w:ascii="Times New Roman"/>
          <w:b w:val="false"/>
          <w:i w:val="false"/>
          <w:color w:val="000000"/>
          <w:sz w:val="28"/>
        </w:rPr>
        <w:t>
      18) медициналық-санитариялық алғашқы көмектің кешенді жан басына шаққандағы нормативі (бұдан әрі – МСАК КЖН) – МСАК КЖН кепілдік берілген компонентінен және МСАК КЖН ынталандырушы компонентінен тұратын МСАК денсаулық сақтау субъектісіне "БХТ" АЖ-да тіркелген бекітілген бір адамға ТМККК шеңберінде МСАК қызметтер кешенінің құны;</w:t>
      </w:r>
    </w:p>
    <w:p>
      <w:pPr>
        <w:spacing w:after="0"/>
        <w:ind w:left="0"/>
        <w:jc w:val="both"/>
      </w:pPr>
      <w:r>
        <w:rPr>
          <w:rFonts w:ascii="Times New Roman"/>
          <w:b w:val="false"/>
          <w:i w:val="false"/>
          <w:color w:val="000000"/>
          <w:sz w:val="28"/>
        </w:rPr>
        <w:t>
      19) медициналық-санитариялық алғашқы көмектің кешенді жан басына шаққандағы нормативінің кепілдік берілген компоненті (бұдан әрі – МСАК КЖН кепілдік берілген компоненті) – түзету коэффициенттерін ескере отырып, ТМККК шеңберінде МСАК қызметтер кешенінің есептік құны;</w:t>
      </w:r>
    </w:p>
    <w:p>
      <w:pPr>
        <w:spacing w:after="0"/>
        <w:ind w:left="0"/>
        <w:jc w:val="both"/>
      </w:pPr>
      <w:r>
        <w:rPr>
          <w:rFonts w:ascii="Times New Roman"/>
          <w:b w:val="false"/>
          <w:i w:val="false"/>
          <w:color w:val="000000"/>
          <w:sz w:val="28"/>
        </w:rPr>
        <w:t>
      20) медициналық-санитариялық алғашқы көмек көрсететін денсаулық сақтау субъектісі (бұдан әрі – МСАК субъектісі) – "БХТ" АЖ порталында тіркелген бекітілген халыққа ТМККК шеңберінде медициналық-санитариялық алғашқы көмек көрсететін денсаулық сақтау субъектісі;</w:t>
      </w:r>
    </w:p>
    <w:p>
      <w:pPr>
        <w:spacing w:after="0"/>
        <w:ind w:left="0"/>
        <w:jc w:val="both"/>
      </w:pPr>
      <w:r>
        <w:rPr>
          <w:rFonts w:ascii="Times New Roman"/>
          <w:b w:val="false"/>
          <w:i w:val="false"/>
          <w:color w:val="000000"/>
          <w:sz w:val="28"/>
        </w:rPr>
        <w:t>
      21)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p>
      <w:pPr>
        <w:spacing w:after="0"/>
        <w:ind w:left="0"/>
        <w:jc w:val="both"/>
      </w:pPr>
      <w:r>
        <w:rPr>
          <w:rFonts w:ascii="Times New Roman"/>
          <w:b w:val="false"/>
          <w:i w:val="false"/>
          <w:color w:val="000000"/>
          <w:sz w:val="28"/>
        </w:rPr>
        <w:t xml:space="preserve">
      22) медициналық көмек көрсету ақауы (бұдан әрі – ақау) –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м.а. 2020 жылғы 24 желтоқсандағы № ҚР ДСМ-321/2020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21904 болып тіркелген) (бұдан әрі – № ҚР ДСМ-321/2020 бұйрық) бекітілген медициналық көмек көрсетуді ұйымдастыру стандарттарын сақтамаудан және клиникалық хаттамалардан негізсіз ауытқудан көрінетін медициналық қызметтер (көмек) көрсету тәртібінің бұзылуы, сондай-ақ медициналық қызмет (көмек) көрсетудің расталмаған жағдайының және (немесе) медициналық қызметтер (көмек) құнының (шығын сыйымдылығы коэффициентінің, тарифтің) негізсіз жоғарылауының фактісі, сондай-ақ медициналық қызметтер (көмек) көрсету мерзімдерінің сақталмауы;</w:t>
      </w:r>
    </w:p>
    <w:p>
      <w:pPr>
        <w:spacing w:after="0"/>
        <w:ind w:left="0"/>
        <w:jc w:val="both"/>
      </w:pPr>
      <w:r>
        <w:rPr>
          <w:rFonts w:ascii="Times New Roman"/>
          <w:b w:val="false"/>
          <w:i w:val="false"/>
          <w:color w:val="000000"/>
          <w:sz w:val="28"/>
        </w:rPr>
        <w:t>
      23) медициналық көрсетілетін қызметтер (бұдан әрі – көрсетілетін қызметтер) – денсаулық сақтау субъектілерінің нақты адамға қатысты профилактикалық, диагностикалық, емдеу, оңалту және паллиативтік бағыты бар іс-қимылдары;</w:t>
      </w:r>
    </w:p>
    <w:p>
      <w:pPr>
        <w:spacing w:after="0"/>
        <w:ind w:left="0"/>
        <w:jc w:val="both"/>
      </w:pPr>
      <w:r>
        <w:rPr>
          <w:rFonts w:ascii="Times New Roman"/>
          <w:b w:val="false"/>
          <w:i w:val="false"/>
          <w:color w:val="000000"/>
          <w:sz w:val="28"/>
        </w:rPr>
        <w:t xml:space="preserve">
      24) медициналық көрсетілетін қызметтер көлемінің регрессивті шкаласы – уәкілетті орган белгілеген норманы орындағанға дейін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(бұдан әрі – № ҚР ДСМ-170/2020 бұйрық) бекітілген тарифтер бойынша ақы төлеу жүргізілетін денсаулық сақтау субъектілерінің көрсетілетін қызметтеріне ақы төлеу схемасы, артық болған жағдайда төмендету коэффициенттері қолданылады;</w:t>
      </w:r>
    </w:p>
    <w:p>
      <w:pPr>
        <w:spacing w:after="0"/>
        <w:ind w:left="0"/>
        <w:jc w:val="both"/>
      </w:pPr>
      <w:r>
        <w:rPr>
          <w:rFonts w:ascii="Times New Roman"/>
          <w:b w:val="false"/>
          <w:i w:val="false"/>
          <w:color w:val="000000"/>
          <w:sz w:val="28"/>
        </w:rPr>
        <w:t xml:space="preserve">
      25) нысаналы жарна –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әлеуметтік медициналық сақтандыру қорына жарналар төлеуден босатылған Қазақстан Республикасының азаматтары үшін,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денсаулық сақтау субъектілерінің қызметтеріне ақы төлеу үшін міндетті әлеуметтік медициналық сақтандыруға мемлекеттің жарналары түрінде тегін медициналық көмектің кепілдік берілген көлемі шеңберінде қызметтер көрсетуге ақы төлеу үшін республикалық бюджеттен әлеуметтік медициналық сақтандыру қорына өтеусіз және қайтарымсыз төлемдер;</w:t>
      </w:r>
    </w:p>
    <w:p>
      <w:pPr>
        <w:spacing w:after="0"/>
        <w:ind w:left="0"/>
        <w:jc w:val="both"/>
      </w:pPr>
      <w:r>
        <w:rPr>
          <w:rFonts w:ascii="Times New Roman"/>
          <w:b w:val="false"/>
          <w:i w:val="false"/>
          <w:color w:val="000000"/>
          <w:sz w:val="28"/>
        </w:rPr>
        <w:t>
      26) психикалық денсаулық орталығының бір науқасына арналған кешенді тариф – "Диспансерлік науқастардың электрондық тіркелімі" АЖ-ның "Психикалық науқастардың тіркелімі" және "Наркологиялық науқастардың тіркелімі" (бұдан әрі – "ПНТ" және "ННТ" АЖ) ішкі жүйелерінде тіркелген бір науқасқа есептегендегі ТМККК шеңберінде психикалық денсаулық орталықтарының ауыратын науқастарға медициналық-әлеуметтік қызметтер кешенінің құны;</w:t>
      </w:r>
    </w:p>
    <w:p>
      <w:pPr>
        <w:spacing w:after="0"/>
        <w:ind w:left="0"/>
        <w:jc w:val="both"/>
      </w:pPr>
      <w:r>
        <w:rPr>
          <w:rFonts w:ascii="Times New Roman"/>
          <w:b w:val="false"/>
          <w:i w:val="false"/>
          <w:color w:val="000000"/>
          <w:sz w:val="28"/>
        </w:rPr>
        <w:t>
      27) республикалық денсаулық сақтау ұйымдары – уәкілетті органның қарамағындағы денсаулық сақтау ұйымдары, дербес білім беру ұйымының, медициналық білім беру ұйымдарының денсаулық сақтау ұйымдары;</w:t>
      </w:r>
    </w:p>
    <w:p>
      <w:pPr>
        <w:spacing w:after="0"/>
        <w:ind w:left="0"/>
        <w:jc w:val="both"/>
      </w:pPr>
      <w:r>
        <w:rPr>
          <w:rFonts w:ascii="Times New Roman"/>
          <w:b w:val="false"/>
          <w:i w:val="false"/>
          <w:color w:val="000000"/>
          <w:sz w:val="28"/>
        </w:rPr>
        <w:t xml:space="preserve">
      28) тариф –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(бұдан әрі – № ҚР ДСМ-309/2020 бұйрық) сәйкес ТМККК шеңберінде және (немесе) МӘМС жүйесінде медициналық көмек көрсету кезінде түзету коэффициенттерін ескере отырып есептелген медициналық қызмет бірлігінің немесе медициналық қызметтер кешенінің құны;</w:t>
      </w:r>
    </w:p>
    <w:p>
      <w:pPr>
        <w:spacing w:after="0"/>
        <w:ind w:left="0"/>
        <w:jc w:val="both"/>
      </w:pPr>
      <w:r>
        <w:rPr>
          <w:rFonts w:ascii="Times New Roman"/>
          <w:b w:val="false"/>
          <w:i w:val="false"/>
          <w:color w:val="000000"/>
          <w:sz w:val="28"/>
        </w:rPr>
        <w:t>
      29) ТМККК шеңберінде және МӘМС жүйесінде денсаулық сақтау субъектілерінен көрсетілетін қызметтерді сатып алу шарты (бұдан әрі – көрсетілетін қызметтерді сатып алу шарты) – медициналық көрсетілетін қызметтерді тұтынушыларға медициналық көмек көрсетуді көздейтін Қор мен денсаулық сақтау субъектісінің арасындағы жазбаша нысандағы келісім;</w:t>
      </w:r>
    </w:p>
    <w:p>
      <w:pPr>
        <w:spacing w:after="0"/>
        <w:ind w:left="0"/>
        <w:jc w:val="both"/>
      </w:pPr>
      <w:r>
        <w:rPr>
          <w:rFonts w:ascii="Times New Roman"/>
          <w:b w:val="false"/>
          <w:i w:val="false"/>
          <w:color w:val="000000"/>
          <w:sz w:val="28"/>
        </w:rPr>
        <w:t>
      30) туберкулезбен ауыратын бір науқасқа арналған кешенді тариф – "Диспансерлік науқастардың электрондық тіркелімі" АЖ-ның "Туберкулезбен ауыратын науқастардың ұлттық тіркелімі" ішкі жүйесінде (бұдан әрі – "ДНЭТ" АЖ ТНҰТ) тіркелген туберкулезбен ауыратын бір науқасқа есептегендегі ТМККК шеңберінде туберкулезбен ауыратын науқастарға көрсетілетін медициналық-әлеуметтік қызметтер кешенінің құны;</w:t>
      </w:r>
    </w:p>
    <w:p>
      <w:pPr>
        <w:spacing w:after="0"/>
        <w:ind w:left="0"/>
        <w:jc w:val="both"/>
      </w:pPr>
      <w:r>
        <w:rPr>
          <w:rFonts w:ascii="Times New Roman"/>
          <w:b w:val="false"/>
          <w:i w:val="false"/>
          <w:color w:val="000000"/>
          <w:sz w:val="28"/>
        </w:rPr>
        <w:t xml:space="preserve">
      31) ТМККК шеңберінде және МӘМС жүйесінде дәрілік заттың халықаралық патенттелмеген атауына немесе медициналық бұйымның техникалық сипаттамасына шекті баға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бұйымдардың сауда атауына шекті бағаларды бекіту туралы" Қазақстан Республикасы Денсаулық сақтау министрінің 2021 жылғы 5 тамыздағы № ҚР ДСМ-77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23886) (бұдан әрі – № ҚР ДСМ-77 бұйрық) сәйкес уәкілетті орган бекіткен ТМККК және МӘМС жүйесінде сатып алуды одан жоғары бағамен жүргізуге болмайтын, дәрілік заттың халықаралық патенттелмеген атауына немесе медициналық бұйымның техникалық сипаттамасына арналған баға;</w:t>
      </w:r>
    </w:p>
    <w:p>
      <w:pPr>
        <w:spacing w:after="0"/>
        <w:ind w:left="0"/>
        <w:jc w:val="both"/>
      </w:pPr>
      <w:r>
        <w:rPr>
          <w:rFonts w:ascii="Times New Roman"/>
          <w:b w:val="false"/>
          <w:i w:val="false"/>
          <w:color w:val="000000"/>
          <w:sz w:val="28"/>
        </w:rPr>
        <w:t>
      32) ТМККК шеңберінде және (немесе) МӘМС жүйесінде медициналық көрсетілетін қызметтерді сатып алу шарты талаптарының орындалуын мониторингтеу (бұдан әрі – мониторинг) – Қордың немесе бюджеттік бағдарламалар әкімшісінің қызметтер берушінің шарттық міндеттемелерді тиісінше орындауы бойынша бағалауы және (немесе) жасалған көрсетілетін қызметтерді сатып алу шарты шеңберінде медициналық көрсетілетін қызметтер (көмек) сапасына сыртқы сараптама;</w:t>
      </w:r>
    </w:p>
    <w:p>
      <w:pPr>
        <w:spacing w:after="0"/>
        <w:ind w:left="0"/>
        <w:jc w:val="both"/>
      </w:pPr>
      <w:r>
        <w:rPr>
          <w:rFonts w:ascii="Times New Roman"/>
          <w:b w:val="false"/>
          <w:i w:val="false"/>
          <w:color w:val="000000"/>
          <w:sz w:val="28"/>
        </w:rPr>
        <w:t xml:space="preserve">
      33) түзету коэффициенттері – № ҚР ДСМ-309/2020 </w:t>
      </w:r>
      <w:r>
        <w:rPr>
          <w:rFonts w:ascii="Times New Roman"/>
          <w:b w:val="false"/>
          <w:i w:val="false"/>
          <w:color w:val="000000"/>
          <w:sz w:val="28"/>
        </w:rPr>
        <w:t>бұйрығы</w:t>
      </w:r>
      <w:r>
        <w:rPr>
          <w:rFonts w:ascii="Times New Roman"/>
          <w:b w:val="false"/>
          <w:i w:val="false"/>
          <w:color w:val="000000"/>
          <w:sz w:val="28"/>
        </w:rPr>
        <w:t xml:space="preserve"> негізінде бекітілген ТМККК шеңберінде және (немесе) МӘМС жүйесінде көрсетілетін медициналық қызметтерге тариф белгілеу мақсатында көрсетілетін қызметтің есептік құнына қолданылатын коэффициенттер;</w:t>
      </w:r>
    </w:p>
    <w:p>
      <w:pPr>
        <w:spacing w:after="0"/>
        <w:ind w:left="0"/>
        <w:jc w:val="both"/>
      </w:pPr>
      <w:r>
        <w:rPr>
          <w:rFonts w:ascii="Times New Roman"/>
          <w:b w:val="false"/>
          <w:i w:val="false"/>
          <w:color w:val="000000"/>
          <w:sz w:val="28"/>
        </w:rPr>
        <w:t>
      34) цифрлық денсаулық сақтау субъектісі (Қағидаларға қатысты) (бұдан әрі – ЦДС) – ақпараттық қауіпсіздікті қамтамасыз етуді және денсаулық сақтау субъектілерімен ұйымдастырушылық-әдістемелік жұмысты қоса алғанда, цифрлық денсаулық сақтаудың ақпараттық жүйелерін ақпараттық-техникалық сүйемелдеу бөлігінде цифрлық денсаулық сақтау саласындағы қызметті жүзеге асыратын немесе қоғамдық қатынастарға түсетін заңды тұлға;</w:t>
      </w:r>
    </w:p>
    <w:p>
      <w:pPr>
        <w:spacing w:after="0"/>
        <w:ind w:left="0"/>
        <w:jc w:val="both"/>
      </w:pPr>
      <w:r>
        <w:rPr>
          <w:rFonts w:ascii="Times New Roman"/>
          <w:b w:val="false"/>
          <w:i w:val="false"/>
          <w:color w:val="000000"/>
          <w:sz w:val="28"/>
        </w:rPr>
        <w:t>
      35) шарттың орындалуын бағалаудың сызықтық шкаласы (бұдан әрі – Сызықтық шкала) – медициналық көрсетілетін қызметтердің сапасы мен көлемі бойынша шарттық міндеттемелерді мониторингтеу нәтижелерін есепке алмай, көрсетілетін қызметтерді сатып алу шартының айлық сомасынан асып кеткен жағдайларда ақы төлеу сомасын есептеу тетігі (бұдан әрі – сапа мен көлемді мониторингтеу);</w:t>
      </w:r>
    </w:p>
    <w:p>
      <w:pPr>
        <w:spacing w:after="0"/>
        <w:ind w:left="0"/>
        <w:jc w:val="both"/>
      </w:pPr>
      <w:r>
        <w:rPr>
          <w:rFonts w:ascii="Times New Roman"/>
          <w:b w:val="false"/>
          <w:i w:val="false"/>
          <w:color w:val="000000"/>
          <w:sz w:val="28"/>
        </w:rPr>
        <w:t>
      36) шығын сыйымдылығы коэффициенті – КШТ-ның базалық мөлшерлемесінің құнына шығындылық дәрежесін айқындайтын коэффициент.</w:t>
      </w:r>
    </w:p>
    <w:p>
      <w:pPr>
        <w:spacing w:after="0"/>
        <w:ind w:left="0"/>
        <w:jc w:val="both"/>
      </w:pPr>
      <w:r>
        <w:rPr>
          <w:rFonts w:ascii="Times New Roman"/>
          <w:b w:val="false"/>
          <w:i w:val="false"/>
          <w:color w:val="000000"/>
          <w:sz w:val="28"/>
        </w:rPr>
        <w:t xml:space="preserve">
      37) № ҚР ДСМ-309/2020 </w:t>
      </w:r>
      <w:r>
        <w:rPr>
          <w:rFonts w:ascii="Times New Roman"/>
          <w:b w:val="false"/>
          <w:i w:val="false"/>
          <w:color w:val="000000"/>
          <w:sz w:val="28"/>
        </w:rPr>
        <w:t>бұйрыққа</w:t>
      </w:r>
      <w:r>
        <w:rPr>
          <w:rFonts w:ascii="Times New Roman"/>
          <w:b w:val="false"/>
          <w:i w:val="false"/>
          <w:color w:val="000000"/>
          <w:sz w:val="28"/>
        </w:rPr>
        <w:t xml:space="preserve"> сәйкес ірілендіруге жататын МСАК субъектісіне бекітілген қала халқының есептік санына жан басына шаққандағы норматив – МСАК субъектісіне бекітілген қала халқының бір тұрғынына есептелген, ірілендіруге жататын есептік құн.";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қызметтерге ақы төлеу № ҚР ДСМ-170/2020 </w:t>
      </w:r>
      <w:r>
        <w:rPr>
          <w:rFonts w:ascii="Times New Roman"/>
          <w:b w:val="false"/>
          <w:i w:val="false"/>
          <w:color w:val="000000"/>
          <w:sz w:val="28"/>
        </w:rPr>
        <w:t>бұйрықпен</w:t>
      </w:r>
      <w:r>
        <w:rPr>
          <w:rFonts w:ascii="Times New Roman"/>
          <w:b w:val="false"/>
          <w:i w:val="false"/>
          <w:color w:val="000000"/>
          <w:sz w:val="28"/>
        </w:rPr>
        <w:t xml:space="preserve"> бекітілген тарифтер бойынша көрсетілген қызметтер актісі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ақы төлеу нәтижелері бойынша Қор бірінші жартыжылдықтың қорытындысы және жыл қорытындысы бойынша тиісті салыстырып-тексеру актісін қалыптастыра отырып, көрсетілетін қызметтерді сатып алу шарттары бойынша медициналық көрсетілетін қызметтер мен қаржылық міндеттемелердің орындалуын салыстырып-тексеруді жүзеге асырады.</w:t>
      </w:r>
    </w:p>
    <w:p>
      <w:pPr>
        <w:spacing w:after="0"/>
        <w:ind w:left="0"/>
        <w:jc w:val="both"/>
      </w:pPr>
      <w:r>
        <w:rPr>
          <w:rFonts w:ascii="Times New Roman"/>
          <w:b w:val="false"/>
          <w:i w:val="false"/>
          <w:color w:val="000000"/>
          <w:sz w:val="28"/>
        </w:rPr>
        <w:t>
      Салыстырып-тексеру актісінде жол берілмейтін өлім жағдайларын және медициналық көрсетілетін қызметтер көлемінің орындалмауын қоспағанда, сапа және көлем мониторингінің нәтижелері бойынша көрсетілетін қызметтерді сатып алу шартының көлемі мен сомасының азаюы көрсетіледі.</w:t>
      </w:r>
    </w:p>
    <w:p>
      <w:pPr>
        <w:spacing w:after="0"/>
        <w:ind w:left="0"/>
        <w:jc w:val="both"/>
      </w:pPr>
      <w:r>
        <w:rPr>
          <w:rFonts w:ascii="Times New Roman"/>
          <w:b w:val="false"/>
          <w:i w:val="false"/>
          <w:color w:val="000000"/>
          <w:sz w:val="28"/>
        </w:rPr>
        <w:t>
      Көрсетілетін қызметтерді сатып алу шартында көрсетілген еңсерілмейтін күш және (немесе) уәкілетті органның немесе Қордың хатымен расталған ақпараттық жүйелердің дайын болмауына байланысты мән-жайлар туындаған жағдайда, Қор еңсерілмейтін күш және (немесе) ақпараттық жүйелердің дайын болмауына байланысты мән-жайлар жойылғаннан кейін салыстырып-тексеру актісін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53" w:id="2"/>
    <w:p>
      <w:pPr>
        <w:spacing w:after="0"/>
        <w:ind w:left="0"/>
        <w:jc w:val="both"/>
      </w:pPr>
      <w:r>
        <w:rPr>
          <w:rFonts w:ascii="Times New Roman"/>
          <w:b w:val="false"/>
          <w:i w:val="false"/>
          <w:color w:val="000000"/>
          <w:sz w:val="28"/>
        </w:rPr>
        <w:t>
      "41. Бекітілген халыққа амбулаториялық жағдайларда МСАК және мамандандырылған медициналық көмек көрсететін қызметтер беруші – денсаулық сақтау субъектілерінің қызметтеріне ақы төлеу (бұдан әрі – АЕК қызметтері) көрсетілетін қызметтерді сатып алу шартында көзделген сома шегінде:</w:t>
      </w:r>
    </w:p>
    <w:bookmarkEnd w:id="2"/>
    <w:p>
      <w:pPr>
        <w:spacing w:after="0"/>
        <w:ind w:left="0"/>
        <w:jc w:val="both"/>
      </w:pPr>
      <w:r>
        <w:rPr>
          <w:rFonts w:ascii="Times New Roman"/>
          <w:b w:val="false"/>
          <w:i w:val="false"/>
          <w:color w:val="000000"/>
          <w:sz w:val="28"/>
        </w:rPr>
        <w:t>
      1) бекітілген халыққа АЕК қызметтерін көрсету;</w:t>
      </w:r>
    </w:p>
    <w:p>
      <w:pPr>
        <w:spacing w:after="0"/>
        <w:ind w:left="0"/>
        <w:jc w:val="both"/>
      </w:pPr>
      <w:r>
        <w:rPr>
          <w:rFonts w:ascii="Times New Roman"/>
          <w:b w:val="false"/>
          <w:i w:val="false"/>
          <w:color w:val="000000"/>
          <w:sz w:val="28"/>
        </w:rPr>
        <w:t>
      2) 4-жеделдік санатындағы шақырту қызметін көрсету үшін бекітілген халыққа кезек күттірмейтін медициналық көмек көрсету;</w:t>
      </w:r>
    </w:p>
    <w:p>
      <w:pPr>
        <w:spacing w:after="0"/>
        <w:ind w:left="0"/>
        <w:jc w:val="both"/>
      </w:pPr>
      <w:r>
        <w:rPr>
          <w:rFonts w:ascii="Times New Roman"/>
          <w:b w:val="false"/>
          <w:i w:val="false"/>
          <w:color w:val="000000"/>
          <w:sz w:val="28"/>
        </w:rPr>
        <w:t>
      3) ақуызы төмен арнайы емдік өнімдермен және құрамында фенилаланині төмен өнімдермен қамтамасыз ету;</w:t>
      </w:r>
    </w:p>
    <w:p>
      <w:pPr>
        <w:spacing w:after="0"/>
        <w:ind w:left="0"/>
        <w:jc w:val="both"/>
      </w:pPr>
      <w:r>
        <w:rPr>
          <w:rFonts w:ascii="Times New Roman"/>
          <w:b w:val="false"/>
          <w:i w:val="false"/>
          <w:color w:val="000000"/>
          <w:sz w:val="28"/>
        </w:rPr>
        <w:t>
      4) қолжетімділікті қамтамасыз ету үшін МСАК субъектілерін ірілендіру;</w:t>
      </w:r>
    </w:p>
    <w:p>
      <w:pPr>
        <w:spacing w:after="0"/>
        <w:ind w:left="0"/>
        <w:jc w:val="both"/>
      </w:pPr>
      <w:r>
        <w:rPr>
          <w:rFonts w:ascii="Times New Roman"/>
          <w:b w:val="false"/>
          <w:i w:val="false"/>
          <w:color w:val="000000"/>
          <w:sz w:val="28"/>
        </w:rPr>
        <w:t>
      5)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еңбек жағдайлары үшін базалық лауазымдық жалақының 200 % мөлшерінде қосымша ақы төлеуге;</w:t>
      </w:r>
    </w:p>
    <w:p>
      <w:pPr>
        <w:spacing w:after="0"/>
        <w:ind w:left="0"/>
        <w:jc w:val="both"/>
      </w:pPr>
      <w:r>
        <w:rPr>
          <w:rFonts w:ascii="Times New Roman"/>
          <w:b w:val="false"/>
          <w:i w:val="false"/>
          <w:color w:val="000000"/>
          <w:sz w:val="28"/>
        </w:rPr>
        <w:t>
      6) интернаттық ұйымдарға жатпайтын орта білім беру ұйымдарына медициналық көмек көрсеткені үшін жүзеге асырылады.</w:t>
      </w:r>
    </w:p>
    <w:p>
      <w:pPr>
        <w:spacing w:after="0"/>
        <w:ind w:left="0"/>
        <w:jc w:val="both"/>
      </w:pPr>
      <w:r>
        <w:rPr>
          <w:rFonts w:ascii="Times New Roman"/>
          <w:b w:val="false"/>
          <w:i w:val="false"/>
          <w:color w:val="000000"/>
          <w:sz w:val="28"/>
        </w:rPr>
        <w:t xml:space="preserve">
      ДСБ ай сайын есепті кезеңнен кейінгі айдың 20-күніне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базалық лауазымдық айлықақының 200 % мөлшерінде ерекше еңбек жағдайлары үшін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қосымша ақы төлеу жөніндегі есепті Қорға ұсынады.</w:t>
      </w:r>
    </w:p>
    <w:bookmarkStart w:name="z61" w:id="3"/>
    <w:p>
      <w:pPr>
        <w:spacing w:after="0"/>
        <w:ind w:left="0"/>
        <w:jc w:val="both"/>
      </w:pPr>
      <w:r>
        <w:rPr>
          <w:rFonts w:ascii="Times New Roman"/>
          <w:b w:val="false"/>
          <w:i w:val="false"/>
          <w:color w:val="000000"/>
          <w:sz w:val="28"/>
        </w:rPr>
        <w:t>
      42. Бекітілген халыққа АЕК көрсеткені үшін ақы төлеу МСАК КЖН тарифі бойынша жүзеге асырылады, ол мыналарды қамтиды:</w:t>
      </w:r>
    </w:p>
    <w:bookmarkEnd w:id="3"/>
    <w:p>
      <w:pPr>
        <w:spacing w:after="0"/>
        <w:ind w:left="0"/>
        <w:jc w:val="both"/>
      </w:pPr>
      <w:r>
        <w:rPr>
          <w:rFonts w:ascii="Times New Roman"/>
          <w:b w:val="false"/>
          <w:i w:val="false"/>
          <w:color w:val="000000"/>
          <w:sz w:val="28"/>
        </w:rPr>
        <w:t xml:space="preserve">
      1)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27833 болып тіркелген) (бұдан әрі – № ҚР ДСМ-37 бұйрық) сәйкес уәкілетті орган айқындаған медициналық көмек көрсету қағидаларына сәйкес ТМККК шеңберінде көрсетілетін қызметтер тізбесі бойынша АЕК қызметтерін көрсету;</w:t>
      </w:r>
    </w:p>
    <w:p>
      <w:pPr>
        <w:spacing w:after="0"/>
        <w:ind w:left="0"/>
        <w:jc w:val="both"/>
      </w:pPr>
      <w:r>
        <w:rPr>
          <w:rFonts w:ascii="Times New Roman"/>
          <w:b w:val="false"/>
          <w:i w:val="false"/>
          <w:color w:val="000000"/>
          <w:sz w:val="28"/>
        </w:rPr>
        <w:t>
      2) № ҚР ДСМ-</w:t>
      </w:r>
      <w:r>
        <w:rPr>
          <w:rFonts w:ascii="Times New Roman"/>
          <w:b w:val="false"/>
          <w:i w:val="false"/>
          <w:color w:val="000000"/>
          <w:sz w:val="28"/>
        </w:rPr>
        <w:t>309/2020</w:t>
      </w:r>
      <w:r>
        <w:rPr>
          <w:rFonts w:ascii="Times New Roman"/>
          <w:b w:val="false"/>
          <w:i w:val="false"/>
          <w:color w:val="000000"/>
          <w:sz w:val="28"/>
        </w:rPr>
        <w:t xml:space="preserve"> және № ҚР ДСМ-</w:t>
      </w:r>
      <w:r>
        <w:rPr>
          <w:rFonts w:ascii="Times New Roman"/>
          <w:b w:val="false"/>
          <w:i w:val="false"/>
          <w:color w:val="000000"/>
          <w:sz w:val="28"/>
        </w:rPr>
        <w:t>278/2020</w:t>
      </w:r>
      <w:r>
        <w:rPr>
          <w:rFonts w:ascii="Times New Roman"/>
          <w:b w:val="false"/>
          <w:i w:val="false"/>
          <w:color w:val="000000"/>
          <w:sz w:val="28"/>
        </w:rPr>
        <w:t xml:space="preserve"> бұйрықтарымен айқындалған МСАК субъектілері қызметінің түпкілікті нәтижесінің қол жеткізілген индикаторлары үшін МСАК мамандарымен медициналық көмек көрсететін қызметтер берушінің жұмыскерлерін ынталандыру (бұдан әрі – МСАК жұмыскерлерін ынталандыру).";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65" w:id="4"/>
    <w:p>
      <w:pPr>
        <w:spacing w:after="0"/>
        <w:ind w:left="0"/>
        <w:jc w:val="both"/>
      </w:pPr>
      <w:r>
        <w:rPr>
          <w:rFonts w:ascii="Times New Roman"/>
          <w:b w:val="false"/>
          <w:i w:val="false"/>
          <w:color w:val="000000"/>
          <w:sz w:val="28"/>
        </w:rPr>
        <w:t>
      "57. "ЖБНҚК" АЖ-да МСАК субъектілері мен ауыл субъектілеріне КЖНЫҚ-ты төлеуге арналған төлем құжаттарын сапалы және уақтылы қалыптастыру үшін ЦДС:</w:t>
      </w:r>
    </w:p>
    <w:bookmarkEnd w:id="4"/>
    <w:p>
      <w:pPr>
        <w:spacing w:after="0"/>
        <w:ind w:left="0"/>
        <w:jc w:val="both"/>
      </w:pPr>
      <w:r>
        <w:rPr>
          <w:rFonts w:ascii="Times New Roman"/>
          <w:b w:val="false"/>
          <w:i w:val="false"/>
          <w:color w:val="000000"/>
          <w:sz w:val="28"/>
        </w:rPr>
        <w:t>
      1) түпкілікті нәтиже индикаторларының мәндері мен ЖБНЫК сомаларын есептеуге әсер ететін қатысушылардың сәйкессіздіктері немесе дұрыс емес іс-әрекеттері анықталған жағдайда МСАК субъектілерінің есепті кезең жабылғанға дейін есепті кезеңді жабу туралы растауды алып тастауды;</w:t>
      </w:r>
    </w:p>
    <w:p>
      <w:pPr>
        <w:spacing w:after="0"/>
        <w:ind w:left="0"/>
        <w:jc w:val="both"/>
      </w:pPr>
      <w:r>
        <w:rPr>
          <w:rFonts w:ascii="Times New Roman"/>
          <w:b w:val="false"/>
          <w:i w:val="false"/>
          <w:color w:val="000000"/>
          <w:sz w:val="28"/>
        </w:rPr>
        <w:t>
      2) әрбір МСАК субъектісі мен оның аумақтық учаскелері бөлінісінде түпкілікті нәтиже индикаторларының мәндеріне әсер ететін медициналық көмек көрсету жағдайлары бойынша "БХТ" АЖ, "МҚСБЖ" АЖ, "ОНЭТ" АЖ дерекқорларынан автоматтандырылған режимде деректерді күн сайын дұрыс алуды;</w:t>
      </w:r>
    </w:p>
    <w:p>
      <w:pPr>
        <w:spacing w:after="0"/>
        <w:ind w:left="0"/>
        <w:jc w:val="both"/>
      </w:pPr>
      <w:r>
        <w:rPr>
          <w:rFonts w:ascii="Times New Roman"/>
          <w:b w:val="false"/>
          <w:i w:val="false"/>
          <w:color w:val="000000"/>
          <w:sz w:val="28"/>
        </w:rPr>
        <w:t>
      3) есепті кезеңнен кейінгі келесі айдың 3 (үшінші) күнінен кешіктірмей "ДНЭТ" АЖ ТНҰТ сервисінің деректері болмаған кезде өзара іс-қимыл сервисін іске асырған жағдайда автоматтандырылған режимде немесе осы сервис жоқ кезде қол режимінде деректерді ай сайын дұрыс алуды;</w:t>
      </w:r>
    </w:p>
    <w:p>
      <w:pPr>
        <w:spacing w:after="0"/>
        <w:ind w:left="0"/>
        <w:jc w:val="both"/>
      </w:pPr>
      <w:r>
        <w:rPr>
          <w:rFonts w:ascii="Times New Roman"/>
          <w:b w:val="false"/>
          <w:i w:val="false"/>
          <w:color w:val="000000"/>
          <w:sz w:val="28"/>
        </w:rPr>
        <w:t>
      4) деректердің жүктелуіне қарай ДСБ-мен бірлесіп, ДСБ жанынан құрылған комиссияның хаттамалық шешімінің негізінде түпкілікті нәтиже индикаторларының мәніне (ана өлімі жағдайларын қоспағанда) әсер ететін даулы жағдайларды нақты МСАК субъектілеріне жатқызу бойынша түзетулерді есепті кезеңнің жабылуына дейін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және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(бұдан әрі – № ҚР ДСМ-174/2020 бұйрық) сәйкес айқындалған профилактикалық медициналық қарап-тексерулер мен скринингтік зерттеулер жүргізу жөніндегі қызметтерге ақы төлеу профилактикалық қарап-тексеру және скринингтік зерттеулердің әр түрі аяқталған кезде жүзеге асырылады.</w:t>
      </w:r>
    </w:p>
    <w:p>
      <w:pPr>
        <w:spacing w:after="0"/>
        <w:ind w:left="0"/>
        <w:jc w:val="both"/>
      </w:pPr>
      <w:r>
        <w:rPr>
          <w:rFonts w:ascii="Times New Roman"/>
          <w:b w:val="false"/>
          <w:i w:val="false"/>
          <w:color w:val="000000"/>
          <w:sz w:val="28"/>
        </w:rPr>
        <w:t>
      Интернаттық ұйымдарға жатпайтын орта білім беру ұйымдарында білім алушыларды профилактикалық қарап-тексеру шеңберінде мамандардың қабылдауы және (немесе) консультация беруі медициналық көрсетілетін қызмет үшін белгіленген тарифтің 1/2 (екіден бір) тарифтері бойынша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74" w:id="5"/>
    <w:p>
      <w:pPr>
        <w:spacing w:after="0"/>
        <w:ind w:left="0"/>
        <w:jc w:val="both"/>
      </w:pPr>
      <w:r>
        <w:rPr>
          <w:rFonts w:ascii="Times New Roman"/>
          <w:b w:val="false"/>
          <w:i w:val="false"/>
          <w:color w:val="000000"/>
          <w:sz w:val="28"/>
        </w:rPr>
        <w:t>
      "78. Сызықтық шкала:</w:t>
      </w:r>
    </w:p>
    <w:bookmarkEnd w:id="5"/>
    <w:p>
      <w:pPr>
        <w:spacing w:after="0"/>
        <w:ind w:left="0"/>
        <w:jc w:val="both"/>
      </w:pPr>
      <w:r>
        <w:rPr>
          <w:rFonts w:ascii="Times New Roman"/>
          <w:b w:val="false"/>
          <w:i w:val="false"/>
          <w:color w:val="000000"/>
          <w:sz w:val="28"/>
        </w:rPr>
        <w:t>
      1) стационарлық және стационарды алмастыратын жағдайларда көрсетілген қызмет бойынша облыстық және қалалық босандыру ұйымдарына;</w:t>
      </w:r>
    </w:p>
    <w:p>
      <w:pPr>
        <w:spacing w:after="0"/>
        <w:ind w:left="0"/>
        <w:jc w:val="both"/>
      </w:pPr>
      <w:r>
        <w:rPr>
          <w:rFonts w:ascii="Times New Roman"/>
          <w:b w:val="false"/>
          <w:i w:val="false"/>
          <w:color w:val="000000"/>
          <w:sz w:val="28"/>
        </w:rPr>
        <w:t>
      2) емделіп шығу жағдайларының 45 (қырық бес) пайызы және одан астам босандыру үлесімен босандыру қызметтерін көрсететін көпбейінді стационарларға;</w:t>
      </w:r>
    </w:p>
    <w:p>
      <w:pPr>
        <w:spacing w:after="0"/>
        <w:ind w:left="0"/>
        <w:jc w:val="both"/>
      </w:pPr>
      <w:r>
        <w:rPr>
          <w:rFonts w:ascii="Times New Roman"/>
          <w:b w:val="false"/>
          <w:i w:val="false"/>
          <w:color w:val="000000"/>
          <w:sz w:val="28"/>
        </w:rPr>
        <w:t>
      3) емделіп шығу жағдайларының 45 (қырық бес) пайызы және одан астам 1 (бір) жасқа дейінгі балалар үлесімен 1 (бір) жасқа дейінгі балаларға қызметтер көрсететін стационарларға, оның ішінде республикалық денсаулық сақтау ұйымдарына;</w:t>
      </w:r>
    </w:p>
    <w:p>
      <w:pPr>
        <w:spacing w:after="0"/>
        <w:ind w:left="0"/>
        <w:jc w:val="both"/>
      </w:pPr>
      <w:r>
        <w:rPr>
          <w:rFonts w:ascii="Times New Roman"/>
          <w:b w:val="false"/>
          <w:i w:val="false"/>
          <w:color w:val="000000"/>
          <w:sz w:val="28"/>
        </w:rPr>
        <w:t>
      4) емделіп шығу жағдайларының 45 (қырық бес) пайызы және одан астам 1 (бір) жасқа дейінгі балалар мен босандыру қызметтерінің жиынтық үлесімен 1 (бір) жасқа дейінгі балаларға қызметтер және босандыру қызметтерін көрсететін стационарларға, оның ішінде республикалық денсаулық сақтау ұйымдарына;</w:t>
      </w:r>
    </w:p>
    <w:p>
      <w:pPr>
        <w:spacing w:after="0"/>
        <w:ind w:left="0"/>
        <w:jc w:val="both"/>
      </w:pPr>
      <w:r>
        <w:rPr>
          <w:rFonts w:ascii="Times New Roman"/>
          <w:b w:val="false"/>
          <w:i w:val="false"/>
          <w:color w:val="000000"/>
          <w:sz w:val="28"/>
        </w:rPr>
        <w:t>
      5) стационарды алмастыратын және стационарлық жағдайларда көрсетілген гемодиализ және перитонеалдық диализ қызметтеріне;</w:t>
      </w:r>
    </w:p>
    <w:p>
      <w:pPr>
        <w:spacing w:after="0"/>
        <w:ind w:left="0"/>
        <w:jc w:val="both"/>
      </w:pPr>
      <w:r>
        <w:rPr>
          <w:rFonts w:ascii="Times New Roman"/>
          <w:b w:val="false"/>
          <w:i w:val="false"/>
          <w:color w:val="000000"/>
          <w:sz w:val="28"/>
        </w:rPr>
        <w:t>
      6) ақы төлеу осы тараудың 4-параграфына сәйкес жүзеге асырылатын онкологиялық аурулары бар балаларға көрсетілетін қызметтерге;</w:t>
      </w:r>
    </w:p>
    <w:p>
      <w:pPr>
        <w:spacing w:after="0"/>
        <w:ind w:left="0"/>
        <w:jc w:val="both"/>
      </w:pPr>
      <w:r>
        <w:rPr>
          <w:rFonts w:ascii="Times New Roman"/>
          <w:b w:val="false"/>
          <w:i w:val="false"/>
          <w:color w:val="000000"/>
          <w:sz w:val="28"/>
        </w:rPr>
        <w:t>
      7) туберкулезбен ауыратын науқастарға медициналық көмек көрсететін республикалық денсаулық сақтау ұйымдары ұсынатын қызметтерге;</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10-қайта қараудағы аурулар мен денсаулыққа байланысты проблемалардың халықаралық статистикалық жіктемесі кодтары бойынша лимфоидты және қан түзетін тіндердің, қан түзетін ағзалардың қатерлі ісіктерінің тізбесі бойынша лимфоидты және қан түзетін тіндердің қатерлі ісіктерімен ауыратын науқастарға медициналық көмек көрсететін денсаулық сақтау ұйымдары және "University Medical Center" корпоративтік қоры көрсететін қызметтерге;</w:t>
      </w:r>
    </w:p>
    <w:p>
      <w:pPr>
        <w:spacing w:after="0"/>
        <w:ind w:left="0"/>
        <w:jc w:val="both"/>
      </w:pPr>
      <w:r>
        <w:rPr>
          <w:rFonts w:ascii="Times New Roman"/>
          <w:b w:val="false"/>
          <w:i w:val="false"/>
          <w:color w:val="000000"/>
          <w:sz w:val="28"/>
        </w:rPr>
        <w:t>
      9) жоғары технологиялық медициналық көрсетілетін қызметтерге;</w:t>
      </w:r>
    </w:p>
    <w:p>
      <w:pPr>
        <w:spacing w:after="0"/>
        <w:ind w:left="0"/>
        <w:jc w:val="both"/>
      </w:pPr>
      <w:r>
        <w:rPr>
          <w:rFonts w:ascii="Times New Roman"/>
          <w:b w:val="false"/>
          <w:i w:val="false"/>
          <w:color w:val="000000"/>
          <w:sz w:val="28"/>
        </w:rPr>
        <w:t>
      10) тәуліктік стационар деңгейінде инфекциялық бейін төсектеріндегі инфекциялық аурулармен ауыратын науқастарға көрсетілетін қызметтерге;</w:t>
      </w:r>
    </w:p>
    <w:p>
      <w:pPr>
        <w:spacing w:after="0"/>
        <w:ind w:left="0"/>
        <w:jc w:val="both"/>
      </w:pPr>
      <w:r>
        <w:rPr>
          <w:rFonts w:ascii="Times New Roman"/>
          <w:b w:val="false"/>
          <w:i w:val="false"/>
          <w:color w:val="000000"/>
          <w:sz w:val="28"/>
        </w:rPr>
        <w:t>
      11) стационарлық жағдайларда медициналық көмек көрсететін ұйымдардың қабылдау бөлімінде көрсетілетін қызметтерге қолданылмайды.";</w:t>
      </w:r>
    </w:p>
    <w:bookmarkStart w:name="z86" w:id="6"/>
    <w:p>
      <w:pPr>
        <w:spacing w:after="0"/>
        <w:ind w:left="0"/>
        <w:jc w:val="both"/>
      </w:pPr>
      <w:r>
        <w:rPr>
          <w:rFonts w:ascii="Times New Roman"/>
          <w:b w:val="false"/>
          <w:i w:val="false"/>
          <w:color w:val="000000"/>
          <w:sz w:val="28"/>
        </w:rPr>
        <w:t>
      мынадай мазмұндағы 111-1-тармақпен толықтырылсын:</w:t>
      </w:r>
    </w:p>
    <w:bookmarkEnd w:id="6"/>
    <w:bookmarkStart w:name="z87" w:id="7"/>
    <w:p>
      <w:pPr>
        <w:spacing w:after="0"/>
        <w:ind w:left="0"/>
        <w:jc w:val="both"/>
      </w:pPr>
      <w:r>
        <w:rPr>
          <w:rFonts w:ascii="Times New Roman"/>
          <w:b w:val="false"/>
          <w:i w:val="false"/>
          <w:color w:val="000000"/>
          <w:sz w:val="28"/>
        </w:rPr>
        <w:t>
      "111-1. Ауыстыруға, пациенттің өз бетінше кетуіне байланысты пациенттің тәулік бойы стационарда қысқа мерзімді (3 (үш) тәулікке дейін қоса алғанда) болуы негізгі диагноздың немесе операцияның КШТ құнынан және нақты шығындардан нақты өткізілген төсек-күндер бойынша төленеді.</w:t>
      </w:r>
    </w:p>
    <w:bookmarkEnd w:id="7"/>
    <w:p>
      <w:pPr>
        <w:spacing w:after="0"/>
        <w:ind w:left="0"/>
        <w:jc w:val="both"/>
      </w:pPr>
      <w:r>
        <w:rPr>
          <w:rFonts w:ascii="Times New Roman"/>
          <w:b w:val="false"/>
          <w:i w:val="false"/>
          <w:color w:val="000000"/>
          <w:sz w:val="28"/>
        </w:rPr>
        <w:t>
      Қысқа мерзімді болу кезінде (үш тәулікке дейін қоса алғанда) алдын алуға болмайтын өлім жағдайында ақы төлеу негізгі диагноздың немесе операцияның КШТ бойынша емделіп шығу жағдайының елу проценттік құны және нақты шығындар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bookmarkStart w:name="z90" w:id="8"/>
    <w:p>
      <w:pPr>
        <w:spacing w:after="0"/>
        <w:ind w:left="0"/>
        <w:jc w:val="both"/>
      </w:pPr>
      <w:r>
        <w:rPr>
          <w:rFonts w:ascii="Times New Roman"/>
          <w:b w:val="false"/>
          <w:i w:val="false"/>
          <w:color w:val="000000"/>
          <w:sz w:val="28"/>
        </w:rPr>
        <w:t>
      "120. Амбулаториялық, стационарды алмастыратын және стационарлық жағдайларда және үйде, МСАК және мамандандырылған медициналық көмек көрсететін қызметтер беруші – денсаулық сақтау субъектілерінің (бұдан әрі – ауыл халқына көрсетілетін қызметтер) көрсетілетін қызметтеріне ақы төлеу бекітілген ауыл халқына (бұдан әрі – ауыл субъектілері) көрсетілетін қызметтерді сатып алу шартында көзделген сома шегінде жүзеге асырылады:</w:t>
      </w:r>
    </w:p>
    <w:bookmarkEnd w:id="8"/>
    <w:p>
      <w:pPr>
        <w:spacing w:after="0"/>
        <w:ind w:left="0"/>
        <w:jc w:val="both"/>
      </w:pPr>
      <w:r>
        <w:rPr>
          <w:rFonts w:ascii="Times New Roman"/>
          <w:b w:val="false"/>
          <w:i w:val="false"/>
          <w:color w:val="000000"/>
          <w:sz w:val="28"/>
        </w:rPr>
        <w:t>
      1) ауыл халқына көрсетілетін қызметтер;</w:t>
      </w:r>
    </w:p>
    <w:p>
      <w:pPr>
        <w:spacing w:after="0"/>
        <w:ind w:left="0"/>
        <w:jc w:val="both"/>
      </w:pPr>
      <w:r>
        <w:rPr>
          <w:rFonts w:ascii="Times New Roman"/>
          <w:b w:val="false"/>
          <w:i w:val="false"/>
          <w:color w:val="000000"/>
          <w:sz w:val="28"/>
        </w:rPr>
        <w:t>
      2) 4-жеделдік санатындағы шақырту қызметін көрсету үшін бекітілген халыққа кезек күттірмейтін медициналық көмек көрсету;</w:t>
      </w:r>
    </w:p>
    <w:p>
      <w:pPr>
        <w:spacing w:after="0"/>
        <w:ind w:left="0"/>
        <w:jc w:val="both"/>
      </w:pPr>
      <w:r>
        <w:rPr>
          <w:rFonts w:ascii="Times New Roman"/>
          <w:b w:val="false"/>
          <w:i w:val="false"/>
          <w:color w:val="000000"/>
          <w:sz w:val="28"/>
        </w:rPr>
        <w:t>
      3) ақуызы төмен арнайы емдік өнімдермен және құрамында фенилаланині төмен өнімдермен қамтамасыз ету;</w:t>
      </w:r>
    </w:p>
    <w:p>
      <w:pPr>
        <w:spacing w:after="0"/>
        <w:ind w:left="0"/>
        <w:jc w:val="both"/>
      </w:pPr>
      <w:r>
        <w:rPr>
          <w:rFonts w:ascii="Times New Roman"/>
          <w:b w:val="false"/>
          <w:i w:val="false"/>
          <w:color w:val="000000"/>
          <w:sz w:val="28"/>
        </w:rPr>
        <w:t>
      4)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ерекше еңбек жағдайлары үшін базалық лауазымдық айлықақының 200 % мөлшерінде қосымша ақы төлеуге;</w:t>
      </w:r>
    </w:p>
    <w:p>
      <w:pPr>
        <w:spacing w:after="0"/>
        <w:ind w:left="0"/>
        <w:jc w:val="both"/>
      </w:pPr>
      <w:r>
        <w:rPr>
          <w:rFonts w:ascii="Times New Roman"/>
          <w:b w:val="false"/>
          <w:i w:val="false"/>
          <w:color w:val="000000"/>
          <w:sz w:val="28"/>
        </w:rPr>
        <w:t>
      5) интернаттық ұйымдарға жатпайтын орта білім беру ұйымдарының білім алушыларына медициналық көмек көрсету үшін;</w:t>
      </w:r>
    </w:p>
    <w:p>
      <w:pPr>
        <w:spacing w:after="0"/>
        <w:ind w:left="0"/>
        <w:jc w:val="both"/>
      </w:pPr>
      <w:r>
        <w:rPr>
          <w:rFonts w:ascii="Times New Roman"/>
          <w:b w:val="false"/>
          <w:i w:val="false"/>
          <w:color w:val="000000"/>
          <w:sz w:val="28"/>
        </w:rPr>
        <w:t xml:space="preserve">
      6) "Ауылда денсаулық сақтауды жаңғырту" ұлттық пилоттық жобасын (бұдан әрі – ұлттық жоба) бекіту туралы" Қазақстан Республикасы Үкіметінің 2022 жылғы 30 қарашадағы № 962 </w:t>
      </w:r>
      <w:r>
        <w:rPr>
          <w:rFonts w:ascii="Times New Roman"/>
          <w:b w:val="false"/>
          <w:i w:val="false"/>
          <w:color w:val="000000"/>
          <w:sz w:val="28"/>
        </w:rPr>
        <w:t>қаулысына</w:t>
      </w:r>
      <w:r>
        <w:rPr>
          <w:rFonts w:ascii="Times New Roman"/>
          <w:b w:val="false"/>
          <w:i w:val="false"/>
          <w:color w:val="000000"/>
          <w:sz w:val="28"/>
        </w:rPr>
        <w:t xml:space="preserve"> сәйкес пайдалануға берілген "Ауылда денсаулық сақтауды жаңғырту" пилоттық Ұлттық жобасы шеңберінде қайтадан енгізілген медициналық-санитариялық алғашқы көмек объектілерінің шығындарын өтеу.</w:t>
      </w:r>
    </w:p>
    <w:p>
      <w:pPr>
        <w:spacing w:after="0"/>
        <w:ind w:left="0"/>
        <w:jc w:val="both"/>
      </w:pPr>
      <w:r>
        <w:rPr>
          <w:rFonts w:ascii="Times New Roman"/>
          <w:b w:val="false"/>
          <w:i w:val="false"/>
          <w:color w:val="000000"/>
          <w:sz w:val="28"/>
        </w:rPr>
        <w:t xml:space="preserve">
      ДСБ ай сайын есепті кезеңнен кейінгі 20-күнге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ерекше еңбек жағдайлары үшін базалық лауазымдық айлықақының 200 % мөлшерінде қосымша ақы төлеу жөніндегі есепті Қорға ұсынады.</w:t>
      </w:r>
    </w:p>
    <w:p>
      <w:pPr>
        <w:spacing w:after="0"/>
        <w:ind w:left="0"/>
        <w:jc w:val="both"/>
      </w:pPr>
      <w:r>
        <w:rPr>
          <w:rFonts w:ascii="Times New Roman"/>
          <w:b w:val="false"/>
          <w:i w:val="false"/>
          <w:color w:val="000000"/>
          <w:sz w:val="28"/>
        </w:rPr>
        <w:t xml:space="preserve">
      ДСБ ай сайын есепті кезеңнен кейінгі 20-күнге дейін Қорға ауылдық денсаулық сақтау субъектілері бойынша жиынтық ақпаратты, ұлттық жоба шеңберінде қайтадан енгізілген МСАК объектілерінің шығындары жөніндегі ақпаратты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bookmarkStart w:name="z100" w:id="9"/>
    <w:p>
      <w:pPr>
        <w:spacing w:after="0"/>
        <w:ind w:left="0"/>
        <w:jc w:val="both"/>
      </w:pPr>
      <w:r>
        <w:rPr>
          <w:rFonts w:ascii="Times New Roman"/>
          <w:b w:val="false"/>
          <w:i w:val="false"/>
          <w:color w:val="000000"/>
          <w:sz w:val="28"/>
        </w:rPr>
        <w:t>
      "132. Қызметтер берушілердің онкологиялық көмек көрсетудің бірінші, екінші, үшінші деңгейлерінде көрсетілетін қызметтеріне ақы төлеу көрсетілетін қызметтерді сатып алу шартында көзделген соманың шегінде:</w:t>
      </w:r>
    </w:p>
    <w:bookmarkEnd w:id="9"/>
    <w:p>
      <w:pPr>
        <w:spacing w:after="0"/>
        <w:ind w:left="0"/>
        <w:jc w:val="both"/>
      </w:pPr>
      <w:r>
        <w:rPr>
          <w:rFonts w:ascii="Times New Roman"/>
          <w:b w:val="false"/>
          <w:i w:val="false"/>
          <w:color w:val="000000"/>
          <w:sz w:val="28"/>
        </w:rPr>
        <w:t>
      1) лимфоидты және қан түзетін тіндердің қатерлі ісіктерінің кодтарын (АХЖ-10 кодтарына сәйкес: C81-C96, D45-D47) қоспағанда, ісіктермен онкологиялық науқастарға (АХЖ-10 кодтарына сәйкес: C00-C80, С97, D00-D09, D37-D44, D48) стационарлық және стационарды алмастыратын жағдайларда мамандандырылған медициналық көмек көрсеткені үшін шығын сыйымдылығы коэффициентін ескере отырып, КШТ бойынша бір емделіп шығу жағдайы үшін тариф бойынша;</w:t>
      </w:r>
    </w:p>
    <w:p>
      <w:pPr>
        <w:spacing w:after="0"/>
        <w:ind w:left="0"/>
        <w:jc w:val="both"/>
      </w:pPr>
      <w:r>
        <w:rPr>
          <w:rFonts w:ascii="Times New Roman"/>
          <w:b w:val="false"/>
          <w:i w:val="false"/>
          <w:color w:val="000000"/>
          <w:sz w:val="28"/>
        </w:rPr>
        <w:t>
      2) өспелерді емдеу мен анықтау диагностикасы үшін амбулаториялық жағдайларда мамандандырылған медициналық көмек көрсеткені үшін және онкологиялық көмек көрсетудің екінші, үшінші деңгейлеріндегі онкологиялық науқастарды динамикалық байқау кезінде;</w:t>
      </w:r>
    </w:p>
    <w:p>
      <w:pPr>
        <w:spacing w:after="0"/>
        <w:ind w:left="0"/>
        <w:jc w:val="both"/>
      </w:pPr>
      <w:r>
        <w:rPr>
          <w:rFonts w:ascii="Times New Roman"/>
          <w:b w:val="false"/>
          <w:i w:val="false"/>
          <w:color w:val="000000"/>
          <w:sz w:val="28"/>
        </w:rPr>
        <w:t>
      3) спецификалық ем жүргізуге мүмкіндік бермейтін, ауырлататын қосарласқан патологиясы бар IV клиникалық топтағы онкологиялық науқастарға мобильдік бригадалардың паллиативтік көмек көрсеткені үшін тарифтер бойынша;</w:t>
      </w:r>
    </w:p>
    <w:p>
      <w:pPr>
        <w:spacing w:after="0"/>
        <w:ind w:left="0"/>
        <w:jc w:val="both"/>
      </w:pPr>
      <w:r>
        <w:rPr>
          <w:rFonts w:ascii="Times New Roman"/>
          <w:b w:val="false"/>
          <w:i w:val="false"/>
          <w:color w:val="000000"/>
          <w:sz w:val="28"/>
        </w:rPr>
        <w:t xml:space="preserve">
      4) Қазақстан Республикасы Үкіметінің 2023 жылғы 5 қазандағы № 874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онкологиялық ауруларға қарсы күрес жөніндегі 2023-2027 жылдарға арналған кешенді жоспар іс-шараларын іске асыру шеңберінде сәулелік жабдықты қайта қуаттау және иондаушы сәулеленуге сервистік қызмет көрсету қызметтерін жүргізгені үшін – нақты шығыстар бойынша жүзеге асырылады.</w:t>
      </w:r>
    </w:p>
    <w:p>
      <w:pPr>
        <w:spacing w:after="0"/>
        <w:ind w:left="0"/>
        <w:jc w:val="both"/>
      </w:pPr>
      <w:r>
        <w:rPr>
          <w:rFonts w:ascii="Times New Roman"/>
          <w:b w:val="false"/>
          <w:i w:val="false"/>
          <w:color w:val="000000"/>
          <w:sz w:val="28"/>
        </w:rPr>
        <w:t>
      Осы тармақтың 1)-3) тармақшаларында көзделген қызметтер көрсетілген жағдайда көрсетілетін қызметтерді сатып алу шартының орындалуын бағалауда Сызықтық шкала қолданылмайды.</w:t>
      </w:r>
    </w:p>
    <w:p>
      <w:pPr>
        <w:spacing w:after="0"/>
        <w:ind w:left="0"/>
        <w:jc w:val="both"/>
      </w:pPr>
      <w:r>
        <w:rPr>
          <w:rFonts w:ascii="Times New Roman"/>
          <w:b w:val="false"/>
          <w:i w:val="false"/>
          <w:color w:val="000000"/>
          <w:sz w:val="28"/>
        </w:rPr>
        <w:t>
      Осы тармақтың 1) тармақшасында көзделген қызметтер көрсетілген жағдайда 38-1-қосымшада белгіленген алгоритмге сәйкес регрессивті шкала қолданылады.";</w:t>
      </w:r>
    </w:p>
    <w:bookmarkStart w:name="z107" w:id="10"/>
    <w:p>
      <w:pPr>
        <w:spacing w:after="0"/>
        <w:ind w:left="0"/>
        <w:jc w:val="both"/>
      </w:pPr>
      <w:r>
        <w:rPr>
          <w:rFonts w:ascii="Times New Roman"/>
          <w:b w:val="false"/>
          <w:i w:val="false"/>
          <w:color w:val="000000"/>
          <w:sz w:val="28"/>
        </w:rPr>
        <w:t>
      мынадай мазмұндағы 135-1-тармақпен толықтырылсын:</w:t>
      </w:r>
    </w:p>
    <w:bookmarkEnd w:id="10"/>
    <w:bookmarkStart w:name="z108" w:id="11"/>
    <w:p>
      <w:pPr>
        <w:spacing w:after="0"/>
        <w:ind w:left="0"/>
        <w:jc w:val="both"/>
      </w:pPr>
      <w:r>
        <w:rPr>
          <w:rFonts w:ascii="Times New Roman"/>
          <w:b w:val="false"/>
          <w:i w:val="false"/>
          <w:color w:val="000000"/>
          <w:sz w:val="28"/>
        </w:rPr>
        <w:t>
      "135-1. Ауыстыруға, пациенттің өз бетінше кетуіне байланысты пациенттің тәулік бойы стационарда қысқа мерзімді (3 (үш) тәулікке дейін қоса алғанда) болуы негізгі диагноздың немесе операцияның КШТ құнынан және нақты шығындардан нақты өткізілген төсек-күндер бойынша төленеді.";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38-1-қосымшамен толықтырылсын.</w:t>
      </w:r>
    </w:p>
    <w:bookmarkStart w:name="z112" w:id="12"/>
    <w:p>
      <w:pPr>
        <w:spacing w:after="0"/>
        <w:ind w:left="0"/>
        <w:jc w:val="both"/>
      </w:pPr>
      <w:r>
        <w:rPr>
          <w:rFonts w:ascii="Times New Roman"/>
          <w:b w:val="false"/>
          <w:i w:val="false"/>
          <w:color w:val="000000"/>
          <w:sz w:val="28"/>
        </w:rPr>
        <w:t>
      2. Қазақстан Республикасы Денсаулық сақтау министрлігінің Экономика, қаржы және корпоративтік басқару департаменті Қазақстан Республикасы заңнамасында белгіленген тәртіппен:</w:t>
      </w:r>
    </w:p>
    <w:bookmarkEnd w:id="12"/>
    <w:bookmarkStart w:name="z113"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114" w:id="1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6"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5"/>
    <w:bookmarkStart w:name="z117"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2024 жылғы 1 қыркүйектен бастап туындаған құқықтық қатынастарға қолданылады.</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3 қыркүйектегі</w:t>
            </w:r>
            <w:r>
              <w:br/>
            </w:r>
            <w:r>
              <w:rPr>
                <w:rFonts w:ascii="Times New Roman"/>
                <w:b w:val="false"/>
                <w:i w:val="false"/>
                <w:color w:val="000000"/>
                <w:sz w:val="20"/>
              </w:rPr>
              <w:t>№ 70 Бұйрыққа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шот-тізілімі № ______ 20 ___ жылғы "___" _______________:  20 ___ жылғы "___" ____________ бастап 20 ___ жылғы "___"___________кезең  _________________________________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тасымалдаушы құжат үшін)</w:t>
      </w:r>
    </w:p>
    <w:p>
      <w:pPr>
        <w:spacing w:after="0"/>
        <w:ind w:left="0"/>
        <w:jc w:val="both"/>
      </w:pPr>
      <w:r>
        <w:rPr>
          <w:rFonts w:ascii="Times New Roman"/>
          <w:b w:val="false"/>
          <w:i w:val="false"/>
          <w:color w:val="000000"/>
          <w:sz w:val="28"/>
        </w:rPr>
        <w:t>
      Күні 20___ жылғы "_____"_________</w:t>
      </w:r>
    </w:p>
    <w:bookmarkStart w:name="z136" w:id="17"/>
    <w:p>
      <w:pPr>
        <w:spacing w:after="0"/>
        <w:ind w:left="0"/>
        <w:jc w:val="both"/>
      </w:pPr>
      <w:r>
        <w:rPr>
          <w:rFonts w:ascii="Times New Roman"/>
          <w:b w:val="false"/>
          <w:i w:val="false"/>
          <w:color w:val="000000"/>
          <w:sz w:val="28"/>
        </w:rPr>
        <w:t>
      Осы шот-тізілімге мынадай қосымшалар қоса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білікті мамандарды және (немесе) ауыратын науқасты санитариялық көлікпен тасымалдауға байланысты медициналық көмек көрсету жөніндегі тізілімі;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кезең ішінде бастапқы медициналық-санитариялық көмектің жан басына шаққандағы кешенді нормативі бойынша бекітілген халыққа амбулаториялық жағдайларда көрсетілген медициналық көмек қызметтерінің тізілімі;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шұғыл медициналық көмек шақыруларының көрсетілген қызметтерінің тізілімі;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емдік ақуызы төмен өнімдермен және құрамында фенилаланині аз өнімдермен қамтамасыз ету жөніндегі тізілім;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бастапқы медициналық-санитариялық көмек көрсететін денсаулық сақтау субъектісі қызметінің түпкілікті нәтижесінің қол жеткізілген индикаторлары үшін жұмыскерлерді ынталандыруға ақы төлеуге ұсынылған соманың есебі;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амбулаториялық жағдайларда мамандандырылған медициналық көмектің көрсетілген қызметтерінің тізілімі;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стационарлық, стационарды алмастыратын жағдайларда және үйде мамандандырылған медициналық көмектің көрсетілген қызметтерінің тізілімі;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көрсетілген патологиялық-анатомиялық диагностика қызметтерінің тізілімі;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қанды және оның компоненттерін дайындау, өңдеу, сақтау және өткізу, қан препараттарын өндіру бойынша көрсетілген қызметтер тізілімі.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Білікті мамандарды тасымалдау және (немесе) ауыратын науқасты санитариялық көлікпен тасымалдауға байланысты медициналық көмек көрсету тізілімі  Кезең: 20 ___ жылғы "___" ____________ бастап 20 ___ жылғы "___"___________  __________ бойынша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(есепті кезеңдегі тіркелген халықтың орташа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мамандарды және (немесе) пациентті санитариялық көлікпен тасымалдауға байланысты жедел медициналық көмек және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Тіркелген халыққа амбулаториялық жағдайда медициналық-санитариялық алғашқы көмектің кешенді жан басына шаққандағы нормативі бойынша көрсетілген медициналық көмек қызметтерінің тізілімі  Кезең: 20 ___ жылғы "___" ____________ бастап 20 ___ жылғы "___"___________  __________ бойынша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(есепті кезеңдегі тіркелген халықтың орташа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көмектің жан басына шаққандағы кешенді нормативі бойынша бекітілген халыққа амбулаториялық-емханалық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4-жеделдік санатындағы шақырту қызметін көрсету үшін кезек күттірмейтін медициналық көмек көрсету қызметтерінің тізілімі  Кезең: 20 ___ жылғы "___" ____________ бастап 20 ___ жылғы "___"___________  __________ бойынша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(есепті кезеңдегі тіркелген халықтың орташа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жан басына шаққандағы нормативі бойынша амбулаториялық-емханалық көмек көрсету, медициналық-санитариялық алғашқы көмек субъектісіне айына бір бекітілген адамға кезек күттірмейтін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Ақуызы төмен емдік өнімдермен және құрамында фенилаланині төмен өнімдермен қамтамасыз ету бойынша көрсетілген қызметтер тізілімі  Кезең: 20 ___ жылғы "___" ____________ бастап 20 ___ жылғы "___"___________  _________________бойынша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Ақуызы төмен емдік өнімдермен және құрамында фенилаланині төмен өнімдермен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қол жеткізілген түпкілікті нәтиже индикаторлары үшін жұмыскерлерді ынталандыруға арналған ақы төлеуге ұсынылған соманы есептеу кезең:  "___" _______ 20___ жылдан және "___"_______20___ жыл аралығы _________________бойынша (қызметтер берушінің атауы)</w:t>
      </w:r>
    </w:p>
    <w:bookmarkStart w:name="z205" w:id="18"/>
    <w:p>
      <w:pPr>
        <w:spacing w:after="0"/>
        <w:ind w:left="0"/>
        <w:jc w:val="both"/>
      </w:pPr>
      <w:r>
        <w:rPr>
          <w:rFonts w:ascii="Times New Roman"/>
          <w:b w:val="false"/>
          <w:i w:val="false"/>
          <w:color w:val="000000"/>
          <w:sz w:val="28"/>
        </w:rPr>
        <w:t>
      № 1-кесте. Медициналық-санитариялық алғашқы көмек көрсететін денсаулық сақтау субъектісі туралы деректер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(нақты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дәрігерінің немесе жалпы практика дәрігерінің учаскесінде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жұмыскерлермен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
    <w:p>
      <w:pPr>
        <w:spacing w:after="0"/>
        <w:ind w:left="0"/>
        <w:jc w:val="both"/>
      </w:pPr>
      <w:r>
        <w:rPr>
          <w:rFonts w:ascii="Times New Roman"/>
          <w:b w:val="false"/>
          <w:i w:val="false"/>
          <w:color w:val="000000"/>
          <w:sz w:val="28"/>
        </w:rPr>
        <w:t>
      № 2-кесте. Түпкілікті нәтиже индикаторы бөлінісінде жұмыскерлерді ынталандыруға ақы төлеу үшін мәлімделген соманы есептеу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қол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деңгейінде алдын алуға болатын ана 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деңгейінде алдын алуға болатын 7 күннен бастап 5 жасқа дейінгі бала 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 инфекциялық аурулармен емдеуге жатқызылған 5 жасқа дейінгі балалардың салыстырмалы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жаңа туған нәрестелерді патронажды барумен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және жатыр мойнының қатерлі ісіктерін қоспағанда, 0-1 сатыдағы көзге көрінетін алғаш анықталған қатерлі ісік жағдайлары алғаш анықталған: сүт безі обыры 0-2 а (Т0-T2N0M0) және жатыр мойны обыры 1-2 а (T1-T2N0M0) жағдайлары.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 инсульт) науқастарды емдеуге жатқызу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Амбулаториялық жағдайларда көрсетілген мамандандырылған медициналық көмек қызметтерінің тізілімі кезең:  20 ___ жылғы "___" _________ бастап 20 ___ жылғы "___" _________ дейінгі __________ бойынша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Көрсетілетінқызметтер саны/адам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Стационарлық, стационарды алмастыратын жағдайларда және үйде мамандандырылған медициналық көмек қызметтерінің тізілімі  20 ___ жылғы "___" _________ бастап 20 ___ жылғы "___" _________ дейінгі кезең</w:t>
      </w:r>
    </w:p>
    <w:bookmarkStart w:name="z231" w:id="20"/>
    <w:p>
      <w:pPr>
        <w:spacing w:after="0"/>
        <w:ind w:left="0"/>
        <w:jc w:val="both"/>
      </w:pPr>
      <w:r>
        <w:rPr>
          <w:rFonts w:ascii="Times New Roman"/>
          <w:b w:val="false"/>
          <w:i w:val="false"/>
          <w:color w:val="000000"/>
          <w:sz w:val="28"/>
        </w:rPr>
        <w:t>
      № 1-кесте: клиникалық-шығынды топтар бойынша бір емделіп шығу жағдайы үшін тариф бойынша стационарлық жағдайларда және үйде мамандандырылған медициналық көмек көрсеткені үшін төлеуге ұсынылған соманы есептеу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операция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топтар бойынша шығын сыйымдылығының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1"/>
    <w:p>
      <w:pPr>
        <w:spacing w:after="0"/>
        <w:ind w:left="0"/>
        <w:jc w:val="both"/>
      </w:pPr>
      <w:r>
        <w:rPr>
          <w:rFonts w:ascii="Times New Roman"/>
          <w:b w:val="false"/>
          <w:i w:val="false"/>
          <w:color w:val="000000"/>
          <w:sz w:val="28"/>
        </w:rPr>
        <w:t>
      № 2-кесте. Стационарлық және стационарды алмастыратын жағдайларда мамандандырылған медициналық көмек көрсеткені үшін қосымша шығыстарды және емделіп шығу жағдайларын төлей отырып, клиникалық-шығындар топтарының құны бойынша төлеуге жататын жағдайлар бойынша және нақты жұмсалған шығыстар үшін төлеуге жататын жағдайлар бойынша төлеуге ұсынылған соманы есептеу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операция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 сеанстардың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топтар бойынша шығын сыйымдылығының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2"/>
    <w:p>
      <w:pPr>
        <w:spacing w:after="0"/>
        <w:ind w:left="0"/>
        <w:jc w:val="both"/>
      </w:pPr>
      <w:r>
        <w:rPr>
          <w:rFonts w:ascii="Times New Roman"/>
          <w:b w:val="false"/>
          <w:i w:val="false"/>
          <w:color w:val="000000"/>
          <w:sz w:val="28"/>
        </w:rPr>
        <w:t>
      № 3-кесте. Стационарлық және стационарды алмастыратын жағдайларда бір емделген жағдай үшін тариф бойынша есепті орташа құны бойынша мамандандырылған медициналық көмек көрсеткені үшін төлеуге ұсынылған соманы есептеу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есепке алғандағы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3"/>
    <w:p>
      <w:pPr>
        <w:spacing w:after="0"/>
        <w:ind w:left="0"/>
        <w:jc w:val="both"/>
      </w:pPr>
      <w:r>
        <w:rPr>
          <w:rFonts w:ascii="Times New Roman"/>
          <w:b w:val="false"/>
          <w:i w:val="false"/>
          <w:color w:val="000000"/>
          <w:sz w:val="28"/>
        </w:rPr>
        <w:t>
      № 4-кесте. Стационарлық, стационарды алмастыратын жағдайларда және үйде бір төсек-күн үшін тариф бойынша мамандандырылған медициналық көмек көрсеткені үшін төлеуге ұсынылған соманы есептеу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4"/>
    <w:p>
      <w:pPr>
        <w:spacing w:after="0"/>
        <w:ind w:left="0"/>
        <w:jc w:val="both"/>
      </w:pPr>
      <w:r>
        <w:rPr>
          <w:rFonts w:ascii="Times New Roman"/>
          <w:b w:val="false"/>
          <w:i w:val="false"/>
          <w:color w:val="000000"/>
          <w:sz w:val="28"/>
        </w:rPr>
        <w:t>
      № 5-кесте. Стационарлық жағдайларда мамандандырылған медициналық көмек көрсеткені үшін медициналық-экономикалық тарифтер бойынша (емдеу блоктары/схемалары бойынша) төлеуге ұсынылған соманы есептеу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блогының / схемасының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өткізілді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5"/>
    <w:p>
      <w:pPr>
        <w:spacing w:after="0"/>
        <w:ind w:left="0"/>
        <w:jc w:val="both"/>
      </w:pPr>
      <w:r>
        <w:rPr>
          <w:rFonts w:ascii="Times New Roman"/>
          <w:b w:val="false"/>
          <w:i w:val="false"/>
          <w:color w:val="000000"/>
          <w:sz w:val="28"/>
        </w:rPr>
        <w:t>
      № 6-кесте. Қабылдау бөлімінде қызмет көрсеткені үшін төлемге ұсынылған соманы есептеу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6"/>
    <w:p>
      <w:pPr>
        <w:spacing w:after="0"/>
        <w:ind w:left="0"/>
        <w:jc w:val="both"/>
      </w:pPr>
      <w:r>
        <w:rPr>
          <w:rFonts w:ascii="Times New Roman"/>
          <w:b w:val="false"/>
          <w:i w:val="false"/>
          <w:color w:val="000000"/>
          <w:sz w:val="28"/>
        </w:rPr>
        <w:t>
      № 7-кесте. Шетелдік мамандарды тарта отырып, медициналық көмек көрсеткені үшін нақты шығындар бойынша төлеуге ұсынылған соманы есептеу (мастер-класс шеңберінде)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7"/>
    <w:p>
      <w:pPr>
        <w:spacing w:after="0"/>
        <w:ind w:left="0"/>
        <w:jc w:val="both"/>
      </w:pPr>
      <w:r>
        <w:rPr>
          <w:rFonts w:ascii="Times New Roman"/>
          <w:b w:val="false"/>
          <w:i w:val="false"/>
          <w:color w:val="000000"/>
          <w:sz w:val="28"/>
        </w:rPr>
        <w:t>
      № 8-кесте. Туберкулезбен ауыратын науқастарға медициналық-әлеуметтік көмек көрсеткені үшін кешенді тариф бойынша төлеуге ұсынылған соманы есептеу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туберкулезбен ауыратын белсенді науқастардың орташа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бір науқасқа кешенді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медициналық-әлеуметтік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8"/>
    <w:p>
      <w:pPr>
        <w:spacing w:after="0"/>
        <w:ind w:left="0"/>
        <w:jc w:val="both"/>
      </w:pPr>
      <w:r>
        <w:rPr>
          <w:rFonts w:ascii="Times New Roman"/>
          <w:b w:val="false"/>
          <w:i w:val="false"/>
          <w:color w:val="000000"/>
          <w:sz w:val="28"/>
        </w:rPr>
        <w:t>
      № 9-кесте. Туберкулезге қарсы препараттармен қамтамасыз ету үшін төлемге ұсынылған соманы есептеу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9"/>
    <w:p>
      <w:pPr>
        <w:spacing w:after="0"/>
        <w:ind w:left="0"/>
        <w:jc w:val="both"/>
      </w:pPr>
      <w:r>
        <w:rPr>
          <w:rFonts w:ascii="Times New Roman"/>
          <w:b w:val="false"/>
          <w:i w:val="false"/>
          <w:color w:val="000000"/>
          <w:sz w:val="28"/>
        </w:rPr>
        <w:t>
      № 10-кесте. Психикалық, мінез-құлықтық бұзылушылықтары (аурулары) бар адамдарға медициналық көмек көрсеткені үшін ақы төлеуге ұсынылған соманы есептеу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бұзылушылықтары бар науқастардың орташа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орталығының бір пациентіне кешенді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мінез-құлықтық бұзылушылықтары (аурулары) бар адамдарға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30"/>
    <w:p>
      <w:pPr>
        <w:spacing w:after="0"/>
        <w:ind w:left="0"/>
        <w:jc w:val="both"/>
      </w:pPr>
      <w:r>
        <w:rPr>
          <w:rFonts w:ascii="Times New Roman"/>
          <w:b w:val="false"/>
          <w:i w:val="false"/>
          <w:color w:val="000000"/>
          <w:sz w:val="28"/>
        </w:rPr>
        <w:t>
      № 11-кесте. АИТВ инфекциясын жұқтырған адамдарға медициналық-әлеуметтік көмек көрсеткені үшін төлеуге ұсынылған соманы есептеу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АИТВ инфекциясын жұқтырғандардың орташа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 бір адамға кешенді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 адамдарға медициналық-әлеуметтік көмек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31"/>
    <w:p>
      <w:pPr>
        <w:spacing w:after="0"/>
        <w:ind w:left="0"/>
        <w:jc w:val="both"/>
      </w:pPr>
      <w:r>
        <w:rPr>
          <w:rFonts w:ascii="Times New Roman"/>
          <w:b w:val="false"/>
          <w:i w:val="false"/>
          <w:color w:val="000000"/>
          <w:sz w:val="28"/>
        </w:rPr>
        <w:t>
      № 12-кесте. Достық кабинеттердегі халықтың осал топтары үшін медициналық көмек көрсеткені үшін ақы төлеуге ұсынылған соманы есептеу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топтарынан өтініш білдіргендердің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кабинетіне жүгінген халықтың негізгі топтарының бір тұлғасына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кабинеттерінде халықтың осал топтары үшін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32"/>
    <w:p>
      <w:pPr>
        <w:spacing w:after="0"/>
        <w:ind w:left="0"/>
        <w:jc w:val="both"/>
      </w:pPr>
      <w:r>
        <w:rPr>
          <w:rFonts w:ascii="Times New Roman"/>
          <w:b w:val="false"/>
          <w:i w:val="false"/>
          <w:color w:val="000000"/>
          <w:sz w:val="28"/>
        </w:rPr>
        <w:t>
      № 13-кесте. Халықты АИТВ инфекциясына зерттеп-қарау үшін төлеуге ұсынылған соманы есептеу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 инфекциясына зерттеп-қарауға арналған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 инфекциясына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33"/>
    <w:p>
      <w:pPr>
        <w:spacing w:after="0"/>
        <w:ind w:left="0"/>
        <w:jc w:val="both"/>
      </w:pPr>
      <w:r>
        <w:rPr>
          <w:rFonts w:ascii="Times New Roman"/>
          <w:b w:val="false"/>
          <w:i w:val="false"/>
          <w:color w:val="000000"/>
          <w:sz w:val="28"/>
        </w:rPr>
        <w:t>
      № 14-кесте. Антиретровирустық препараттармен қамтамасыз ету үшін төлемге ұсынылған соманы есептеу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Патологиялық-анатомиялық диагностиканың көрсетілген қызметтерінің тізілімі кезең:  20 ___ жылғы "___" _________ 20 ___ жылғы "___" _________ дейінгі __________ бойынша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Қан мен оның компоненттерін дайындау, өңдеу, сақтау және өткізу, қан препараттарын өндіру бойынша көрсетілген қызметтер тізілімі кезең:  20 ___ жылғы "___" _________ 20 ___ жылғы "___" _________ дейінгі  __________ бойынша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xml:space="preserve">
      Қызметтер берушінің бас бухгалтері: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3 қыркүйектегі</w:t>
            </w:r>
            <w:r>
              <w:br/>
            </w:r>
            <w:r>
              <w:rPr>
                <w:rFonts w:ascii="Times New Roman"/>
                <w:b w:val="false"/>
                <w:i w:val="false"/>
                <w:color w:val="000000"/>
                <w:sz w:val="20"/>
              </w:rPr>
              <w:t>№ 70 Бұйрыққа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қызметтерді сатып алу шартын орындау хаттамасы  № _ "___" _______________ 20 _____ жыл кезеңі:  20___ жылғы "___" _______ 20___ жылғы "___" _______ бойынша</w:t>
      </w:r>
    </w:p>
    <w:p>
      <w:pPr>
        <w:spacing w:after="0"/>
        <w:ind w:left="0"/>
        <w:jc w:val="both"/>
      </w:pPr>
      <w:r>
        <w:rPr>
          <w:rFonts w:ascii="Times New Roman"/>
          <w:b w:val="false"/>
          <w:i w:val="false"/>
          <w:color w:val="000000"/>
          <w:sz w:val="28"/>
        </w:rPr>
        <w:t>
      Қызметтер берушінің атауы______________________________________________</w:t>
      </w:r>
    </w:p>
    <w:bookmarkStart w:name="z286" w:id="34"/>
    <w:p>
      <w:pPr>
        <w:spacing w:after="0"/>
        <w:ind w:left="0"/>
        <w:jc w:val="both"/>
      </w:pPr>
      <w:r>
        <w:rPr>
          <w:rFonts w:ascii="Times New Roman"/>
          <w:b w:val="false"/>
          <w:i w:val="false"/>
          <w:color w:val="000000"/>
          <w:sz w:val="28"/>
        </w:rPr>
        <w:t>
      № 1-кесте. Стационарлық жағдайларда және үйде мамандандырылған медициналық көмек көрсеткені үшін ай сайынғы сомадан асып кеткені үшін шарттың орындалуын бағалаудың желілік шкаласын қолдана отырып, төлемге ұсынылған соманы есептеу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жоспарлы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жоспарлы сомасынан асып 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есептеуді қолдану = 1,0 шарттың жоспарлы сомасынан асып кеткені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есептеуді қолданғаннан кейінгі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қолдануды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есептеуді қолданғаннан кейін шарттың жоспарлы сомасынан асып кету = 1,0 сызықтық шкаланы қолдана отырып төлем сомасын есептеу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шарттың жоспарлы сомасынан асып кеткені үшін төлем және ұстап қалу сомасын есептеу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бойынша асып кету пайызы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35"/>
    <w:p>
      <w:pPr>
        <w:spacing w:after="0"/>
        <w:ind w:left="0"/>
        <w:jc w:val="both"/>
      </w:pPr>
      <w:r>
        <w:rPr>
          <w:rFonts w:ascii="Times New Roman"/>
          <w:b w:val="false"/>
          <w:i w:val="false"/>
          <w:color w:val="000000"/>
          <w:sz w:val="28"/>
        </w:rPr>
        <w:t>
      № 2-кесте. Амбулаториялық жағдайларда мамандандырылған медициналық көмек көрсеткені үшін ай сайынғы сомадан асып кеткені үшін шарттың орындалуын бағалаудың желілік шкаласын қолдана отырып, төлемге ұсынылған соманы есептеу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жоспарлы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қолдануын есепке ала отырып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жоспарлы сомасынан асып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шарттың жоспарлы сомасынан асып кеткені үшін төлем және ұстап қалу сомасын есептеу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105 %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 105 % тен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36"/>
    <w:p>
      <w:pPr>
        <w:spacing w:after="0"/>
        <w:ind w:left="0"/>
        <w:jc w:val="both"/>
      </w:pPr>
      <w:r>
        <w:rPr>
          <w:rFonts w:ascii="Times New Roman"/>
          <w:b w:val="false"/>
          <w:i w:val="false"/>
          <w:color w:val="000000"/>
          <w:sz w:val="28"/>
        </w:rPr>
        <w:t>
      № 2-1-кесте. Стационарлық және стационарды алмастыратын жағдайларда онкологиялық науқастарға мамандандырылған медициналық көмек көрсеткені үшін ай сайынғы көлемнен асып кеткені үшін шарттың орындалуын бағалаудың регрессивті шкаласын қолдана отырып төлеуге ұсынылған соманы есептеу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жоспарлы көлем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Регресивті шкаланы қолдану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Регрессивті шкаланы қолдануды ескере отырып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көлемнен асып 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Регрессивті шкаланы қолдана отырып, жоспарлы көлемнен асып кеткені үшін төлем және ұстап қалу сомасын есептеу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105 %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 105 % тен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37"/>
    <w:p>
      <w:pPr>
        <w:spacing w:after="0"/>
        <w:ind w:left="0"/>
        <w:jc w:val="both"/>
      </w:pPr>
      <w:r>
        <w:rPr>
          <w:rFonts w:ascii="Times New Roman"/>
          <w:b w:val="false"/>
          <w:i w:val="false"/>
          <w:color w:val="000000"/>
          <w:sz w:val="28"/>
        </w:rPr>
        <w:t>
      № 3-кесте. Тегін медициналық көмектің кепілдік берілген көлемі шеңберінде және (немесе) стационарлық жағдайларда және үйде мамандандырылған медициналық көмек көрсеткені үшін міндетті әлеуметтік медициналық сақтандыру жүйесінде сапа мен көлем мониторингін ескере отырып, төлеуге қабылданатын соманы есептеу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 /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төлемге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Ағымдағы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Нысаналы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IV.Проактивті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Жоспардан тыс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Өліммен аяқталған жағдайлар бойынша өткен және есепті кезеңдер үшін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Сызықтық шкаланы қолдана отырып шарттың жоспарлы сомасының асып кеткені үшін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ЖТМҚ шарттарынан және медициналық көрсетілетін қызметтерден тыс көрсетілген есепті және өткен кезеңдердегі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Медициналық көмектің расталмаған жағдайы үшін есепті және өткен кезеңдердегі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 /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оның ішінде ішінара төленбейді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Ағымдағы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Нысаналы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IV.Проактивті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Жоспардан тыс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Өліммен аяқталған жағдайлар бойынша өткен және есепті кезеңдер үшін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Сызықтық шкаланы қолдана отырып шарттың жоспарлы сомасының асып кеткені үшін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ЖТМҚ шарттарынан және медициналық көрсетілетін қызметтерден тыс көрсетілген есепті және өткен кезеңдердегі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Медициналық көмектің расталмаған жағдайы үшін есепті және өткен кезеңдердегі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 /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Ағымдағы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Нысаналы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IV.Проактивті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Жоспардан тыс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Өліммен аяқталған жағдайлар бойынша өткен және есепті кезеңдер үшін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Сызықтық шкаланы қолдана отырып шарттың жоспарлы сомасының асып кеткені үшін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ЖТМҚ шарттарынан және медициналық көрсетілетін қызметтерден тыс көрсетілген есепті және өткен кезеңдердегі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Медициналық көмектің расталмаған жағдайы үшін есепті және өткен кезеңдердегі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38"/>
    <w:p>
      <w:pPr>
        <w:spacing w:after="0"/>
        <w:ind w:left="0"/>
        <w:jc w:val="both"/>
      </w:pPr>
      <w:r>
        <w:rPr>
          <w:rFonts w:ascii="Times New Roman"/>
          <w:b w:val="false"/>
          <w:i w:val="false"/>
          <w:color w:val="000000"/>
          <w:sz w:val="28"/>
        </w:rPr>
        <w:t>
      № 4-кесте. Шетелдік мамандарды тарта отырып, медициналық көмек көрсеткені үшін нақты шығындар бойынша төлеуге қабылданатын соманы есептеу (шеберлік сабақ шеңберінде)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төлемге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оның ішінара төленбейді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39"/>
    <w:p>
      <w:pPr>
        <w:spacing w:after="0"/>
        <w:ind w:left="0"/>
        <w:jc w:val="both"/>
      </w:pPr>
      <w:r>
        <w:rPr>
          <w:rFonts w:ascii="Times New Roman"/>
          <w:b w:val="false"/>
          <w:i w:val="false"/>
          <w:color w:val="000000"/>
          <w:sz w:val="28"/>
        </w:rPr>
        <w:t>
      № 5-кесте.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ақы төлеуге қабылданатын соманы есептеу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оның ішінара төленбейді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саны / халық саны (контингент)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саны / халық саны (контингент)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саны / халық саны (контингент)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40"/>
    <w:p>
      <w:pPr>
        <w:spacing w:after="0"/>
        <w:ind w:left="0"/>
        <w:jc w:val="both"/>
      </w:pPr>
      <w:r>
        <w:rPr>
          <w:rFonts w:ascii="Times New Roman"/>
          <w:b w:val="false"/>
          <w:i w:val="false"/>
          <w:color w:val="000000"/>
          <w:sz w:val="28"/>
        </w:rPr>
        <w:t>
      № 6-кесте. Қабылдау бөлмесінде қызмет көрсеткені үшін ақы төлеуге қабылданатын соманы есептеу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оның ішінара төленбейді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41"/>
    <w:p>
      <w:pPr>
        <w:spacing w:after="0"/>
        <w:ind w:left="0"/>
        <w:jc w:val="both"/>
      </w:pPr>
      <w:r>
        <w:rPr>
          <w:rFonts w:ascii="Times New Roman"/>
          <w:b w:val="false"/>
          <w:i w:val="false"/>
          <w:color w:val="000000"/>
          <w:sz w:val="28"/>
        </w:rPr>
        <w:t>
      № 7-кесте. Өзге де төлемдер/шегерімдер сомасы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(басқа шегерімдерді / төлемдерді енгізу кезінде анықтамалықтан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төлеуге ұсынылды: _______________теңге</w:t>
      </w:r>
    </w:p>
    <w:p>
      <w:pPr>
        <w:spacing w:after="0"/>
        <w:ind w:left="0"/>
        <w:jc w:val="both"/>
      </w:pPr>
      <w:r>
        <w:rPr>
          <w:rFonts w:ascii="Times New Roman"/>
          <w:b w:val="false"/>
          <w:i w:val="false"/>
          <w:color w:val="000000"/>
          <w:sz w:val="28"/>
        </w:rPr>
        <w:t>
      Барлығы төлеуге қабылданды: _____________теңге</w:t>
      </w:r>
    </w:p>
    <w:p>
      <w:pPr>
        <w:spacing w:after="0"/>
        <w:ind w:left="0"/>
        <w:jc w:val="both"/>
      </w:pPr>
      <w:r>
        <w:rPr>
          <w:rFonts w:ascii="Times New Roman"/>
          <w:b w:val="false"/>
          <w:i w:val="false"/>
          <w:color w:val="000000"/>
          <w:sz w:val="28"/>
        </w:rPr>
        <w:t xml:space="preserve">
      Тапсырыс берушінің басшысы: 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тасығыштағы құжат үшін)</w:t>
      </w:r>
    </w:p>
    <w:p>
      <w:pPr>
        <w:spacing w:after="0"/>
        <w:ind w:left="0"/>
        <w:jc w:val="both"/>
      </w:pPr>
      <w:r>
        <w:rPr>
          <w:rFonts w:ascii="Times New Roman"/>
          <w:b w:val="false"/>
          <w:i w:val="false"/>
          <w:color w:val="000000"/>
          <w:sz w:val="28"/>
        </w:rPr>
        <w:t xml:space="preserve">
      Қызметтер берушінің басшысы (уәкілетті тұлға)__________________/____________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тасығыштағы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3 қыркүйектегі</w:t>
            </w:r>
            <w:r>
              <w:br/>
            </w:r>
            <w:r>
              <w:rPr>
                <w:rFonts w:ascii="Times New Roman"/>
                <w:b w:val="false"/>
                <w:i w:val="false"/>
                <w:color w:val="000000"/>
                <w:sz w:val="20"/>
              </w:rPr>
              <w:t>№ 70 Бұйрыққа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4-қосымша</w:t>
            </w:r>
          </w:p>
        </w:tc>
      </w:tr>
    </w:tbl>
    <w:bookmarkStart w:name="z309" w:id="42"/>
    <w:p>
      <w:pPr>
        <w:spacing w:after="0"/>
        <w:ind w:left="0"/>
        <w:jc w:val="left"/>
      </w:pPr>
      <w:r>
        <w:rPr>
          <w:rFonts w:ascii="Times New Roman"/>
          <w:b/>
          <w:i w:val="false"/>
          <w:color w:val="000000"/>
        </w:rPr>
        <w:t xml:space="preserve"> Орындалған жұмыстар (көрсетілген қызметтер) актісі</w:t>
      </w:r>
    </w:p>
    <w:bookmarkEnd w:id="42"/>
    <w:p>
      <w:pPr>
        <w:spacing w:after="0"/>
        <w:ind w:left="0"/>
        <w:jc w:val="both"/>
      </w:pPr>
      <w:r>
        <w:rPr>
          <w:rFonts w:ascii="Times New Roman"/>
          <w:b w:val="false"/>
          <w:i w:val="false"/>
          <w:color w:val="000000"/>
          <w:sz w:val="28"/>
        </w:rPr>
        <w:t>
      Р-1 нысаны</w:t>
      </w:r>
    </w:p>
    <w:p>
      <w:pPr>
        <w:spacing w:after="0"/>
        <w:ind w:left="0"/>
        <w:jc w:val="both"/>
      </w:pPr>
      <w:r>
        <w:rPr>
          <w:rFonts w:ascii="Times New Roman"/>
          <w:b w:val="false"/>
          <w:i w:val="false"/>
          <w:color w:val="000000"/>
          <w:sz w:val="28"/>
        </w:rPr>
        <w:t>
      Тапсырыс беруші ЖСН/БСН</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байланыс құралдары туралы толық атауы, мекенжайы, деректері</w:t>
      </w:r>
    </w:p>
    <w:p>
      <w:pPr>
        <w:spacing w:after="0"/>
        <w:ind w:left="0"/>
        <w:jc w:val="both"/>
      </w:pPr>
      <w:r>
        <w:rPr>
          <w:rFonts w:ascii="Times New Roman"/>
          <w:b w:val="false"/>
          <w:i w:val="false"/>
          <w:color w:val="000000"/>
          <w:sz w:val="28"/>
        </w:rPr>
        <w:t>
      Орындаушы ЖСН/БСН</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байланыс құралдары туралы толық атауы, мекенжайы, деректері</w:t>
      </w:r>
    </w:p>
    <w:p>
      <w:pPr>
        <w:spacing w:after="0"/>
        <w:ind w:left="0"/>
        <w:jc w:val="both"/>
      </w:pPr>
      <w:r>
        <w:rPr>
          <w:rFonts w:ascii="Times New Roman"/>
          <w:b w:val="false"/>
          <w:i w:val="false"/>
          <w:color w:val="000000"/>
          <w:sz w:val="28"/>
        </w:rPr>
        <w:t>
      Шарт (келісімшарт)___№___ "___"________ 20 __ г.</w:t>
      </w:r>
    </w:p>
    <w:bookmarkStart w:name="z318" w:id="43"/>
    <w:p>
      <w:pPr>
        <w:spacing w:after="0"/>
        <w:ind w:left="0"/>
        <w:jc w:val="left"/>
      </w:pPr>
      <w:r>
        <w:rPr>
          <w:rFonts w:ascii="Times New Roman"/>
          <w:b/>
          <w:i w:val="false"/>
          <w:color w:val="000000"/>
        </w:rPr>
        <w:t xml:space="preserve"> ОРЫНДАЛҒАН ЖҰМЫСТАРДЫҢ (КӨРСЕТІЛГЕН ҚЫЗМЕТТЕРДІҢ) АКТІЛЕРІ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нөмір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(көрсетілетін қызметтердің) атауы(олар болған кезде техникалық ерекшелікке, тапсырмаға, жұмыстарды (көрсетілетін қызметтерді) орындау кестесіне сәйкес олардың кіші түрлері бөлінісінде)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орындау(қызметтер көрсету)күні**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туралы мәліметтер (күні, нөмірі, беттер саны) (олар болған кезде)***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орындалды (қызметтер көрсетілді)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төленген авансты ұстап қалуға арналған сома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медициналық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медициналық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берушіден алынған қорларды пайдалану туралы мәліметтер</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атауы, саны, құны</w:t>
      </w:r>
    </w:p>
    <w:p>
      <w:pPr>
        <w:spacing w:after="0"/>
        <w:ind w:left="0"/>
        <w:jc w:val="both"/>
      </w:pPr>
      <w:r>
        <w:rPr>
          <w:rFonts w:ascii="Times New Roman"/>
          <w:b w:val="false"/>
          <w:i w:val="false"/>
          <w:color w:val="000000"/>
          <w:sz w:val="28"/>
        </w:rPr>
        <w:t>
      Қосымша: құжаттаманың тізбесі, оның ішінде маркетингтік, ғылыми зерттеулер, консультациялық және өзге де қызметтер туралы есеп(лар) (олар болған кезде міндетті) _______________ бет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Тапсырды </w:t>
            </w:r>
          </w:p>
          <w:p>
            <w:pPr>
              <w:spacing w:after="20"/>
              <w:ind w:left="20"/>
              <w:jc w:val="both"/>
            </w:pPr>
            <w:r>
              <w:rPr>
                <w:rFonts w:ascii="Times New Roman"/>
                <w:b w:val="false"/>
                <w:i w:val="false"/>
                <w:color w:val="000000"/>
                <w:sz w:val="20"/>
              </w:rPr>
              <w:t>
(Орындаушы)_____/_____/____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Қабылданды </w:t>
            </w:r>
          </w:p>
          <w:p>
            <w:pPr>
              <w:spacing w:after="20"/>
              <w:ind w:left="20"/>
              <w:jc w:val="both"/>
            </w:pPr>
            <w:r>
              <w:rPr>
                <w:rFonts w:ascii="Times New Roman"/>
                <w:b w:val="false"/>
                <w:i w:val="false"/>
                <w:color w:val="000000"/>
                <w:sz w:val="20"/>
              </w:rPr>
              <w:t>
(Тапсырыс Беруші)____/_____/____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қолды таратып жазу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Мөр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жұмыстарға (қызмет)</w:t>
            </w:r>
          </w:p>
          <w:p>
            <w:pPr>
              <w:spacing w:after="20"/>
              <w:ind w:left="20"/>
              <w:jc w:val="both"/>
            </w:pPr>
            <w:r>
              <w:rPr>
                <w:rFonts w:ascii="Times New Roman"/>
                <w:b w:val="false"/>
                <w:i w:val="false"/>
                <w:color w:val="000000"/>
                <w:sz w:val="20"/>
              </w:rPr>
              <w:t xml:space="preserve">
Қол қойылған </w:t>
            </w:r>
          </w:p>
          <w:p>
            <w:pPr>
              <w:spacing w:after="20"/>
              <w:ind w:left="20"/>
              <w:jc w:val="both"/>
            </w:pPr>
            <w:r>
              <w:rPr>
                <w:rFonts w:ascii="Times New Roman"/>
                <w:b w:val="false"/>
                <w:i w:val="false"/>
                <w:color w:val="000000"/>
                <w:sz w:val="20"/>
              </w:rPr>
              <w:t>
(қабылданған)күні</w:t>
            </w:r>
          </w:p>
          <w:p>
            <w:pPr>
              <w:spacing w:after="20"/>
              <w:ind w:left="20"/>
              <w:jc w:val="both"/>
            </w:pPr>
            <w:r>
              <w:rPr>
                <w:rFonts w:ascii="Times New Roman"/>
                <w:b w:val="false"/>
                <w:i w:val="false"/>
                <w:color w:val="000000"/>
                <w:sz w:val="20"/>
              </w:rPr>
              <w:t>
 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bl>
    <w:p>
      <w:pPr>
        <w:spacing w:after="0"/>
        <w:ind w:left="0"/>
        <w:jc w:val="both"/>
      </w:pPr>
      <w:r>
        <w:rPr>
          <w:rFonts w:ascii="Times New Roman"/>
          <w:b w:val="false"/>
          <w:i w:val="false"/>
          <w:color w:val="000000"/>
          <w:sz w:val="28"/>
        </w:rPr>
        <w:t>
      * Құрылыс-монтаж жұмыстарын қоспағанда, жұмыстарды (қызмет көрсетулерді) өткізу - қабылдап алу үшін қолданылады.</w:t>
      </w:r>
    </w:p>
    <w:p>
      <w:pPr>
        <w:spacing w:after="0"/>
        <w:ind w:left="0"/>
        <w:jc w:val="both"/>
      </w:pPr>
      <w:r>
        <w:rPr>
          <w:rFonts w:ascii="Times New Roman"/>
          <w:b w:val="false"/>
          <w:i w:val="false"/>
          <w:color w:val="000000"/>
          <w:sz w:val="28"/>
        </w:rPr>
        <w:t>
      ** Егер орындалған жұмыстардың (көрсетілген қызметтердің) күні әртүрлі кезеңдерінде түсетін жағдайда, сондай-ақ егер жұмыстарды (қызметтерді) орындау күні, қол қою (қабылдау) күні әртүрлі болған жағдайда толтырылады.</w:t>
      </w:r>
    </w:p>
    <w:p>
      <w:pPr>
        <w:spacing w:after="0"/>
        <w:ind w:left="0"/>
        <w:jc w:val="both"/>
      </w:pPr>
      <w:r>
        <w:rPr>
          <w:rFonts w:ascii="Times New Roman"/>
          <w:b w:val="false"/>
          <w:i w:val="false"/>
          <w:color w:val="000000"/>
          <w:sz w:val="28"/>
        </w:rPr>
        <w:t>
      *** Ғылыми зерттеулер, маркетингтік, консультациялық және басқа қызметтер туралы есеп болған жағдайда толтырылады.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Орындалған жұмыстар </w:t>
            </w:r>
            <w:r>
              <w:br/>
            </w:r>
            <w:r>
              <w:rPr>
                <w:rFonts w:ascii="Times New Roman"/>
                <w:b w:val="false"/>
                <w:i w:val="false"/>
                <w:color w:val="000000"/>
                <w:sz w:val="20"/>
              </w:rPr>
              <w:t>(көрсетілген қызметтер)</w:t>
            </w:r>
            <w:r>
              <w:br/>
            </w:r>
            <w:r>
              <w:rPr>
                <w:rFonts w:ascii="Times New Roman"/>
                <w:b w:val="false"/>
                <w:i w:val="false"/>
                <w:color w:val="000000"/>
                <w:sz w:val="20"/>
              </w:rPr>
              <w:t>актісіне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3" w:id="44"/>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көрсетілген қызметтердің есебі</w:t>
      </w:r>
    </w:p>
    <w:bookmarkEnd w:id="44"/>
    <w:p>
      <w:pPr>
        <w:spacing w:after="0"/>
        <w:ind w:left="0"/>
        <w:jc w:val="both"/>
      </w:pPr>
      <w:r>
        <w:rPr>
          <w:rFonts w:ascii="Times New Roman"/>
          <w:b w:val="false"/>
          <w:i w:val="false"/>
          <w:color w:val="000000"/>
          <w:sz w:val="28"/>
        </w:rPr>
        <w:t>
      Шарттың жалпы сомасы: ___________________________________теңге</w:t>
      </w:r>
    </w:p>
    <w:p>
      <w:pPr>
        <w:spacing w:after="0"/>
        <w:ind w:left="0"/>
        <w:jc w:val="both"/>
      </w:pPr>
      <w:r>
        <w:rPr>
          <w:rFonts w:ascii="Times New Roman"/>
          <w:b w:val="false"/>
          <w:i w:val="false"/>
          <w:color w:val="000000"/>
          <w:sz w:val="28"/>
        </w:rPr>
        <w:t>
      Төленген аванстың жалпы сомасы: __________________________теңге</w:t>
      </w:r>
    </w:p>
    <w:p>
      <w:pPr>
        <w:spacing w:after="0"/>
        <w:ind w:left="0"/>
        <w:jc w:val="both"/>
      </w:pPr>
      <w:r>
        <w:rPr>
          <w:rFonts w:ascii="Times New Roman"/>
          <w:b w:val="false"/>
          <w:i w:val="false"/>
          <w:color w:val="000000"/>
          <w:sz w:val="28"/>
        </w:rPr>
        <w:t>
      Желтоқсан айында төленген аванстың жалпы сомасы: ____________________теңге</w:t>
      </w:r>
    </w:p>
    <w:p>
      <w:pPr>
        <w:spacing w:after="0"/>
        <w:ind w:left="0"/>
        <w:jc w:val="both"/>
      </w:pPr>
      <w:r>
        <w:rPr>
          <w:rFonts w:ascii="Times New Roman"/>
          <w:b w:val="false"/>
          <w:i w:val="false"/>
          <w:color w:val="000000"/>
          <w:sz w:val="28"/>
        </w:rPr>
        <w:t>
      Төленген жұмыстардың (көрсетілген қызметтердің) жалпы құны:___________теңге</w:t>
      </w:r>
    </w:p>
    <w:p>
      <w:pPr>
        <w:spacing w:after="0"/>
        <w:ind w:left="0"/>
        <w:jc w:val="both"/>
      </w:pPr>
      <w:r>
        <w:rPr>
          <w:rFonts w:ascii="Times New Roman"/>
          <w:b w:val="false"/>
          <w:i w:val="false"/>
          <w:color w:val="000000"/>
          <w:sz w:val="28"/>
        </w:rPr>
        <w:t>
      Орындалған жұмыстардың (көрсетілген қызметтердің) жалпы құны: _________теңге</w:t>
      </w:r>
    </w:p>
    <w:bookmarkStart w:name="z339" w:id="45"/>
    <w:p>
      <w:pPr>
        <w:spacing w:after="0"/>
        <w:ind w:left="0"/>
        <w:jc w:val="both"/>
      </w:pPr>
      <w:r>
        <w:rPr>
          <w:rFonts w:ascii="Times New Roman"/>
          <w:b w:val="false"/>
          <w:i w:val="false"/>
          <w:color w:val="000000"/>
          <w:sz w:val="28"/>
        </w:rPr>
        <w:t>
      № 1-кесте. Төлемге қабылданған соманы есептеу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46"/>
    <w:p>
      <w:pPr>
        <w:spacing w:after="0"/>
        <w:ind w:left="0"/>
        <w:jc w:val="both"/>
      </w:pPr>
      <w:r>
        <w:rPr>
          <w:rFonts w:ascii="Times New Roman"/>
          <w:b w:val="false"/>
          <w:i w:val="false"/>
          <w:color w:val="000000"/>
          <w:sz w:val="28"/>
        </w:rPr>
        <w:t>
      № 2-кесте. Өзге де төлемдер және (немесе) шегерімдер сомасы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(өзге шегерімдерді және (немесе) төлемдерді енгізу кезінде анықтамалықтан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47"/>
    <w:p>
      <w:pPr>
        <w:spacing w:after="0"/>
        <w:ind w:left="0"/>
        <w:jc w:val="both"/>
      </w:pPr>
      <w:r>
        <w:rPr>
          <w:rFonts w:ascii="Times New Roman"/>
          <w:b w:val="false"/>
          <w:i w:val="false"/>
          <w:color w:val="000000"/>
          <w:sz w:val="28"/>
        </w:rPr>
        <w:t>
      Барлығы төлеуге қабылданды: _____________ теңге, оның ішінде:</w:t>
      </w:r>
    </w:p>
    <w:bookmarkEnd w:id="47"/>
    <w:bookmarkStart w:name="z342" w:id="48"/>
    <w:p>
      <w:pPr>
        <w:spacing w:after="0"/>
        <w:ind w:left="0"/>
        <w:jc w:val="both"/>
      </w:pPr>
      <w:r>
        <w:rPr>
          <w:rFonts w:ascii="Times New Roman"/>
          <w:b w:val="false"/>
          <w:i w:val="false"/>
          <w:color w:val="000000"/>
          <w:sz w:val="28"/>
        </w:rPr>
        <w:t>
      1. ұсталған сома: _____________ теңге, оның ішінде:</w:t>
      </w:r>
    </w:p>
    <w:bookmarkEnd w:id="48"/>
    <w:bookmarkStart w:name="z343" w:id="49"/>
    <w:p>
      <w:pPr>
        <w:spacing w:after="0"/>
        <w:ind w:left="0"/>
        <w:jc w:val="both"/>
      </w:pPr>
      <w:r>
        <w:rPr>
          <w:rFonts w:ascii="Times New Roman"/>
          <w:b w:val="false"/>
          <w:i w:val="false"/>
          <w:color w:val="000000"/>
          <w:sz w:val="28"/>
        </w:rPr>
        <w:t>
      1.1. сапа мен көлем мониторингінің нәтижелері бойынша: _____________ теңге;</w:t>
      </w:r>
    </w:p>
    <w:bookmarkEnd w:id="49"/>
    <w:bookmarkStart w:name="z344" w:id="50"/>
    <w:p>
      <w:pPr>
        <w:spacing w:after="0"/>
        <w:ind w:left="0"/>
        <w:jc w:val="both"/>
      </w:pPr>
      <w:r>
        <w:rPr>
          <w:rFonts w:ascii="Times New Roman"/>
          <w:b w:val="false"/>
          <w:i w:val="false"/>
          <w:color w:val="000000"/>
          <w:sz w:val="28"/>
        </w:rPr>
        <w:t>
      1.2. өліммен аяқталған ағымдағы кезеңнің емделіп шығу жағдайлары үшін,</w:t>
      </w:r>
    </w:p>
    <w:bookmarkEnd w:id="50"/>
    <w:bookmarkStart w:name="z345" w:id="51"/>
    <w:p>
      <w:pPr>
        <w:spacing w:after="0"/>
        <w:ind w:left="0"/>
        <w:jc w:val="both"/>
      </w:pPr>
      <w:r>
        <w:rPr>
          <w:rFonts w:ascii="Times New Roman"/>
          <w:b w:val="false"/>
          <w:i w:val="false"/>
          <w:color w:val="000000"/>
          <w:sz w:val="28"/>
        </w:rPr>
        <w:t>
      сапа мен көлем мониторингінен өтпеген: _____________ теңге;</w:t>
      </w:r>
    </w:p>
    <w:bookmarkEnd w:id="51"/>
    <w:bookmarkStart w:name="z346" w:id="52"/>
    <w:p>
      <w:pPr>
        <w:spacing w:after="0"/>
        <w:ind w:left="0"/>
        <w:jc w:val="both"/>
      </w:pPr>
      <w:r>
        <w:rPr>
          <w:rFonts w:ascii="Times New Roman"/>
          <w:b w:val="false"/>
          <w:i w:val="false"/>
          <w:color w:val="000000"/>
          <w:sz w:val="28"/>
        </w:rPr>
        <w:t>
      1.3. есепті кезеңде сапа мен көлем мониторингінен өткен, алдын алуға болмайтын өліммен аяқталған өткен кезеңнің емделіп шығу жағдайлары үшін: ___________ теңге;</w:t>
      </w:r>
    </w:p>
    <w:bookmarkEnd w:id="52"/>
    <w:bookmarkStart w:name="z347" w:id="53"/>
    <w:p>
      <w:pPr>
        <w:spacing w:after="0"/>
        <w:ind w:left="0"/>
        <w:jc w:val="both"/>
      </w:pPr>
      <w:r>
        <w:rPr>
          <w:rFonts w:ascii="Times New Roman"/>
          <w:b w:val="false"/>
          <w:i w:val="false"/>
          <w:color w:val="000000"/>
          <w:sz w:val="28"/>
        </w:rPr>
        <w:t>
      1.4. Шарттың жоспарлы сомасын асырғаны үшін сызықтық шкала бойынша: _________ теңге;</w:t>
      </w:r>
    </w:p>
    <w:bookmarkEnd w:id="53"/>
    <w:bookmarkStart w:name="z348" w:id="54"/>
    <w:p>
      <w:pPr>
        <w:spacing w:after="0"/>
        <w:ind w:left="0"/>
        <w:jc w:val="both"/>
      </w:pPr>
      <w:r>
        <w:rPr>
          <w:rFonts w:ascii="Times New Roman"/>
          <w:b w:val="false"/>
          <w:i w:val="false"/>
          <w:color w:val="000000"/>
          <w:sz w:val="28"/>
        </w:rPr>
        <w:t>
      1.5. ағымдағы кезеңнің Шарттың талаптарынан тыс көрсетілген, оның ішінде сапа мен көлем мониторингінен өтпеген емделген жағдайлары (қызметтері) үшін: __________ теңге;</w:t>
      </w:r>
    </w:p>
    <w:bookmarkEnd w:id="54"/>
    <w:bookmarkStart w:name="z349" w:id="55"/>
    <w:p>
      <w:pPr>
        <w:spacing w:after="0"/>
        <w:ind w:left="0"/>
        <w:jc w:val="both"/>
      </w:pPr>
      <w:r>
        <w:rPr>
          <w:rFonts w:ascii="Times New Roman"/>
          <w:b w:val="false"/>
          <w:i w:val="false"/>
          <w:color w:val="000000"/>
          <w:sz w:val="28"/>
        </w:rPr>
        <w:t>
      1.6. жоспарлы көлемнен асып кеткені үшін регрессивті шкала бойынша: __________ теңге;</w:t>
      </w:r>
    </w:p>
    <w:bookmarkEnd w:id="55"/>
    <w:bookmarkStart w:name="z350" w:id="56"/>
    <w:p>
      <w:pPr>
        <w:spacing w:after="0"/>
        <w:ind w:left="0"/>
        <w:jc w:val="both"/>
      </w:pPr>
      <w:r>
        <w:rPr>
          <w:rFonts w:ascii="Times New Roman"/>
          <w:b w:val="false"/>
          <w:i w:val="false"/>
          <w:color w:val="000000"/>
          <w:sz w:val="28"/>
        </w:rPr>
        <w:t>
      2. Алынған сома: ____________ теңге / қабылданған: ___________ теңге, оның ішінде:</w:t>
      </w:r>
    </w:p>
    <w:bookmarkEnd w:id="56"/>
    <w:bookmarkStart w:name="z351" w:id="57"/>
    <w:p>
      <w:pPr>
        <w:spacing w:after="0"/>
        <w:ind w:left="0"/>
        <w:jc w:val="both"/>
      </w:pPr>
      <w:r>
        <w:rPr>
          <w:rFonts w:ascii="Times New Roman"/>
          <w:b w:val="false"/>
          <w:i w:val="false"/>
          <w:color w:val="000000"/>
          <w:sz w:val="28"/>
        </w:rPr>
        <w:t>
      2.1. төлемдер: _____________ теңге,</w:t>
      </w:r>
    </w:p>
    <w:bookmarkEnd w:id="57"/>
    <w:bookmarkStart w:name="z352" w:id="58"/>
    <w:p>
      <w:pPr>
        <w:spacing w:after="0"/>
        <w:ind w:left="0"/>
        <w:jc w:val="both"/>
      </w:pPr>
      <w:r>
        <w:rPr>
          <w:rFonts w:ascii="Times New Roman"/>
          <w:b w:val="false"/>
          <w:i w:val="false"/>
          <w:color w:val="000000"/>
          <w:sz w:val="28"/>
        </w:rPr>
        <w:t>
      2.2. шегерімдер: ______________ теңге.</w:t>
      </w:r>
    </w:p>
    <w:bookmarkEnd w:id="58"/>
    <w:bookmarkStart w:name="z353" w:id="59"/>
    <w:p>
      <w:pPr>
        <w:spacing w:after="0"/>
        <w:ind w:left="0"/>
        <w:jc w:val="both"/>
      </w:pPr>
      <w:r>
        <w:rPr>
          <w:rFonts w:ascii="Times New Roman"/>
          <w:b w:val="false"/>
          <w:i w:val="false"/>
          <w:color w:val="000000"/>
          <w:sz w:val="28"/>
        </w:rPr>
        <w:t>
      3. Қабылданған сома: _________ теңге, оның ішінде:</w:t>
      </w:r>
    </w:p>
    <w:bookmarkEnd w:id="59"/>
    <w:bookmarkStart w:name="z354" w:id="60"/>
    <w:p>
      <w:pPr>
        <w:spacing w:after="0"/>
        <w:ind w:left="0"/>
        <w:jc w:val="both"/>
      </w:pPr>
      <w:r>
        <w:rPr>
          <w:rFonts w:ascii="Times New Roman"/>
          <w:b w:val="false"/>
          <w:i w:val="false"/>
          <w:color w:val="000000"/>
          <w:sz w:val="28"/>
        </w:rPr>
        <w:t>
      3.1. Есепті кезеңде сапа мен көлем мониторингінен өткен, алдын алуға болмайтын өліммен аяқталған өткен кезеңнің емделіп шығу жағдайлары үшін: _______________ теңге;</w:t>
      </w:r>
    </w:p>
    <w:bookmarkEnd w:id="60"/>
    <w:bookmarkStart w:name="z355" w:id="61"/>
    <w:p>
      <w:pPr>
        <w:spacing w:after="0"/>
        <w:ind w:left="0"/>
        <w:jc w:val="both"/>
      </w:pPr>
      <w:r>
        <w:rPr>
          <w:rFonts w:ascii="Times New Roman"/>
          <w:b w:val="false"/>
          <w:i w:val="false"/>
          <w:color w:val="000000"/>
          <w:sz w:val="28"/>
        </w:rPr>
        <w:t>
      3.2. шарт талаптарынан тыс көрсетілген, сапа мен көлем мониторингінен өткен, өткен кезеңнің емделген жағдайлары үшін:___________ теңге;</w:t>
      </w:r>
    </w:p>
    <w:bookmarkEnd w:id="61"/>
    <w:bookmarkStart w:name="z356" w:id="62"/>
    <w:p>
      <w:pPr>
        <w:spacing w:after="0"/>
        <w:ind w:left="0"/>
        <w:jc w:val="both"/>
      </w:pPr>
      <w:r>
        <w:rPr>
          <w:rFonts w:ascii="Times New Roman"/>
          <w:b w:val="false"/>
          <w:i w:val="false"/>
          <w:color w:val="000000"/>
          <w:sz w:val="28"/>
        </w:rPr>
        <w:t>
      Бұрын төленген авансты ұстап қалуға арналған сома:_____________ теңге;</w:t>
      </w:r>
    </w:p>
    <w:bookmarkEnd w:id="62"/>
    <w:bookmarkStart w:name="z357" w:id="63"/>
    <w:p>
      <w:pPr>
        <w:spacing w:after="0"/>
        <w:ind w:left="0"/>
        <w:jc w:val="both"/>
      </w:pPr>
      <w:r>
        <w:rPr>
          <w:rFonts w:ascii="Times New Roman"/>
          <w:b w:val="false"/>
          <w:i w:val="false"/>
          <w:color w:val="000000"/>
          <w:sz w:val="28"/>
        </w:rPr>
        <w:t>
      Ұстауға жататын бұрын төленген аванстың қалдығы келесі кезеңде: _____________ теңге;</w:t>
      </w:r>
    </w:p>
    <w:bookmarkEnd w:id="63"/>
    <w:bookmarkStart w:name="z358" w:id="64"/>
    <w:p>
      <w:pPr>
        <w:spacing w:after="0"/>
        <w:ind w:left="0"/>
        <w:jc w:val="both"/>
      </w:pPr>
      <w:r>
        <w:rPr>
          <w:rFonts w:ascii="Times New Roman"/>
          <w:b w:val="false"/>
          <w:i w:val="false"/>
          <w:color w:val="000000"/>
          <w:sz w:val="28"/>
        </w:rPr>
        <w:t>
      Барлығы аударуға есептелген: _____________ теңге.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беруші:___________________ </w:t>
            </w:r>
          </w:p>
          <w:p>
            <w:pPr>
              <w:spacing w:after="20"/>
              <w:ind w:left="20"/>
              <w:jc w:val="both"/>
            </w:pPr>
            <w:r>
              <w:rPr>
                <w:rFonts w:ascii="Times New Roman"/>
                <w:b w:val="false"/>
                <w:i w:val="false"/>
                <w:color w:val="000000"/>
                <w:sz w:val="20"/>
              </w:rPr>
              <w:t xml:space="preserve">
(қызметтер берушінің атауы) </w:t>
            </w:r>
          </w:p>
          <w:p>
            <w:pPr>
              <w:spacing w:after="20"/>
              <w:ind w:left="20"/>
              <w:jc w:val="both"/>
            </w:pPr>
            <w:r>
              <w:rPr>
                <w:rFonts w:ascii="Times New Roman"/>
                <w:b w:val="false"/>
                <w:i w:val="false"/>
                <w:color w:val="000000"/>
                <w:sz w:val="20"/>
              </w:rPr>
              <w:t xml:space="preserve">
Мекенжайы:________________________ </w:t>
            </w:r>
          </w:p>
          <w:p>
            <w:pPr>
              <w:spacing w:after="20"/>
              <w:ind w:left="20"/>
              <w:jc w:val="both"/>
            </w:pPr>
            <w:r>
              <w:rPr>
                <w:rFonts w:ascii="Times New Roman"/>
                <w:b w:val="false"/>
                <w:i w:val="false"/>
                <w:color w:val="000000"/>
                <w:sz w:val="20"/>
              </w:rPr>
              <w:t xml:space="preserve">
БСН:_______________________________ </w:t>
            </w:r>
          </w:p>
          <w:p>
            <w:pPr>
              <w:spacing w:after="20"/>
              <w:ind w:left="20"/>
              <w:jc w:val="both"/>
            </w:pPr>
            <w:r>
              <w:rPr>
                <w:rFonts w:ascii="Times New Roman"/>
                <w:b w:val="false"/>
                <w:i w:val="false"/>
                <w:color w:val="000000"/>
                <w:sz w:val="20"/>
              </w:rPr>
              <w:t xml:space="preserve">
ЖСК:_______________________________ </w:t>
            </w:r>
          </w:p>
          <w:p>
            <w:pPr>
              <w:spacing w:after="20"/>
              <w:ind w:left="20"/>
              <w:jc w:val="both"/>
            </w:pPr>
            <w:r>
              <w:rPr>
                <w:rFonts w:ascii="Times New Roman"/>
                <w:b w:val="false"/>
                <w:i w:val="false"/>
                <w:color w:val="000000"/>
                <w:sz w:val="20"/>
              </w:rPr>
              <w:t xml:space="preserve">
БИК:_______________________________ </w:t>
            </w:r>
          </w:p>
          <w:p>
            <w:pPr>
              <w:spacing w:after="20"/>
              <w:ind w:left="20"/>
              <w:jc w:val="both"/>
            </w:pPr>
            <w:r>
              <w:rPr>
                <w:rFonts w:ascii="Times New Roman"/>
                <w:b w:val="false"/>
                <w:i w:val="false"/>
                <w:color w:val="000000"/>
                <w:sz w:val="20"/>
              </w:rPr>
              <w:t xml:space="preserve">
Банктің атауы:_________________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КБЕ:_______________________________ </w:t>
            </w:r>
          </w:p>
          <w:p>
            <w:pPr>
              <w:spacing w:after="20"/>
              <w:ind w:left="20"/>
              <w:jc w:val="both"/>
            </w:pPr>
            <w:r>
              <w:rPr>
                <w:rFonts w:ascii="Times New Roman"/>
                <w:b w:val="false"/>
                <w:i w:val="false"/>
                <w:color w:val="000000"/>
                <w:sz w:val="20"/>
              </w:rPr>
              <w:t xml:space="preserve">
Басшы: _______________ </w:t>
            </w:r>
          </w:p>
          <w:p>
            <w:pPr>
              <w:spacing w:after="20"/>
              <w:ind w:left="20"/>
              <w:jc w:val="both"/>
            </w:pPr>
            <w:r>
              <w:rPr>
                <w:rFonts w:ascii="Times New Roman"/>
                <w:b w:val="false"/>
                <w:i w:val="false"/>
                <w:color w:val="000000"/>
                <w:sz w:val="20"/>
              </w:rPr>
              <w:t xml:space="preserve">
(Тегі, Аты, Әкесінің аты (бар болған жағдайда) </w:t>
            </w:r>
          </w:p>
          <w:p>
            <w:pPr>
              <w:spacing w:after="20"/>
              <w:ind w:left="20"/>
              <w:jc w:val="both"/>
            </w:pPr>
            <w:r>
              <w:rPr>
                <w:rFonts w:ascii="Times New Roman"/>
                <w:b w:val="false"/>
                <w:i w:val="false"/>
                <w:color w:val="000000"/>
                <w:sz w:val="20"/>
              </w:rPr>
              <w:t xml:space="preserve">
қолы) (қағаз жеткізгіштегі акт үшін) </w:t>
            </w:r>
          </w:p>
          <w:p>
            <w:pPr>
              <w:spacing w:after="20"/>
              <w:ind w:left="20"/>
              <w:jc w:val="both"/>
            </w:pPr>
            <w:r>
              <w:rPr>
                <w:rFonts w:ascii="Times New Roman"/>
                <w:b w:val="false"/>
                <w:i w:val="false"/>
                <w:color w:val="000000"/>
                <w:sz w:val="20"/>
              </w:rPr>
              <w:t xml:space="preserve">
Мөр орны (бар болса) </w:t>
            </w:r>
          </w:p>
          <w:p>
            <w:pPr>
              <w:spacing w:after="20"/>
              <w:ind w:left="20"/>
              <w:jc w:val="both"/>
            </w:pPr>
            <w:r>
              <w:rPr>
                <w:rFonts w:ascii="Times New Roman"/>
                <w:b w:val="false"/>
                <w:i w:val="false"/>
                <w:color w:val="000000"/>
                <w:sz w:val="20"/>
              </w:rPr>
              <w:t>
(қағаз жеткізгіштегі акт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 _______________ </w:t>
            </w:r>
          </w:p>
          <w:p>
            <w:pPr>
              <w:spacing w:after="20"/>
              <w:ind w:left="20"/>
              <w:jc w:val="both"/>
            </w:pPr>
            <w:r>
              <w:rPr>
                <w:rFonts w:ascii="Times New Roman"/>
                <w:b w:val="false"/>
                <w:i w:val="false"/>
                <w:color w:val="000000"/>
                <w:sz w:val="20"/>
              </w:rPr>
              <w:t xml:space="preserve">
(Тапсырыс берушінің атауы) </w:t>
            </w:r>
          </w:p>
          <w:p>
            <w:pPr>
              <w:spacing w:after="20"/>
              <w:ind w:left="20"/>
              <w:jc w:val="both"/>
            </w:pPr>
            <w:r>
              <w:rPr>
                <w:rFonts w:ascii="Times New Roman"/>
                <w:b w:val="false"/>
                <w:i w:val="false"/>
                <w:color w:val="000000"/>
                <w:sz w:val="20"/>
              </w:rPr>
              <w:t xml:space="preserve">
Мекенжайы: ____________________________ </w:t>
            </w:r>
          </w:p>
          <w:p>
            <w:pPr>
              <w:spacing w:after="20"/>
              <w:ind w:left="20"/>
              <w:jc w:val="both"/>
            </w:pPr>
            <w:r>
              <w:rPr>
                <w:rFonts w:ascii="Times New Roman"/>
                <w:b w:val="false"/>
                <w:i w:val="false"/>
                <w:color w:val="000000"/>
                <w:sz w:val="20"/>
              </w:rPr>
              <w:t xml:space="preserve">
БСН:_______________________________ </w:t>
            </w:r>
          </w:p>
          <w:p>
            <w:pPr>
              <w:spacing w:after="20"/>
              <w:ind w:left="20"/>
              <w:jc w:val="both"/>
            </w:pPr>
            <w:r>
              <w:rPr>
                <w:rFonts w:ascii="Times New Roman"/>
                <w:b w:val="false"/>
                <w:i w:val="false"/>
                <w:color w:val="000000"/>
                <w:sz w:val="20"/>
              </w:rPr>
              <w:t xml:space="preserve">
ЖСК:_______________________________ </w:t>
            </w:r>
          </w:p>
          <w:p>
            <w:pPr>
              <w:spacing w:after="20"/>
              <w:ind w:left="20"/>
              <w:jc w:val="both"/>
            </w:pPr>
            <w:r>
              <w:rPr>
                <w:rFonts w:ascii="Times New Roman"/>
                <w:b w:val="false"/>
                <w:i w:val="false"/>
                <w:color w:val="000000"/>
                <w:sz w:val="20"/>
              </w:rPr>
              <w:t xml:space="preserve">
БИК:_______________________________ </w:t>
            </w:r>
          </w:p>
          <w:p>
            <w:pPr>
              <w:spacing w:after="20"/>
              <w:ind w:left="20"/>
              <w:jc w:val="both"/>
            </w:pPr>
            <w:r>
              <w:rPr>
                <w:rFonts w:ascii="Times New Roman"/>
                <w:b w:val="false"/>
                <w:i w:val="false"/>
                <w:color w:val="000000"/>
                <w:sz w:val="20"/>
              </w:rPr>
              <w:t xml:space="preserve">
Банктің атауы:_________________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КБЕ:_______________________________ </w:t>
            </w:r>
          </w:p>
          <w:p>
            <w:pPr>
              <w:spacing w:after="20"/>
              <w:ind w:left="20"/>
              <w:jc w:val="both"/>
            </w:pPr>
            <w:r>
              <w:rPr>
                <w:rFonts w:ascii="Times New Roman"/>
                <w:b w:val="false"/>
                <w:i w:val="false"/>
                <w:color w:val="000000"/>
                <w:sz w:val="20"/>
              </w:rPr>
              <w:t xml:space="preserve">
Басшы: ____________________________ </w:t>
            </w:r>
          </w:p>
          <w:p>
            <w:pPr>
              <w:spacing w:after="20"/>
              <w:ind w:left="20"/>
              <w:jc w:val="both"/>
            </w:pPr>
            <w:r>
              <w:rPr>
                <w:rFonts w:ascii="Times New Roman"/>
                <w:b w:val="false"/>
                <w:i w:val="false"/>
                <w:color w:val="000000"/>
                <w:sz w:val="20"/>
              </w:rPr>
              <w:t xml:space="preserve">
(Тегі, Аты, Әкесінің аты (бар болған жағдайда) қолы) </w:t>
            </w:r>
          </w:p>
          <w:p>
            <w:pPr>
              <w:spacing w:after="20"/>
              <w:ind w:left="20"/>
              <w:jc w:val="both"/>
            </w:pPr>
            <w:r>
              <w:rPr>
                <w:rFonts w:ascii="Times New Roman"/>
                <w:b w:val="false"/>
                <w:i w:val="false"/>
                <w:color w:val="000000"/>
                <w:sz w:val="20"/>
              </w:rPr>
              <w:t xml:space="preserve">
(қағаз жеткізгіштегі акт үшін) </w:t>
            </w:r>
          </w:p>
          <w:p>
            <w:pPr>
              <w:spacing w:after="20"/>
              <w:ind w:left="20"/>
              <w:jc w:val="both"/>
            </w:pPr>
            <w:r>
              <w:rPr>
                <w:rFonts w:ascii="Times New Roman"/>
                <w:b w:val="false"/>
                <w:i w:val="false"/>
                <w:color w:val="000000"/>
                <w:sz w:val="20"/>
              </w:rPr>
              <w:t xml:space="preserve">
Мөр орны (бар болса) </w:t>
            </w:r>
          </w:p>
          <w:p>
            <w:pPr>
              <w:spacing w:after="20"/>
              <w:ind w:left="20"/>
              <w:jc w:val="both"/>
            </w:pPr>
            <w:r>
              <w:rPr>
                <w:rFonts w:ascii="Times New Roman"/>
                <w:b w:val="false"/>
                <w:i w:val="false"/>
                <w:color w:val="000000"/>
                <w:sz w:val="20"/>
              </w:rPr>
              <w:t>
(қағаз жеткізгіштегі акт үшін)</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3 қыркүйектегі</w:t>
            </w:r>
            <w:r>
              <w:br/>
            </w:r>
            <w:r>
              <w:rPr>
                <w:rFonts w:ascii="Times New Roman"/>
                <w:b w:val="false"/>
                <w:i w:val="false"/>
                <w:color w:val="000000"/>
                <w:sz w:val="20"/>
              </w:rPr>
              <w:t>№ 70 Бұйрыққа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38-1-қосымша</w:t>
            </w:r>
          </w:p>
        </w:tc>
      </w:tr>
    </w:tbl>
    <w:bookmarkStart w:name="z389" w:id="65"/>
    <w:p>
      <w:pPr>
        <w:spacing w:after="0"/>
        <w:ind w:left="0"/>
        <w:jc w:val="left"/>
      </w:pPr>
      <w:r>
        <w:rPr>
          <w:rFonts w:ascii="Times New Roman"/>
          <w:b/>
          <w:i w:val="false"/>
          <w:color w:val="000000"/>
        </w:rPr>
        <w:t xml:space="preserve"> Стационарлық және стационарды алмастыратын жағдайларда онкологиялық науқастарға көрсетілген мамандандырылған медициналық көмек үшін қызметтер берушіге төлем сомасын есептеу үшін регрессивті шкаланы қолдану алгоритмі </w:t>
      </w:r>
    </w:p>
    <w:bookmarkEnd w:id="65"/>
    <w:bookmarkStart w:name="z390" w:id="66"/>
    <w:p>
      <w:pPr>
        <w:spacing w:after="0"/>
        <w:ind w:left="0"/>
        <w:jc w:val="both"/>
      </w:pPr>
      <w:r>
        <w:rPr>
          <w:rFonts w:ascii="Times New Roman"/>
          <w:b w:val="false"/>
          <w:i w:val="false"/>
          <w:color w:val="000000"/>
          <w:sz w:val="28"/>
        </w:rPr>
        <w:t>
      1. Онкологиялық бейін бойынша стационарлық және стационарлық жағдайларда мамандандырылған медициналық көмек көрсеткені үшін регрессивті шкаланы (бұдан әрі – төлем сомасы) пайдалана отырып, қызметттер берушіге төлем сомасын есептеу АТЖ-да автоматтандырылған режимде сапа және көлем мониторингінің нәтижелерін есепке алмастан, мынадай ретпен жүзеге асырылады:</w:t>
      </w:r>
    </w:p>
    <w:bookmarkEnd w:id="66"/>
    <w:bookmarkStart w:name="z391" w:id="67"/>
    <w:p>
      <w:pPr>
        <w:spacing w:after="0"/>
        <w:ind w:left="0"/>
        <w:jc w:val="both"/>
      </w:pPr>
      <w:r>
        <w:rPr>
          <w:rFonts w:ascii="Times New Roman"/>
          <w:b w:val="false"/>
          <w:i w:val="false"/>
          <w:color w:val="000000"/>
          <w:sz w:val="28"/>
        </w:rPr>
        <w:t>
      1) көлемдердің асып кетуін есептеу;</w:t>
      </w:r>
    </w:p>
    <w:bookmarkEnd w:id="67"/>
    <w:bookmarkStart w:name="z392" w:id="68"/>
    <w:p>
      <w:pPr>
        <w:spacing w:after="0"/>
        <w:ind w:left="0"/>
        <w:jc w:val="both"/>
      </w:pPr>
      <w:r>
        <w:rPr>
          <w:rFonts w:ascii="Times New Roman"/>
          <w:b w:val="false"/>
          <w:i w:val="false"/>
          <w:color w:val="000000"/>
          <w:sz w:val="28"/>
        </w:rPr>
        <w:t>
      2) жоспарлы сомаға асып кету көлемінің пайызын айқындау;</w:t>
      </w:r>
    </w:p>
    <w:bookmarkEnd w:id="68"/>
    <w:bookmarkStart w:name="z393" w:id="69"/>
    <w:p>
      <w:pPr>
        <w:spacing w:after="0"/>
        <w:ind w:left="0"/>
        <w:jc w:val="both"/>
      </w:pPr>
      <w:r>
        <w:rPr>
          <w:rFonts w:ascii="Times New Roman"/>
          <w:b w:val="false"/>
          <w:i w:val="false"/>
          <w:color w:val="000000"/>
          <w:sz w:val="28"/>
        </w:rPr>
        <w:t>
      3) төмендету коэффициентін анықтау;</w:t>
      </w:r>
    </w:p>
    <w:bookmarkEnd w:id="69"/>
    <w:bookmarkStart w:name="z394" w:id="70"/>
    <w:p>
      <w:pPr>
        <w:spacing w:after="0"/>
        <w:ind w:left="0"/>
        <w:jc w:val="both"/>
      </w:pPr>
      <w:r>
        <w:rPr>
          <w:rFonts w:ascii="Times New Roman"/>
          <w:b w:val="false"/>
          <w:i w:val="false"/>
          <w:color w:val="000000"/>
          <w:sz w:val="28"/>
        </w:rPr>
        <w:t>
      4) асып кету сомасын түзету;</w:t>
      </w:r>
    </w:p>
    <w:bookmarkEnd w:id="70"/>
    <w:bookmarkStart w:name="z395" w:id="71"/>
    <w:p>
      <w:pPr>
        <w:spacing w:after="0"/>
        <w:ind w:left="0"/>
        <w:jc w:val="both"/>
      </w:pPr>
      <w:r>
        <w:rPr>
          <w:rFonts w:ascii="Times New Roman"/>
          <w:b w:val="false"/>
          <w:i w:val="false"/>
          <w:color w:val="000000"/>
          <w:sz w:val="28"/>
        </w:rPr>
        <w:t>
      5) төлем сомасын есептеу.</w:t>
      </w:r>
    </w:p>
    <w:bookmarkEnd w:id="71"/>
    <w:bookmarkStart w:name="z396" w:id="72"/>
    <w:p>
      <w:pPr>
        <w:spacing w:after="0"/>
        <w:ind w:left="0"/>
        <w:jc w:val="both"/>
      </w:pPr>
      <w:r>
        <w:rPr>
          <w:rFonts w:ascii="Times New Roman"/>
          <w:b w:val="false"/>
          <w:i w:val="false"/>
          <w:color w:val="000000"/>
          <w:sz w:val="28"/>
        </w:rPr>
        <w:t>
      2. Көлемдердің асып кетуі көрсетілген медициналық қызметтер үшін ұсынылған шот-фактурадағы емделіп шығу жағдайларының саны мен уәкілетті орган белгілеген айлық көлемнің арасындағы айырмашылықты айқындау жолымен есептеледі.</w:t>
      </w:r>
    </w:p>
    <w:bookmarkEnd w:id="72"/>
    <w:bookmarkStart w:name="z397" w:id="73"/>
    <w:p>
      <w:pPr>
        <w:spacing w:after="0"/>
        <w:ind w:left="0"/>
        <w:jc w:val="both"/>
      </w:pPr>
      <w:r>
        <w:rPr>
          <w:rFonts w:ascii="Times New Roman"/>
          <w:b w:val="false"/>
          <w:i w:val="false"/>
          <w:color w:val="000000"/>
          <w:sz w:val="28"/>
        </w:rPr>
        <w:t>
      Бұл ретте:</w:t>
      </w:r>
    </w:p>
    <w:bookmarkEnd w:id="73"/>
    <w:bookmarkStart w:name="z398" w:id="74"/>
    <w:p>
      <w:pPr>
        <w:spacing w:after="0"/>
        <w:ind w:left="0"/>
        <w:jc w:val="both"/>
      </w:pPr>
      <w:r>
        <w:rPr>
          <w:rFonts w:ascii="Times New Roman"/>
          <w:b w:val="false"/>
          <w:i w:val="false"/>
          <w:color w:val="000000"/>
          <w:sz w:val="28"/>
        </w:rPr>
        <w:t>
      1) ұсынылған көлем емделіп шығу жағдайларының АЖ-да растау тіркелген күні бойынша дәйектілікпен қосу жолымен есептеледі;</w:t>
      </w:r>
    </w:p>
    <w:bookmarkEnd w:id="74"/>
    <w:bookmarkStart w:name="z399" w:id="75"/>
    <w:p>
      <w:pPr>
        <w:spacing w:after="0"/>
        <w:ind w:left="0"/>
        <w:jc w:val="both"/>
      </w:pPr>
      <w:r>
        <w:rPr>
          <w:rFonts w:ascii="Times New Roman"/>
          <w:b w:val="false"/>
          <w:i w:val="false"/>
          <w:color w:val="000000"/>
          <w:sz w:val="28"/>
        </w:rPr>
        <w:t>
      2) жоспарлы көлемнен 105 %-дан асатын көлемдердің қалыптасуы көлемнің 105% - дан асуына әкеп соққан АЖ-да емделіп шығу жағдайын растау тіркелген сәттен бастап танылады;</w:t>
      </w:r>
    </w:p>
    <w:bookmarkEnd w:id="75"/>
    <w:bookmarkStart w:name="z400" w:id="76"/>
    <w:p>
      <w:pPr>
        <w:spacing w:after="0"/>
        <w:ind w:left="0"/>
        <w:jc w:val="both"/>
      </w:pPr>
      <w:r>
        <w:rPr>
          <w:rFonts w:ascii="Times New Roman"/>
          <w:b w:val="false"/>
          <w:i w:val="false"/>
          <w:color w:val="000000"/>
          <w:sz w:val="28"/>
        </w:rPr>
        <w:t>
      3. Жоспарланған көлемге есептелген мөлшерден асып кету пайызын айқындау мынадай формула бойынша жүзеге асырылады:</w:t>
      </w:r>
    </w:p>
    <w:bookmarkEnd w:id="76"/>
    <w:p>
      <w:pPr>
        <w:spacing w:after="0"/>
        <w:ind w:left="0"/>
        <w:jc w:val="both"/>
      </w:pPr>
      <w:r>
        <w:rPr>
          <w:rFonts w:ascii="Times New Roman"/>
          <w:b w:val="false"/>
          <w:i w:val="false"/>
          <w:color w:val="000000"/>
          <w:sz w:val="28"/>
        </w:rPr>
        <w:t>
      % асып кетуV=V асып кету/V жоспар. х 100+100, мұндағы</w:t>
      </w:r>
    </w:p>
    <w:p>
      <w:pPr>
        <w:spacing w:after="0"/>
        <w:ind w:left="0"/>
        <w:jc w:val="both"/>
      </w:pPr>
      <w:r>
        <w:rPr>
          <w:rFonts w:ascii="Times New Roman"/>
          <w:b w:val="false"/>
          <w:i w:val="false"/>
          <w:color w:val="000000"/>
          <w:sz w:val="28"/>
        </w:rPr>
        <w:t>
      % асып кету - асып кету пайызы;</w:t>
      </w:r>
    </w:p>
    <w:p>
      <w:pPr>
        <w:spacing w:after="0"/>
        <w:ind w:left="0"/>
        <w:jc w:val="both"/>
      </w:pPr>
      <w:r>
        <w:rPr>
          <w:rFonts w:ascii="Times New Roman"/>
          <w:b w:val="false"/>
          <w:i w:val="false"/>
          <w:color w:val="000000"/>
          <w:sz w:val="28"/>
        </w:rPr>
        <w:t>
      V асып кету – асып кету көлемі;</w:t>
      </w:r>
    </w:p>
    <w:p>
      <w:pPr>
        <w:spacing w:after="0"/>
        <w:ind w:left="0"/>
        <w:jc w:val="both"/>
      </w:pPr>
      <w:r>
        <w:rPr>
          <w:rFonts w:ascii="Times New Roman"/>
          <w:b w:val="false"/>
          <w:i w:val="false"/>
          <w:color w:val="000000"/>
          <w:sz w:val="28"/>
        </w:rPr>
        <w:t>
      V жоспар – жоспарлы көлем.</w:t>
      </w:r>
    </w:p>
    <w:bookmarkStart w:name="z405" w:id="77"/>
    <w:p>
      <w:pPr>
        <w:spacing w:after="0"/>
        <w:ind w:left="0"/>
        <w:jc w:val="both"/>
      </w:pPr>
      <w:r>
        <w:rPr>
          <w:rFonts w:ascii="Times New Roman"/>
          <w:b w:val="false"/>
          <w:i w:val="false"/>
          <w:color w:val="000000"/>
          <w:sz w:val="28"/>
        </w:rPr>
        <w:t>
      4. Өтеу пайызын анықтау мынадай кестеге сәйкес интервалға сәйкес жүзеге асырылады: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пайызы (асып кету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Тарифке төмендету коэффициенті коэф.i)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-дан 105 %-ға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406" w:id="78"/>
    <w:p>
      <w:pPr>
        <w:spacing w:after="0"/>
        <w:ind w:left="0"/>
        <w:jc w:val="both"/>
      </w:pPr>
      <w:r>
        <w:rPr>
          <w:rFonts w:ascii="Times New Roman"/>
          <w:b w:val="false"/>
          <w:i w:val="false"/>
          <w:color w:val="000000"/>
          <w:sz w:val="28"/>
        </w:rPr>
        <w:t>
      5. Асып кету көлемдерін түзету мынадай тәртіппен жүзеге асырылады:</w:t>
      </w:r>
    </w:p>
    <w:bookmarkEnd w:id="78"/>
    <w:bookmarkStart w:name="z407" w:id="79"/>
    <w:p>
      <w:pPr>
        <w:spacing w:after="0"/>
        <w:ind w:left="0"/>
        <w:jc w:val="both"/>
      </w:pPr>
      <w:r>
        <w:rPr>
          <w:rFonts w:ascii="Times New Roman"/>
          <w:b w:val="false"/>
          <w:i w:val="false"/>
          <w:color w:val="000000"/>
          <w:sz w:val="28"/>
        </w:rPr>
        <w:t>
      1) Егер асып кету пайызы 105 % және одан төмен болған жағдайда, онда түзетілген асып кету көлемі асып кету көлемін белгіленген тарифтердің мөлшерін 1-ге көбейту жолымен есептеледі;</w:t>
      </w:r>
    </w:p>
    <w:bookmarkEnd w:id="79"/>
    <w:bookmarkStart w:name="z408" w:id="80"/>
    <w:p>
      <w:pPr>
        <w:spacing w:after="0"/>
        <w:ind w:left="0"/>
        <w:jc w:val="both"/>
      </w:pPr>
      <w:r>
        <w:rPr>
          <w:rFonts w:ascii="Times New Roman"/>
          <w:b w:val="false"/>
          <w:i w:val="false"/>
          <w:color w:val="000000"/>
          <w:sz w:val="28"/>
        </w:rPr>
        <w:t>
      2) Егер асып кету пайызы 105 %-дан жоғары болса, онда емделіп шығу жағдайының түзетілген құны белгіленген тарифтерге 0,5-ке көбейту жолымен есептеледі.</w:t>
      </w:r>
    </w:p>
    <w:bookmarkEnd w:id="80"/>
    <w:bookmarkStart w:name="z409" w:id="81"/>
    <w:p>
      <w:pPr>
        <w:spacing w:after="0"/>
        <w:ind w:left="0"/>
        <w:jc w:val="both"/>
      </w:pPr>
      <w:r>
        <w:rPr>
          <w:rFonts w:ascii="Times New Roman"/>
          <w:b w:val="false"/>
          <w:i w:val="false"/>
          <w:color w:val="000000"/>
          <w:sz w:val="28"/>
        </w:rPr>
        <w:t>
      6. Төлем сомасын есептеу түзетілген құнын ескере отырып, емделіп шығу жағдайларының құнын қосу арқылы жүзеге асырылады.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