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2040" w14:textId="bc72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туралы" Қазақстан Республикасы Денсаулық сақтау министрінің 2021 жылғы 5 тамыздағы № ҚР ДСМ-75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5 қыркүйектегі № 71 бұйрығы. Қазақстан Республикасының Әділет министрлігінде 2024 жылғы 6 қыркүйекте № 35038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туралы" Қазақстан Республикасы Денсаулық сақтау министрінің 2021 жылғы 5 тамыздағы ҚР ДСМ-75 (Нормативтік құқықтық актілерді мемлекеттік тіркеу тізілімінде № 23885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тақырыппен толықтырылсын: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"Белгілі бір аурулары (жай-күйлері) бар Қазақстан Республикасы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заттардың (дәрілік нысан) немесе медициналық бұйымдардың немесе арнайы емдік өнімдердің атауы" және "Анатомиялық-терапиялық-химиялық (АТХ) сыныптама коды" деген бағандарда: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"Тегін медициналық көмектің кепілдік берілген көлемі шеңберіндегі дәрілік заттар" деген 1-бөлімде: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4-жолда дәрілік заттардың мынадай атаулары алып тасталсын: "Гидрохлоротиазид, таблетка" - C03AA03, "Эналаприл, таблетка" - C09AA02, "Вальсартан, таблетка" - C09CA03";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8-жолда дәрілік заттың мынадай атауы алып тасталсын: "Вилантерол және Умклидиния бромиді, ингаляцияға арналған ұнтақ" - R03AL03";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20-жолда дәрілік заттың мынадай атауы алып тасталсын: "Құрамында жоғары Виллебранд факторымен комбинацияда қанның ұю факторы, инфузияға арналған ерітінді дайындауға арналған лиофилизат/вена ішіне енгізу үшін ерітінді дайындауға арналған лиофилизат-B02BD06";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42-жолда дәрілік заттардың мынадай атаулары алып тасталсын: "Фенобарбитал, таблетка" - N03AA02, "Руфинамид, таблетка" - N03AF03";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43-жолда дәрілік заттардың мынадай атаулары алып тасталсын: "Метилпреднизолон, таблетка" - H02AB04, "Преднизолон, таблетка" - H02AB06, "Азатиоприн, таблетка" - L04AX01, "Циклоспорин, капсула" - L04AD01";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46-жолда дәрілік заттардың мынадай атаулары алып тасталсын: "Арипипразол, таблетка" - N05AX12, "Карипразин, капсула" - N05AX15";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52-жолда дәрілік заттың мынадай атауы алып тасталсын: "Вориконазол, таблетка" - J02AC03";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"Ересектерге арналған міндетті әлеуметтік медициналық сақтандыру жүйесіндегі дәрілік заттар" деген 3-бөлімде: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1-1-жолда дәрілік заттардың мынадай атаулары алып тасталсын: "Гидрохлоротиазид, таблетка" - C03AA03, "Нифедипин, таблетка" - C08CA05";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1-2-жолда дәрілік заттың мынадай атауы алып тасталсын: "Пропранолол, таблетка" - C07AA05";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28-жол алып тасталсын;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 жасқа дейінгі балалар үшін амбулаториялық деңгейде міндетті әлеуметтік медициналық сақтандыру жүйесіндегі дәрілік заттар, медициналық бұйымдар және арнайы емдік өнімдер" деген 4-бөлімде: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1-1-жолда дәрілік заттардың мынадай атаулары алып тасталсын: "Гидрохлоротиазид, таблетка" - C03AA03, "Нифедипин, таблетка"-C08CA05";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заттардың (дәрілік нысан) немесе медициналық бұйымдардың немесе арнайы емдік өнімдердің атауы" және "Анатомиялық-терапиялық-химиялық (АТХ) сыныптама коды" деген бағандарда: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"Тегін медициналық көмектің кепілдік берілген көлемі шеңберіндегі дәрілік заттар" деген 1-бөлімде: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4-жолда дәрілік заттардың мынадай атаулары алып тасталсын: "Фуросемид, таблетка"-C03CA01, "Ивабрадин, таблетка"-C01EB17";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8-жолда дәрілік заттың мынадай атауы алып тасталсын: "Олодатерол және Тиотропия бромиді, ингаляцияға арналған ерітінді" -R03АL06";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13-жолда дәрілік заттың мынадай атауы алып тасталсын: "Софосбувир, таблетка" -J05AP08/J05AX15";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22-жол мынадай редакцияда жазылсын: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байқаудағы барлық санаттар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типті қант диабетінің барлық кезеңдері мен дәрежелері. Асқынусыз терапияны таңдауды ЖПД дәрігері және/немесе эндокринолог негіздейді, диабеттің қалыптасуымен және өмір салтын өзгертумен кешенде гликирленген гемоглобиннің мақсатты деңгейіне қол жеткізу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байқаудағы ересектер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типті қант диабетінің барлық кезеңдері мен дәрежелері. Семіздік және жүрек-тамыр асқынуларының қауіп факторлары болған кезде (қосымша терапия) эндокринологтың тағайындауы бойынша.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тері астына енгізуге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тері астына енгізуге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байқаудағы барлық санаттар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және II типті қант диабетінің барлық сатылары мен дәрежелері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 инсулині,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Глулизин инсулині,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алынған еритін гендік-инженерлік инсулин,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алынған, тәулік бойы әсер ететін (орташа) гендік-инженерлік инсулин изофан,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алынған екі фазалы гендік-инженерлік инсулин,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ұзақтығы бар инсулинмен біріктірілген екі фазалы лизпро инсулині (әсер етуі қысқа және орташа, ұзақтығы бар инсулин аналогтарының қоспасы),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ұзақтығы бар инсулинмен біріктірілген екі фазалы аспарт инсулині (әсер етуі қысқа және орташа ұзақтығы бар инсулин аналогтарының қоспасы),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Гларгин инсулині,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Детемир инсулині,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 мен жасөспірім балалар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Деглудек инсулині,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байқаудағы балалар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инъекциясынан кейін ауыр гипогликемиялық жай-күйі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ерітіндімен жиынтықта инъекция үшін ерітінді дайындауға арналған лиофилизат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42-жолда дәрiлiк заттың мынадай атауы алып тасталсын: "Прегабалин, капсулалар" - N03AX16";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46-жолда дәрiлiк заттың мынадай атауы алып тасталсын: "Амисульприд, таблетка, ішке қабылдауға арналған ерітінді -N05AL05";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48-жолда дәрілік заттардың мынадай атаулары алып тасталсын: "Эмтрицитабин, Тенофовира дисопроксил және Эфавиренц, таблетка"-J05AR06, "Эмтритабин, Тенофововира дисопроксил және Рильпивирин, таблетка" -J05AR08";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51-жолда дәрілік заттың мынадай атауы алып тасталсын: "Прегабалин, капсула" - N03AX16";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52-жолда дәрілік заттардың мынадай атаулары алып тасталсын: "Валганцикловир, таблетка" - J05AB14, "Эверолимус, таблетка" - L01XE10";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"Ересектерге арналған міндетті әлеуметтік медициналық сақтандыру жүйесіндегі дәрілік заттар" деген 3-бөлімде: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1-1-жолда дәрілік заттардың мынадай атаулары алып тасталсын: "Карведилол, таблетка" - C07AG02, "диуретиктармен біріктірілген Периндоприл, таблетка" - C09BA04";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27-жол алып тасталсын;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29-жол алып тасталсын;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жасқа дейінгі балаларға арналған амбулаториялық деңгейде міндетті әлеуметтік медициналық сақтандыру жүйесіндегі дәрілік заттар, медициналық бұйымдар және арнайы емдік өнімдер" деген 4-бөлімде: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1-1-жолда дәрілік заттардың мынадай атаулары алып тасталсын: "Карведилол, таблетка" - C07AG02, "диуретиктармен біріктірілген Периндоприл, таблетка" - C09BA04";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19-1-жол алып тасталсын.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2025 жылғы 1 қаңтардан бастап қолданысқа енгізілетін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екінші абзацынан бастап отыз сегізінші абзацты қоспағанда, алғашқы ресми жариялған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