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98cf" w14:textId="fcc9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дереккөздерге қатысты тексеру тағайындау, тоқтата тұру, қайта бастау, тоқтату және мерзімдерін ұзарту актілерінің, қашықтан бақылау нәтижелері бойынша анықталған бұзушылықтарды жою туралы қорытындылардың, мемлекеттік статистика саласында мемлекеттік бақылау жүргізу аясындағы тексерулердің нәтижелері туралы қорытындының нысандарын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4 қыркүйектегі № 26 бұйрығы. Қазақстан Республикасының Әділет министрлігінде 2024 жылғы 6 қыркүйекте № 35041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80-1)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агенттігінің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15-2)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тексеру тағайындау туралы актінің;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тексеруді тоқтата тұру туралы актінің;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тексеруді қайта бастау туралы актінің;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тексеруді тоқтату туралы актінің;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тексеру мерзімдерін ұзарту туралы актінің;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қашықтан бақылау нәтижелері бойынша анықталған бұзушылықтарды жою туралы қорытындының;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тексеру нәтижелері туралы қорытындының нысандары бекітілсін.</w:t>
      </w:r>
    </w:p>
    <w:bookmarkStart w:name="z10"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 департаментімен бірлесіп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13"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ету және пайдалану үшін жеткізілсін.</w:t>
      </w:r>
    </w:p>
    <w:bookmarkEnd w:id="4"/>
    <w:bookmarkStart w:name="z14" w:id="5"/>
    <w:p>
      <w:pPr>
        <w:spacing w:after="0"/>
        <w:ind w:left="0"/>
        <w:jc w:val="both"/>
      </w:pPr>
      <w:r>
        <w:rPr>
          <w:rFonts w:ascii="Times New Roman"/>
          <w:b w:val="false"/>
          <w:i w:val="false"/>
          <w:color w:val="000000"/>
          <w:sz w:val="28"/>
        </w:rPr>
        <w:t>
      4. Осы бұйрыққа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w:t>
            </w:r>
          </w:p>
          <w:p>
            <w:pPr>
              <w:spacing w:after="20"/>
              <w:ind w:left="20"/>
              <w:jc w:val="both"/>
            </w:pPr>
            <w:r>
              <w:rPr>
                <w:rFonts w:ascii="Times New Roman"/>
                <w:b w:val="false"/>
                <w:i/>
                <w:color w:val="000000"/>
                <w:sz w:val="20"/>
              </w:rPr>
              <w:t xml:space="preserve">және 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Тексеру тағайындау туралы акті </w:t>
      </w:r>
    </w:p>
    <w:bookmarkEnd w:id="7"/>
    <w:bookmarkStart w:name="z18" w:id="8"/>
    <w:p>
      <w:pPr>
        <w:spacing w:after="0"/>
        <w:ind w:left="0"/>
        <w:jc w:val="both"/>
      </w:pPr>
      <w:r>
        <w:rPr>
          <w:rFonts w:ascii="Times New Roman"/>
          <w:b w:val="false"/>
          <w:i w:val="false"/>
          <w:color w:val="000000"/>
          <w:sz w:val="28"/>
        </w:rPr>
        <w:t>
      1. 20____жылғы "____"_________ №___</w:t>
      </w:r>
    </w:p>
    <w:bookmarkEnd w:id="8"/>
    <w:bookmarkStart w:name="z19" w:id="9"/>
    <w:p>
      <w:pPr>
        <w:spacing w:after="0"/>
        <w:ind w:left="0"/>
        <w:jc w:val="both"/>
      </w:pPr>
      <w:r>
        <w:rPr>
          <w:rFonts w:ascii="Times New Roman"/>
          <w:b w:val="false"/>
          <w:i w:val="false"/>
          <w:color w:val="000000"/>
          <w:sz w:val="28"/>
        </w:rPr>
        <w:t>
      2. Әкімшілік дереккөзге тексеру тағайындаған мемлекеттік органның атауы:</w:t>
      </w:r>
    </w:p>
    <w:bookmarkEnd w:id="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0" w:id="10"/>
    <w:p>
      <w:pPr>
        <w:spacing w:after="0"/>
        <w:ind w:left="0"/>
        <w:jc w:val="both"/>
      </w:pPr>
      <w:r>
        <w:rPr>
          <w:rFonts w:ascii="Times New Roman"/>
          <w:b w:val="false"/>
          <w:i w:val="false"/>
          <w:color w:val="000000"/>
          <w:sz w:val="28"/>
        </w:rPr>
        <w:t>
      3. Тексеру жүргізуге өкілетті адамның (адамдардың) тегі, аты, әкесінің аты (ол болған жағдайда) және лауазымы:</w:t>
      </w:r>
    </w:p>
    <w:bookmarkEnd w:id="1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1" w:id="11"/>
    <w:p>
      <w:pPr>
        <w:spacing w:after="0"/>
        <w:ind w:left="0"/>
        <w:jc w:val="both"/>
      </w:pPr>
      <w:r>
        <w:rPr>
          <w:rFonts w:ascii="Times New Roman"/>
          <w:b w:val="false"/>
          <w:i w:val="false"/>
          <w:color w:val="000000"/>
          <w:sz w:val="28"/>
        </w:rPr>
        <w:t>
      4.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1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22" w:id="12"/>
    <w:p>
      <w:pPr>
        <w:spacing w:after="0"/>
        <w:ind w:left="0"/>
        <w:jc w:val="both"/>
      </w:pPr>
      <w:r>
        <w:rPr>
          <w:rFonts w:ascii="Times New Roman"/>
          <w:b w:val="false"/>
          <w:i w:val="false"/>
          <w:color w:val="000000"/>
          <w:sz w:val="28"/>
        </w:rPr>
        <w:t>
      5. Тексерілетін әкімшілік дереккөздің атауы, оның орналасқан орны, бизнес-сәйкестендіру нөмірі:</w:t>
      </w:r>
    </w:p>
    <w:bookmarkEnd w:id="1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3" w:id="13"/>
    <w:p>
      <w:pPr>
        <w:spacing w:after="0"/>
        <w:ind w:left="0"/>
        <w:jc w:val="both"/>
      </w:pPr>
      <w:r>
        <w:rPr>
          <w:rFonts w:ascii="Times New Roman"/>
          <w:b w:val="false"/>
          <w:i w:val="false"/>
          <w:color w:val="000000"/>
          <w:sz w:val="28"/>
        </w:rPr>
        <w:t>
      6. Тағайындалған тексерудің мәні:</w:t>
      </w:r>
    </w:p>
    <w:bookmarkEnd w:id="1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4" w:id="14"/>
    <w:p>
      <w:pPr>
        <w:spacing w:after="0"/>
        <w:ind w:left="0"/>
        <w:jc w:val="both"/>
      </w:pPr>
      <w:r>
        <w:rPr>
          <w:rFonts w:ascii="Times New Roman"/>
          <w:b w:val="false"/>
          <w:i w:val="false"/>
          <w:color w:val="000000"/>
          <w:sz w:val="28"/>
        </w:rPr>
        <w:t>
      7. Тексеруді бастау туралы хабарламаның шығыс нөмірі және күні:</w:t>
      </w:r>
    </w:p>
    <w:bookmarkEnd w:id="14"/>
    <w:p>
      <w:pPr>
        <w:spacing w:after="0"/>
        <w:ind w:left="0"/>
        <w:jc w:val="both"/>
      </w:pPr>
      <w:r>
        <w:rPr>
          <w:rFonts w:ascii="Times New Roman"/>
          <w:b w:val="false"/>
          <w:i w:val="false"/>
          <w:color w:val="000000"/>
          <w:sz w:val="28"/>
        </w:rPr>
        <w:t>
      №_____ 20____жылғы "____"_________</w:t>
      </w:r>
    </w:p>
    <w:bookmarkStart w:name="z25" w:id="15"/>
    <w:p>
      <w:pPr>
        <w:spacing w:after="0"/>
        <w:ind w:left="0"/>
        <w:jc w:val="both"/>
      </w:pPr>
      <w:r>
        <w:rPr>
          <w:rFonts w:ascii="Times New Roman"/>
          <w:b w:val="false"/>
          <w:i w:val="false"/>
          <w:color w:val="000000"/>
          <w:sz w:val="28"/>
        </w:rPr>
        <w:t xml:space="preserve">
      8. Тексеру жүргізу мерзімі: </w:t>
      </w:r>
    </w:p>
    <w:bookmarkEnd w:id="15"/>
    <w:p>
      <w:pPr>
        <w:spacing w:after="0"/>
        <w:ind w:left="0"/>
        <w:jc w:val="both"/>
      </w:pPr>
      <w:r>
        <w:rPr>
          <w:rFonts w:ascii="Times New Roman"/>
          <w:b w:val="false"/>
          <w:i w:val="false"/>
          <w:color w:val="000000"/>
          <w:sz w:val="28"/>
        </w:rPr>
        <w:t>
      20____ жылғы "___"____бастап 20___ жылғы "___"_____аралығында</w:t>
      </w:r>
    </w:p>
    <w:bookmarkStart w:name="z26" w:id="16"/>
    <w:p>
      <w:pPr>
        <w:spacing w:after="0"/>
        <w:ind w:left="0"/>
        <w:jc w:val="both"/>
      </w:pPr>
      <w:r>
        <w:rPr>
          <w:rFonts w:ascii="Times New Roman"/>
          <w:b w:val="false"/>
          <w:i w:val="false"/>
          <w:color w:val="000000"/>
          <w:sz w:val="28"/>
        </w:rPr>
        <w:t>
      9. Тексеру жүргізудің құқықтық негіздері, оның ішінде тексеруге жататын нормативтік құқықтық актілер, міндетті талаптар:</w:t>
      </w:r>
    </w:p>
    <w:bookmarkEnd w:id="1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7" w:id="17"/>
    <w:p>
      <w:pPr>
        <w:spacing w:after="0"/>
        <w:ind w:left="0"/>
        <w:jc w:val="both"/>
      </w:pPr>
      <w:r>
        <w:rPr>
          <w:rFonts w:ascii="Times New Roman"/>
          <w:b w:val="false"/>
          <w:i w:val="false"/>
          <w:color w:val="000000"/>
          <w:sz w:val="28"/>
        </w:rPr>
        <w:t xml:space="preserve">
      10. Тексерілетін кезең </w:t>
      </w:r>
    </w:p>
    <w:bookmarkEnd w:id="17"/>
    <w:p>
      <w:pPr>
        <w:spacing w:after="0"/>
        <w:ind w:left="0"/>
        <w:jc w:val="both"/>
      </w:pPr>
      <w:r>
        <w:rPr>
          <w:rFonts w:ascii="Times New Roman"/>
          <w:b w:val="false"/>
          <w:i w:val="false"/>
          <w:color w:val="000000"/>
          <w:sz w:val="28"/>
        </w:rPr>
        <w:t>
      20____ жылғы "___"____бастап 20___ жылғы "___"_____аралығында</w:t>
      </w:r>
    </w:p>
    <w:bookmarkStart w:name="z28" w:id="18"/>
    <w:p>
      <w:pPr>
        <w:spacing w:after="0"/>
        <w:ind w:left="0"/>
        <w:jc w:val="both"/>
      </w:pPr>
      <w:r>
        <w:rPr>
          <w:rFonts w:ascii="Times New Roman"/>
          <w:b w:val="false"/>
          <w:i w:val="false"/>
          <w:color w:val="000000"/>
          <w:sz w:val="28"/>
        </w:rPr>
        <w:t>
      11. Тексеру түрі:</w:t>
      </w:r>
    </w:p>
    <w:bookmarkEnd w:id="18"/>
    <w:p>
      <w:pPr>
        <w:spacing w:after="0"/>
        <w:ind w:left="0"/>
        <w:jc w:val="both"/>
      </w:pPr>
      <w:r>
        <w:rPr>
          <w:rFonts w:ascii="Times New Roman"/>
          <w:b w:val="false"/>
          <w:i w:val="false"/>
          <w:color w:val="000000"/>
          <w:sz w:val="28"/>
        </w:rPr>
        <w:t>
      __________________________________________________________________________</w:t>
      </w:r>
    </w:p>
    <w:bookmarkStart w:name="z29" w:id="19"/>
    <w:p>
      <w:pPr>
        <w:spacing w:after="0"/>
        <w:ind w:left="0"/>
        <w:jc w:val="both"/>
      </w:pPr>
      <w:r>
        <w:rPr>
          <w:rFonts w:ascii="Times New Roman"/>
          <w:b w:val="false"/>
          <w:i w:val="false"/>
          <w:color w:val="000000"/>
          <w:sz w:val="28"/>
        </w:rPr>
        <w:t>
      12. Актіге қол қоюға өкілетті адамның тегі, аты, әкесінің аты (ол болған жағдайда), лауазымы және қолы:</w:t>
      </w:r>
    </w:p>
    <w:bookmarkEnd w:id="1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статистика туралы"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көзделген құқықтары мен міндеттерімен, сондай-ақ тексеруді тағайындау туралы актімен танысқан әкімшілік дереккөздің басшысы немесе басшының міндетін атқарушы адамның тегі, аты, әкесінің аты (ол болған жағдайда), лауазымы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32" w:id="20"/>
    <w:p>
      <w:pPr>
        <w:spacing w:after="0"/>
        <w:ind w:left="0"/>
        <w:jc w:val="left"/>
      </w:pPr>
      <w:r>
        <w:rPr>
          <w:rFonts w:ascii="Times New Roman"/>
          <w:b/>
          <w:i w:val="false"/>
          <w:color w:val="000000"/>
        </w:rPr>
        <w:t xml:space="preserve"> Тексеруді тоқтата тұру туралы акті </w:t>
      </w:r>
    </w:p>
    <w:bookmarkEnd w:id="20"/>
    <w:bookmarkStart w:name="z33" w:id="21"/>
    <w:p>
      <w:pPr>
        <w:spacing w:after="0"/>
        <w:ind w:left="0"/>
        <w:jc w:val="both"/>
      </w:pPr>
      <w:r>
        <w:rPr>
          <w:rFonts w:ascii="Times New Roman"/>
          <w:b w:val="false"/>
          <w:i w:val="false"/>
          <w:color w:val="000000"/>
          <w:sz w:val="28"/>
        </w:rPr>
        <w:t>
      1. 20____жылғы "____"_________ №___</w:t>
      </w:r>
    </w:p>
    <w:bookmarkEnd w:id="21"/>
    <w:bookmarkStart w:name="z34" w:id="22"/>
    <w:p>
      <w:pPr>
        <w:spacing w:after="0"/>
        <w:ind w:left="0"/>
        <w:jc w:val="both"/>
      </w:pPr>
      <w:r>
        <w:rPr>
          <w:rFonts w:ascii="Times New Roman"/>
          <w:b w:val="false"/>
          <w:i w:val="false"/>
          <w:color w:val="000000"/>
          <w:sz w:val="28"/>
        </w:rPr>
        <w:t>
      2. Әкімшілік дереккөзге тексеру тағайындаған мемлекеттік органның атауы:</w:t>
      </w:r>
    </w:p>
    <w:bookmarkEnd w:id="2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5" w:id="23"/>
    <w:p>
      <w:pPr>
        <w:spacing w:after="0"/>
        <w:ind w:left="0"/>
        <w:jc w:val="both"/>
      </w:pPr>
      <w:r>
        <w:rPr>
          <w:rFonts w:ascii="Times New Roman"/>
          <w:b w:val="false"/>
          <w:i w:val="false"/>
          <w:color w:val="000000"/>
          <w:sz w:val="28"/>
        </w:rPr>
        <w:t>
      3. Тексеру жүргізуге өкілетті адамның (адамдардың) тегі, аты, әкесінің аты (ол болған жағдайда) және лауазымы:</w:t>
      </w:r>
    </w:p>
    <w:bookmarkEnd w:id="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6" w:id="24"/>
    <w:p>
      <w:pPr>
        <w:spacing w:after="0"/>
        <w:ind w:left="0"/>
        <w:jc w:val="both"/>
      </w:pPr>
      <w:r>
        <w:rPr>
          <w:rFonts w:ascii="Times New Roman"/>
          <w:b w:val="false"/>
          <w:i w:val="false"/>
          <w:color w:val="000000"/>
          <w:sz w:val="28"/>
        </w:rPr>
        <w:t>
      4.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7" w:id="25"/>
    <w:p>
      <w:pPr>
        <w:spacing w:after="0"/>
        <w:ind w:left="0"/>
        <w:jc w:val="both"/>
      </w:pPr>
      <w:r>
        <w:rPr>
          <w:rFonts w:ascii="Times New Roman"/>
          <w:b w:val="false"/>
          <w:i w:val="false"/>
          <w:color w:val="000000"/>
          <w:sz w:val="28"/>
        </w:rPr>
        <w:t>
      5. Тексерілетін әкімшілік дереккөздің атауы, оның орналасқан орны, бизнес-сәйкестендіру нөмірі:</w:t>
      </w:r>
    </w:p>
    <w:bookmarkEnd w:id="2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8" w:id="26"/>
    <w:p>
      <w:pPr>
        <w:spacing w:after="0"/>
        <w:ind w:left="0"/>
        <w:jc w:val="both"/>
      </w:pPr>
      <w:r>
        <w:rPr>
          <w:rFonts w:ascii="Times New Roman"/>
          <w:b w:val="false"/>
          <w:i w:val="false"/>
          <w:color w:val="000000"/>
          <w:sz w:val="28"/>
        </w:rPr>
        <w:t>
      6. Тағайындалған тексерудің мәні:</w:t>
      </w:r>
    </w:p>
    <w:bookmarkEnd w:id="2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9" w:id="27"/>
    <w:p>
      <w:pPr>
        <w:spacing w:after="0"/>
        <w:ind w:left="0"/>
        <w:jc w:val="both"/>
      </w:pPr>
      <w:r>
        <w:rPr>
          <w:rFonts w:ascii="Times New Roman"/>
          <w:b w:val="false"/>
          <w:i w:val="false"/>
          <w:color w:val="000000"/>
          <w:sz w:val="28"/>
        </w:rPr>
        <w:t>
      7. Тексеру тағайындау туралы алдыңғы актінің нөмірі мен күні</w:t>
      </w:r>
    </w:p>
    <w:bookmarkEnd w:id="27"/>
    <w:p>
      <w:pPr>
        <w:spacing w:after="0"/>
        <w:ind w:left="0"/>
        <w:jc w:val="both"/>
      </w:pPr>
      <w:r>
        <w:rPr>
          <w:rFonts w:ascii="Times New Roman"/>
          <w:b w:val="false"/>
          <w:i w:val="false"/>
          <w:color w:val="000000"/>
          <w:sz w:val="28"/>
        </w:rPr>
        <w:t>
      №_____ 20____жылғы "____"_________</w:t>
      </w:r>
    </w:p>
    <w:bookmarkStart w:name="z40" w:id="28"/>
    <w:p>
      <w:pPr>
        <w:spacing w:after="0"/>
        <w:ind w:left="0"/>
        <w:jc w:val="both"/>
      </w:pPr>
      <w:r>
        <w:rPr>
          <w:rFonts w:ascii="Times New Roman"/>
          <w:b w:val="false"/>
          <w:i w:val="false"/>
          <w:color w:val="000000"/>
          <w:sz w:val="28"/>
        </w:rPr>
        <w:t>
      8. Тексеру жүргізу мерзімі:</w:t>
      </w:r>
    </w:p>
    <w:bookmarkEnd w:id="28"/>
    <w:p>
      <w:pPr>
        <w:spacing w:after="0"/>
        <w:ind w:left="0"/>
        <w:jc w:val="both"/>
      </w:pPr>
      <w:r>
        <w:rPr>
          <w:rFonts w:ascii="Times New Roman"/>
          <w:b w:val="false"/>
          <w:i w:val="false"/>
          <w:color w:val="000000"/>
          <w:sz w:val="28"/>
        </w:rPr>
        <w:t>
      20____ жылғы "___"____бастап 20___ жылғы "___"_____аралығында</w:t>
      </w:r>
    </w:p>
    <w:bookmarkStart w:name="z41" w:id="29"/>
    <w:p>
      <w:pPr>
        <w:spacing w:after="0"/>
        <w:ind w:left="0"/>
        <w:jc w:val="both"/>
      </w:pPr>
      <w:r>
        <w:rPr>
          <w:rFonts w:ascii="Times New Roman"/>
          <w:b w:val="false"/>
          <w:i w:val="false"/>
          <w:color w:val="000000"/>
          <w:sz w:val="28"/>
        </w:rPr>
        <w:t>
      9. Тексеру тоқтатылды:</w:t>
      </w:r>
    </w:p>
    <w:bookmarkEnd w:id="29"/>
    <w:p>
      <w:pPr>
        <w:spacing w:after="0"/>
        <w:ind w:left="0"/>
        <w:jc w:val="both"/>
      </w:pPr>
      <w:r>
        <w:rPr>
          <w:rFonts w:ascii="Times New Roman"/>
          <w:b w:val="false"/>
          <w:i w:val="false"/>
          <w:color w:val="000000"/>
          <w:sz w:val="28"/>
        </w:rPr>
        <w:t>
      20____ жылғы "___"____бастап 20___ жылғы "___"_____аралығында</w:t>
      </w:r>
    </w:p>
    <w:bookmarkStart w:name="z42" w:id="30"/>
    <w:p>
      <w:pPr>
        <w:spacing w:after="0"/>
        <w:ind w:left="0"/>
        <w:jc w:val="both"/>
      </w:pPr>
      <w:r>
        <w:rPr>
          <w:rFonts w:ascii="Times New Roman"/>
          <w:b w:val="false"/>
          <w:i w:val="false"/>
          <w:color w:val="000000"/>
          <w:sz w:val="28"/>
        </w:rPr>
        <w:t xml:space="preserve">
      10. Тексеруді тоқтата тұру себебі: </w:t>
      </w:r>
    </w:p>
    <w:bookmarkEnd w:id="3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43" w:id="31"/>
    <w:p>
      <w:pPr>
        <w:spacing w:after="0"/>
        <w:ind w:left="0"/>
        <w:jc w:val="both"/>
      </w:pPr>
      <w:r>
        <w:rPr>
          <w:rFonts w:ascii="Times New Roman"/>
          <w:b w:val="false"/>
          <w:i w:val="false"/>
          <w:color w:val="000000"/>
          <w:sz w:val="28"/>
        </w:rPr>
        <w:t>
      11. Тексеру түрі:</w:t>
      </w:r>
    </w:p>
    <w:bookmarkEnd w:id="31"/>
    <w:p>
      <w:pPr>
        <w:spacing w:after="0"/>
        <w:ind w:left="0"/>
        <w:jc w:val="both"/>
      </w:pPr>
      <w:r>
        <w:rPr>
          <w:rFonts w:ascii="Times New Roman"/>
          <w:b w:val="false"/>
          <w:i w:val="false"/>
          <w:color w:val="000000"/>
          <w:sz w:val="28"/>
        </w:rPr>
        <w:t>
      __________________________________________________________________________</w:t>
      </w:r>
    </w:p>
    <w:bookmarkStart w:name="z44" w:id="32"/>
    <w:p>
      <w:pPr>
        <w:spacing w:after="0"/>
        <w:ind w:left="0"/>
        <w:jc w:val="both"/>
      </w:pPr>
      <w:r>
        <w:rPr>
          <w:rFonts w:ascii="Times New Roman"/>
          <w:b w:val="false"/>
          <w:i w:val="false"/>
          <w:color w:val="000000"/>
          <w:sz w:val="28"/>
        </w:rPr>
        <w:t>
      12. Актіге қол қоюға өкілетті адамның тегі, аты, әкесінің аты (ол болған жағдайда), лауазымы және қолы</w:t>
      </w:r>
    </w:p>
    <w:bookmarkEnd w:id="32"/>
    <w:p>
      <w:pPr>
        <w:spacing w:after="0"/>
        <w:ind w:left="0"/>
        <w:jc w:val="both"/>
      </w:pPr>
      <w:r>
        <w:rPr>
          <w:rFonts w:ascii="Times New Roman"/>
          <w:b w:val="false"/>
          <w:i w:val="false"/>
          <w:color w:val="000000"/>
          <w:sz w:val="28"/>
        </w:rPr>
        <w:t>
      __________________________________________________________________________</w:t>
      </w:r>
    </w:p>
    <w:bookmarkStart w:name="z45" w:id="33"/>
    <w:p>
      <w:pPr>
        <w:spacing w:after="0"/>
        <w:ind w:left="0"/>
        <w:jc w:val="both"/>
      </w:pPr>
      <w:r>
        <w:rPr>
          <w:rFonts w:ascii="Times New Roman"/>
          <w:b w:val="false"/>
          <w:i w:val="false"/>
          <w:color w:val="000000"/>
          <w:sz w:val="28"/>
        </w:rPr>
        <w:t>
      13. Тоқтата тұру туралы актімен танысқан әкімшілік дереккөздің басшысының немесе міндетін атқарушы адамның тегі, аты, әкесінің аты (ол болған жағдайда), лауазымы және қолы</w:t>
      </w:r>
    </w:p>
    <w:bookmarkEnd w:id="3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47" w:id="34"/>
    <w:p>
      <w:pPr>
        <w:spacing w:after="0"/>
        <w:ind w:left="0"/>
        <w:jc w:val="left"/>
      </w:pPr>
      <w:r>
        <w:rPr>
          <w:rFonts w:ascii="Times New Roman"/>
          <w:b/>
          <w:i w:val="false"/>
          <w:color w:val="000000"/>
        </w:rPr>
        <w:t xml:space="preserve"> Тексеруді қайта бастау туралы акті</w:t>
      </w:r>
    </w:p>
    <w:bookmarkEnd w:id="34"/>
    <w:bookmarkStart w:name="z48" w:id="35"/>
    <w:p>
      <w:pPr>
        <w:spacing w:after="0"/>
        <w:ind w:left="0"/>
        <w:jc w:val="both"/>
      </w:pPr>
      <w:r>
        <w:rPr>
          <w:rFonts w:ascii="Times New Roman"/>
          <w:b w:val="false"/>
          <w:i w:val="false"/>
          <w:color w:val="000000"/>
          <w:sz w:val="28"/>
        </w:rPr>
        <w:t>
      1. 20____жылғы "____"_________ №___</w:t>
      </w:r>
    </w:p>
    <w:bookmarkEnd w:id="35"/>
    <w:bookmarkStart w:name="z49" w:id="36"/>
    <w:p>
      <w:pPr>
        <w:spacing w:after="0"/>
        <w:ind w:left="0"/>
        <w:jc w:val="both"/>
      </w:pPr>
      <w:r>
        <w:rPr>
          <w:rFonts w:ascii="Times New Roman"/>
          <w:b w:val="false"/>
          <w:i w:val="false"/>
          <w:color w:val="000000"/>
          <w:sz w:val="28"/>
        </w:rPr>
        <w:t>
      2. Әкімшілік дереккөзге тексеру тағайындаған мемлекеттік органның атауы</w:t>
      </w:r>
    </w:p>
    <w:bookmarkEnd w:id="3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0" w:id="37"/>
    <w:p>
      <w:pPr>
        <w:spacing w:after="0"/>
        <w:ind w:left="0"/>
        <w:jc w:val="both"/>
      </w:pPr>
      <w:r>
        <w:rPr>
          <w:rFonts w:ascii="Times New Roman"/>
          <w:b w:val="false"/>
          <w:i w:val="false"/>
          <w:color w:val="000000"/>
          <w:sz w:val="28"/>
        </w:rPr>
        <w:t>
      3. Тексеру жүргізуге өкілетті адамның (адамдардың) тегі, аты, әкесінің аты (ол болған жағдайда) және лауазымы:</w:t>
      </w:r>
    </w:p>
    <w:bookmarkEnd w:id="3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1" w:id="38"/>
    <w:p>
      <w:pPr>
        <w:spacing w:after="0"/>
        <w:ind w:left="0"/>
        <w:jc w:val="both"/>
      </w:pPr>
      <w:r>
        <w:rPr>
          <w:rFonts w:ascii="Times New Roman"/>
          <w:b w:val="false"/>
          <w:i w:val="false"/>
          <w:color w:val="000000"/>
          <w:sz w:val="28"/>
        </w:rPr>
        <w:t>
      4.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3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2" w:id="39"/>
    <w:p>
      <w:pPr>
        <w:spacing w:after="0"/>
        <w:ind w:left="0"/>
        <w:jc w:val="both"/>
      </w:pPr>
      <w:r>
        <w:rPr>
          <w:rFonts w:ascii="Times New Roman"/>
          <w:b w:val="false"/>
          <w:i w:val="false"/>
          <w:color w:val="000000"/>
          <w:sz w:val="28"/>
        </w:rPr>
        <w:t>
      5. Тексерілетін әкімшілік дереккөздің атауы, оның орналасқан орны, бизнес-сәйкестендіру нөмірі:</w:t>
      </w:r>
    </w:p>
    <w:bookmarkEnd w:id="3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3" w:id="40"/>
    <w:p>
      <w:pPr>
        <w:spacing w:after="0"/>
        <w:ind w:left="0"/>
        <w:jc w:val="both"/>
      </w:pPr>
      <w:r>
        <w:rPr>
          <w:rFonts w:ascii="Times New Roman"/>
          <w:b w:val="false"/>
          <w:i w:val="false"/>
          <w:color w:val="000000"/>
          <w:sz w:val="28"/>
        </w:rPr>
        <w:t>
      6. Тағайындалған тексерудің мәні:</w:t>
      </w:r>
    </w:p>
    <w:bookmarkEnd w:id="4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54" w:id="41"/>
    <w:p>
      <w:pPr>
        <w:spacing w:after="0"/>
        <w:ind w:left="0"/>
        <w:jc w:val="both"/>
      </w:pPr>
      <w:r>
        <w:rPr>
          <w:rFonts w:ascii="Times New Roman"/>
          <w:b w:val="false"/>
          <w:i w:val="false"/>
          <w:color w:val="000000"/>
          <w:sz w:val="28"/>
        </w:rPr>
        <w:t>
      7. Тексеруді тоқтата тұру туралы алдыңғы актінің нөмірі мен күні:</w:t>
      </w:r>
    </w:p>
    <w:bookmarkEnd w:id="41"/>
    <w:p>
      <w:pPr>
        <w:spacing w:after="0"/>
        <w:ind w:left="0"/>
        <w:jc w:val="both"/>
      </w:pPr>
      <w:r>
        <w:rPr>
          <w:rFonts w:ascii="Times New Roman"/>
          <w:b w:val="false"/>
          <w:i w:val="false"/>
          <w:color w:val="000000"/>
          <w:sz w:val="28"/>
        </w:rPr>
        <w:t>
      №_____ 20____жылғы "____"_________</w:t>
      </w:r>
    </w:p>
    <w:bookmarkStart w:name="z55" w:id="42"/>
    <w:p>
      <w:pPr>
        <w:spacing w:after="0"/>
        <w:ind w:left="0"/>
        <w:jc w:val="both"/>
      </w:pPr>
      <w:r>
        <w:rPr>
          <w:rFonts w:ascii="Times New Roman"/>
          <w:b w:val="false"/>
          <w:i w:val="false"/>
          <w:color w:val="000000"/>
          <w:sz w:val="28"/>
        </w:rPr>
        <w:t>
      8. Тексеруді қайта бастау туралы хабарламаның шығыс нөмірі мен күні:</w:t>
      </w:r>
    </w:p>
    <w:bookmarkEnd w:id="42"/>
    <w:p>
      <w:pPr>
        <w:spacing w:after="0"/>
        <w:ind w:left="0"/>
        <w:jc w:val="both"/>
      </w:pPr>
      <w:r>
        <w:rPr>
          <w:rFonts w:ascii="Times New Roman"/>
          <w:b w:val="false"/>
          <w:i w:val="false"/>
          <w:color w:val="000000"/>
          <w:sz w:val="28"/>
        </w:rPr>
        <w:t>
      №_____ 20____жылғы "____"_________</w:t>
      </w:r>
    </w:p>
    <w:bookmarkStart w:name="z56" w:id="43"/>
    <w:p>
      <w:pPr>
        <w:spacing w:after="0"/>
        <w:ind w:left="0"/>
        <w:jc w:val="both"/>
      </w:pPr>
      <w:r>
        <w:rPr>
          <w:rFonts w:ascii="Times New Roman"/>
          <w:b w:val="false"/>
          <w:i w:val="false"/>
          <w:color w:val="000000"/>
          <w:sz w:val="28"/>
        </w:rPr>
        <w:t>
      9. Тексеру жүргізу мерзімі:</w:t>
      </w:r>
    </w:p>
    <w:bookmarkEnd w:id="43"/>
    <w:p>
      <w:pPr>
        <w:spacing w:after="0"/>
        <w:ind w:left="0"/>
        <w:jc w:val="both"/>
      </w:pPr>
      <w:r>
        <w:rPr>
          <w:rFonts w:ascii="Times New Roman"/>
          <w:b w:val="false"/>
          <w:i w:val="false"/>
          <w:color w:val="000000"/>
          <w:sz w:val="28"/>
        </w:rPr>
        <w:t>
      20____ жылғы "___"____бастап 20___ жылғы "___"_____аралығында</w:t>
      </w:r>
    </w:p>
    <w:bookmarkStart w:name="z57" w:id="44"/>
    <w:p>
      <w:pPr>
        <w:spacing w:after="0"/>
        <w:ind w:left="0"/>
        <w:jc w:val="both"/>
      </w:pPr>
      <w:r>
        <w:rPr>
          <w:rFonts w:ascii="Times New Roman"/>
          <w:b w:val="false"/>
          <w:i w:val="false"/>
          <w:color w:val="000000"/>
          <w:sz w:val="28"/>
        </w:rPr>
        <w:t>
      10. Тексеру түрі:</w:t>
      </w:r>
    </w:p>
    <w:bookmarkEnd w:id="44"/>
    <w:p>
      <w:pPr>
        <w:spacing w:after="0"/>
        <w:ind w:left="0"/>
        <w:jc w:val="both"/>
      </w:pPr>
      <w:r>
        <w:rPr>
          <w:rFonts w:ascii="Times New Roman"/>
          <w:b w:val="false"/>
          <w:i w:val="false"/>
          <w:color w:val="000000"/>
          <w:sz w:val="28"/>
        </w:rPr>
        <w:t>
      __________________________________________________________________________</w:t>
      </w:r>
    </w:p>
    <w:bookmarkStart w:name="z58" w:id="45"/>
    <w:p>
      <w:pPr>
        <w:spacing w:after="0"/>
        <w:ind w:left="0"/>
        <w:jc w:val="both"/>
      </w:pPr>
      <w:r>
        <w:rPr>
          <w:rFonts w:ascii="Times New Roman"/>
          <w:b w:val="false"/>
          <w:i w:val="false"/>
          <w:color w:val="000000"/>
          <w:sz w:val="28"/>
        </w:rPr>
        <w:t>
      11. Актіге қол қоюға өкілетті адамның тегі, аты, әкесінің аты (ол болған жағдайда), лауазымы және қолы</w:t>
      </w:r>
    </w:p>
    <w:bookmarkEnd w:id="45"/>
    <w:p>
      <w:pPr>
        <w:spacing w:after="0"/>
        <w:ind w:left="0"/>
        <w:jc w:val="both"/>
      </w:pPr>
      <w:r>
        <w:rPr>
          <w:rFonts w:ascii="Times New Roman"/>
          <w:b w:val="false"/>
          <w:i w:val="false"/>
          <w:color w:val="000000"/>
          <w:sz w:val="28"/>
        </w:rPr>
        <w:t>
      __________________________________________________________________________</w:t>
      </w:r>
    </w:p>
    <w:bookmarkStart w:name="z59" w:id="46"/>
    <w:p>
      <w:pPr>
        <w:spacing w:after="0"/>
        <w:ind w:left="0"/>
        <w:jc w:val="both"/>
      </w:pPr>
      <w:r>
        <w:rPr>
          <w:rFonts w:ascii="Times New Roman"/>
          <w:b w:val="false"/>
          <w:i w:val="false"/>
          <w:color w:val="000000"/>
          <w:sz w:val="28"/>
        </w:rPr>
        <w:t>
      12. Тексеруді қайта бастау туралы актімен танысқан әкімшілік дереккөздің башысының немесе міндетін атқарушы адамның тегі, аты, әкесінің аты (ол болған жағдайда), лауазымы және қолы</w:t>
      </w:r>
    </w:p>
    <w:bookmarkEnd w:id="4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61" w:id="47"/>
    <w:p>
      <w:pPr>
        <w:spacing w:after="0"/>
        <w:ind w:left="0"/>
        <w:jc w:val="left"/>
      </w:pPr>
      <w:r>
        <w:rPr>
          <w:rFonts w:ascii="Times New Roman"/>
          <w:b/>
          <w:i w:val="false"/>
          <w:color w:val="000000"/>
        </w:rPr>
        <w:t xml:space="preserve"> Тексеруді тоқтату туралы акті </w:t>
      </w:r>
    </w:p>
    <w:bookmarkEnd w:id="47"/>
    <w:bookmarkStart w:name="z62" w:id="48"/>
    <w:p>
      <w:pPr>
        <w:spacing w:after="0"/>
        <w:ind w:left="0"/>
        <w:jc w:val="both"/>
      </w:pPr>
      <w:r>
        <w:rPr>
          <w:rFonts w:ascii="Times New Roman"/>
          <w:b w:val="false"/>
          <w:i w:val="false"/>
          <w:color w:val="000000"/>
          <w:sz w:val="28"/>
        </w:rPr>
        <w:t>
      1. 20____жылғы "____"_________ №___</w:t>
      </w:r>
    </w:p>
    <w:bookmarkEnd w:id="48"/>
    <w:bookmarkStart w:name="z63" w:id="49"/>
    <w:p>
      <w:pPr>
        <w:spacing w:after="0"/>
        <w:ind w:left="0"/>
        <w:jc w:val="both"/>
      </w:pPr>
      <w:r>
        <w:rPr>
          <w:rFonts w:ascii="Times New Roman"/>
          <w:b w:val="false"/>
          <w:i w:val="false"/>
          <w:color w:val="000000"/>
          <w:sz w:val="28"/>
        </w:rPr>
        <w:t>
      2. Әкімшілік дереккөзге тексеру тағайындаған мемлекеттік органның атауы</w:t>
      </w:r>
    </w:p>
    <w:bookmarkEnd w:id="49"/>
    <w:p>
      <w:pPr>
        <w:spacing w:after="0"/>
        <w:ind w:left="0"/>
        <w:jc w:val="both"/>
      </w:pPr>
      <w:r>
        <w:rPr>
          <w:rFonts w:ascii="Times New Roman"/>
          <w:b w:val="false"/>
          <w:i w:val="false"/>
          <w:color w:val="000000"/>
          <w:sz w:val="28"/>
        </w:rPr>
        <w:t>
      __________________________________________________________________________</w:t>
      </w:r>
    </w:p>
    <w:bookmarkStart w:name="z64" w:id="50"/>
    <w:p>
      <w:pPr>
        <w:spacing w:after="0"/>
        <w:ind w:left="0"/>
        <w:jc w:val="both"/>
      </w:pPr>
      <w:r>
        <w:rPr>
          <w:rFonts w:ascii="Times New Roman"/>
          <w:b w:val="false"/>
          <w:i w:val="false"/>
          <w:color w:val="000000"/>
          <w:sz w:val="28"/>
        </w:rPr>
        <w:t>
      3. Тексеру жүргізуге өкілетті адамның (адамдардың) тегі, аты, әкесінің аты (ол болған жағдайда) және лауазымы</w:t>
      </w:r>
    </w:p>
    <w:bookmarkEnd w:id="50"/>
    <w:p>
      <w:pPr>
        <w:spacing w:after="0"/>
        <w:ind w:left="0"/>
        <w:jc w:val="both"/>
      </w:pPr>
      <w:r>
        <w:rPr>
          <w:rFonts w:ascii="Times New Roman"/>
          <w:b w:val="false"/>
          <w:i w:val="false"/>
          <w:color w:val="000000"/>
          <w:sz w:val="28"/>
        </w:rPr>
        <w:t>
      __________________________________________________________________________</w:t>
      </w:r>
    </w:p>
    <w:bookmarkStart w:name="z65" w:id="51"/>
    <w:p>
      <w:pPr>
        <w:spacing w:after="0"/>
        <w:ind w:left="0"/>
        <w:jc w:val="both"/>
      </w:pPr>
      <w:r>
        <w:rPr>
          <w:rFonts w:ascii="Times New Roman"/>
          <w:b w:val="false"/>
          <w:i w:val="false"/>
          <w:color w:val="000000"/>
          <w:sz w:val="28"/>
        </w:rPr>
        <w:t>
      4.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5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6" w:id="52"/>
    <w:p>
      <w:pPr>
        <w:spacing w:after="0"/>
        <w:ind w:left="0"/>
        <w:jc w:val="both"/>
      </w:pPr>
      <w:r>
        <w:rPr>
          <w:rFonts w:ascii="Times New Roman"/>
          <w:b w:val="false"/>
          <w:i w:val="false"/>
          <w:color w:val="000000"/>
          <w:sz w:val="28"/>
        </w:rPr>
        <w:t>
      5. Тексерілетін әкімшілік дереккөздің атауы, оның орналасқан орны, бизнес-сәйкестендіру нөмірі:</w:t>
      </w:r>
    </w:p>
    <w:bookmarkEnd w:id="5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7" w:id="53"/>
    <w:p>
      <w:pPr>
        <w:spacing w:after="0"/>
        <w:ind w:left="0"/>
        <w:jc w:val="both"/>
      </w:pPr>
      <w:r>
        <w:rPr>
          <w:rFonts w:ascii="Times New Roman"/>
          <w:b w:val="false"/>
          <w:i w:val="false"/>
          <w:color w:val="000000"/>
          <w:sz w:val="28"/>
        </w:rPr>
        <w:t>
      6. Тағайындалған тексерудің мәні:</w:t>
      </w:r>
    </w:p>
    <w:bookmarkEnd w:id="5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8" w:id="54"/>
    <w:p>
      <w:pPr>
        <w:spacing w:after="0"/>
        <w:ind w:left="0"/>
        <w:jc w:val="both"/>
      </w:pPr>
      <w:r>
        <w:rPr>
          <w:rFonts w:ascii="Times New Roman"/>
          <w:b w:val="false"/>
          <w:i w:val="false"/>
          <w:color w:val="000000"/>
          <w:sz w:val="28"/>
        </w:rPr>
        <w:t>
      7. Тексеру тағайындау туралы алдыңғы актінің нөмірі мен күні</w:t>
      </w:r>
    </w:p>
    <w:bookmarkEnd w:id="54"/>
    <w:p>
      <w:pPr>
        <w:spacing w:after="0"/>
        <w:ind w:left="0"/>
        <w:jc w:val="both"/>
      </w:pPr>
      <w:r>
        <w:rPr>
          <w:rFonts w:ascii="Times New Roman"/>
          <w:b w:val="false"/>
          <w:i w:val="false"/>
          <w:color w:val="000000"/>
          <w:sz w:val="28"/>
        </w:rPr>
        <w:t>
      20____жылғы "____"_________ №___</w:t>
      </w:r>
    </w:p>
    <w:bookmarkStart w:name="z69" w:id="55"/>
    <w:p>
      <w:pPr>
        <w:spacing w:after="0"/>
        <w:ind w:left="0"/>
        <w:jc w:val="both"/>
      </w:pPr>
      <w:r>
        <w:rPr>
          <w:rFonts w:ascii="Times New Roman"/>
          <w:b w:val="false"/>
          <w:i w:val="false"/>
          <w:color w:val="000000"/>
          <w:sz w:val="28"/>
        </w:rPr>
        <w:t>
      8. Тексеру жүргізу мерзімі:</w:t>
      </w:r>
    </w:p>
    <w:bookmarkEnd w:id="55"/>
    <w:p>
      <w:pPr>
        <w:spacing w:after="0"/>
        <w:ind w:left="0"/>
        <w:jc w:val="both"/>
      </w:pPr>
      <w:r>
        <w:rPr>
          <w:rFonts w:ascii="Times New Roman"/>
          <w:b w:val="false"/>
          <w:i w:val="false"/>
          <w:color w:val="000000"/>
          <w:sz w:val="28"/>
        </w:rPr>
        <w:t>
      20____ жылғы "___"______ бастап 20___ жылғы "___"_____ аралығында</w:t>
      </w:r>
    </w:p>
    <w:bookmarkStart w:name="z70" w:id="56"/>
    <w:p>
      <w:pPr>
        <w:spacing w:after="0"/>
        <w:ind w:left="0"/>
        <w:jc w:val="both"/>
      </w:pPr>
      <w:r>
        <w:rPr>
          <w:rFonts w:ascii="Times New Roman"/>
          <w:b w:val="false"/>
          <w:i w:val="false"/>
          <w:color w:val="000000"/>
          <w:sz w:val="28"/>
        </w:rPr>
        <w:t>
      9. Тексеру 20 ___ "____"______ бастап тоқтатылды</w:t>
      </w:r>
    </w:p>
    <w:bookmarkEnd w:id="56"/>
    <w:bookmarkStart w:name="z71" w:id="57"/>
    <w:p>
      <w:pPr>
        <w:spacing w:after="0"/>
        <w:ind w:left="0"/>
        <w:jc w:val="both"/>
      </w:pPr>
      <w:r>
        <w:rPr>
          <w:rFonts w:ascii="Times New Roman"/>
          <w:b w:val="false"/>
          <w:i w:val="false"/>
          <w:color w:val="000000"/>
          <w:sz w:val="28"/>
        </w:rPr>
        <w:t xml:space="preserve">
      10. Тексеруді тоқтату себебі: </w:t>
      </w:r>
    </w:p>
    <w:bookmarkEnd w:id="5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2" w:id="58"/>
    <w:p>
      <w:pPr>
        <w:spacing w:after="0"/>
        <w:ind w:left="0"/>
        <w:jc w:val="both"/>
      </w:pPr>
      <w:r>
        <w:rPr>
          <w:rFonts w:ascii="Times New Roman"/>
          <w:b w:val="false"/>
          <w:i w:val="false"/>
          <w:color w:val="000000"/>
          <w:sz w:val="28"/>
        </w:rPr>
        <w:t>
      11. Тексеру түрі:</w:t>
      </w:r>
    </w:p>
    <w:bookmarkEnd w:id="58"/>
    <w:p>
      <w:pPr>
        <w:spacing w:after="0"/>
        <w:ind w:left="0"/>
        <w:jc w:val="both"/>
      </w:pPr>
      <w:r>
        <w:rPr>
          <w:rFonts w:ascii="Times New Roman"/>
          <w:b w:val="false"/>
          <w:i w:val="false"/>
          <w:color w:val="000000"/>
          <w:sz w:val="28"/>
        </w:rPr>
        <w:t>
      __________________________________________________________________________</w:t>
      </w:r>
    </w:p>
    <w:bookmarkStart w:name="z73" w:id="59"/>
    <w:p>
      <w:pPr>
        <w:spacing w:after="0"/>
        <w:ind w:left="0"/>
        <w:jc w:val="both"/>
      </w:pPr>
      <w:r>
        <w:rPr>
          <w:rFonts w:ascii="Times New Roman"/>
          <w:b w:val="false"/>
          <w:i w:val="false"/>
          <w:color w:val="000000"/>
          <w:sz w:val="28"/>
        </w:rPr>
        <w:t>
      12. Актіге қол қоюға өкілетті адамның тегі, аты, әкесінің аты (ол болған жағдайда), лауазымы және қолы</w:t>
      </w:r>
    </w:p>
    <w:bookmarkEnd w:id="59"/>
    <w:p>
      <w:pPr>
        <w:spacing w:after="0"/>
        <w:ind w:left="0"/>
        <w:jc w:val="both"/>
      </w:pPr>
      <w:r>
        <w:rPr>
          <w:rFonts w:ascii="Times New Roman"/>
          <w:b w:val="false"/>
          <w:i w:val="false"/>
          <w:color w:val="000000"/>
          <w:sz w:val="28"/>
        </w:rPr>
        <w:t>
      __________________________________________________________________________</w:t>
      </w:r>
    </w:p>
    <w:bookmarkStart w:name="z74" w:id="60"/>
    <w:p>
      <w:pPr>
        <w:spacing w:after="0"/>
        <w:ind w:left="0"/>
        <w:jc w:val="both"/>
      </w:pPr>
      <w:r>
        <w:rPr>
          <w:rFonts w:ascii="Times New Roman"/>
          <w:b w:val="false"/>
          <w:i w:val="false"/>
          <w:color w:val="000000"/>
          <w:sz w:val="28"/>
        </w:rPr>
        <w:t>
      13. Тексеруді тоқтата тұру туралы актімен танысқан әкімшілік дереккөздің басшысының немесе міндетін атқарушы адамның тегі, аты, әкесінің аты (ол болған жағдайда), лауазымы және қолы</w:t>
      </w:r>
    </w:p>
    <w:bookmarkEnd w:id="6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5-қосымша</w:t>
            </w:r>
          </w:p>
        </w:tc>
      </w:tr>
    </w:tbl>
    <w:bookmarkStart w:name="z76" w:id="61"/>
    <w:p>
      <w:pPr>
        <w:spacing w:after="0"/>
        <w:ind w:left="0"/>
        <w:jc w:val="left"/>
      </w:pPr>
      <w:r>
        <w:rPr>
          <w:rFonts w:ascii="Times New Roman"/>
          <w:b/>
          <w:i w:val="false"/>
          <w:color w:val="000000"/>
        </w:rPr>
        <w:t xml:space="preserve"> Тексеруді ұзарту туралы акті </w:t>
      </w:r>
    </w:p>
    <w:bookmarkEnd w:id="61"/>
    <w:bookmarkStart w:name="z77" w:id="62"/>
    <w:p>
      <w:pPr>
        <w:spacing w:after="0"/>
        <w:ind w:left="0"/>
        <w:jc w:val="both"/>
      </w:pPr>
      <w:r>
        <w:rPr>
          <w:rFonts w:ascii="Times New Roman"/>
          <w:b w:val="false"/>
          <w:i w:val="false"/>
          <w:color w:val="000000"/>
          <w:sz w:val="28"/>
        </w:rPr>
        <w:t>
      1. 20____жылғы "____"_________ №___</w:t>
      </w:r>
    </w:p>
    <w:bookmarkEnd w:id="62"/>
    <w:bookmarkStart w:name="z78" w:id="63"/>
    <w:p>
      <w:pPr>
        <w:spacing w:after="0"/>
        <w:ind w:left="0"/>
        <w:jc w:val="both"/>
      </w:pPr>
      <w:r>
        <w:rPr>
          <w:rFonts w:ascii="Times New Roman"/>
          <w:b w:val="false"/>
          <w:i w:val="false"/>
          <w:color w:val="000000"/>
          <w:sz w:val="28"/>
        </w:rPr>
        <w:t>
      2. Әкімшілік дереккөзге тексеру тағайындаған мемлекеттік органның атауы</w:t>
      </w:r>
    </w:p>
    <w:bookmarkEnd w:id="63"/>
    <w:p>
      <w:pPr>
        <w:spacing w:after="0"/>
        <w:ind w:left="0"/>
        <w:jc w:val="both"/>
      </w:pPr>
      <w:r>
        <w:rPr>
          <w:rFonts w:ascii="Times New Roman"/>
          <w:b w:val="false"/>
          <w:i w:val="false"/>
          <w:color w:val="000000"/>
          <w:sz w:val="28"/>
        </w:rPr>
        <w:t>
      __________________________________________________________________________</w:t>
      </w:r>
    </w:p>
    <w:bookmarkStart w:name="z79" w:id="64"/>
    <w:p>
      <w:pPr>
        <w:spacing w:after="0"/>
        <w:ind w:left="0"/>
        <w:jc w:val="both"/>
      </w:pPr>
      <w:r>
        <w:rPr>
          <w:rFonts w:ascii="Times New Roman"/>
          <w:b w:val="false"/>
          <w:i w:val="false"/>
          <w:color w:val="000000"/>
          <w:sz w:val="28"/>
        </w:rPr>
        <w:t>
      3. Тексеру жүргізуге өкілетті адамның (адамдардың) тегі, аты, әкесінің аты (ол болған жағдайда) және лауазымы:</w:t>
      </w:r>
    </w:p>
    <w:bookmarkEnd w:id="6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80" w:id="65"/>
    <w:p>
      <w:pPr>
        <w:spacing w:after="0"/>
        <w:ind w:left="0"/>
        <w:jc w:val="both"/>
      </w:pPr>
      <w:r>
        <w:rPr>
          <w:rFonts w:ascii="Times New Roman"/>
          <w:b w:val="false"/>
          <w:i w:val="false"/>
          <w:color w:val="000000"/>
          <w:sz w:val="28"/>
        </w:rPr>
        <w:t>
      4.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6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81" w:id="66"/>
    <w:p>
      <w:pPr>
        <w:spacing w:after="0"/>
        <w:ind w:left="0"/>
        <w:jc w:val="both"/>
      </w:pPr>
      <w:r>
        <w:rPr>
          <w:rFonts w:ascii="Times New Roman"/>
          <w:b w:val="false"/>
          <w:i w:val="false"/>
          <w:color w:val="000000"/>
          <w:sz w:val="28"/>
        </w:rPr>
        <w:t>
      5. Тексерілетін әкімшілік дереккөздің атауы, оның орналасқан орны, бизнес-сәйкестендіру нөмірі:</w:t>
      </w:r>
    </w:p>
    <w:bookmarkEnd w:id="6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82" w:id="67"/>
    <w:p>
      <w:pPr>
        <w:spacing w:after="0"/>
        <w:ind w:left="0"/>
        <w:jc w:val="both"/>
      </w:pPr>
      <w:r>
        <w:rPr>
          <w:rFonts w:ascii="Times New Roman"/>
          <w:b w:val="false"/>
          <w:i w:val="false"/>
          <w:color w:val="000000"/>
          <w:sz w:val="28"/>
        </w:rPr>
        <w:t>
      6. Тағайындалған тексерудің мәні:</w:t>
      </w:r>
    </w:p>
    <w:bookmarkEnd w:id="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83" w:id="68"/>
    <w:p>
      <w:pPr>
        <w:spacing w:after="0"/>
        <w:ind w:left="0"/>
        <w:jc w:val="both"/>
      </w:pPr>
      <w:r>
        <w:rPr>
          <w:rFonts w:ascii="Times New Roman"/>
          <w:b w:val="false"/>
          <w:i w:val="false"/>
          <w:color w:val="000000"/>
          <w:sz w:val="28"/>
        </w:rPr>
        <w:t>
      7. Тексеру тағайындау туралы алдыңғы актінің нөмірі мен күні:</w:t>
      </w:r>
    </w:p>
    <w:bookmarkEnd w:id="68"/>
    <w:p>
      <w:pPr>
        <w:spacing w:after="0"/>
        <w:ind w:left="0"/>
        <w:jc w:val="both"/>
      </w:pPr>
      <w:r>
        <w:rPr>
          <w:rFonts w:ascii="Times New Roman"/>
          <w:b w:val="false"/>
          <w:i w:val="false"/>
          <w:color w:val="000000"/>
          <w:sz w:val="28"/>
        </w:rPr>
        <w:t>
      №______ 20____жылғы "____"_________</w:t>
      </w:r>
    </w:p>
    <w:bookmarkStart w:name="z84" w:id="69"/>
    <w:p>
      <w:pPr>
        <w:spacing w:after="0"/>
        <w:ind w:left="0"/>
        <w:jc w:val="both"/>
      </w:pPr>
      <w:r>
        <w:rPr>
          <w:rFonts w:ascii="Times New Roman"/>
          <w:b w:val="false"/>
          <w:i w:val="false"/>
          <w:color w:val="000000"/>
          <w:sz w:val="28"/>
        </w:rPr>
        <w:t>
      8. Тексеру жүргізу мерзімі:</w:t>
      </w:r>
    </w:p>
    <w:bookmarkEnd w:id="69"/>
    <w:p>
      <w:pPr>
        <w:spacing w:after="0"/>
        <w:ind w:left="0"/>
        <w:jc w:val="both"/>
      </w:pPr>
      <w:r>
        <w:rPr>
          <w:rFonts w:ascii="Times New Roman"/>
          <w:b w:val="false"/>
          <w:i w:val="false"/>
          <w:color w:val="000000"/>
          <w:sz w:val="28"/>
        </w:rPr>
        <w:t>
      20____ жылғы "___"____бастап 20___ жылғы "___"_____аралығында</w:t>
      </w:r>
    </w:p>
    <w:bookmarkStart w:name="z85" w:id="70"/>
    <w:p>
      <w:pPr>
        <w:spacing w:after="0"/>
        <w:ind w:left="0"/>
        <w:jc w:val="both"/>
      </w:pPr>
      <w:r>
        <w:rPr>
          <w:rFonts w:ascii="Times New Roman"/>
          <w:b w:val="false"/>
          <w:i w:val="false"/>
          <w:color w:val="000000"/>
          <w:sz w:val="28"/>
        </w:rPr>
        <w:t>
      9. Тексеру ұзартылды:</w:t>
      </w:r>
    </w:p>
    <w:bookmarkEnd w:id="70"/>
    <w:p>
      <w:pPr>
        <w:spacing w:after="0"/>
        <w:ind w:left="0"/>
        <w:jc w:val="both"/>
      </w:pPr>
      <w:r>
        <w:rPr>
          <w:rFonts w:ascii="Times New Roman"/>
          <w:b w:val="false"/>
          <w:i w:val="false"/>
          <w:color w:val="000000"/>
          <w:sz w:val="28"/>
        </w:rPr>
        <w:t>
      20____ жылғы "___"____бастап 20___ жылғы "___"_____аралығында</w:t>
      </w:r>
    </w:p>
    <w:bookmarkStart w:name="z86" w:id="71"/>
    <w:p>
      <w:pPr>
        <w:spacing w:after="0"/>
        <w:ind w:left="0"/>
        <w:jc w:val="both"/>
      </w:pPr>
      <w:r>
        <w:rPr>
          <w:rFonts w:ascii="Times New Roman"/>
          <w:b w:val="false"/>
          <w:i w:val="false"/>
          <w:color w:val="000000"/>
          <w:sz w:val="28"/>
        </w:rPr>
        <w:t xml:space="preserve">
      10. Тексеруді ұзарту себебі: </w:t>
      </w:r>
    </w:p>
    <w:bookmarkEnd w:id="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87" w:id="72"/>
    <w:p>
      <w:pPr>
        <w:spacing w:after="0"/>
        <w:ind w:left="0"/>
        <w:jc w:val="both"/>
      </w:pPr>
      <w:r>
        <w:rPr>
          <w:rFonts w:ascii="Times New Roman"/>
          <w:b w:val="false"/>
          <w:i w:val="false"/>
          <w:color w:val="000000"/>
          <w:sz w:val="28"/>
        </w:rPr>
        <w:t>
      11. Тексеру түрі:</w:t>
      </w:r>
    </w:p>
    <w:bookmarkEnd w:id="72"/>
    <w:p>
      <w:pPr>
        <w:spacing w:after="0"/>
        <w:ind w:left="0"/>
        <w:jc w:val="both"/>
      </w:pPr>
      <w:r>
        <w:rPr>
          <w:rFonts w:ascii="Times New Roman"/>
          <w:b w:val="false"/>
          <w:i w:val="false"/>
          <w:color w:val="000000"/>
          <w:sz w:val="28"/>
        </w:rPr>
        <w:t>
      __________________________________________________________________________</w:t>
      </w:r>
    </w:p>
    <w:bookmarkStart w:name="z88" w:id="73"/>
    <w:p>
      <w:pPr>
        <w:spacing w:after="0"/>
        <w:ind w:left="0"/>
        <w:jc w:val="both"/>
      </w:pPr>
      <w:r>
        <w:rPr>
          <w:rFonts w:ascii="Times New Roman"/>
          <w:b w:val="false"/>
          <w:i w:val="false"/>
          <w:color w:val="000000"/>
          <w:sz w:val="28"/>
        </w:rPr>
        <w:t>
      12. Актіге қол қоюға өкілетті адамның тегі, аты, әкесінің аты (ол болған жағдайда), лауазымы және қолы</w:t>
      </w:r>
    </w:p>
    <w:bookmarkEnd w:id="73"/>
    <w:p>
      <w:pPr>
        <w:spacing w:after="0"/>
        <w:ind w:left="0"/>
        <w:jc w:val="both"/>
      </w:pPr>
      <w:r>
        <w:rPr>
          <w:rFonts w:ascii="Times New Roman"/>
          <w:b w:val="false"/>
          <w:i w:val="false"/>
          <w:color w:val="000000"/>
          <w:sz w:val="28"/>
        </w:rPr>
        <w:t>
      __________________________________________________________________________</w:t>
      </w:r>
    </w:p>
    <w:bookmarkStart w:name="z89" w:id="74"/>
    <w:p>
      <w:pPr>
        <w:spacing w:after="0"/>
        <w:ind w:left="0"/>
        <w:jc w:val="both"/>
      </w:pPr>
      <w:r>
        <w:rPr>
          <w:rFonts w:ascii="Times New Roman"/>
          <w:b w:val="false"/>
          <w:i w:val="false"/>
          <w:color w:val="000000"/>
          <w:sz w:val="28"/>
        </w:rPr>
        <w:t>
      13. Тексеруді ұзарту туралы актімен танысқан әкімшілік дереккөздің басшысының немесе міндетін атқарушы адамның тегі, аты, әкесінің аты (ол болған жағдайда), лауазымы және қолы</w:t>
      </w:r>
    </w:p>
    <w:bookmarkEnd w:id="7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6-қосымша</w:t>
            </w:r>
          </w:p>
        </w:tc>
      </w:tr>
    </w:tbl>
    <w:bookmarkStart w:name="z91" w:id="75"/>
    <w:p>
      <w:pPr>
        <w:spacing w:after="0"/>
        <w:ind w:left="0"/>
        <w:jc w:val="left"/>
      </w:pPr>
      <w:r>
        <w:rPr>
          <w:rFonts w:ascii="Times New Roman"/>
          <w:b/>
          <w:i w:val="false"/>
          <w:color w:val="000000"/>
        </w:rPr>
        <w:t xml:space="preserve"> Қашықтан бақылау нәтижелері бойынша анықталған бұзушылықтарды жою туралы қорытынды</w:t>
      </w:r>
    </w:p>
    <w:bookmarkEnd w:id="75"/>
    <w:bookmarkStart w:name="z92" w:id="76"/>
    <w:p>
      <w:pPr>
        <w:spacing w:after="0"/>
        <w:ind w:left="0"/>
        <w:jc w:val="both"/>
      </w:pPr>
      <w:r>
        <w:rPr>
          <w:rFonts w:ascii="Times New Roman"/>
          <w:b w:val="false"/>
          <w:i w:val="false"/>
          <w:color w:val="000000"/>
          <w:sz w:val="28"/>
        </w:rPr>
        <w:t>
      1. 20____жылғы "____"_________ №___</w:t>
      </w:r>
    </w:p>
    <w:bookmarkEnd w:id="76"/>
    <w:p>
      <w:pPr>
        <w:spacing w:after="0"/>
        <w:ind w:left="0"/>
        <w:jc w:val="both"/>
      </w:pPr>
      <w:r>
        <w:rPr>
          <w:rFonts w:ascii="Times New Roman"/>
          <w:b w:val="false"/>
          <w:i w:val="false"/>
          <w:color w:val="000000"/>
          <w:sz w:val="28"/>
        </w:rPr>
        <w:t>
      Қорытынды жасау орны ________________________________________</w:t>
      </w:r>
    </w:p>
    <w:bookmarkStart w:name="z93" w:id="77"/>
    <w:p>
      <w:pPr>
        <w:spacing w:after="0"/>
        <w:ind w:left="0"/>
        <w:jc w:val="both"/>
      </w:pPr>
      <w:r>
        <w:rPr>
          <w:rFonts w:ascii="Times New Roman"/>
          <w:b w:val="false"/>
          <w:i w:val="false"/>
          <w:color w:val="000000"/>
          <w:sz w:val="28"/>
        </w:rPr>
        <w:t>
      2. Мемлекеттік органның атауы ______________________________________________</w:t>
      </w:r>
    </w:p>
    <w:bookmarkEnd w:id="77"/>
    <w:bookmarkStart w:name="z94" w:id="78"/>
    <w:p>
      <w:pPr>
        <w:spacing w:after="0"/>
        <w:ind w:left="0"/>
        <w:jc w:val="both"/>
      </w:pPr>
      <w:r>
        <w:rPr>
          <w:rFonts w:ascii="Times New Roman"/>
          <w:b w:val="false"/>
          <w:i w:val="false"/>
          <w:color w:val="000000"/>
          <w:sz w:val="28"/>
        </w:rPr>
        <w:t>
      3. Қашықтан тексеру жүргізуге өкілетті адамның тегі, аты, әкесінің аты (ол болған жағдайда) және лауазымы</w:t>
      </w:r>
    </w:p>
    <w:bookmarkEnd w:id="78"/>
    <w:p>
      <w:pPr>
        <w:spacing w:after="0"/>
        <w:ind w:left="0"/>
        <w:jc w:val="both"/>
      </w:pPr>
      <w:r>
        <w:rPr>
          <w:rFonts w:ascii="Times New Roman"/>
          <w:b w:val="false"/>
          <w:i w:val="false"/>
          <w:color w:val="000000"/>
          <w:sz w:val="28"/>
        </w:rPr>
        <w:t>
      _________________________________________________________________________</w:t>
      </w:r>
    </w:p>
    <w:bookmarkStart w:name="z95" w:id="79"/>
    <w:p>
      <w:pPr>
        <w:spacing w:after="0"/>
        <w:ind w:left="0"/>
        <w:jc w:val="both"/>
      </w:pPr>
      <w:r>
        <w:rPr>
          <w:rFonts w:ascii="Times New Roman"/>
          <w:b w:val="false"/>
          <w:i w:val="false"/>
          <w:color w:val="000000"/>
          <w:sz w:val="28"/>
        </w:rPr>
        <w:t>
      4.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6" w:id="80"/>
    <w:p>
      <w:pPr>
        <w:spacing w:after="0"/>
        <w:ind w:left="0"/>
        <w:jc w:val="both"/>
      </w:pPr>
      <w:r>
        <w:rPr>
          <w:rFonts w:ascii="Times New Roman"/>
          <w:b w:val="false"/>
          <w:i w:val="false"/>
          <w:color w:val="000000"/>
          <w:sz w:val="28"/>
        </w:rPr>
        <w:t>
      5. Тексерілетін әкімшілік дереккөздің атауы, оның орналасқан орны, бизнес-сәйкестендіру нөмірі:</w:t>
      </w:r>
    </w:p>
    <w:bookmarkEnd w:id="8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7" w:id="81"/>
    <w:p>
      <w:pPr>
        <w:spacing w:after="0"/>
        <w:ind w:left="0"/>
        <w:jc w:val="both"/>
      </w:pPr>
      <w:r>
        <w:rPr>
          <w:rFonts w:ascii="Times New Roman"/>
          <w:b w:val="false"/>
          <w:i w:val="false"/>
          <w:color w:val="000000"/>
          <w:sz w:val="28"/>
        </w:rPr>
        <w:t>
      6. Тексеру жүргізу кезеңі</w:t>
      </w:r>
    </w:p>
    <w:bookmarkEnd w:id="81"/>
    <w:p>
      <w:pPr>
        <w:spacing w:after="0"/>
        <w:ind w:left="0"/>
        <w:jc w:val="both"/>
      </w:pPr>
      <w:r>
        <w:rPr>
          <w:rFonts w:ascii="Times New Roman"/>
          <w:b w:val="false"/>
          <w:i w:val="false"/>
          <w:color w:val="000000"/>
          <w:sz w:val="28"/>
        </w:rPr>
        <w:t>
      20____ жылғы "___"____бастап 20___ жылғы "___"_____аралығында</w:t>
      </w:r>
    </w:p>
    <w:bookmarkStart w:name="z98" w:id="82"/>
    <w:p>
      <w:pPr>
        <w:spacing w:after="0"/>
        <w:ind w:left="0"/>
        <w:jc w:val="both"/>
      </w:pPr>
      <w:r>
        <w:rPr>
          <w:rFonts w:ascii="Times New Roman"/>
          <w:b w:val="false"/>
          <w:i w:val="false"/>
          <w:color w:val="000000"/>
          <w:sz w:val="28"/>
        </w:rPr>
        <w:t>
      7. Анықталған бұзушылықтар және орындау мерзімін көрсете отырып, оларды жою туралы талаптар:</w:t>
      </w:r>
    </w:p>
    <w:bookmarkEnd w:id="8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99" w:id="83"/>
    <w:p>
      <w:pPr>
        <w:spacing w:after="0"/>
        <w:ind w:left="0"/>
        <w:jc w:val="both"/>
      </w:pPr>
      <w:r>
        <w:rPr>
          <w:rFonts w:ascii="Times New Roman"/>
          <w:b w:val="false"/>
          <w:i w:val="false"/>
          <w:color w:val="000000"/>
          <w:sz w:val="28"/>
        </w:rPr>
        <w:t xml:space="preserve">
      8. Қашықтан бақылау жүргізген лауазымды адамның қолы </w:t>
      </w:r>
    </w:p>
    <w:bookmarkEnd w:id="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4 қыркүйектегі</w:t>
            </w:r>
            <w:r>
              <w:br/>
            </w:r>
            <w:r>
              <w:rPr>
                <w:rFonts w:ascii="Times New Roman"/>
                <w:b w:val="false"/>
                <w:i w:val="false"/>
                <w:color w:val="000000"/>
                <w:sz w:val="20"/>
              </w:rPr>
              <w:t>№ 26 бұйрығына</w:t>
            </w:r>
            <w:r>
              <w:br/>
            </w:r>
            <w:r>
              <w:rPr>
                <w:rFonts w:ascii="Times New Roman"/>
                <w:b w:val="false"/>
                <w:i w:val="false"/>
                <w:color w:val="000000"/>
                <w:sz w:val="20"/>
              </w:rPr>
              <w:t>7-қосымша</w:t>
            </w:r>
          </w:p>
        </w:tc>
      </w:tr>
    </w:tbl>
    <w:bookmarkStart w:name="z101" w:id="84"/>
    <w:p>
      <w:pPr>
        <w:spacing w:after="0"/>
        <w:ind w:left="0"/>
        <w:jc w:val="left"/>
      </w:pPr>
      <w:r>
        <w:rPr>
          <w:rFonts w:ascii="Times New Roman"/>
          <w:b/>
          <w:i w:val="false"/>
          <w:color w:val="000000"/>
        </w:rPr>
        <w:t xml:space="preserve"> Тексеру нәтижелері туралы қорытынды </w:t>
      </w:r>
    </w:p>
    <w:bookmarkEnd w:id="84"/>
    <w:bookmarkStart w:name="z102" w:id="85"/>
    <w:p>
      <w:pPr>
        <w:spacing w:after="0"/>
        <w:ind w:left="0"/>
        <w:jc w:val="both"/>
      </w:pPr>
      <w:r>
        <w:rPr>
          <w:rFonts w:ascii="Times New Roman"/>
          <w:b w:val="false"/>
          <w:i w:val="false"/>
          <w:color w:val="000000"/>
          <w:sz w:val="28"/>
        </w:rPr>
        <w:t>
      1. 20____жылғы "____"_________ №___ қорытындыны жасау орны</w:t>
      </w:r>
    </w:p>
    <w:bookmarkEnd w:id="85"/>
    <w:bookmarkStart w:name="z103" w:id="86"/>
    <w:p>
      <w:pPr>
        <w:spacing w:after="0"/>
        <w:ind w:left="0"/>
        <w:jc w:val="both"/>
      </w:pPr>
      <w:r>
        <w:rPr>
          <w:rFonts w:ascii="Times New Roman"/>
          <w:b w:val="false"/>
          <w:i w:val="false"/>
          <w:color w:val="000000"/>
          <w:sz w:val="28"/>
        </w:rPr>
        <w:t>
      2. Мемлекеттік органның атауы:</w:t>
      </w:r>
    </w:p>
    <w:bookmarkEnd w:id="8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04" w:id="87"/>
    <w:p>
      <w:pPr>
        <w:spacing w:after="0"/>
        <w:ind w:left="0"/>
        <w:jc w:val="both"/>
      </w:pPr>
      <w:r>
        <w:rPr>
          <w:rFonts w:ascii="Times New Roman"/>
          <w:b w:val="false"/>
          <w:i w:val="false"/>
          <w:color w:val="000000"/>
          <w:sz w:val="28"/>
        </w:rPr>
        <w:t>
      3. Тексеру тағайындау туралы тиісті актінің (болған жағдайда мерзімін ұзарту туралы қосымша актінің)</w:t>
      </w:r>
    </w:p>
    <w:bookmarkEnd w:id="87"/>
    <w:p>
      <w:pPr>
        <w:spacing w:after="0"/>
        <w:ind w:left="0"/>
        <w:jc w:val="both"/>
      </w:pPr>
      <w:r>
        <w:rPr>
          <w:rFonts w:ascii="Times New Roman"/>
          <w:b w:val="false"/>
          <w:i w:val="false"/>
          <w:color w:val="000000"/>
          <w:sz w:val="28"/>
        </w:rPr>
        <w:t>
      күні және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05" w:id="88"/>
    <w:p>
      <w:pPr>
        <w:spacing w:after="0"/>
        <w:ind w:left="0"/>
        <w:jc w:val="both"/>
      </w:pPr>
      <w:r>
        <w:rPr>
          <w:rFonts w:ascii="Times New Roman"/>
          <w:b w:val="false"/>
          <w:i w:val="false"/>
          <w:color w:val="000000"/>
          <w:sz w:val="28"/>
        </w:rPr>
        <w:t>
      4. Тексеру жүргізген адамдардың тегі, аты, әкесінің аты (ол болған жағдайда) және лауазымы:</w:t>
      </w:r>
    </w:p>
    <w:bookmarkEnd w:id="8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06" w:id="89"/>
    <w:p>
      <w:pPr>
        <w:spacing w:after="0"/>
        <w:ind w:left="0"/>
        <w:jc w:val="both"/>
      </w:pPr>
      <w:r>
        <w:rPr>
          <w:rFonts w:ascii="Times New Roman"/>
          <w:b w:val="false"/>
          <w:i w:val="false"/>
          <w:color w:val="000000"/>
          <w:sz w:val="28"/>
        </w:rPr>
        <w:t>
      5. Тексеру жүргізу үшін тартылған мемлекеттік органдардың, ведомстволық бағынысты және өзге де ұйымдардың мамандары, консультанттары және сарапшылары туралы мәліметтер:</w:t>
      </w:r>
    </w:p>
    <w:bookmarkEnd w:id="8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07" w:id="90"/>
    <w:p>
      <w:pPr>
        <w:spacing w:after="0"/>
        <w:ind w:left="0"/>
        <w:jc w:val="both"/>
      </w:pPr>
      <w:r>
        <w:rPr>
          <w:rFonts w:ascii="Times New Roman"/>
          <w:b w:val="false"/>
          <w:i w:val="false"/>
          <w:color w:val="000000"/>
          <w:sz w:val="28"/>
        </w:rPr>
        <w:t>
      6. Тексерілетін әкімшілік дереккөздің атауы, оның орналасқан орны, бизнес -сәйкестендіру нөмірі</w:t>
      </w:r>
    </w:p>
    <w:bookmarkEnd w:id="90"/>
    <w:p>
      <w:pPr>
        <w:spacing w:after="0"/>
        <w:ind w:left="0"/>
        <w:jc w:val="both"/>
      </w:pPr>
      <w:r>
        <w:rPr>
          <w:rFonts w:ascii="Times New Roman"/>
          <w:b w:val="false"/>
          <w:i w:val="false"/>
          <w:color w:val="000000"/>
          <w:sz w:val="28"/>
        </w:rPr>
        <w:t>
      __________________________________________________________________________</w:t>
      </w:r>
    </w:p>
    <w:bookmarkStart w:name="z108" w:id="91"/>
    <w:p>
      <w:pPr>
        <w:spacing w:after="0"/>
        <w:ind w:left="0"/>
        <w:jc w:val="both"/>
      </w:pPr>
      <w:r>
        <w:rPr>
          <w:rFonts w:ascii="Times New Roman"/>
          <w:b w:val="false"/>
          <w:i w:val="false"/>
          <w:color w:val="000000"/>
          <w:sz w:val="28"/>
        </w:rPr>
        <w:t>
      7. Тексеру түрі:</w:t>
      </w:r>
    </w:p>
    <w:bookmarkEnd w:id="91"/>
    <w:p>
      <w:pPr>
        <w:spacing w:after="0"/>
        <w:ind w:left="0"/>
        <w:jc w:val="both"/>
      </w:pPr>
      <w:r>
        <w:rPr>
          <w:rFonts w:ascii="Times New Roman"/>
          <w:b w:val="false"/>
          <w:i w:val="false"/>
          <w:color w:val="000000"/>
          <w:sz w:val="28"/>
        </w:rPr>
        <w:t>
      __________________________________________________________________________</w:t>
      </w:r>
    </w:p>
    <w:bookmarkStart w:name="z109" w:id="92"/>
    <w:p>
      <w:pPr>
        <w:spacing w:after="0"/>
        <w:ind w:left="0"/>
        <w:jc w:val="both"/>
      </w:pPr>
      <w:r>
        <w:rPr>
          <w:rFonts w:ascii="Times New Roman"/>
          <w:b w:val="false"/>
          <w:i w:val="false"/>
          <w:color w:val="000000"/>
          <w:sz w:val="28"/>
        </w:rPr>
        <w:t>
      8. Тексеру жүргізу мерзімі және кезеңі:</w:t>
      </w:r>
    </w:p>
    <w:bookmarkEnd w:id="92"/>
    <w:p>
      <w:pPr>
        <w:spacing w:after="0"/>
        <w:ind w:left="0"/>
        <w:jc w:val="both"/>
      </w:pPr>
      <w:r>
        <w:rPr>
          <w:rFonts w:ascii="Times New Roman"/>
          <w:b w:val="false"/>
          <w:i w:val="false"/>
          <w:color w:val="000000"/>
          <w:sz w:val="28"/>
        </w:rPr>
        <w:t>
      20____ жылғы "___"____бастап 20___ жылғы "___"_____аралығында</w:t>
      </w:r>
    </w:p>
    <w:bookmarkStart w:name="z110" w:id="93"/>
    <w:p>
      <w:pPr>
        <w:spacing w:after="0"/>
        <w:ind w:left="0"/>
        <w:jc w:val="both"/>
      </w:pPr>
      <w:r>
        <w:rPr>
          <w:rFonts w:ascii="Times New Roman"/>
          <w:b w:val="false"/>
          <w:i w:val="false"/>
          <w:color w:val="000000"/>
          <w:sz w:val="28"/>
        </w:rPr>
        <w:t>
      9. Тексерудің мәні:</w:t>
      </w:r>
    </w:p>
    <w:bookmarkEnd w:id="93"/>
    <w:p>
      <w:pPr>
        <w:spacing w:after="0"/>
        <w:ind w:left="0"/>
        <w:jc w:val="both"/>
      </w:pPr>
      <w:r>
        <w:rPr>
          <w:rFonts w:ascii="Times New Roman"/>
          <w:b w:val="false"/>
          <w:i w:val="false"/>
          <w:color w:val="000000"/>
          <w:sz w:val="28"/>
        </w:rPr>
        <w:t>
      __________________________________________________________________________</w:t>
      </w:r>
    </w:p>
    <w:bookmarkStart w:name="z111" w:id="94"/>
    <w:p>
      <w:pPr>
        <w:spacing w:after="0"/>
        <w:ind w:left="0"/>
        <w:jc w:val="both"/>
      </w:pPr>
      <w:r>
        <w:rPr>
          <w:rFonts w:ascii="Times New Roman"/>
          <w:b w:val="false"/>
          <w:i w:val="false"/>
          <w:color w:val="000000"/>
          <w:sz w:val="28"/>
        </w:rPr>
        <w:t>
      10. Тексеру нәтижелері, оның ішінде анықталған бұзушылықтар, олардың сипаты туралы мәліметтер:</w:t>
      </w:r>
    </w:p>
    <w:bookmarkEnd w:id="94"/>
    <w:p>
      <w:pPr>
        <w:spacing w:after="0"/>
        <w:ind w:left="0"/>
        <w:jc w:val="both"/>
      </w:pPr>
      <w:r>
        <w:rPr>
          <w:rFonts w:ascii="Times New Roman"/>
          <w:b w:val="false"/>
          <w:i w:val="false"/>
          <w:color w:val="000000"/>
          <w:sz w:val="28"/>
        </w:rPr>
        <w:t>
      __________________________________________________________________________</w:t>
      </w:r>
    </w:p>
    <w:bookmarkStart w:name="z112" w:id="95"/>
    <w:p>
      <w:pPr>
        <w:spacing w:after="0"/>
        <w:ind w:left="0"/>
        <w:jc w:val="both"/>
      </w:pPr>
      <w:r>
        <w:rPr>
          <w:rFonts w:ascii="Times New Roman"/>
          <w:b w:val="false"/>
          <w:i w:val="false"/>
          <w:color w:val="000000"/>
          <w:sz w:val="28"/>
        </w:rPr>
        <w:t>
      11. Талаптарды орындау мерзімін көрсете отырып, анықталған бұзушылықтарды жою туралы талаптар:</w:t>
      </w:r>
    </w:p>
    <w:bookmarkEnd w:id="95"/>
    <w:p>
      <w:pPr>
        <w:spacing w:after="0"/>
        <w:ind w:left="0"/>
        <w:jc w:val="both"/>
      </w:pPr>
      <w:r>
        <w:rPr>
          <w:rFonts w:ascii="Times New Roman"/>
          <w:b w:val="false"/>
          <w:i w:val="false"/>
          <w:color w:val="000000"/>
          <w:sz w:val="28"/>
        </w:rPr>
        <w:t>
      __________________________________________________________________________</w:t>
      </w:r>
    </w:p>
    <w:bookmarkStart w:name="z113" w:id="96"/>
    <w:p>
      <w:pPr>
        <w:spacing w:after="0"/>
        <w:ind w:left="0"/>
        <w:jc w:val="both"/>
      </w:pPr>
      <w:r>
        <w:rPr>
          <w:rFonts w:ascii="Times New Roman"/>
          <w:b w:val="false"/>
          <w:i w:val="false"/>
          <w:color w:val="000000"/>
          <w:sz w:val="28"/>
        </w:rPr>
        <w:t>
      12. Тексеру жүргізген лауазымды адамдардың қолдары:</w:t>
      </w:r>
    </w:p>
    <w:bookmarkEnd w:id="9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14" w:id="97"/>
    <w:p>
      <w:pPr>
        <w:spacing w:after="0"/>
        <w:ind w:left="0"/>
        <w:jc w:val="both"/>
      </w:pPr>
      <w:r>
        <w:rPr>
          <w:rFonts w:ascii="Times New Roman"/>
          <w:b w:val="false"/>
          <w:i w:val="false"/>
          <w:color w:val="000000"/>
          <w:sz w:val="28"/>
        </w:rPr>
        <w:t>
      13. Әкімшілік дереккөз басшысының немесе басшының міндетін атқарушы адамның, сондай-ақ тексеру жүргізу кезінде қатысқан адамдардың қорытындымен танысуы немесе танысудан бас тартуы туралы мәліметтер:</w:t>
      </w:r>
    </w:p>
    <w:bookmarkEnd w:id="9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