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179d" w14:textId="2071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үнемдеу және энергия тиімділігін арттыру мәселелері бойынша жергілікті атқарушы органдар қызметін бағалау тетігін бекіту туралы" Қазақстан Республикасы Инвестициялар және даму министрінің 2014 жылғы 12 желтоқсандағы № 264 бұйрығына және "Мемлекеттік мекемелердің энергия тұтыну мониторингінің қағидаларын бекіту туралы" Қазақстан Республикасы Индустрия және инфрақұрылымдық даму министрінің 2022 жылғы 5 желтоқсандағы № 684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10 қыркүйектегі № 323 бұйрығы. Қазақстан Республикасының Әділет министрлігінде 2024 жылғы 12 қыркүйекте № 35049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"Энергия үнемдеу және энергия тиімділігін арттыру мәселелері бойынша жергілікті атқарушы органдар қызметін бағалау тетігін бекіту туралы" Қазақстан Республикасы Инвестициялар және даму министрінің 2014 жылғы 12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10160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"Энергия үнемдеу және энергия тиімділігін арттыру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6-5)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Энергия үнемдеу және энергия тиімділігін арттыру мәселелері бойынша жергілікті атқарушы органдардың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тетігінде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мекемелердің энергия тұтыну мониторингінің қағидаларын бекіту туралы" Қазақстан Республикасы Индустрия және инфрақұрылымдық даму министрінің 2022 жылғы 5 желтоқсандағы № 684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31071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"Энергия үнемдеу және энергия тиімділігін арттыру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6-16)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мекемелердің энергия тұтыну мониторингінің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Өнеркәсіп комитеті заңнамада белгіленген тәртіппен: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тиімділігін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мәселелері бойынша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бағалау тетігіне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Ұсынылады: Қазақстан Республикасының Өнеркәсіп және құрылыс министрлігі.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 - ресурста орналастырылған: Қазақстан Республикасы Өнеркәсіп және құрылыс министрлігінің (https://www.gov.kz/memleket/entities/mps?lang=kk).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Энергия үнемдеу және энергия тиімділігін арттыру мәселелері жөніндегі қызмет туралы есеп.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дереккөздер нысанының индексі: 1-ОДЭПЭ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________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Облыстардың, республикалық маңызы бар қалалардың және астананың жергілікті атқарушы органдары.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кезеңнен кейінгі жылдың 30 қаңтарына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/ жалпы саны (дана,%)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орындалған жұмыс туралы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картасында және өз құзыреті шегінде энергия үнемдеу және энергия тиімділігін арттыру саласындағы іс-шаралар мен міндеттерді, белгіленген іс-шаралардан мемлекеттік саясатты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құзыреті шегінде мемлекеттік мекемелердің жалпы санынан мемлекеттік мекемелердің энергия тұтыну нормативтерінің сақталуына мониторинг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жалпы санынан мемлекеттік мекемелердің энергия аудитін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жалпы санынан мемлекеттік мекемелерге терможаңғырту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жалпы санынан мемлекеттік мекемелер үшін энергетикалық ресурстарды есепке алу аспаптарын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жалпы санынан мемлекеттік мекемелер үшін жылу тұтынуды реттеудің автоматты жүйелерін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пен көше жарығының жалпы санынан энергия үнемдейтін шамдарды пайдалануды ескере отырып, саябақ пен көше жарығын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жоспарланған көлемнен халықтың пайдалануында болған құрамында сынабы бар энергия үнемдейтін шамдарды кәдеге жарату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Нысанды толтыру бойынша түсіндірме осы нысанға қосымшада келтірілген.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 Мекенжай_________________________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республикалық маңызы бар қалалардың және астананың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атқарушы органдарының басшылары немесе есепке қол қоюға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және жауапты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тұлғалардан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үнемдеу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тиімділігін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мәселелері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есеп"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"Энергия үнемдеу және энергия тиімділігін арттыру мәселелері жөніндегі қызмет туралы есеп" әкімшілік деректер нысанын толтыру жөніндегі түсіндірме (1-ОДЭПЭ, жылдық)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(бұдан әрі – Түсініктеме) "Энергия үнемдеу және энергия тиімділігін арттыру мәселелері жөніндегі қызмет туралы есеп" әкімшілік деректерін жинауға арналған нысанды (бұдан әрі-нысан) толтыру бойынша бірыңғай тәртіпті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"Энергия үнемдеу және энергия тиімділігін арттыру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6-5)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жыл сайын есепті жылдан кейінгі жылдың 30 қаңтарынан кешіктірілмей уәкілетті органға электрондық тасығыштарда ұсынылады.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облыстардың, республикалық маңызы бар қалалардың және астананың жергілікті атқарушы органдарының басшылары немесе есепке қол қоюға уәкілетті адамдар мен жауапты тұлға қол қояды.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"1" бағанда нөмір "№" реті бойынша толтырылады;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"2" бағанда іс-шаралардың атауы толтырылады;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"3" бағанда: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"1" жолда – сол немесе өзге іс-шаралар;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"2" жолында - мемлекеттік мекемелердің энергия тұтыну нормативтерінің сақталуына мониторингті пайыздық қамту;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"3" жолында - мемлекеттік мекемелердің өткізілген энергия аудиттерінің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"4" жолында - мемлекеттік мекемелерге жүргізілген терможаңғырту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"5" жолында - мемлекеттік мекемелер үшін орнатылған энергетикалық ресурстарды есепке алу аспаптарының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"6" жолында - мемлекеттік мекемелер үшін жылу тұтынуды реттеудің орнатылған автоматты жүйелерінің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"7" жолында - энергия үнемдейтін шамдарды пайдалануды ескере отырып, жаңғыртылған саябақ және көше жарығының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"8" жолында - тұтынуда болған құрамында сынабы бар энергия үнемдейтін шамдардың кәдеге жаратылған үлесі;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"4-5" бағанда меншік құқығында жылжымайтын мүлкі және тиісті көрсеткіштер бойынша нақты деректері бар әкімшілік-аумақтық бірліктің мемлекеттік мекемелерінің саны көрсетіледі;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"6" бағанда есепті кезеңде орындалған жұмыс туралы ақпарат толтырылады;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тұтыну мониторингінің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Ұсынылады: Қазақстан Республикасының Өнеркәсіп және құрылыс министрлігі.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 - ресурста орналастырылған: Қазақстан Республикасы Өнеркәсіп және құрылыс министрлігінің (https://www.gov.kz/memleket/entities/mps?lang=kk).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Жылытылатын алаңның бір шаршы метріне нақты үлестік энергия тұтыну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индексі: 1-ФУЭОП.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________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"Электр энергетикасын дамыту және энергия үнемдеу институты (Қазақэнергиясараптама)" акционерлік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кезеңнен кейінгі жылдың 1 тамызына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нақты мекенжайы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метріне нақты энергия тұтыну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метріне энергия тұтыну нормативі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Нысанды толтыру бойынша түсіндірме осы нысанға қосымшада келтірілген.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 Мекенжай_________________________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республикалық маңызы бар қалалардың және астананың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атқарушы органдарының басшылары немесе есепке қол қоюға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және жауапты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(жеке кәсіпкерлер болып табылатын тұлғалардан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"Жылытылатын алаңның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метріне нақты үлестік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тұтыну туралы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"Жылытылатын алаңның бір шаршы метріне нақты үлестік энергия тұтыну туралы ақпарат" әкімшілік деректер нысанын толтыру жөніндегі түсіндірме (1-ФУЭОП, жылдық)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(бұдан әрі – Түсініктеме) "Жылытылатын алаңның бір шаршы метріне нақты үлестік энергия тұтыну туралы ақпарат" әкімшілік деректерін жинауға арналған нысанды (бұдан әрі-нысан) толтыру бойынша бірыңғай тәртіпті айқындайды.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"Энергия үнемдеу және энергия тиімділігін арттыру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6-16)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жыл сайын 1 тамызға дейін ұсынылады.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бірінші басшы немесе есепке қол қоюға уәкілетті адамдар және жауапты тұлға қол қояды.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"1" бағанда нөмір "№" реті бойынша толтырылады.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"2" бағанда мемлекеттік мекеменің атауы көрсетіледі;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"3" бағанда мемлекеттік мекеменің мекенжайы көрсетіледі;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"4" бағанда өлшем бірлігі көрсетіледі;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"5" бағанда 1 шаршы метріне нақты қуат тұтынуы көрсетіледі;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"6" бағанда "Энергия тұтыну нормативтерін бекіту туралы" Қазақстан Республикасы Инвестициялар және даму министрінің 2015 жылғы 31 наурыздағы № 394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11319 болып тіркелген) сәйкес 1 шаршы метріне энергия тұтыну нормативі көрсетіледі;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"7" бағанда қажет болған жағдайда ескертпе көрсетіледі.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