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6984" w14:textId="2de6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10 қыркүйектегі № 613 бұйрығы. Қазақстан Республикасының Әділет министрлігінде 2024 жылғы 12 қыркүйекте № 35054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жариялануы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қарап тексеру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қарап тексеру жөніндегі қызметтерді көрсететін әлеуетті өнім берушілер және өнім берушілер көрсетілген қызметтерді сатып алу жоспарланатын тиісті әкімшілік-аумақтық бірліктің (облыстың, республикалық маңызы бар қаланың және астананың) аумағында болуға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 жөніндегі қызметтерді көрсететін әлеуетті өнім берушілер және өнім берушілер көрсетілген қызметтерді сатып алу жоспарланатын тиісті әкімшілік-аумақтық бірліктің (облыстың, республикалық маңызы бар қаланың және астананың) аумағында болуға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кәдеге жарату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кәдеге жарату жөніндегі қызметтерді көрсететін әлеуетті өнім берушілер мен өнім берушілер көрсетілген қызметтерді сатып алу жоспарланып отырған тиісті әкімшілік-аумақтық бірліктің (облыстың, республикалық маңызы бар қаланың және астананың) аумағында болуға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басқаруға тәуелсіз бағалау жүргізу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басқаруға тәуелсіз бағалау жүргізу жөніндегі қызметтерді көрсететін әлеуетті өнім берушілер мен өнім берушілер корпоративтік басқару жүйелерін бағалау бойынша кемінде бес жыл немесе Қазақстанда да, сондай-ақ Қазақстаннан тыс жерлерде де он ірі компанияда тәжірибенің болуы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 және оларды күтіп ұстау бойынша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 және оларды күтіп ұстау бойынша қызметтерді көрсететін әлеуетті өнім берушілер мен өнім берушілер қызметтерді сатып алу жоспарланған тиісті әкімшілік-аумақтық бірліктің (облыстың, республикалық маңызы бар қаланың және астананың) аумағында орналасуы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күтіп ұстау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 мен көшелерін күтіп ұстау жөніндегі жұмыстарды орындайтын әлеуетті өнім берушілер мен өнім берушілер көрсетілген жұмыстарды сатып алу жоспарланып отырған тиісті әкімшілік-аумақтық бірліктің (облыстың, республикалық маңызы бар қаланың және астананың) аумағында болуға тиіс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бұйрықтардың тізбесі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Бірінші орынбасары - Қазақстан Республикасы Қаржы министрінің 2019 жылғы 28 ақпандағы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тізбесін бекіту туралы" (Нормативтік құқықтық актілерді мемлекеттік тіркеу тізілімінде № 18359 болып тіркелген).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Премьер-Министрінің орынбасары – Қазақстан Республикасы Қаржы министрінің 2022 жылғы 5 желтоқсандағы № 1229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28 ақпандағы № 155 бұйрығына өзгерістер енгізу туралы" (Нормативтік құқықтық актілерді мемлекеттік тіркеу тізілімінде № 30991 болып тіркелген).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министрiнiң 2024 жылғы 17 сәуірдегі № 218 бұйрығымен бекітілген "Қазақстан Республикасы Қаржы министрлігінің кейбір бұйрықтарына өзгерістер мен толықтырулар енгізу туралы" Қазақстан Республикасы Қаржы министрлігінің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34262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