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1fb2" w14:textId="6e61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2024 жылғы 11 қыркүйектегі № 72 бұйрығы. Қазақстан Республикасының Әділет министрлігінде 2024 жылғы 12 қыркүйекте № 35059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Денсаулық сақтау министрінің кейбір бұйрықтарының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қосымша/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министрінің күші жойылған кейбір бұйрықтарының тізбесі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"Егу паспортының нысанын бекіту туралы" Қазақстан Республикасы Денсаулық сақтау министрінің міндетін атқарушының 2010 жылғы 8 маусымдағы № 420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6325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"Санитариялық-эпидемияға қарсы және санитариялық-профилактикалық іс-шараларды ұйымдастыру мен жүргізудің кейбір мәселелері туралы" Қазақстан Республикасы Денсаулық сақтау министрінің 2020 жылғы 5 шілдедегі № ҚР ДСМ-78/2020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20935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"Санитариялық-эпидемияға қарсы және санитариялық-профилактикалық іс-шараларды ұйымдастыру мен жүргізудің кейбір мәселелері туралы" Қазақстан Республикасы Денсаулық сақтау министрінің 2020 жылғы 5 шiлдедегi № ҚР ДСМ-78/2020 бұйрығына өзгерістер енгізу туралы" Қазақстан Республикасы Денсаулық сақтау министрінің 2020 жылғы 31 шiлдедегi № ҚР ДСМ-93/2020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21043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