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944a" w14:textId="0c19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маңызы бар азық-түлік тауарларын орау үшін қолданылатын полимер, шыны, қағаз, картон және (немесе) металл орамаларды, құрамдастырылған материалдардан жасалған ораманы өндірушілердің (импорттаушылардың) кәдеге жарату төлемін енгізуіне байланысты шығыстарды әлеуметтік маңызы бар азық-түлік тауарларын өндірушілерге өтеу қағидаларын бекіту туралы" Қазақстан Республикасы Экология, геология және табиғи ресурстар министрінің 2021 жылғы 16 қарашадағы № 470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м.а. 2024 жылғы 6 қыркүйектегі № 204 бұйрығы. Қазақстан Республикасының Әділет министрлігінде 2024 жылғы 13 қыркүйекте № 35063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маңызы бар азық-түлік тауарларын орау үшін қолданылатын полимер, шыны, қағаз, картон және (немесе) металл орамаларды, құрамдастырылған материалдардан жасалған ораманы өндірушілердің (импорттаушылардың) кәдеге жарату төлемін енгізуіне байланысты шығыстарды әлеуметтік маңызы бар азық-түлік тауарларын өндірушілерге өтеу қағидаларын бекіту туралы" Қазақстан Республикасы Экология, геология және табиғи ресурстар министрінің 2021 жылғы 16 қарашадағы № 470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25210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Әлеуметтік маңызы бар азық-түлік тауарларын қаптау үшін қолданылатын полимер, шыны, қағаз, картон және (немесе) металл қаптамаларды, аралас материалдардан жасалған қаптамаларды өндірушілердің (импорттаушылардың) кәдеге жарату төлемін енгізуіне байланысты шығыстарды әлеуметтік маңызы бар азық-түлік тауарларын өндірушілерге өтеу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Өндірушілердің (импорттаушылардың) кеңейтілген міндеттемелері операторы (бұдан әрі - оператор) әлеуметтік маңызы бар азық-түлік тауарларын орау үшін қолданылатын полимер, шыны, қағаз, картон және (немесе) металл орамаларды, аралас материалдардан жасалған орамаларды (бұдан әрі – орамалар) өндірушілердің (импорттаушылардың) (бұдан әрі – орамалардың өндірушілері (импорттаушылар) кәдеге жарату төлемі түрінде енгізілген ақшалай қаражаттын "Әлеуметтік маңызы бар азық-түлік тауарларының тізбесін бекіту туралы" Қазақстан Республикасы Премьер-Министрінің орынбасары - Сауда және интеграция министрінің 2023 жылғы 11 мамырдағы № 166-НҚ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32474 болып тіркелген) бекітілген әлеуметтік маңызы бар азық-түлік тауарларын өндірушілерге (бұдан әрі - өндірушілер) өтейді.".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Қалдықтарды басқару департаменті Қазақстан Республикасының заңнамасында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 және табиғи ресурстар министрлігінің интернет-ресурсында орналастырылуын;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Экология және табиғи ресурстар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ұсынуды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және 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ресурстар 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