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b8a9" w14:textId="aaeb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туралы" Қазақстан Республикасы Инвестициялар және даму министрінің міндетін атқарушы 2015 жылғы 20 қаңтардағы № 29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11 қыркүйектегі № 423-НҚ бұйрығы. Қазақстан Республикасының Әділет министрлігінде 2024 жылғы 13 қыркүйекте № 35064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туралы" Қазақстан Республикасы Инвестициялар және даму министрінің міндетін атқарушы 2015 жылғы 20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10357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"Телерадио хабарларын тарату қызметін лицензиялау кезінде қойылатын біліктілік талаптарын және оларға сәйкестікті растайтын құжаттар тізбесін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"Масс-медиа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берiлiп отырған телерадио хабарларын тарату қызметін лицензиялау кезінде қойылатын біліктілік талаптарын және оларға сәйкестікті растайтын құжаттар тізбесі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Телерадио хабарларын тарату саласындағы қызметті лицензиялау кезінде қойылатын біліктілік талаптары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"Телерадио хабарларын тарату қызметін лицензиялау кезінде қойылатын біліктілік талаптары және оларға сәйкестікті растайтын құжаттар тізбесі";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таратудың қолданыстағы ұлттық стандарттарына сәйкес теле-, радиоарналарды таратудың техникалық сапасын қамтамасыз ету жөніндегі міндеттемелер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таратудың қолданыстағы ұлттық стандарттарына сәйкес теле-, радиоарналарды таратудың техникалық сапасын қамтамасыз ету жөніндегі міндетті қамтитын ақпарат нысаны (осы біліктілік талаптарына 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желісін ұйымдастыруға арналған техникалық мүмкіндіктер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телерадио хабарларын тарату желісін (эфирлік, кабельдік /спутниктік желілер үшін) ұйымдастыру схемасы;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спутниктік оператор ұсынған қабылдау-тарату спутниктік станциялардың қабылдау-тарату желісінде пайдаланылатын трансмиссиялық жоспарлар (спутниктік байланыс арналарын пайдаланған жағдайда);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мыналар туралы ақпаратты қамтитын мәліметтер нысаны: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құрылатын желінің атауы (эфирлік, кабельдік, спутниктік, телекоммуникациялар желісі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тарату қамтылған аумақ;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желінің түрі, қолданылатын ұлттық хабар тарату стандарттары;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кезеңдері бойынша таратылатын теле-, радиоарналардың тізбесі (тізбесі және қысқаша сипаттамалары);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қол жеткізу жүйелері (оларды пайдаланған жағдайда); пайдаланылатын спутниктік ресурстың қолда бар жиіліктер белдеуі, мөлшері (спутниктік байланыс арналарын пайдаланған жағдайда);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арнаның орташа ақпараттық жылдамдығы (спутниктік байланыс арналарын пайдаланған жағдайда);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жүйенің энергетикалық сипаттамалары (спутниктік байланыс арналарын пайдаланған жағдайда) (осы біліктілік талаптарына қосымшаға сәйкес)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Еркін нысанда жасалған схема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Спутниктік ғарыштық аппарат иесінің пайдаланылатын спутниктік ресурсқа беретін жоспары.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Телерадио хабарларын тарату саласындағы қызметті лицензиялау кезінде қойылатын біліктілік талаптары және оларға сәйкестікті растайтын құжаттар тізбесіне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Мәдениет және ақпарат министрлігінің интернет-ресурсында орналастыруды;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лицензиялау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қойылатын біліктілік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талаптарына және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сәйкестікті 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Телерадио хабарларын тарату қызметін лицензиялау кезінде қойылатын біліктілік талаптарына және оларға сәйкестікті растайтын құжаттар тізбесіне сәйкестік туралы мәліметтер нысаны: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Қызметкерлер саны: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инженерлік-техникалық мамандар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мамандық бойынша жұмыс өтілі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жылға дейін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жылдан астам _______________________________________________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Қамтамасыз ету бойынша міндеттемелер: трансляцияның техникалық сапасы: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иә/жоқ; төтенше жағдайлар кезінде халықты хабардар етуді ұйымдастыру: иә/жоқ.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Техникалық мәліметтер: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құрылатын желінің атауы: эфирлік/ кабельдік/ спутниктік/ телекоммуникациялар желісі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хабарламамен қамту аумағы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желінің түрі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телерадио хабарларын тарату стандартының атауы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хабар тарату стандартының нөмірі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таратылатын теле-, радио арналарының тізімі; даму кезеңдері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қысқаша сипаттама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шартты қолжетімділік жүйесі пайдаланған жағдайда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желіні басқару және пайдалану жүйесін ұйымдастыру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желінің сыйымдылығы және/немесе қосылушылар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___________________________________________________ МГц;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қосылушылар саны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басқа да телерадио хабарларын тарату және байланыс желілерімен өзара іс-қимылы: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 (оның ішінде басқа ТВ операторларынан телеарналар сигналын қабылдау);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нақты техникалық құралдарды көрсете отырып станцияаралық байланыстарды ұйымдастыру тәсілі: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меншік техникалық құралдар бойынша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желілердің жалға алынған арналары бойынша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өтініш берушінің желісін басқа операторлардың желісіне қосуды ұйымдастыру тәсілі: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жиілік алуға қажетті жабдықтың атауы (эфирлік/кабельдік/спутниктік желілер)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бас станцияға таратылатын теле-, радиоарналарды жеткізу көздері мен тәсілдері;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студияның орналасқан орны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желінің типі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жердің жасанды спутниктері (спутниктік байланыс арналарын пайдаланған жағдайда) (эфирлік/кабельдік/ спутниктік желілер үшін):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тиесілігі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 аумағы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жиіліктің орналасқан белдеуі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арнаның жылдамдығы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спутниктік жүйенің энергетикалық сипаттамасы _________________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Ретрансляциялауға алдын ала жасалған шарттардың болуы: шарттың нөмірі ________________________________;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күні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 __________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Үй -жайлар мен алаңдардың болуы: жеке меншік алаңдар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 саны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алынған алаңдар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 саны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