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b776" w14:textId="8afb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мен Қазақстан Республикасы Еңбек және халықты әлеуметтік қорғау министрлігі Еңбек және әлеуметтік қорғау комитетінің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Еңбек және халықты әлеуметтік қорғау министрінің 2023 жылғы 18 қаңтардағы № 14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6 қыркүйектегі № 360 бұйрығы. Қазақстан Республикасының Әділет министрлігінде 2024 жылғы 13 қыркүйекте № 35065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мен Қазақстан Республикасы Еңбек және халықты әлеуметтік қорғау министрлігі Еңбек және әлеуметтік қорғау комитетінің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Еңбек және халықты әлеуметтік қорғау министрінің 2023 жылғы 18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31743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мен Қазақстан Республикасы Еңбек және халықты әлеуметтік қорғау министрлігі Еңбек және әлеуметтік қорғау комитетінің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4-тармақтын</w:t>
      </w:r>
      <w:r>
        <w:rPr>
          <w:rFonts w:ascii="Times New Roman"/>
          <w:b w:val="false"/>
          <w:i w:val="false"/>
          <w:color w:val="000000"/>
          <w:sz w:val="28"/>
        </w:rPr>
        <w:t xml:space="preserve"> 2) тармақшасы мынадай редакцияда жазылсын:</w:t>
      </w:r>
    </w:p>
    <w:bookmarkStart w:name="z5" w:id="1"/>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Қауіпсіздік департаментіне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