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07ca" w14:textId="04f0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 қорғау саласындағы жартыжылдық мерзімдік тексерулер жүргізу жоспарының нысанын, тексерулер тағайындау, ұзарту, тоқтата тұру және қайта бастау туралы актілердің нысандарын, тексеру мерзімін ұзарту туралы хабарламаның нысанын, мерзімдік, жоспардан тыс тексерудің және қашықтан бақылаудың нәтижелері туралы қорытындының нысандарын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13 қыркүйектегі № 74 бұйрығы. Қазақстан Республикасының Әділет министрлігінде 2024 жылғы 14 қыркүйекте № 35069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85-2-бабына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186-4)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кәсіпкерлік субъектілерін қорғау саласындағы жартыжылдық мерзімдік тексерулер жүргізу жоспарының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кәсіпкерлік субъектілерін қорғау саласындағы тексеру тағайындау туралы актінің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кәсіпкерлік субъектілерін қорғау саласындағы тексеру мерзімін ұзарту туралы актінің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кәсіпкерлік субъектілерін қорғау саласындағы тексеруді тоқтата тұру туралы актінің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кәсіпкерлік субъектілерін қорғау саласындағы тексеруді қайта бастау туралы актінің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кәсіпкерлік субъектілерін қорғау саласындағы тексеру мерзімін ұзарту туралы хабарламаның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кәсіпкерлік субъектілерін қорғау саласындағы қашықтан бақылаудың нәтижелері туралы қорытындының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кәсіпкерлік субъектілерін қорғау саласындағы мерзімдік, жоспардан тыс тексерудің нәтижелері туралы қорытындының нысаны бекітілсін.</w:t>
      </w:r>
    </w:p>
    <w:bookmarkStart w:name="z11" w:id="1"/>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және қорғау департаменті заңнамада белгіленген тәртіппен:</w:t>
      </w:r>
    </w:p>
    <w:bookmarkEnd w:id="1"/>
    <w:bookmarkStart w:name="z12"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13" w:id="3"/>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Ұлттық экономика министрлігінің интернет-ресурсында орналастырылуын қамтамасыз етсін.</w:t>
      </w:r>
    </w:p>
    <w:bookmarkEnd w:id="3"/>
    <w:bookmarkStart w:name="z1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
    <w:bookmarkStart w:name="z15" w:id="5"/>
    <w:p>
      <w:pPr>
        <w:spacing w:after="0"/>
        <w:ind w:left="0"/>
        <w:jc w:val="both"/>
      </w:pPr>
      <w:r>
        <w:rPr>
          <w:rFonts w:ascii="Times New Roman"/>
          <w:b w:val="false"/>
          <w:i w:val="false"/>
          <w:color w:val="000000"/>
          <w:sz w:val="28"/>
        </w:rPr>
        <w:t>
      4. Осы бұйрық алғаш рет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13 қыркүйектегі</w:t>
            </w:r>
            <w:r>
              <w:br/>
            </w:r>
            <w:r>
              <w:rPr>
                <w:rFonts w:ascii="Times New Roman"/>
                <w:b w:val="false"/>
                <w:i w:val="false"/>
                <w:color w:val="000000"/>
                <w:sz w:val="20"/>
              </w:rPr>
              <w:t xml:space="preserve">№ 74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(жоспардың бекітілген </w:t>
            </w:r>
            <w:r>
              <w:br/>
            </w:r>
            <w:r>
              <w:rPr>
                <w:rFonts w:ascii="Times New Roman"/>
                <w:b w:val="false"/>
                <w:i w:val="false"/>
                <w:color w:val="000000"/>
                <w:sz w:val="20"/>
              </w:rPr>
              <w:t>күні мен нөмірі)</w:t>
            </w:r>
          </w:p>
        </w:tc>
      </w:tr>
    </w:tbl>
    <w:bookmarkStart w:name="z17" w:id="6"/>
    <w:p>
      <w:pPr>
        <w:spacing w:after="0"/>
        <w:ind w:left="0"/>
        <w:jc w:val="left"/>
      </w:pPr>
      <w:r>
        <w:rPr>
          <w:rFonts w:ascii="Times New Roman"/>
          <w:b/>
          <w:i w:val="false"/>
          <w:color w:val="000000"/>
        </w:rPr>
        <w:t xml:space="preserve"> Қазақстан Республикасы Ұлттық экономика министрлігінің кәсіпкерлік субъектілерін қорғау саласындағы  20____жылғы ___________жартыжылдыққа арналған мерзімдік тексерулер жүргізу жоспары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органның атауы, оның тұрған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нысанасы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Жоспарға қол қоюға уәкілетті адамның қолтаңбасы_________________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13 қыркүйектегі</w:t>
            </w:r>
            <w:r>
              <w:br/>
            </w:r>
            <w:r>
              <w:rPr>
                <w:rFonts w:ascii="Times New Roman"/>
                <w:b w:val="false"/>
                <w:i w:val="false"/>
                <w:color w:val="000000"/>
                <w:sz w:val="20"/>
              </w:rPr>
              <w:t xml:space="preserve">№ 74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7"/>
    <w:p>
      <w:pPr>
        <w:spacing w:after="0"/>
        <w:ind w:left="0"/>
        <w:jc w:val="left"/>
      </w:pPr>
      <w:r>
        <w:rPr>
          <w:rFonts w:ascii="Times New Roman"/>
          <w:b/>
          <w:i w:val="false"/>
          <w:color w:val="000000"/>
        </w:rPr>
        <w:t xml:space="preserve"> Кәсіпкерлік субъектілерін қорғау саласындағы тексеру тағайындау туралы акті</w:t>
      </w:r>
    </w:p>
    <w:bookmarkEnd w:id="7"/>
    <w:p>
      <w:pPr>
        <w:spacing w:after="0"/>
        <w:ind w:left="0"/>
        <w:jc w:val="both"/>
      </w:pPr>
      <w:r>
        <w:rPr>
          <w:rFonts w:ascii="Times New Roman"/>
          <w:b w:val="false"/>
          <w:i w:val="false"/>
          <w:color w:val="000000"/>
          <w:sz w:val="28"/>
        </w:rPr>
        <w:t>
      № _____                         20____жылғы "____" _________</w:t>
      </w:r>
    </w:p>
    <w:bookmarkStart w:name="z20" w:id="8"/>
    <w:p>
      <w:pPr>
        <w:spacing w:after="0"/>
        <w:ind w:left="0"/>
        <w:jc w:val="both"/>
      </w:pPr>
      <w:r>
        <w:rPr>
          <w:rFonts w:ascii="Times New Roman"/>
          <w:b w:val="false"/>
          <w:i w:val="false"/>
          <w:color w:val="000000"/>
          <w:sz w:val="28"/>
        </w:rPr>
        <w:t xml:space="preserve">
      1. Мемлекеттік органның атауы:_______________________________________________ </w:t>
      </w:r>
    </w:p>
    <w:bookmarkEnd w:id="8"/>
    <w:bookmarkStart w:name="z21" w:id="9"/>
    <w:p>
      <w:pPr>
        <w:spacing w:after="0"/>
        <w:ind w:left="0"/>
        <w:jc w:val="both"/>
      </w:pPr>
      <w:r>
        <w:rPr>
          <w:rFonts w:ascii="Times New Roman"/>
          <w:b w:val="false"/>
          <w:i w:val="false"/>
          <w:color w:val="000000"/>
          <w:sz w:val="28"/>
        </w:rPr>
        <w:t>
      2. Тексеруді жүргізуге уәкілеттік берілген адамның (адамдардың) тегі, аты, әкесінің аты (егер ол жеке басын куәландыратын құжатта көрсетілсе) және лауазымы:</w:t>
      </w:r>
    </w:p>
    <w:bookmarkEnd w:id="9"/>
    <w:p>
      <w:pPr>
        <w:spacing w:after="0"/>
        <w:ind w:left="0"/>
        <w:jc w:val="both"/>
      </w:pPr>
      <w:r>
        <w:rPr>
          <w:rFonts w:ascii="Times New Roman"/>
          <w:b w:val="false"/>
          <w:i w:val="false"/>
          <w:color w:val="000000"/>
          <w:sz w:val="28"/>
        </w:rPr>
        <w:t>
      ___________________________________________________</w:t>
      </w:r>
    </w:p>
    <w:bookmarkStart w:name="z22" w:id="10"/>
    <w:p>
      <w:pPr>
        <w:spacing w:after="0"/>
        <w:ind w:left="0"/>
        <w:jc w:val="both"/>
      </w:pPr>
      <w:r>
        <w:rPr>
          <w:rFonts w:ascii="Times New Roman"/>
          <w:b w:val="false"/>
          <w:i w:val="false"/>
          <w:color w:val="000000"/>
          <w:sz w:val="28"/>
        </w:rPr>
        <w:t>
      3. Тексеру жүргізуге тартылатын мамандар, консультанттар мен сарапшылар туралы мәліметтер:</w:t>
      </w:r>
    </w:p>
    <w:bookmarkEnd w:id="10"/>
    <w:p>
      <w:pPr>
        <w:spacing w:after="0"/>
        <w:ind w:left="0"/>
        <w:jc w:val="both"/>
      </w:pPr>
      <w:r>
        <w:rPr>
          <w:rFonts w:ascii="Times New Roman"/>
          <w:b w:val="false"/>
          <w:i w:val="false"/>
          <w:color w:val="000000"/>
          <w:sz w:val="28"/>
        </w:rPr>
        <w:t>
      ________________________________________________________________</w:t>
      </w:r>
    </w:p>
    <w:bookmarkStart w:name="z23" w:id="11"/>
    <w:p>
      <w:pPr>
        <w:spacing w:after="0"/>
        <w:ind w:left="0"/>
        <w:jc w:val="both"/>
      </w:pPr>
      <w:r>
        <w:rPr>
          <w:rFonts w:ascii="Times New Roman"/>
          <w:b w:val="false"/>
          <w:i w:val="false"/>
          <w:color w:val="000000"/>
          <w:sz w:val="28"/>
        </w:rPr>
        <w:t>
      4. Тексерілетін мемлекеттік органның атауы, оның тұрған жері:</w:t>
      </w:r>
    </w:p>
    <w:bookmarkEnd w:id="11"/>
    <w:p>
      <w:pPr>
        <w:spacing w:after="0"/>
        <w:ind w:left="0"/>
        <w:jc w:val="both"/>
      </w:pPr>
      <w:r>
        <w:rPr>
          <w:rFonts w:ascii="Times New Roman"/>
          <w:b w:val="false"/>
          <w:i w:val="false"/>
          <w:color w:val="000000"/>
          <w:sz w:val="28"/>
        </w:rPr>
        <w:t>
      ________________________________________________________________</w:t>
      </w:r>
    </w:p>
    <w:bookmarkStart w:name="z24" w:id="12"/>
    <w:p>
      <w:pPr>
        <w:spacing w:after="0"/>
        <w:ind w:left="0"/>
        <w:jc w:val="both"/>
      </w:pPr>
      <w:r>
        <w:rPr>
          <w:rFonts w:ascii="Times New Roman"/>
          <w:b w:val="false"/>
          <w:i w:val="false"/>
          <w:color w:val="000000"/>
          <w:sz w:val="28"/>
        </w:rPr>
        <w:t>
      5. Тағайындалған тексерудің нысанасы: ________________________________________</w:t>
      </w:r>
    </w:p>
    <w:bookmarkEnd w:id="12"/>
    <w:bookmarkStart w:name="z25" w:id="13"/>
    <w:p>
      <w:pPr>
        <w:spacing w:after="0"/>
        <w:ind w:left="0"/>
        <w:jc w:val="both"/>
      </w:pPr>
      <w:r>
        <w:rPr>
          <w:rFonts w:ascii="Times New Roman"/>
          <w:b w:val="false"/>
          <w:i w:val="false"/>
          <w:color w:val="000000"/>
          <w:sz w:val="28"/>
        </w:rPr>
        <w:t>
      6. Тексеру түрі: ____________________________________________________________</w:t>
      </w:r>
    </w:p>
    <w:bookmarkEnd w:id="13"/>
    <w:bookmarkStart w:name="z26" w:id="14"/>
    <w:p>
      <w:pPr>
        <w:spacing w:after="0"/>
        <w:ind w:left="0"/>
        <w:jc w:val="both"/>
      </w:pPr>
      <w:r>
        <w:rPr>
          <w:rFonts w:ascii="Times New Roman"/>
          <w:b w:val="false"/>
          <w:i w:val="false"/>
          <w:color w:val="000000"/>
          <w:sz w:val="28"/>
        </w:rPr>
        <w:t>
      7. Тексеру жүргізу мерзімі: 20__ жылғы "__" ______ бастап 20__ жылғы "__" _______ дейін.</w:t>
      </w:r>
    </w:p>
    <w:bookmarkEnd w:id="14"/>
    <w:bookmarkStart w:name="z27" w:id="15"/>
    <w:p>
      <w:pPr>
        <w:spacing w:after="0"/>
        <w:ind w:left="0"/>
        <w:jc w:val="both"/>
      </w:pPr>
      <w:r>
        <w:rPr>
          <w:rFonts w:ascii="Times New Roman"/>
          <w:b w:val="false"/>
          <w:i w:val="false"/>
          <w:color w:val="000000"/>
          <w:sz w:val="28"/>
        </w:rPr>
        <w:t>
      8. Тексеру жүргізу үшін негіздер: _____________________________________________</w:t>
      </w:r>
    </w:p>
    <w:bookmarkEnd w:id="15"/>
    <w:bookmarkStart w:name="z28" w:id="16"/>
    <w:p>
      <w:pPr>
        <w:spacing w:after="0"/>
        <w:ind w:left="0"/>
        <w:jc w:val="both"/>
      </w:pPr>
      <w:r>
        <w:rPr>
          <w:rFonts w:ascii="Times New Roman"/>
          <w:b w:val="false"/>
          <w:i w:val="false"/>
          <w:color w:val="000000"/>
          <w:sz w:val="28"/>
        </w:rPr>
        <w:t>
      9. Тексерілетін кезең: 20__ жылғы "___" _______ бастап 20__ жылғы "___" _________ дейін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Тексерілетін мемлекеттік органның Қазақстан Республикасы Кәсіпкерлік кодексінің 85-2-бабының </w:t>
      </w:r>
      <w:r>
        <w:rPr>
          <w:rFonts w:ascii="Times New Roman"/>
          <w:b w:val="false"/>
          <w:i w:val="false"/>
          <w:color w:val="000000"/>
          <w:sz w:val="28"/>
        </w:rPr>
        <w:t>22-тармағында</w:t>
      </w:r>
      <w:r>
        <w:rPr>
          <w:rFonts w:ascii="Times New Roman"/>
          <w:b w:val="false"/>
          <w:i w:val="false"/>
          <w:color w:val="000000"/>
          <w:sz w:val="28"/>
        </w:rPr>
        <w:t xml:space="preserve"> көзделген құқықтары мен міндеттері:</w:t>
      </w:r>
    </w:p>
    <w:bookmarkStart w:name="z30" w:id="17"/>
    <w:p>
      <w:pPr>
        <w:spacing w:after="0"/>
        <w:ind w:left="0"/>
        <w:jc w:val="both"/>
      </w:pPr>
      <w:r>
        <w:rPr>
          <w:rFonts w:ascii="Times New Roman"/>
          <w:b w:val="false"/>
          <w:i w:val="false"/>
          <w:color w:val="000000"/>
          <w:sz w:val="28"/>
        </w:rPr>
        <w:t>
      11. Тексерілетін мемлекеттік орган басшысының не оның уәкілетті адамының тегі, аты, әкесінің аты және актіні алғаны немесе алудан бас тартқаны туралы қолы: _________________</w:t>
      </w:r>
    </w:p>
    <w:bookmarkEnd w:id="17"/>
    <w:p>
      <w:pPr>
        <w:spacing w:after="0"/>
        <w:ind w:left="0"/>
        <w:jc w:val="both"/>
      </w:pPr>
      <w:r>
        <w:rPr>
          <w:rFonts w:ascii="Times New Roman"/>
          <w:b w:val="false"/>
          <w:i w:val="false"/>
          <w:color w:val="000000"/>
          <w:sz w:val="28"/>
        </w:rPr>
        <w:t>
      _______________________________________________</w:t>
      </w:r>
    </w:p>
    <w:bookmarkStart w:name="z31" w:id="18"/>
    <w:p>
      <w:pPr>
        <w:spacing w:after="0"/>
        <w:ind w:left="0"/>
        <w:jc w:val="both"/>
      </w:pPr>
      <w:r>
        <w:rPr>
          <w:rFonts w:ascii="Times New Roman"/>
          <w:b w:val="false"/>
          <w:i w:val="false"/>
          <w:color w:val="000000"/>
          <w:sz w:val="28"/>
        </w:rPr>
        <w:t>
      12. Актіге қол қоюға уәкілетті адамның қолы: ___________________________________</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13 қыркүйектегі</w:t>
            </w:r>
            <w:r>
              <w:br/>
            </w:r>
            <w:r>
              <w:rPr>
                <w:rFonts w:ascii="Times New Roman"/>
                <w:b w:val="false"/>
                <w:i w:val="false"/>
                <w:color w:val="000000"/>
                <w:sz w:val="20"/>
              </w:rPr>
              <w:t xml:space="preserve">№ 74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19"/>
    <w:p>
      <w:pPr>
        <w:spacing w:after="0"/>
        <w:ind w:left="0"/>
        <w:jc w:val="left"/>
      </w:pPr>
      <w:r>
        <w:rPr>
          <w:rFonts w:ascii="Times New Roman"/>
          <w:b/>
          <w:i w:val="false"/>
          <w:color w:val="000000"/>
        </w:rPr>
        <w:t xml:space="preserve"> Кәсіпкерлік субъектілерін қорғау саласындағы тексеру мерзімін ұзарту туралы акті</w:t>
      </w:r>
    </w:p>
    <w:bookmarkEnd w:id="19"/>
    <w:p>
      <w:pPr>
        <w:spacing w:after="0"/>
        <w:ind w:left="0"/>
        <w:jc w:val="both"/>
      </w:pPr>
      <w:r>
        <w:rPr>
          <w:rFonts w:ascii="Times New Roman"/>
          <w:b w:val="false"/>
          <w:i w:val="false"/>
          <w:color w:val="000000"/>
          <w:sz w:val="28"/>
        </w:rPr>
        <w:t xml:space="preserve">
      № _____                               20____жылғы "____" ___________ </w:t>
      </w:r>
    </w:p>
    <w:p>
      <w:pPr>
        <w:spacing w:after="0"/>
        <w:ind w:left="0"/>
        <w:jc w:val="both"/>
      </w:pPr>
      <w:r>
        <w:rPr>
          <w:rFonts w:ascii="Times New Roman"/>
          <w:b w:val="false"/>
          <w:i w:val="false"/>
          <w:color w:val="000000"/>
          <w:sz w:val="28"/>
        </w:rPr>
        <w:t>
      (актінің жасалған күні, нөмірі мен орны)</w:t>
      </w:r>
    </w:p>
    <w:bookmarkStart w:name="z34" w:id="20"/>
    <w:p>
      <w:pPr>
        <w:spacing w:after="0"/>
        <w:ind w:left="0"/>
        <w:jc w:val="both"/>
      </w:pPr>
      <w:r>
        <w:rPr>
          <w:rFonts w:ascii="Times New Roman"/>
          <w:b w:val="false"/>
          <w:i w:val="false"/>
          <w:color w:val="000000"/>
          <w:sz w:val="28"/>
        </w:rPr>
        <w:t>
      1. Мемлекеттік органның атауы: ______________________________________________</w:t>
      </w:r>
    </w:p>
    <w:bookmarkEnd w:id="20"/>
    <w:bookmarkStart w:name="z35" w:id="21"/>
    <w:p>
      <w:pPr>
        <w:spacing w:after="0"/>
        <w:ind w:left="0"/>
        <w:jc w:val="both"/>
      </w:pPr>
      <w:r>
        <w:rPr>
          <w:rFonts w:ascii="Times New Roman"/>
          <w:b w:val="false"/>
          <w:i w:val="false"/>
          <w:color w:val="000000"/>
          <w:sz w:val="28"/>
        </w:rPr>
        <w:t>
      2. Тексеру жүргізуге уәкілетті адамның (адамдардың) тегі, аты, әкесінің аты және лауазымы:</w:t>
      </w:r>
    </w:p>
    <w:bookmarkEnd w:id="21"/>
    <w:p>
      <w:pPr>
        <w:spacing w:after="0"/>
        <w:ind w:left="0"/>
        <w:jc w:val="both"/>
      </w:pPr>
      <w:r>
        <w:rPr>
          <w:rFonts w:ascii="Times New Roman"/>
          <w:b w:val="false"/>
          <w:i w:val="false"/>
          <w:color w:val="000000"/>
          <w:sz w:val="28"/>
        </w:rPr>
        <w:t>
      _______________________________________________________________________</w:t>
      </w:r>
    </w:p>
    <w:bookmarkStart w:name="z36" w:id="22"/>
    <w:p>
      <w:pPr>
        <w:spacing w:after="0"/>
        <w:ind w:left="0"/>
        <w:jc w:val="both"/>
      </w:pPr>
      <w:r>
        <w:rPr>
          <w:rFonts w:ascii="Times New Roman"/>
          <w:b w:val="false"/>
          <w:i w:val="false"/>
          <w:color w:val="000000"/>
          <w:sz w:val="28"/>
        </w:rPr>
        <w:t>
      3. Тексеру жүргізуге тартылатын мамандар, консультанттар мен сарапшылар туралы мәліметтер:</w:t>
      </w:r>
    </w:p>
    <w:bookmarkEnd w:id="22"/>
    <w:p>
      <w:pPr>
        <w:spacing w:after="0"/>
        <w:ind w:left="0"/>
        <w:jc w:val="both"/>
      </w:pPr>
      <w:r>
        <w:rPr>
          <w:rFonts w:ascii="Times New Roman"/>
          <w:b w:val="false"/>
          <w:i w:val="false"/>
          <w:color w:val="000000"/>
          <w:sz w:val="28"/>
        </w:rPr>
        <w:t>
      _______________________________________________________________________</w:t>
      </w:r>
    </w:p>
    <w:bookmarkStart w:name="z37" w:id="23"/>
    <w:p>
      <w:pPr>
        <w:spacing w:after="0"/>
        <w:ind w:left="0"/>
        <w:jc w:val="both"/>
      </w:pPr>
      <w:r>
        <w:rPr>
          <w:rFonts w:ascii="Times New Roman"/>
          <w:b w:val="false"/>
          <w:i w:val="false"/>
          <w:color w:val="000000"/>
          <w:sz w:val="28"/>
        </w:rPr>
        <w:t>
      4. Тексерілетін мемлекеттік органның атауы, оның тұрған жері: ____________________</w:t>
      </w:r>
    </w:p>
    <w:bookmarkEnd w:id="23"/>
    <w:p>
      <w:pPr>
        <w:spacing w:after="0"/>
        <w:ind w:left="0"/>
        <w:jc w:val="both"/>
      </w:pPr>
      <w:r>
        <w:rPr>
          <w:rFonts w:ascii="Times New Roman"/>
          <w:b w:val="false"/>
          <w:i w:val="false"/>
          <w:color w:val="000000"/>
          <w:sz w:val="28"/>
        </w:rPr>
        <w:t>
      __________________________________________________________________________</w:t>
      </w:r>
    </w:p>
    <w:bookmarkStart w:name="z38" w:id="24"/>
    <w:p>
      <w:pPr>
        <w:spacing w:after="0"/>
        <w:ind w:left="0"/>
        <w:jc w:val="both"/>
      </w:pPr>
      <w:r>
        <w:rPr>
          <w:rFonts w:ascii="Times New Roman"/>
          <w:b w:val="false"/>
          <w:i w:val="false"/>
          <w:color w:val="000000"/>
          <w:sz w:val="28"/>
        </w:rPr>
        <w:t>
      5. Тағайындалған тексерудің нысанасы: _______________________________________</w:t>
      </w:r>
    </w:p>
    <w:bookmarkEnd w:id="24"/>
    <w:bookmarkStart w:name="z39" w:id="25"/>
    <w:p>
      <w:pPr>
        <w:spacing w:after="0"/>
        <w:ind w:left="0"/>
        <w:jc w:val="both"/>
      </w:pPr>
      <w:r>
        <w:rPr>
          <w:rFonts w:ascii="Times New Roman"/>
          <w:b w:val="false"/>
          <w:i w:val="false"/>
          <w:color w:val="000000"/>
          <w:sz w:val="28"/>
        </w:rPr>
        <w:t>
      6. Тексеру жүргізу мерзімі: 20__ жылғы "___" _______ бастап 20__ жылғы "___" _________ дейін.</w:t>
      </w:r>
    </w:p>
    <w:bookmarkEnd w:id="25"/>
    <w:bookmarkStart w:name="z40" w:id="26"/>
    <w:p>
      <w:pPr>
        <w:spacing w:after="0"/>
        <w:ind w:left="0"/>
        <w:jc w:val="both"/>
      </w:pPr>
      <w:r>
        <w:rPr>
          <w:rFonts w:ascii="Times New Roman"/>
          <w:b w:val="false"/>
          <w:i w:val="false"/>
          <w:color w:val="000000"/>
          <w:sz w:val="28"/>
        </w:rPr>
        <w:t>
      7. Тексеру: 20__ жылғы "___" _______ бастап 20__ жылғы "___" _________ дейін ұзартылды.</w:t>
      </w:r>
    </w:p>
    <w:bookmarkEnd w:id="26"/>
    <w:bookmarkStart w:name="z41" w:id="27"/>
    <w:p>
      <w:pPr>
        <w:spacing w:after="0"/>
        <w:ind w:left="0"/>
        <w:jc w:val="both"/>
      </w:pPr>
      <w:r>
        <w:rPr>
          <w:rFonts w:ascii="Times New Roman"/>
          <w:b w:val="false"/>
          <w:i w:val="false"/>
          <w:color w:val="000000"/>
          <w:sz w:val="28"/>
        </w:rPr>
        <w:t>
      8. Тексеру мерзімін ұзартуға негіздер: _________________________________________</w:t>
      </w:r>
    </w:p>
    <w:bookmarkEnd w:id="27"/>
    <w:bookmarkStart w:name="z42" w:id="28"/>
    <w:p>
      <w:pPr>
        <w:spacing w:after="0"/>
        <w:ind w:left="0"/>
        <w:jc w:val="both"/>
      </w:pPr>
      <w:r>
        <w:rPr>
          <w:rFonts w:ascii="Times New Roman"/>
          <w:b w:val="false"/>
          <w:i w:val="false"/>
          <w:color w:val="000000"/>
          <w:sz w:val="28"/>
        </w:rPr>
        <w:t>
      9. Актіге қол қоюға уәкілетті адамның қолы: ____________________________________</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13 қыркүйектегі</w:t>
            </w:r>
            <w:r>
              <w:br/>
            </w:r>
            <w:r>
              <w:rPr>
                <w:rFonts w:ascii="Times New Roman"/>
                <w:b w:val="false"/>
                <w:i w:val="false"/>
                <w:color w:val="000000"/>
                <w:sz w:val="20"/>
              </w:rPr>
              <w:t xml:space="preserve">№ 74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29"/>
    <w:p>
      <w:pPr>
        <w:spacing w:after="0"/>
        <w:ind w:left="0"/>
        <w:jc w:val="left"/>
      </w:pPr>
      <w:r>
        <w:rPr>
          <w:rFonts w:ascii="Times New Roman"/>
          <w:b/>
          <w:i w:val="false"/>
          <w:color w:val="000000"/>
        </w:rPr>
        <w:t xml:space="preserve"> Кәсіпкерлік субъектілерін қорғау саласындағы тексеруді тоқтата тұру туралы акті</w:t>
      </w:r>
    </w:p>
    <w:bookmarkEnd w:id="29"/>
    <w:p>
      <w:pPr>
        <w:spacing w:after="0"/>
        <w:ind w:left="0"/>
        <w:jc w:val="both"/>
      </w:pPr>
      <w:r>
        <w:rPr>
          <w:rFonts w:ascii="Times New Roman"/>
          <w:b w:val="false"/>
          <w:i w:val="false"/>
          <w:color w:val="000000"/>
          <w:sz w:val="28"/>
        </w:rPr>
        <w:t>
      № _____                               20____жылғы "____" ___________</w:t>
      </w:r>
    </w:p>
    <w:bookmarkStart w:name="z45" w:id="30"/>
    <w:p>
      <w:pPr>
        <w:spacing w:after="0"/>
        <w:ind w:left="0"/>
        <w:jc w:val="both"/>
      </w:pPr>
      <w:r>
        <w:rPr>
          <w:rFonts w:ascii="Times New Roman"/>
          <w:b w:val="false"/>
          <w:i w:val="false"/>
          <w:color w:val="000000"/>
          <w:sz w:val="28"/>
        </w:rPr>
        <w:t>
      1. Мемлекеттік органның атауы: _____________________________________________</w:t>
      </w:r>
    </w:p>
    <w:bookmarkEnd w:id="30"/>
    <w:bookmarkStart w:name="z46" w:id="31"/>
    <w:p>
      <w:pPr>
        <w:spacing w:after="0"/>
        <w:ind w:left="0"/>
        <w:jc w:val="both"/>
      </w:pPr>
      <w:r>
        <w:rPr>
          <w:rFonts w:ascii="Times New Roman"/>
          <w:b w:val="false"/>
          <w:i w:val="false"/>
          <w:color w:val="000000"/>
          <w:sz w:val="28"/>
        </w:rPr>
        <w:t>
      2. Тексеруді жүргізуге уәкілетті адамның (адамдардың) тегі, аты, әкесінің аты және лауазымы:</w:t>
      </w:r>
    </w:p>
    <w:bookmarkEnd w:id="31"/>
    <w:p>
      <w:pPr>
        <w:spacing w:after="0"/>
        <w:ind w:left="0"/>
        <w:jc w:val="both"/>
      </w:pPr>
      <w:r>
        <w:rPr>
          <w:rFonts w:ascii="Times New Roman"/>
          <w:b w:val="false"/>
          <w:i w:val="false"/>
          <w:color w:val="000000"/>
          <w:sz w:val="28"/>
        </w:rPr>
        <w:t>
      _____________________________________________________________________</w:t>
      </w:r>
    </w:p>
    <w:bookmarkStart w:name="z47" w:id="32"/>
    <w:p>
      <w:pPr>
        <w:spacing w:after="0"/>
        <w:ind w:left="0"/>
        <w:jc w:val="both"/>
      </w:pPr>
      <w:r>
        <w:rPr>
          <w:rFonts w:ascii="Times New Roman"/>
          <w:b w:val="false"/>
          <w:i w:val="false"/>
          <w:color w:val="000000"/>
          <w:sz w:val="28"/>
        </w:rPr>
        <w:t>
      3. Тексеруді жүргізуге тартылатын мамандар, консультанттар мен сарапшылар туралы мәліметтер:</w:t>
      </w:r>
    </w:p>
    <w:bookmarkEnd w:id="32"/>
    <w:p>
      <w:pPr>
        <w:spacing w:after="0"/>
        <w:ind w:left="0"/>
        <w:jc w:val="both"/>
      </w:pPr>
      <w:r>
        <w:rPr>
          <w:rFonts w:ascii="Times New Roman"/>
          <w:b w:val="false"/>
          <w:i w:val="false"/>
          <w:color w:val="000000"/>
          <w:sz w:val="28"/>
        </w:rPr>
        <w:t>
      ____________________________________________________________________</w:t>
      </w:r>
    </w:p>
    <w:bookmarkStart w:name="z48" w:id="33"/>
    <w:p>
      <w:pPr>
        <w:spacing w:after="0"/>
        <w:ind w:left="0"/>
        <w:jc w:val="both"/>
      </w:pPr>
      <w:r>
        <w:rPr>
          <w:rFonts w:ascii="Times New Roman"/>
          <w:b w:val="false"/>
          <w:i w:val="false"/>
          <w:color w:val="000000"/>
          <w:sz w:val="28"/>
        </w:rPr>
        <w:t>
      4. Тексерілетін мемлекеттік органның атауы, оның тұрған жері: ____________________</w:t>
      </w:r>
    </w:p>
    <w:bookmarkEnd w:id="33"/>
    <w:p>
      <w:pPr>
        <w:spacing w:after="0"/>
        <w:ind w:left="0"/>
        <w:jc w:val="both"/>
      </w:pPr>
      <w:r>
        <w:rPr>
          <w:rFonts w:ascii="Times New Roman"/>
          <w:b w:val="false"/>
          <w:i w:val="false"/>
          <w:color w:val="000000"/>
          <w:sz w:val="28"/>
        </w:rPr>
        <w:t>
      __________________________________________________________________________</w:t>
      </w:r>
    </w:p>
    <w:bookmarkStart w:name="z49" w:id="34"/>
    <w:p>
      <w:pPr>
        <w:spacing w:after="0"/>
        <w:ind w:left="0"/>
        <w:jc w:val="both"/>
      </w:pPr>
      <w:r>
        <w:rPr>
          <w:rFonts w:ascii="Times New Roman"/>
          <w:b w:val="false"/>
          <w:i w:val="false"/>
          <w:color w:val="000000"/>
          <w:sz w:val="28"/>
        </w:rPr>
        <w:t>
      5. Тағайындалған тексерудің нысанасы: ________________________________________</w:t>
      </w:r>
    </w:p>
    <w:bookmarkEnd w:id="34"/>
    <w:bookmarkStart w:name="z50" w:id="35"/>
    <w:p>
      <w:pPr>
        <w:spacing w:after="0"/>
        <w:ind w:left="0"/>
        <w:jc w:val="both"/>
      </w:pPr>
      <w:r>
        <w:rPr>
          <w:rFonts w:ascii="Times New Roman"/>
          <w:b w:val="false"/>
          <w:i w:val="false"/>
          <w:color w:val="000000"/>
          <w:sz w:val="28"/>
        </w:rPr>
        <w:t>
      6. Тексеру жүргізу мерзімі: 20_ жылғы "__" ______ бастап 20_ жылғы "___" ________ дейін.</w:t>
      </w:r>
    </w:p>
    <w:bookmarkEnd w:id="35"/>
    <w:bookmarkStart w:name="z51" w:id="36"/>
    <w:p>
      <w:pPr>
        <w:spacing w:after="0"/>
        <w:ind w:left="0"/>
        <w:jc w:val="both"/>
      </w:pPr>
      <w:r>
        <w:rPr>
          <w:rFonts w:ascii="Times New Roman"/>
          <w:b w:val="false"/>
          <w:i w:val="false"/>
          <w:color w:val="000000"/>
          <w:sz w:val="28"/>
        </w:rPr>
        <w:t>
      7. Тексеру: 20__ жылғы "___" _______ бастап 20__ жылғы "___" _________ дейін тоқтатылды.</w:t>
      </w:r>
    </w:p>
    <w:bookmarkEnd w:id="36"/>
    <w:bookmarkStart w:name="z52" w:id="37"/>
    <w:p>
      <w:pPr>
        <w:spacing w:after="0"/>
        <w:ind w:left="0"/>
        <w:jc w:val="both"/>
      </w:pPr>
      <w:r>
        <w:rPr>
          <w:rFonts w:ascii="Times New Roman"/>
          <w:b w:val="false"/>
          <w:i w:val="false"/>
          <w:color w:val="000000"/>
          <w:sz w:val="28"/>
        </w:rPr>
        <w:t>
      8. Тексеруді тоқтата тұрудың құқықтық негіздері: _______________________________</w:t>
      </w:r>
    </w:p>
    <w:bookmarkEnd w:id="37"/>
    <w:bookmarkStart w:name="z53" w:id="38"/>
    <w:p>
      <w:pPr>
        <w:spacing w:after="0"/>
        <w:ind w:left="0"/>
        <w:jc w:val="both"/>
      </w:pPr>
      <w:r>
        <w:rPr>
          <w:rFonts w:ascii="Times New Roman"/>
          <w:b w:val="false"/>
          <w:i w:val="false"/>
          <w:color w:val="000000"/>
          <w:sz w:val="28"/>
        </w:rPr>
        <w:t>
      9. Актіге қол қоюға уәкілетті адамның қолы: ____________________________________</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13 қыркүйектегі</w:t>
            </w:r>
            <w:r>
              <w:br/>
            </w:r>
            <w:r>
              <w:rPr>
                <w:rFonts w:ascii="Times New Roman"/>
                <w:b w:val="false"/>
                <w:i w:val="false"/>
                <w:color w:val="000000"/>
                <w:sz w:val="20"/>
              </w:rPr>
              <w:t xml:space="preserve">№ 74 бұйрығына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55" w:id="39"/>
    <w:p>
      <w:pPr>
        <w:spacing w:after="0"/>
        <w:ind w:left="0"/>
        <w:jc w:val="left"/>
      </w:pPr>
      <w:r>
        <w:rPr>
          <w:rFonts w:ascii="Times New Roman"/>
          <w:b/>
          <w:i w:val="false"/>
          <w:color w:val="000000"/>
        </w:rPr>
        <w:t xml:space="preserve"> Кәсіпкерлік субъектілерін қорғау саласындағы тексеруді қайта бастау туралы акті</w:t>
      </w:r>
    </w:p>
    <w:bookmarkEnd w:id="39"/>
    <w:bookmarkStart w:name="z56" w:id="40"/>
    <w:p>
      <w:pPr>
        <w:spacing w:after="0"/>
        <w:ind w:left="0"/>
        <w:jc w:val="both"/>
      </w:pPr>
      <w:r>
        <w:rPr>
          <w:rFonts w:ascii="Times New Roman"/>
          <w:b w:val="false"/>
          <w:i w:val="false"/>
          <w:color w:val="000000"/>
          <w:sz w:val="28"/>
        </w:rPr>
        <w:t>
      1. Тексерілетін мемлекеттік органның атауы, оның тұрған жері: ____________________</w:t>
      </w:r>
    </w:p>
    <w:bookmarkEnd w:id="40"/>
    <w:bookmarkStart w:name="z57" w:id="41"/>
    <w:p>
      <w:pPr>
        <w:spacing w:after="0"/>
        <w:ind w:left="0"/>
        <w:jc w:val="both"/>
      </w:pPr>
      <w:r>
        <w:rPr>
          <w:rFonts w:ascii="Times New Roman"/>
          <w:b w:val="false"/>
          <w:i w:val="false"/>
          <w:color w:val="000000"/>
          <w:sz w:val="28"/>
        </w:rPr>
        <w:t>
      2. Тексеруді тағайындау туралы актінің нөмірі және күні: "___"____________20_____ж.</w:t>
      </w:r>
    </w:p>
    <w:bookmarkEnd w:id="41"/>
    <w:bookmarkStart w:name="z58" w:id="42"/>
    <w:p>
      <w:pPr>
        <w:spacing w:after="0"/>
        <w:ind w:left="0"/>
        <w:jc w:val="both"/>
      </w:pPr>
      <w:r>
        <w:rPr>
          <w:rFonts w:ascii="Times New Roman"/>
          <w:b w:val="false"/>
          <w:i w:val="false"/>
          <w:color w:val="000000"/>
          <w:sz w:val="28"/>
        </w:rPr>
        <w:t>
      3. Тоқтатылған күні: "___"________________20_____ж.</w:t>
      </w:r>
    </w:p>
    <w:bookmarkEnd w:id="42"/>
    <w:bookmarkStart w:name="z59" w:id="43"/>
    <w:p>
      <w:pPr>
        <w:spacing w:after="0"/>
        <w:ind w:left="0"/>
        <w:jc w:val="both"/>
      </w:pPr>
      <w:r>
        <w:rPr>
          <w:rFonts w:ascii="Times New Roman"/>
          <w:b w:val="false"/>
          <w:i w:val="false"/>
          <w:color w:val="000000"/>
          <w:sz w:val="28"/>
        </w:rPr>
        <w:t>
      4. Қайта басталған күні: "___"___________________20_____ж.</w:t>
      </w:r>
    </w:p>
    <w:bookmarkEnd w:id="43"/>
    <w:bookmarkStart w:name="z60" w:id="44"/>
    <w:p>
      <w:pPr>
        <w:spacing w:after="0"/>
        <w:ind w:left="0"/>
        <w:jc w:val="both"/>
      </w:pPr>
      <w:r>
        <w:rPr>
          <w:rFonts w:ascii="Times New Roman"/>
          <w:b w:val="false"/>
          <w:i w:val="false"/>
          <w:color w:val="000000"/>
          <w:sz w:val="28"/>
        </w:rPr>
        <w:t>
      5. Тексеруді жүргізуге уәкілетті адамның (адамдардың) тегі, аты, әкесінің аты және лауазымы:</w:t>
      </w:r>
    </w:p>
    <w:bookmarkEnd w:id="44"/>
    <w:p>
      <w:pPr>
        <w:spacing w:after="0"/>
        <w:ind w:left="0"/>
        <w:jc w:val="both"/>
      </w:pPr>
      <w:r>
        <w:rPr>
          <w:rFonts w:ascii="Times New Roman"/>
          <w:b w:val="false"/>
          <w:i w:val="false"/>
          <w:color w:val="000000"/>
          <w:sz w:val="28"/>
        </w:rPr>
        <w:t>
      _____________________________________________________________________</w:t>
      </w:r>
    </w:p>
    <w:bookmarkStart w:name="z61" w:id="45"/>
    <w:p>
      <w:pPr>
        <w:spacing w:after="0"/>
        <w:ind w:left="0"/>
        <w:jc w:val="both"/>
      </w:pPr>
      <w:r>
        <w:rPr>
          <w:rFonts w:ascii="Times New Roman"/>
          <w:b w:val="false"/>
          <w:i w:val="false"/>
          <w:color w:val="000000"/>
          <w:sz w:val="28"/>
        </w:rPr>
        <w:t>
      6. Тексеруді тоқтата тұрудың, қайта бастаудың, ұзартудың себептері: ______________</w:t>
      </w:r>
    </w:p>
    <w:bookmarkEnd w:id="45"/>
    <w:p>
      <w:pPr>
        <w:spacing w:after="0"/>
        <w:ind w:left="0"/>
        <w:jc w:val="both"/>
      </w:pPr>
      <w:r>
        <w:rPr>
          <w:rFonts w:ascii="Times New Roman"/>
          <w:b w:val="false"/>
          <w:i w:val="false"/>
          <w:color w:val="000000"/>
          <w:sz w:val="28"/>
        </w:rPr>
        <w:t>
      __________________________________________________________________________</w:t>
      </w:r>
    </w:p>
    <w:bookmarkStart w:name="z62" w:id="46"/>
    <w:p>
      <w:pPr>
        <w:spacing w:after="0"/>
        <w:ind w:left="0"/>
        <w:jc w:val="both"/>
      </w:pPr>
      <w:r>
        <w:rPr>
          <w:rFonts w:ascii="Times New Roman"/>
          <w:b w:val="false"/>
          <w:i w:val="false"/>
          <w:color w:val="000000"/>
          <w:sz w:val="28"/>
        </w:rPr>
        <w:t>
      7. Тексеруді тоқтата тұру, қайта бастау, ұзарту туралы хабарлама (керегінің астын сызу) жолданған күн:</w:t>
      </w:r>
    </w:p>
    <w:bookmarkEnd w:id="46"/>
    <w:p>
      <w:pPr>
        <w:spacing w:after="0"/>
        <w:ind w:left="0"/>
        <w:jc w:val="both"/>
      </w:pPr>
      <w:r>
        <w:rPr>
          <w:rFonts w:ascii="Times New Roman"/>
          <w:b w:val="false"/>
          <w:i w:val="false"/>
          <w:color w:val="000000"/>
          <w:sz w:val="28"/>
        </w:rPr>
        <w:t>
      "___"________________20_____ж.</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(актіге қол қоюға уәкілетті адамның қолы)</w:t>
      </w:r>
    </w:p>
    <w:p>
      <w:pPr>
        <w:spacing w:after="0"/>
        <w:ind w:left="0"/>
        <w:jc w:val="both"/>
      </w:pPr>
      <w:r>
        <w:rPr>
          <w:rFonts w:ascii="Times New Roman"/>
          <w:b w:val="false"/>
          <w:i w:val="false"/>
          <w:color w:val="000000"/>
          <w:sz w:val="28"/>
        </w:rPr>
        <w:t>
      20_____жылғы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13 қыркүйектегі</w:t>
            </w:r>
            <w:r>
              <w:br/>
            </w:r>
            <w:r>
              <w:rPr>
                <w:rFonts w:ascii="Times New Roman"/>
                <w:b w:val="false"/>
                <w:i w:val="false"/>
                <w:color w:val="000000"/>
                <w:sz w:val="20"/>
              </w:rPr>
              <w:t xml:space="preserve">№ 74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47"/>
    <w:p>
      <w:pPr>
        <w:spacing w:after="0"/>
        <w:ind w:left="0"/>
        <w:jc w:val="left"/>
      </w:pPr>
      <w:r>
        <w:rPr>
          <w:rFonts w:ascii="Times New Roman"/>
          <w:b/>
          <w:i w:val="false"/>
          <w:color w:val="000000"/>
        </w:rPr>
        <w:t xml:space="preserve"> Кәсіпкерлік субъектілерін қорғау саласындағы тексерудің мерзімін ұзарту туралы хабарлама</w:t>
      </w:r>
    </w:p>
    <w:bookmarkEnd w:id="47"/>
    <w:bookmarkStart w:name="z65" w:id="48"/>
    <w:p>
      <w:pPr>
        <w:spacing w:after="0"/>
        <w:ind w:left="0"/>
        <w:jc w:val="both"/>
      </w:pPr>
      <w:r>
        <w:rPr>
          <w:rFonts w:ascii="Times New Roman"/>
          <w:b w:val="false"/>
          <w:i w:val="false"/>
          <w:color w:val="000000"/>
          <w:sz w:val="28"/>
        </w:rPr>
        <w:t>
      1. Мемлекеттік органның атауы: ______________________________________________</w:t>
      </w:r>
    </w:p>
    <w:bookmarkEnd w:id="48"/>
    <w:bookmarkStart w:name="z66" w:id="49"/>
    <w:p>
      <w:pPr>
        <w:spacing w:after="0"/>
        <w:ind w:left="0"/>
        <w:jc w:val="both"/>
      </w:pPr>
      <w:r>
        <w:rPr>
          <w:rFonts w:ascii="Times New Roman"/>
          <w:b w:val="false"/>
          <w:i w:val="false"/>
          <w:color w:val="000000"/>
          <w:sz w:val="28"/>
        </w:rPr>
        <w:t>
      2. Тексерілетін мемлекеттік органның атауы, оның тұрған жері: ____________________</w:t>
      </w:r>
    </w:p>
    <w:bookmarkEnd w:id="49"/>
    <w:p>
      <w:pPr>
        <w:spacing w:after="0"/>
        <w:ind w:left="0"/>
        <w:jc w:val="both"/>
      </w:pPr>
      <w:r>
        <w:rPr>
          <w:rFonts w:ascii="Times New Roman"/>
          <w:b w:val="false"/>
          <w:i w:val="false"/>
          <w:color w:val="000000"/>
          <w:sz w:val="28"/>
        </w:rPr>
        <w:t>
      __________________________________________________________________________</w:t>
      </w:r>
    </w:p>
    <w:bookmarkStart w:name="z67" w:id="50"/>
    <w:p>
      <w:pPr>
        <w:spacing w:after="0"/>
        <w:ind w:left="0"/>
        <w:jc w:val="both"/>
      </w:pPr>
      <w:r>
        <w:rPr>
          <w:rFonts w:ascii="Times New Roman"/>
          <w:b w:val="false"/>
          <w:i w:val="false"/>
          <w:color w:val="000000"/>
          <w:sz w:val="28"/>
        </w:rPr>
        <w:t>
      3. Тексеруді тағайындау туралы актінің нөмірі және күні: 20_____жылғы "___"_________</w:t>
      </w:r>
    </w:p>
    <w:bookmarkEnd w:id="50"/>
    <w:bookmarkStart w:name="z68" w:id="51"/>
    <w:p>
      <w:pPr>
        <w:spacing w:after="0"/>
        <w:ind w:left="0"/>
        <w:jc w:val="both"/>
      </w:pPr>
      <w:r>
        <w:rPr>
          <w:rFonts w:ascii="Times New Roman"/>
          <w:b w:val="false"/>
          <w:i w:val="false"/>
          <w:color w:val="000000"/>
          <w:sz w:val="28"/>
        </w:rPr>
        <w:t>
      4. Ұзарту мерзімі: 20__ жылғы "___" _______ бастап 20__ жылғы "___" _________ дейін.</w:t>
      </w:r>
    </w:p>
    <w:bookmarkEnd w:id="51"/>
    <w:bookmarkStart w:name="z69" w:id="52"/>
    <w:p>
      <w:pPr>
        <w:spacing w:after="0"/>
        <w:ind w:left="0"/>
        <w:jc w:val="both"/>
      </w:pPr>
      <w:r>
        <w:rPr>
          <w:rFonts w:ascii="Times New Roman"/>
          <w:b w:val="false"/>
          <w:i w:val="false"/>
          <w:color w:val="000000"/>
          <w:sz w:val="28"/>
        </w:rPr>
        <w:t>
      5. Тексеруді жүргізуге уәкілетті адамның (адамдардың) тегі, аты, әкесінің аты және лауазымы:</w:t>
      </w:r>
    </w:p>
    <w:bookmarkEnd w:id="52"/>
    <w:p>
      <w:pPr>
        <w:spacing w:after="0"/>
        <w:ind w:left="0"/>
        <w:jc w:val="both"/>
      </w:pPr>
      <w:r>
        <w:rPr>
          <w:rFonts w:ascii="Times New Roman"/>
          <w:b w:val="false"/>
          <w:i w:val="false"/>
          <w:color w:val="000000"/>
          <w:sz w:val="28"/>
        </w:rPr>
        <w:t>
      _____________________________________________________________________</w:t>
      </w:r>
    </w:p>
    <w:bookmarkStart w:name="z70" w:id="53"/>
    <w:p>
      <w:pPr>
        <w:spacing w:after="0"/>
        <w:ind w:left="0"/>
        <w:jc w:val="both"/>
      </w:pPr>
      <w:r>
        <w:rPr>
          <w:rFonts w:ascii="Times New Roman"/>
          <w:b w:val="false"/>
          <w:i w:val="false"/>
          <w:color w:val="000000"/>
          <w:sz w:val="28"/>
        </w:rPr>
        <w:t>
      6. Тексеру жүргізуге тартылатын мамандар, консультанттар мен сарапшылар туралы мәліметтер:</w:t>
      </w:r>
    </w:p>
    <w:bookmarkEnd w:id="53"/>
    <w:p>
      <w:pPr>
        <w:spacing w:after="0"/>
        <w:ind w:left="0"/>
        <w:jc w:val="both"/>
      </w:pPr>
      <w:r>
        <w:rPr>
          <w:rFonts w:ascii="Times New Roman"/>
          <w:b w:val="false"/>
          <w:i w:val="false"/>
          <w:color w:val="000000"/>
          <w:sz w:val="28"/>
        </w:rPr>
        <w:t>
      ____________________________________________________________________</w:t>
      </w:r>
    </w:p>
    <w:bookmarkStart w:name="z71" w:id="54"/>
    <w:p>
      <w:pPr>
        <w:spacing w:after="0"/>
        <w:ind w:left="0"/>
        <w:jc w:val="both"/>
      </w:pPr>
      <w:r>
        <w:rPr>
          <w:rFonts w:ascii="Times New Roman"/>
          <w:b w:val="false"/>
          <w:i w:val="false"/>
          <w:color w:val="000000"/>
          <w:sz w:val="28"/>
        </w:rPr>
        <w:t>
      7. Тексеруді ұзартудың себептері: _______________________________________</w:t>
      </w:r>
    </w:p>
    <w:bookmarkEnd w:id="54"/>
    <w:bookmarkStart w:name="z72" w:id="55"/>
    <w:p>
      <w:pPr>
        <w:spacing w:after="0"/>
        <w:ind w:left="0"/>
        <w:jc w:val="both"/>
      </w:pPr>
      <w:r>
        <w:rPr>
          <w:rFonts w:ascii="Times New Roman"/>
          <w:b w:val="false"/>
          <w:i w:val="false"/>
          <w:color w:val="000000"/>
          <w:sz w:val="28"/>
        </w:rPr>
        <w:t>
      8. Тексеруді ұзарту туралы хабарлама жолданған күні: 20_____жылғы "___"___________</w:t>
      </w:r>
    </w:p>
    <w:bookmarkEnd w:id="55"/>
    <w:p>
      <w:pPr>
        <w:spacing w:after="0"/>
        <w:ind w:left="0"/>
        <w:jc w:val="both"/>
      </w:pPr>
      <w:r>
        <w:rPr>
          <w:rFonts w:ascii="Times New Roman"/>
          <w:b w:val="false"/>
          <w:i w:val="false"/>
          <w:color w:val="000000"/>
          <w:sz w:val="28"/>
        </w:rPr>
        <w:t>
      __________________________ (актіге қол қоюға уәкілетті адамның қолтаңбасы)</w:t>
      </w:r>
    </w:p>
    <w:p>
      <w:pPr>
        <w:spacing w:after="0"/>
        <w:ind w:left="0"/>
        <w:jc w:val="both"/>
      </w:pPr>
      <w:r>
        <w:rPr>
          <w:rFonts w:ascii="Times New Roman"/>
          <w:b w:val="false"/>
          <w:i w:val="false"/>
          <w:color w:val="000000"/>
          <w:sz w:val="28"/>
        </w:rPr>
        <w:t>
      20_____жылғы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13 қыркүйектегі</w:t>
            </w:r>
            <w:r>
              <w:br/>
            </w:r>
            <w:r>
              <w:rPr>
                <w:rFonts w:ascii="Times New Roman"/>
                <w:b w:val="false"/>
                <w:i w:val="false"/>
                <w:color w:val="000000"/>
                <w:sz w:val="20"/>
              </w:rPr>
              <w:t xml:space="preserve">№ 74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56"/>
    <w:p>
      <w:pPr>
        <w:spacing w:after="0"/>
        <w:ind w:left="0"/>
        <w:jc w:val="left"/>
      </w:pPr>
      <w:r>
        <w:rPr>
          <w:rFonts w:ascii="Times New Roman"/>
          <w:b/>
          <w:i w:val="false"/>
          <w:color w:val="000000"/>
        </w:rPr>
        <w:t xml:space="preserve"> Кәсіпкерлік субъектілерін қорғау саласындағы қашықтан бақылаудың нәтижелері туралы қорытынды</w:t>
      </w:r>
    </w:p>
    <w:bookmarkEnd w:id="56"/>
    <w:p>
      <w:pPr>
        <w:spacing w:after="0"/>
        <w:ind w:left="0"/>
        <w:jc w:val="both"/>
      </w:pPr>
      <w:r>
        <w:rPr>
          <w:rFonts w:ascii="Times New Roman"/>
          <w:b w:val="false"/>
          <w:i w:val="false"/>
          <w:color w:val="000000"/>
          <w:sz w:val="28"/>
        </w:rPr>
        <w:t xml:space="preserve">
      № _____                               20____жылғы "____" _________ </w:t>
      </w:r>
    </w:p>
    <w:p>
      <w:pPr>
        <w:spacing w:after="0"/>
        <w:ind w:left="0"/>
        <w:jc w:val="both"/>
      </w:pPr>
      <w:r>
        <w:rPr>
          <w:rFonts w:ascii="Times New Roman"/>
          <w:b w:val="false"/>
          <w:i w:val="false"/>
          <w:color w:val="000000"/>
          <w:sz w:val="28"/>
        </w:rPr>
        <w:t>
                                    (қорытындының жасалған күні, нөмірі мен орны)</w:t>
      </w:r>
    </w:p>
    <w:bookmarkStart w:name="z75" w:id="57"/>
    <w:p>
      <w:pPr>
        <w:spacing w:after="0"/>
        <w:ind w:left="0"/>
        <w:jc w:val="both"/>
      </w:pPr>
      <w:r>
        <w:rPr>
          <w:rFonts w:ascii="Times New Roman"/>
          <w:b w:val="false"/>
          <w:i w:val="false"/>
          <w:color w:val="000000"/>
          <w:sz w:val="28"/>
        </w:rPr>
        <w:t>
      1. Мемлекеттік органның атауы: ______________________________________________</w:t>
      </w:r>
    </w:p>
    <w:bookmarkEnd w:id="57"/>
    <w:bookmarkStart w:name="z76" w:id="58"/>
    <w:p>
      <w:pPr>
        <w:spacing w:after="0"/>
        <w:ind w:left="0"/>
        <w:jc w:val="both"/>
      </w:pPr>
      <w:r>
        <w:rPr>
          <w:rFonts w:ascii="Times New Roman"/>
          <w:b w:val="false"/>
          <w:i w:val="false"/>
          <w:color w:val="000000"/>
          <w:sz w:val="28"/>
        </w:rPr>
        <w:t>
      2. Тексерілетін мемлекеттік органның атауы, оның тұрған жері: ____________________</w:t>
      </w:r>
    </w:p>
    <w:bookmarkEnd w:id="58"/>
    <w:p>
      <w:pPr>
        <w:spacing w:after="0"/>
        <w:ind w:left="0"/>
        <w:jc w:val="both"/>
      </w:pPr>
      <w:r>
        <w:rPr>
          <w:rFonts w:ascii="Times New Roman"/>
          <w:b w:val="false"/>
          <w:i w:val="false"/>
          <w:color w:val="000000"/>
          <w:sz w:val="28"/>
        </w:rPr>
        <w:t>
      __________________________________________________________________________</w:t>
      </w:r>
    </w:p>
    <w:bookmarkStart w:name="z77" w:id="59"/>
    <w:p>
      <w:pPr>
        <w:spacing w:after="0"/>
        <w:ind w:left="0"/>
        <w:jc w:val="both"/>
      </w:pPr>
      <w:r>
        <w:rPr>
          <w:rFonts w:ascii="Times New Roman"/>
          <w:b w:val="false"/>
          <w:i w:val="false"/>
          <w:color w:val="000000"/>
          <w:sz w:val="28"/>
        </w:rPr>
        <w:t>
      3. Қашықтан бақылауды жүргізудің негізі мен нысанасы: _________________________</w:t>
      </w:r>
    </w:p>
    <w:bookmarkEnd w:id="59"/>
    <w:bookmarkStart w:name="z78" w:id="60"/>
    <w:p>
      <w:pPr>
        <w:spacing w:after="0"/>
        <w:ind w:left="0"/>
        <w:jc w:val="both"/>
      </w:pPr>
      <w:r>
        <w:rPr>
          <w:rFonts w:ascii="Times New Roman"/>
          <w:b w:val="false"/>
          <w:i w:val="false"/>
          <w:color w:val="000000"/>
          <w:sz w:val="28"/>
        </w:rPr>
        <w:t>
      4. Қашықтан бақылауды жүргізу кезеңі мен мерзімдері: ___________________________</w:t>
      </w:r>
    </w:p>
    <w:bookmarkEnd w:id="60"/>
    <w:bookmarkStart w:name="z79" w:id="61"/>
    <w:p>
      <w:pPr>
        <w:spacing w:after="0"/>
        <w:ind w:left="0"/>
        <w:jc w:val="both"/>
      </w:pPr>
      <w:r>
        <w:rPr>
          <w:rFonts w:ascii="Times New Roman"/>
          <w:b w:val="false"/>
          <w:i w:val="false"/>
          <w:color w:val="000000"/>
          <w:sz w:val="28"/>
        </w:rPr>
        <w:t>
      5. Анықталған бұзушылықтар және талаптарды орындау мен бұзушылықтарға жол берген тұлғаларға қатысты шаралар қабылдау мерзімін көрсете отырып, оларды жою туралы талаптар:</w:t>
      </w:r>
    </w:p>
    <w:bookmarkEnd w:id="61"/>
    <w:p>
      <w:pPr>
        <w:spacing w:after="0"/>
        <w:ind w:left="0"/>
        <w:jc w:val="both"/>
      </w:pPr>
      <w:r>
        <w:rPr>
          <w:rFonts w:ascii="Times New Roman"/>
          <w:b w:val="false"/>
          <w:i w:val="false"/>
          <w:color w:val="000000"/>
          <w:sz w:val="28"/>
        </w:rPr>
        <w:t>
      ______________________________________________________________________</w:t>
      </w:r>
    </w:p>
    <w:bookmarkStart w:name="z80" w:id="62"/>
    <w:p>
      <w:pPr>
        <w:spacing w:after="0"/>
        <w:ind w:left="0"/>
        <w:jc w:val="both"/>
      </w:pPr>
      <w:r>
        <w:rPr>
          <w:rFonts w:ascii="Times New Roman"/>
          <w:b w:val="false"/>
          <w:i w:val="false"/>
          <w:color w:val="000000"/>
          <w:sz w:val="28"/>
        </w:rPr>
        <w:t>
      6. Қашықтан бақылауды жүргізген лауазымды адамның қолы: _____________________</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Қазақстан Республикасының Кәсіпкерлік кодексінің 85-2 бабының </w:t>
      </w:r>
      <w:r>
        <w:rPr>
          <w:rFonts w:ascii="Times New Roman"/>
          <w:b w:val="false"/>
          <w:i w:val="false"/>
          <w:color w:val="000000"/>
          <w:sz w:val="28"/>
        </w:rPr>
        <w:t>23-тармағына</w:t>
      </w:r>
      <w:r>
        <w:rPr>
          <w:rFonts w:ascii="Times New Roman"/>
          <w:b w:val="false"/>
          <w:i w:val="false"/>
          <w:color w:val="000000"/>
          <w:sz w:val="28"/>
        </w:rPr>
        <w:t xml:space="preserve"> сәйкес, егер қашықтан бақылауды жүргізу нәтижесінде тексерілетін мемлекеттік органның Қазақстан Республикасының Кәсіпкерлік кодекстің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30-тарауларында</w:t>
      </w:r>
      <w:r>
        <w:rPr>
          <w:rFonts w:ascii="Times New Roman"/>
          <w:b w:val="false"/>
          <w:i w:val="false"/>
          <w:color w:val="000000"/>
          <w:sz w:val="28"/>
        </w:rPr>
        <w:t xml:space="preserve"> белгіленген талаптарды және Қазақстан Республикасы заңнамасының басқа да талаптарын бұзу фактісі анықталатын болса, әкiмшiлiк құқық бұзушылық құрамының белгiлерiн көрсететiн жеткiлiктi деректер болған кезде кәсiпкерлiк жөнiндегi уәкiлеттi органның лауазымды адамдары өкілеттіктері шегiнде, бұзушылықтарға жол берген тұлғаларды Қазақстан Республикасының заңдарында белгiленген жауаптылыққа тарту бойынша шаралар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13 қыркүйектегі</w:t>
            </w:r>
            <w:r>
              <w:br/>
            </w:r>
            <w:r>
              <w:rPr>
                <w:rFonts w:ascii="Times New Roman"/>
                <w:b w:val="false"/>
                <w:i w:val="false"/>
                <w:color w:val="000000"/>
                <w:sz w:val="20"/>
              </w:rPr>
              <w:t xml:space="preserve">№ 74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63"/>
    <w:p>
      <w:pPr>
        <w:spacing w:after="0"/>
        <w:ind w:left="0"/>
        <w:jc w:val="left"/>
      </w:pPr>
      <w:r>
        <w:rPr>
          <w:rFonts w:ascii="Times New Roman"/>
          <w:b/>
          <w:i w:val="false"/>
          <w:color w:val="000000"/>
        </w:rPr>
        <w:t xml:space="preserve"> Кәсіпкерлік субъектілерін қорғау саласындағы тексерудің нәтижелері туралы акті</w:t>
      </w:r>
    </w:p>
    <w:bookmarkEnd w:id="63"/>
    <w:p>
      <w:pPr>
        <w:spacing w:after="0"/>
        <w:ind w:left="0"/>
        <w:jc w:val="both"/>
      </w:pPr>
      <w:r>
        <w:rPr>
          <w:rFonts w:ascii="Times New Roman"/>
          <w:b w:val="false"/>
          <w:i w:val="false"/>
          <w:color w:val="000000"/>
          <w:sz w:val="28"/>
        </w:rPr>
        <w:t xml:space="preserve">
      № _____                               20____жылғы "____" _______ </w:t>
      </w:r>
    </w:p>
    <w:p>
      <w:pPr>
        <w:spacing w:after="0"/>
        <w:ind w:left="0"/>
        <w:jc w:val="both"/>
      </w:pPr>
      <w:r>
        <w:rPr>
          <w:rFonts w:ascii="Times New Roman"/>
          <w:b w:val="false"/>
          <w:i w:val="false"/>
          <w:color w:val="000000"/>
          <w:sz w:val="28"/>
        </w:rPr>
        <w:t>
      (қорытындының жасалған күні, нөмірі мен орны)</w:t>
      </w:r>
    </w:p>
    <w:bookmarkStart w:name="z84" w:id="64"/>
    <w:p>
      <w:pPr>
        <w:spacing w:after="0"/>
        <w:ind w:left="0"/>
        <w:jc w:val="both"/>
      </w:pPr>
      <w:r>
        <w:rPr>
          <w:rFonts w:ascii="Times New Roman"/>
          <w:b w:val="false"/>
          <w:i w:val="false"/>
          <w:color w:val="000000"/>
          <w:sz w:val="28"/>
        </w:rPr>
        <w:t>
      1. Мемлекеттік органның атауы: _____________________________________________</w:t>
      </w:r>
    </w:p>
    <w:bookmarkEnd w:id="64"/>
    <w:bookmarkStart w:name="z85" w:id="65"/>
    <w:p>
      <w:pPr>
        <w:spacing w:after="0"/>
        <w:ind w:left="0"/>
        <w:jc w:val="both"/>
      </w:pPr>
      <w:r>
        <w:rPr>
          <w:rFonts w:ascii="Times New Roman"/>
          <w:b w:val="false"/>
          <w:i w:val="false"/>
          <w:color w:val="000000"/>
          <w:sz w:val="28"/>
        </w:rPr>
        <w:t>
      2. Тексеруді тағайындау туралы актінің (бар болса, мерзімін ұзарту туралы актінің) күні мен нөмірі:</w:t>
      </w:r>
    </w:p>
    <w:bookmarkEnd w:id="65"/>
    <w:p>
      <w:pPr>
        <w:spacing w:after="0"/>
        <w:ind w:left="0"/>
        <w:jc w:val="both"/>
      </w:pPr>
      <w:r>
        <w:rPr>
          <w:rFonts w:ascii="Times New Roman"/>
          <w:b w:val="false"/>
          <w:i w:val="false"/>
          <w:color w:val="000000"/>
          <w:sz w:val="28"/>
        </w:rPr>
        <w:t>
      _________________________________________________________________</w:t>
      </w:r>
    </w:p>
    <w:bookmarkStart w:name="z86" w:id="66"/>
    <w:p>
      <w:pPr>
        <w:spacing w:after="0"/>
        <w:ind w:left="0"/>
        <w:jc w:val="both"/>
      </w:pPr>
      <w:r>
        <w:rPr>
          <w:rFonts w:ascii="Times New Roman"/>
          <w:b w:val="false"/>
          <w:i w:val="false"/>
          <w:color w:val="000000"/>
          <w:sz w:val="28"/>
        </w:rPr>
        <w:t>
      3. Тексеруді жүргізуге уәкілетті адамның (адамдардың) тегі, аты, әкесінің аты (егер ол жеке басын куәландыратын құжатта көрсетілсе) және лауазымы: _____________________</w:t>
      </w:r>
    </w:p>
    <w:bookmarkEnd w:id="66"/>
    <w:bookmarkStart w:name="z87" w:id="67"/>
    <w:p>
      <w:pPr>
        <w:spacing w:after="0"/>
        <w:ind w:left="0"/>
        <w:jc w:val="both"/>
      </w:pPr>
      <w:r>
        <w:rPr>
          <w:rFonts w:ascii="Times New Roman"/>
          <w:b w:val="false"/>
          <w:i w:val="false"/>
          <w:color w:val="000000"/>
          <w:sz w:val="28"/>
        </w:rPr>
        <w:t>
      4. Тексеруді жүргізуге тартылатын мамандар, консультанттар мен сарапшылар туралы мәліметтер:</w:t>
      </w:r>
    </w:p>
    <w:bookmarkEnd w:id="67"/>
    <w:p>
      <w:pPr>
        <w:spacing w:after="0"/>
        <w:ind w:left="0"/>
        <w:jc w:val="both"/>
      </w:pPr>
      <w:r>
        <w:rPr>
          <w:rFonts w:ascii="Times New Roman"/>
          <w:b w:val="false"/>
          <w:i w:val="false"/>
          <w:color w:val="000000"/>
          <w:sz w:val="28"/>
        </w:rPr>
        <w:t>
      _____________________________________________________________</w:t>
      </w:r>
    </w:p>
    <w:bookmarkStart w:name="z88" w:id="68"/>
    <w:p>
      <w:pPr>
        <w:spacing w:after="0"/>
        <w:ind w:left="0"/>
        <w:jc w:val="both"/>
      </w:pPr>
      <w:r>
        <w:rPr>
          <w:rFonts w:ascii="Times New Roman"/>
          <w:b w:val="false"/>
          <w:i w:val="false"/>
          <w:color w:val="000000"/>
          <w:sz w:val="28"/>
        </w:rPr>
        <w:t>
      5. Тексерілетін мемлекеттік органның атауы, оның тұрған жері: ___________________</w:t>
      </w:r>
    </w:p>
    <w:bookmarkEnd w:id="68"/>
    <w:p>
      <w:pPr>
        <w:spacing w:after="0"/>
        <w:ind w:left="0"/>
        <w:jc w:val="both"/>
      </w:pPr>
      <w:r>
        <w:rPr>
          <w:rFonts w:ascii="Times New Roman"/>
          <w:b w:val="false"/>
          <w:i w:val="false"/>
          <w:color w:val="000000"/>
          <w:sz w:val="28"/>
        </w:rPr>
        <w:t>
      __________________________________________________________________________</w:t>
      </w:r>
    </w:p>
    <w:bookmarkStart w:name="z89" w:id="69"/>
    <w:p>
      <w:pPr>
        <w:spacing w:after="0"/>
        <w:ind w:left="0"/>
        <w:jc w:val="both"/>
      </w:pPr>
      <w:r>
        <w:rPr>
          <w:rFonts w:ascii="Times New Roman"/>
          <w:b w:val="false"/>
          <w:i w:val="false"/>
          <w:color w:val="000000"/>
          <w:sz w:val="28"/>
        </w:rPr>
        <w:t>
      6. Тексеру нысанасы: _____________________________________________________</w:t>
      </w:r>
    </w:p>
    <w:bookmarkEnd w:id="69"/>
    <w:bookmarkStart w:name="z90" w:id="70"/>
    <w:p>
      <w:pPr>
        <w:spacing w:after="0"/>
        <w:ind w:left="0"/>
        <w:jc w:val="both"/>
      </w:pPr>
      <w:r>
        <w:rPr>
          <w:rFonts w:ascii="Times New Roman"/>
          <w:b w:val="false"/>
          <w:i w:val="false"/>
          <w:color w:val="000000"/>
          <w:sz w:val="28"/>
        </w:rPr>
        <w:t>
      7. Тексеру түрі: __________________________________________________________</w:t>
      </w:r>
    </w:p>
    <w:bookmarkEnd w:id="70"/>
    <w:bookmarkStart w:name="z91" w:id="71"/>
    <w:p>
      <w:pPr>
        <w:spacing w:after="0"/>
        <w:ind w:left="0"/>
        <w:jc w:val="both"/>
      </w:pPr>
      <w:r>
        <w:rPr>
          <w:rFonts w:ascii="Times New Roman"/>
          <w:b w:val="false"/>
          <w:i w:val="false"/>
          <w:color w:val="000000"/>
          <w:sz w:val="28"/>
        </w:rPr>
        <w:t>
      8. Тексеруді жүргізу мерзімі және кезеңі: _____________________________________</w:t>
      </w:r>
    </w:p>
    <w:bookmarkEnd w:id="71"/>
    <w:bookmarkStart w:name="z92" w:id="72"/>
    <w:p>
      <w:pPr>
        <w:spacing w:after="0"/>
        <w:ind w:left="0"/>
        <w:jc w:val="both"/>
      </w:pPr>
      <w:r>
        <w:rPr>
          <w:rFonts w:ascii="Times New Roman"/>
          <w:b w:val="false"/>
          <w:i w:val="false"/>
          <w:color w:val="000000"/>
          <w:sz w:val="28"/>
        </w:rPr>
        <w:t>
      9. Тексерудiң нәтижелерi, оның iшiнде анықталған бұзушылықтар, олардың сипаты туралы мәлiметтер:</w:t>
      </w:r>
    </w:p>
    <w:bookmarkEnd w:id="72"/>
    <w:p>
      <w:pPr>
        <w:spacing w:after="0"/>
        <w:ind w:left="0"/>
        <w:jc w:val="both"/>
      </w:pPr>
      <w:r>
        <w:rPr>
          <w:rFonts w:ascii="Times New Roman"/>
          <w:b w:val="false"/>
          <w:i w:val="false"/>
          <w:color w:val="000000"/>
          <w:sz w:val="28"/>
        </w:rPr>
        <w:t>
      ______________________________________________________________</w:t>
      </w:r>
    </w:p>
    <w:bookmarkStart w:name="z93" w:id="73"/>
    <w:p>
      <w:pPr>
        <w:spacing w:after="0"/>
        <w:ind w:left="0"/>
        <w:jc w:val="both"/>
      </w:pPr>
      <w:r>
        <w:rPr>
          <w:rFonts w:ascii="Times New Roman"/>
          <w:b w:val="false"/>
          <w:i w:val="false"/>
          <w:color w:val="000000"/>
          <w:sz w:val="28"/>
        </w:rPr>
        <w:t>
      10. Талаптарды орындау және бұзушылықтарға жол берген тұлғаларға қатысты шаралар қабылдау мерзімін көрсете отырып, анықталған бұзушылықтарды жою туралы талаптар: _____________________________________________________________________</w:t>
      </w:r>
    </w:p>
    <w:bookmarkEnd w:id="73"/>
    <w:bookmarkStart w:name="z94" w:id="74"/>
    <w:p>
      <w:pPr>
        <w:spacing w:after="0"/>
        <w:ind w:left="0"/>
        <w:jc w:val="both"/>
      </w:pPr>
      <w:r>
        <w:rPr>
          <w:rFonts w:ascii="Times New Roman"/>
          <w:b w:val="false"/>
          <w:i w:val="false"/>
          <w:color w:val="000000"/>
          <w:sz w:val="28"/>
        </w:rPr>
        <w:t>
      11. Тексерілетін мемлекеттік орган басшысының не оның уәкілетті адамының, сондай-ақ тексеруді жүргізу кезiнде болған адамдардың қорытындымен танысқаны немесе танысудан бас тартқаны туралы мәлiметтер, олардың қолдары немесе қол қоюдан бас тартуы туралы жазба: __________________________________________________________________</w:t>
      </w:r>
    </w:p>
    <w:bookmarkEnd w:id="74"/>
    <w:bookmarkStart w:name="z95" w:id="75"/>
    <w:p>
      <w:pPr>
        <w:spacing w:after="0"/>
        <w:ind w:left="0"/>
        <w:jc w:val="both"/>
      </w:pPr>
      <w:r>
        <w:rPr>
          <w:rFonts w:ascii="Times New Roman"/>
          <w:b w:val="false"/>
          <w:i w:val="false"/>
          <w:color w:val="000000"/>
          <w:sz w:val="28"/>
        </w:rPr>
        <w:t>
      12. Тексеруді жүргізген лауазымды адамдардың қолдары: _______________________</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Қазақстан Республикасының Кәсіпкерлік Кодексінің 85-2 бабының </w:t>
      </w:r>
      <w:r>
        <w:rPr>
          <w:rFonts w:ascii="Times New Roman"/>
          <w:b w:val="false"/>
          <w:i w:val="false"/>
          <w:color w:val="000000"/>
          <w:sz w:val="28"/>
        </w:rPr>
        <w:t>23-тармағына</w:t>
      </w:r>
      <w:r>
        <w:rPr>
          <w:rFonts w:ascii="Times New Roman"/>
          <w:b w:val="false"/>
          <w:i w:val="false"/>
          <w:color w:val="000000"/>
          <w:sz w:val="28"/>
        </w:rPr>
        <w:t xml:space="preserve"> сәйкес, егер тексеруді жүргізу нәтижесінде тексерілетін мемлекеттік органның осы Кодекстің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30-тарауларында</w:t>
      </w:r>
      <w:r>
        <w:rPr>
          <w:rFonts w:ascii="Times New Roman"/>
          <w:b w:val="false"/>
          <w:i w:val="false"/>
          <w:color w:val="000000"/>
          <w:sz w:val="28"/>
        </w:rPr>
        <w:t xml:space="preserve"> белгіленген талаптарды және Қазақстан Республикасы заңнамасының басқа да талаптарын бұзу фактісі анықталатын болса, әкiмшiлiк құқық бұзушылық құрамының белгiлерiн көрсететiн жеткiлiктi деректер болған кезде кәсiпкерлiк жөнiндегi уәкiлеттi органның лауазымды адамдары өкілеттіктері шегiнде, бұзушылықтарға жол берген тұлғаларды Қазақстан Республикасының заңдарында белгiленген жауаптылыққа тарту бойынша шаралар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