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7b82" w14:textId="39f7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және Қазақстан Республикасы Инвестициялар және даму министрінің міндетін атқарушының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18 қыркүйектегі № 304 бұйрығы. Қазақстан Республикасының Әділет министрлігінде 2024 жылғы 18 қыркүйекте № 35079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7297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Тұрақты маршруттар бойынша жолаушылар мен багажды тасымалдау жөнінде қызмет көрсетуге тарифтер есептеу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Тұрақты маршруттардағы жолаушылардың жол жүру құны және есептік тариф осы Әдістемеге </w:t>
      </w:r>
      <w:r>
        <w:rPr>
          <w:rFonts w:ascii="Times New Roman"/>
          <w:b w:val="false"/>
          <w:i w:val="false"/>
          <w:color w:val="000000"/>
          <w:sz w:val="28"/>
        </w:rPr>
        <w:t>1-қосымшаның</w:t>
      </w:r>
      <w:r>
        <w:rPr>
          <w:rFonts w:ascii="Times New Roman"/>
          <w:b w:val="false"/>
          <w:i w:val="false"/>
          <w:color w:val="000000"/>
          <w:sz w:val="28"/>
        </w:rPr>
        <w:t xml:space="preserve"> 2-тарауында және Қазақстан Республикасы Инвестициялар және даму министрінің міндетін атқарушының 2015 жылғы 25 тамыздағы № 883 бұйрығымен (Нормативтік құқықтық актілерді мемлекеттік тіркеу тізілімінде № 12353 болып тіркелген) (бұдан әрі – Қағидалар)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қағидаларының </w:t>
      </w:r>
      <w:r>
        <w:rPr>
          <w:rFonts w:ascii="Times New Roman"/>
          <w:b w:val="false"/>
          <w:i w:val="false"/>
          <w:color w:val="000000"/>
          <w:sz w:val="28"/>
        </w:rPr>
        <w:t>4-тарауында</w:t>
      </w:r>
      <w:r>
        <w:rPr>
          <w:rFonts w:ascii="Times New Roman"/>
          <w:b w:val="false"/>
          <w:i w:val="false"/>
          <w:color w:val="000000"/>
          <w:sz w:val="28"/>
        </w:rPr>
        <w:t xml:space="preserve"> көзделген тасымалдаушының нақты шығындары оларға тәуелді емес баға факторлары бойынша 10%-дан астам өзгерген кезде, сондай-ақ маршруттың сипаттамаларына (рейс, автобустардың қозғалыс кестесі, маршруттың ұзақтығы, жылжымалы құрамды жаңарту) пайдалану шығыстарының баптары бойынша тасымалдаушының шығындарын ірілендірілген есептеу тәртібімен өзгерістер мен толықтырулар енгізілген кезде түзетіледі.</w:t>
      </w:r>
    </w:p>
    <w:p>
      <w:pPr>
        <w:spacing w:after="0"/>
        <w:ind w:left="0"/>
        <w:jc w:val="both"/>
      </w:pPr>
      <w:r>
        <w:rPr>
          <w:rFonts w:ascii="Times New Roman"/>
          <w:b w:val="false"/>
          <w:i w:val="false"/>
          <w:color w:val="000000"/>
          <w:sz w:val="28"/>
        </w:rPr>
        <w:t xml:space="preserve">
      Жолаушылардың тұрақты маршруттарда жол жүру құны және есептік тариф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жылына кемінде бір рет қайта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"Жолаушылар мен багажды автомобильмен тұрақты тасымалдау тарифтерін қалыптастырудың экономикалық-математикалық моделі";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"1-тарау. Есептік тарифтерді белгілеу тәртібі</w:t>
      </w:r>
    </w:p>
    <w:bookmarkEnd w:id="4"/>
    <w:bookmarkStart w:name="z11" w:id="5"/>
    <w:p>
      <w:pPr>
        <w:spacing w:after="0"/>
        <w:ind w:left="0"/>
        <w:jc w:val="both"/>
      </w:pPr>
      <w:r>
        <w:rPr>
          <w:rFonts w:ascii="Times New Roman"/>
          <w:b w:val="false"/>
          <w:i w:val="false"/>
          <w:color w:val="000000"/>
          <w:sz w:val="28"/>
        </w:rPr>
        <w:t>
      1. Жолаушылар мен багажды автомобильмен тұрақты тасымалдауға тарифтерді қалыптастырудың экономикалық-математикалық моделі (бұдан әрі – Модель) тұрақты маршруттардың автокөлік құралдарында жол жүру тарифтерін негіздеу бойынша есептеу технологиясының әдістемелік біркелкілігін қамтамасыз ету мақсатында пайдаланылады, бұл есептеулер біріздендірілген мынадай түрдегі экономикалық-математикалық модельдерді қолдану арқылы орындалады:</w:t>
      </w:r>
    </w:p>
    <w:bookmarkEnd w:id="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79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w:t>
      </w:r>
    </w:p>
    <w:p>
      <w:pPr>
        <w:spacing w:after="0"/>
        <w:ind w:left="0"/>
        <w:jc w:val="both"/>
      </w:pPr>
      <w:r>
        <w:rPr>
          <w:rFonts w:ascii="Times New Roman"/>
          <w:b w:val="false"/>
          <w:i w:val="false"/>
          <w:color w:val="000000"/>
          <w:sz w:val="28"/>
        </w:rPr>
        <w:t>
      мұнда: Те – осы маршрут үшін есептік тариф;</w:t>
      </w:r>
    </w:p>
    <w:p>
      <w:pPr>
        <w:spacing w:after="0"/>
        <w:ind w:left="0"/>
        <w:jc w:val="both"/>
      </w:pPr>
      <w:r>
        <w:rPr>
          <w:rFonts w:ascii="Times New Roman"/>
          <w:b w:val="false"/>
          <w:i w:val="false"/>
          <w:color w:val="000000"/>
          <w:sz w:val="28"/>
        </w:rPr>
        <w:t>
      Зi – осы Модельдің 2-тарауында белгіленген тәртіппен есептелінетін шығыстардың барлық баптары бойынша (отын, электр энергиясы, жанармай материалдары, автокөлік құралдарын жөндеу және техникалық қызмет көрсету, автошиналарды ауыстыру және жөндеу, жолақыны төлеу электрондық жүйесі операторының қызметі, автокөлік құралдарының амортизациясы, жүргізушілер мен кондукторлардың еңбек ақысы, үстеме шығыстар, автовокзалдардың, автостанциялардың және жолаушыларға қызмет көрсету пункттерінің қызметтері, осы маршрутқа қызмет көрсетуге арналған тасымалдаушының нормативтік (есептік) шығындарының жалпы жылдық немесе жылдың соңына дейін сомасы;</w:t>
      </w:r>
    </w:p>
    <w:p>
      <w:pPr>
        <w:spacing w:after="0"/>
        <w:ind w:left="0"/>
        <w:jc w:val="both"/>
      </w:pPr>
      <w:r>
        <w:rPr>
          <w:rFonts w:ascii="Times New Roman"/>
          <w:b w:val="false"/>
          <w:i w:val="false"/>
          <w:color w:val="000000"/>
          <w:sz w:val="28"/>
        </w:rPr>
        <w:t>
      Qr.нақты – осы Модельдің 3-тарауында белгіленген алдынғы жыл үшін тасымалданған жолаушылардың нақты саны;</w:t>
      </w:r>
    </w:p>
    <w:p>
      <w:pPr>
        <w:spacing w:after="0"/>
        <w:ind w:left="0"/>
        <w:jc w:val="both"/>
      </w:pPr>
      <w:r>
        <w:rPr>
          <w:rFonts w:ascii="Times New Roman"/>
          <w:b w:val="false"/>
          <w:i w:val="false"/>
          <w:color w:val="000000"/>
          <w:sz w:val="28"/>
        </w:rPr>
        <w:t>
      Qr.есеп – осы Модельдің 3-тарауында белгіленген алдыңғы екі ай және 12 айға көбейтілетін бір айдағы орташа саны шығарылады, тасымалданған жолаушылардың нақты санына сүйене отырып, болжамдалған жолаушыларды тасымалдау саны;</w:t>
      </w:r>
    </w:p>
    <w:p>
      <w:pPr>
        <w:spacing w:after="0"/>
        <w:ind w:left="0"/>
        <w:jc w:val="both"/>
      </w:pPr>
      <w:r>
        <w:rPr>
          <w:rFonts w:ascii="Times New Roman"/>
          <w:b w:val="false"/>
          <w:i w:val="false"/>
          <w:color w:val="000000"/>
          <w:sz w:val="28"/>
        </w:rPr>
        <w:t>
      Кр – 1,15 тең осы маршрутқа қызмет көрсету бойынша тасымалдаушы шығындарына есептік рентабелділігі коэффициенті (15% ретінде қолданылады);</w:t>
      </w:r>
    </w:p>
    <w:p>
      <w:pPr>
        <w:spacing w:after="0"/>
        <w:ind w:left="0"/>
        <w:jc w:val="both"/>
      </w:pPr>
      <w:r>
        <w:rPr>
          <w:rFonts w:ascii="Times New Roman"/>
          <w:b w:val="false"/>
          <w:i w:val="false"/>
          <w:color w:val="000000"/>
          <w:sz w:val="28"/>
        </w:rPr>
        <w:t>
      Тасымалдаушының қосылған құн салығын (бұдан әрі – ҚҚС) ескере отырып шеккен шығыстары тарифті есептеу кезінде ҚҚС қоса ескеріледі.</w:t>
      </w:r>
    </w:p>
    <w:p>
      <w:pPr>
        <w:spacing w:after="0"/>
        <w:ind w:left="0"/>
        <w:jc w:val="both"/>
      </w:pPr>
      <w:r>
        <w:rPr>
          <w:rFonts w:ascii="Times New Roman"/>
          <w:b w:val="false"/>
          <w:i w:val="false"/>
          <w:color w:val="000000"/>
          <w:sz w:val="28"/>
        </w:rPr>
        <w:t>
      ҚҚС әлеуметтік маңызы бар маршрутта пайдаланылатын автокөлік құралдарының амортизациясына байланысты тасымалдаушының шығындарына қолданылады.</w:t>
      </w:r>
    </w:p>
    <w:p>
      <w:pPr>
        <w:spacing w:after="0"/>
        <w:ind w:left="0"/>
        <w:jc w:val="both"/>
      </w:pPr>
      <w:r>
        <w:rPr>
          <w:rFonts w:ascii="Times New Roman"/>
          <w:b w:val="false"/>
          <w:i w:val="false"/>
          <w:color w:val="000000"/>
          <w:sz w:val="28"/>
        </w:rPr>
        <w:t xml:space="preserve">
      ҚҚС айқындау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ҚҚС жарнасы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"3) жөндеу жүргізуге және техникалық қызмет көрсетуге жұмсалатын шығыстар автокөлік құралдары құнынан 10% (пайдалану мерзімі 3 жылға дейінгі автокөлік құралдары үшін), 15% (пайдалану мерзімі 3 жылдан 7 жылға дейінгі автокөлік құралдары үшін) және 20% (пайдалану мерзімі 7 жылдан астам автокөлік құралдары үшін) ретінде қабылданады. Бұдан:</w:t>
      </w:r>
    </w:p>
    <w:bookmarkEnd w:id="6"/>
    <w:p>
      <w:pPr>
        <w:spacing w:after="0"/>
        <w:ind w:left="0"/>
        <w:jc w:val="both"/>
      </w:pPr>
      <w:r>
        <w:rPr>
          <w:rFonts w:ascii="Times New Roman"/>
          <w:b w:val="false"/>
          <w:i w:val="false"/>
          <w:color w:val="000000"/>
          <w:sz w:val="28"/>
        </w:rPr>
        <w:t>
      Зжт = Кжт * Ам * Кр * Ц</w:t>
      </w:r>
    </w:p>
    <w:p>
      <w:pPr>
        <w:spacing w:after="0"/>
        <w:ind w:left="0"/>
        <w:jc w:val="both"/>
      </w:pPr>
      <w:r>
        <w:rPr>
          <w:rFonts w:ascii="Times New Roman"/>
          <w:b w:val="false"/>
          <w:i w:val="false"/>
          <w:color w:val="000000"/>
          <w:sz w:val="28"/>
        </w:rPr>
        <w:t>
      формула (9)</w:t>
      </w:r>
    </w:p>
    <w:p>
      <w:pPr>
        <w:spacing w:after="0"/>
        <w:ind w:left="0"/>
        <w:jc w:val="both"/>
      </w:pPr>
      <w:r>
        <w:rPr>
          <w:rFonts w:ascii="Times New Roman"/>
          <w:b w:val="false"/>
          <w:i w:val="false"/>
          <w:color w:val="000000"/>
          <w:sz w:val="28"/>
        </w:rPr>
        <w:t>
      мұнда: Зжт – жөндеу жұмыстарына және техникалық қызмет көрсетуге шығындар;</w:t>
      </w:r>
    </w:p>
    <w:p>
      <w:pPr>
        <w:spacing w:after="0"/>
        <w:ind w:left="0"/>
        <w:jc w:val="both"/>
      </w:pPr>
      <w:r>
        <w:rPr>
          <w:rFonts w:ascii="Times New Roman"/>
          <w:b w:val="false"/>
          <w:i w:val="false"/>
          <w:color w:val="000000"/>
          <w:sz w:val="28"/>
        </w:rPr>
        <w:t>
      Кжт – автокөлік құралдарын жөндеуге және техникалық қызмет көрсетуге арналған шығыстар;</w:t>
      </w:r>
    </w:p>
    <w:p>
      <w:pPr>
        <w:spacing w:after="0"/>
        <w:ind w:left="0"/>
        <w:jc w:val="both"/>
      </w:pPr>
      <w:r>
        <w:rPr>
          <w:rFonts w:ascii="Times New Roman"/>
          <w:b w:val="false"/>
          <w:i w:val="false"/>
          <w:color w:val="000000"/>
          <w:sz w:val="28"/>
        </w:rPr>
        <w:t>
      Ам – кесте бойынша маршрутқа бір күнге автокөлік құралдарының саны;</w:t>
      </w:r>
    </w:p>
    <w:p>
      <w:pPr>
        <w:spacing w:after="0"/>
        <w:ind w:left="0"/>
        <w:jc w:val="both"/>
      </w:pPr>
      <w:r>
        <w:rPr>
          <w:rFonts w:ascii="Times New Roman"/>
          <w:b w:val="false"/>
          <w:i w:val="false"/>
          <w:color w:val="000000"/>
          <w:sz w:val="28"/>
        </w:rPr>
        <w:t>
      Жұмыс күндері, демалыс және мереке күндеріндегі кестеге сәйкес маршруттағы тәуліктік автокөлік құралдары санының әртүрлі мәндерімен олардың орташа мәні алынады.</w:t>
      </w:r>
    </w:p>
    <w:p>
      <w:pPr>
        <w:spacing w:after="0"/>
        <w:ind w:left="0"/>
        <w:jc w:val="both"/>
      </w:pPr>
      <w:r>
        <w:rPr>
          <w:rFonts w:ascii="Times New Roman"/>
          <w:b w:val="false"/>
          <w:i w:val="false"/>
          <w:color w:val="000000"/>
          <w:sz w:val="28"/>
        </w:rPr>
        <w:t>
      Кр – автокөлік құралдары резервінің коэффициенті (маршрутта бекітілген автокөлік құралдарының жалпы санының шығындарды есептеу үшін 1,2-ге тең кесте бойынша маршрутқа жеткізілуге жататын автокөлік құралдарының санына қатынасы;</w:t>
      </w:r>
    </w:p>
    <w:p>
      <w:pPr>
        <w:spacing w:after="0"/>
        <w:ind w:left="0"/>
        <w:jc w:val="both"/>
      </w:pPr>
      <w:r>
        <w:rPr>
          <w:rFonts w:ascii="Times New Roman"/>
          <w:b w:val="false"/>
          <w:i w:val="false"/>
          <w:color w:val="000000"/>
          <w:sz w:val="28"/>
        </w:rPr>
        <w:t>
      Ц – маршрутта тіркелген автокөлік құралдарының орташа құны, теңгемен.</w:t>
      </w:r>
    </w:p>
    <w:p>
      <w:pPr>
        <w:spacing w:after="0"/>
        <w:ind w:left="0"/>
        <w:jc w:val="both"/>
      </w:pPr>
      <w:r>
        <w:rPr>
          <w:rFonts w:ascii="Times New Roman"/>
          <w:b w:val="false"/>
          <w:i w:val="false"/>
          <w:color w:val="000000"/>
          <w:sz w:val="28"/>
        </w:rPr>
        <w:t>
      Өндірушіден немесе ресми дилерлер арқылы сатып алынған жаңа, сондай-ақ лизинг шарты бойынша уақытша иеленудегі және пайдаланудағы автокөлік құралдары үшін бұл сатып алу күнінен бастап үш жылға дейінгі сатып алу құны болады.</w:t>
      </w:r>
    </w:p>
    <w:p>
      <w:pPr>
        <w:spacing w:after="0"/>
        <w:ind w:left="0"/>
        <w:jc w:val="both"/>
      </w:pPr>
      <w:r>
        <w:rPr>
          <w:rFonts w:ascii="Times New Roman"/>
          <w:b w:val="false"/>
          <w:i w:val="false"/>
          <w:color w:val="000000"/>
          <w:sz w:val="28"/>
        </w:rPr>
        <w:t>
      Өндірушіден немесе ресми дилерлер арқылы сатып алынған, сондай-ақ лизинг шарты бойынша уақытша иеленудегі және пайдаланудағы автокөлік құралдарын бағалау қызметін жүзеге асыратын ұйымдар оларды сатып алған күннен бастап үш жыл өткеннен кейін жүргізеді.</w:t>
      </w:r>
    </w:p>
    <w:p>
      <w:pPr>
        <w:spacing w:after="0"/>
        <w:ind w:left="0"/>
        <w:jc w:val="both"/>
      </w:pPr>
      <w:r>
        <w:rPr>
          <w:rFonts w:ascii="Times New Roman"/>
          <w:b w:val="false"/>
          <w:i w:val="false"/>
          <w:color w:val="000000"/>
          <w:sz w:val="28"/>
        </w:rPr>
        <w:t>
      Лизинг шарты бойынша уақытша иеленудегі және пайдаланудағы автокөлік құралдарын қайта бағалау тасымалдаушының көлік құралдарын жөндеуге және техникалық қызмет көрсетуге жұмсаған шығындарын өтеу үшін ғана жүргізіледі.</w:t>
      </w:r>
    </w:p>
    <w:p>
      <w:pPr>
        <w:spacing w:after="0"/>
        <w:ind w:left="0"/>
        <w:jc w:val="both"/>
      </w:pPr>
      <w:r>
        <w:rPr>
          <w:rFonts w:ascii="Times New Roman"/>
          <w:b w:val="false"/>
          <w:i w:val="false"/>
          <w:color w:val="000000"/>
          <w:sz w:val="28"/>
        </w:rPr>
        <w:t>
      Қайталама нарықта сатып алынған автокөлік құралдары, сондай-ақ жалға алынған автокөлік құралдары үшін – бағалау қызметін жүзеге асыратын ұйымдар айқындайтын орташа нарықтық құн.</w:t>
      </w:r>
    </w:p>
    <w:p>
      <w:pPr>
        <w:spacing w:after="0"/>
        <w:ind w:left="0"/>
        <w:jc w:val="both"/>
      </w:pPr>
      <w:r>
        <w:rPr>
          <w:rFonts w:ascii="Times New Roman"/>
          <w:b w:val="false"/>
          <w:i w:val="false"/>
          <w:color w:val="000000"/>
          <w:sz w:val="28"/>
        </w:rPr>
        <w:t>
      Қайталама нарықта сатып алынған автокөлік құралдарына өндіруші немесе ресми дилер болып табылмайтын тұлғадан сатып алу-сату шарты бойынша сатып алынған, сондай-ақ лизинг шарты бойынша немесе жалға алынған уақытша иеленудегілерге және пайдаланудағыларға жатпайтын автокөлік құралдары жатады.</w:t>
      </w:r>
    </w:p>
    <w:p>
      <w:pPr>
        <w:spacing w:after="0"/>
        <w:ind w:left="0"/>
        <w:jc w:val="both"/>
      </w:pPr>
      <w:r>
        <w:rPr>
          <w:rFonts w:ascii="Times New Roman"/>
          <w:b w:val="false"/>
          <w:i w:val="false"/>
          <w:color w:val="000000"/>
          <w:sz w:val="28"/>
        </w:rPr>
        <w:t>
      Бағалау қызметін жүзеге асыратын ұйымдар айқындаған автокөлік құралдарының құны ол анықталған күннен бастап үш жыл бойы қолданылады;</w:t>
      </w:r>
    </w:p>
    <w:p>
      <w:pPr>
        <w:spacing w:after="0"/>
        <w:ind w:left="0"/>
        <w:jc w:val="both"/>
      </w:pPr>
      <w:r>
        <w:rPr>
          <w:rFonts w:ascii="Times New Roman"/>
          <w:b w:val="false"/>
          <w:i w:val="false"/>
          <w:color w:val="000000"/>
          <w:sz w:val="28"/>
        </w:rPr>
        <w:t>
      Электр-бустар, отын ретінде сутегіні пайдаланатын автокөлік құралдары үшін жөндеу және техникалық қызмет көрсету шығыстары Өндіруші зауыттың деректері бойынша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"5) маршрутта бекітілген автокөлік құралдары бойынша амортизациялық аударымның жылдық сомасы олардың жалпы жүрісіне есептегенде мынаған тең:</w:t>
      </w:r>
    </w:p>
    <w:bookmarkEnd w:id="7"/>
    <w:p>
      <w:pPr>
        <w:spacing w:after="0"/>
        <w:ind w:left="0"/>
        <w:jc w:val="both"/>
      </w:pPr>
      <w:r>
        <w:rPr>
          <w:rFonts w:ascii="Times New Roman"/>
          <w:b w:val="false"/>
          <w:i w:val="false"/>
          <w:color w:val="000000"/>
          <w:sz w:val="28"/>
        </w:rPr>
        <w:t>
      За = 0,15 * Ам * Кр * Ц</w:t>
      </w:r>
    </w:p>
    <w:p>
      <w:pPr>
        <w:spacing w:after="0"/>
        <w:ind w:left="0"/>
        <w:jc w:val="both"/>
      </w:pPr>
      <w:r>
        <w:rPr>
          <w:rFonts w:ascii="Times New Roman"/>
          <w:b w:val="false"/>
          <w:i w:val="false"/>
          <w:color w:val="000000"/>
          <w:sz w:val="28"/>
        </w:rPr>
        <w:t>
      формула (11)</w:t>
      </w:r>
    </w:p>
    <w:p>
      <w:pPr>
        <w:spacing w:after="0"/>
        <w:ind w:left="0"/>
        <w:jc w:val="both"/>
      </w:pPr>
      <w:r>
        <w:rPr>
          <w:rFonts w:ascii="Times New Roman"/>
          <w:b w:val="false"/>
          <w:i w:val="false"/>
          <w:color w:val="000000"/>
          <w:sz w:val="28"/>
        </w:rPr>
        <w:t>
      мұнда: За – амортизация шығындары;</w:t>
      </w:r>
    </w:p>
    <w:p>
      <w:pPr>
        <w:spacing w:after="0"/>
        <w:ind w:left="0"/>
        <w:jc w:val="both"/>
      </w:pPr>
      <w:r>
        <w:rPr>
          <w:rFonts w:ascii="Times New Roman"/>
          <w:b w:val="false"/>
          <w:i w:val="false"/>
          <w:color w:val="000000"/>
          <w:sz w:val="28"/>
        </w:rPr>
        <w:t>
      0,15 – автокөлік құралдары үшін амортизациялық аударым мөлшерлемесі 15% (жалға алынған автокөлік құралдарына қолданылмайды);</w:t>
      </w:r>
    </w:p>
    <w:p>
      <w:pPr>
        <w:spacing w:after="0"/>
        <w:ind w:left="0"/>
        <w:jc w:val="both"/>
      </w:pPr>
      <w:r>
        <w:rPr>
          <w:rFonts w:ascii="Times New Roman"/>
          <w:b w:val="false"/>
          <w:i w:val="false"/>
          <w:color w:val="000000"/>
          <w:sz w:val="28"/>
        </w:rPr>
        <w:t>
      Кр – автокөлік құралдары резервінің коэффициенті (маршрутта бекітілген автокөлік құралдарының жалпы санының шығындарды есептеу үшін 1,2-ге тең кесте бойынша маршрутқа жеткізілуге жататын автокөлік құралдарының санына қатынасы;</w:t>
      </w:r>
    </w:p>
    <w:p>
      <w:pPr>
        <w:spacing w:after="0"/>
        <w:ind w:left="0"/>
        <w:jc w:val="both"/>
      </w:pPr>
      <w:r>
        <w:rPr>
          <w:rFonts w:ascii="Times New Roman"/>
          <w:b w:val="false"/>
          <w:i w:val="false"/>
          <w:color w:val="000000"/>
          <w:sz w:val="28"/>
        </w:rPr>
        <w:t>
      Ц – маршрутта тіркелген автокөлік құралдарының орташа құны, теңгемен;</w:t>
      </w:r>
    </w:p>
    <w:p>
      <w:pPr>
        <w:spacing w:after="0"/>
        <w:ind w:left="0"/>
        <w:jc w:val="both"/>
      </w:pPr>
      <w:r>
        <w:rPr>
          <w:rFonts w:ascii="Times New Roman"/>
          <w:b w:val="false"/>
          <w:i w:val="false"/>
          <w:color w:val="000000"/>
          <w:sz w:val="28"/>
        </w:rPr>
        <w:t>
      Өндірушіден немесе ресми дилерлер арқылы сатып алынған жаңа, сондай-ақ лизинг шарты бойынша уақытша иеленудегі және пайдаланудағы автокөлік құралдары үшін бұл сатып алу күнінен бастап үш жылға дейінгі сатып алу құны болады.</w:t>
      </w:r>
    </w:p>
    <w:p>
      <w:pPr>
        <w:spacing w:after="0"/>
        <w:ind w:left="0"/>
        <w:jc w:val="both"/>
      </w:pPr>
      <w:r>
        <w:rPr>
          <w:rFonts w:ascii="Times New Roman"/>
          <w:b w:val="false"/>
          <w:i w:val="false"/>
          <w:color w:val="000000"/>
          <w:sz w:val="28"/>
        </w:rPr>
        <w:t>
      Өндірушіден немесе ресми дилерлер арқылы сатып алынған, сондай-ақ лизинг шарты бойынша уақытша иеленудегі және пайдаланудағы автокөлік құралдарын бағалау қызметін жүзеге асыратын ұйымдар, оларды сатып алған күннен бастап үш жыл өткеннен кейін жүргізеді.</w:t>
      </w:r>
    </w:p>
    <w:p>
      <w:pPr>
        <w:spacing w:after="0"/>
        <w:ind w:left="0"/>
        <w:jc w:val="both"/>
      </w:pPr>
      <w:r>
        <w:rPr>
          <w:rFonts w:ascii="Times New Roman"/>
          <w:b w:val="false"/>
          <w:i w:val="false"/>
          <w:color w:val="000000"/>
          <w:sz w:val="28"/>
        </w:rPr>
        <w:t>
      Қайталама нарықта сатып алынған автокөлік құралдары үшін – бағалау қызметін жүзеге асыратын ұйымдар анықтайтын орташа нарықтық құн.</w:t>
      </w:r>
    </w:p>
    <w:p>
      <w:pPr>
        <w:spacing w:after="0"/>
        <w:ind w:left="0"/>
        <w:jc w:val="both"/>
      </w:pPr>
      <w:r>
        <w:rPr>
          <w:rFonts w:ascii="Times New Roman"/>
          <w:b w:val="false"/>
          <w:i w:val="false"/>
          <w:color w:val="000000"/>
          <w:sz w:val="28"/>
        </w:rPr>
        <w:t>
      Қайталама нарықта сатып алынған автокөлік құралдарына өндіруші немесе ресми дилер болып табылмайтын тұлғадан сатып алу-сату шарты бойынша сатып алынған, сондай-ақ лизинг шарты бойынша немесе жалға алынған уақытша иеленудегілерге және пайдаланудағыларға жатпайтын автокөлік құралдары жатады.</w:t>
      </w:r>
    </w:p>
    <w:p>
      <w:pPr>
        <w:spacing w:after="0"/>
        <w:ind w:left="0"/>
        <w:jc w:val="both"/>
      </w:pPr>
      <w:r>
        <w:rPr>
          <w:rFonts w:ascii="Times New Roman"/>
          <w:b w:val="false"/>
          <w:i w:val="false"/>
          <w:color w:val="000000"/>
          <w:sz w:val="28"/>
        </w:rPr>
        <w:t>
      Бағалау қызметін жүзеге асыратын ұйымдар айқындаған автокөлік құралдарының құны ол анықталған күннен бастап үш жыл бойы қолданылады.</w:t>
      </w:r>
    </w:p>
    <w:p>
      <w:pPr>
        <w:spacing w:after="0"/>
        <w:ind w:left="0"/>
        <w:jc w:val="both"/>
      </w:pPr>
      <w:r>
        <w:rPr>
          <w:rFonts w:ascii="Times New Roman"/>
          <w:b w:val="false"/>
          <w:i w:val="false"/>
          <w:color w:val="000000"/>
          <w:sz w:val="28"/>
        </w:rPr>
        <w:t>
      Жалға алынған автокөлік құралдарының амортизациялық аударымдары есептелмейді;</w:t>
      </w:r>
    </w:p>
    <w:bookmarkStart w:name="z17" w:id="8"/>
    <w:p>
      <w:pPr>
        <w:spacing w:after="0"/>
        <w:ind w:left="0"/>
        <w:jc w:val="both"/>
      </w:pPr>
      <w:r>
        <w:rPr>
          <w:rFonts w:ascii="Times New Roman"/>
          <w:b w:val="false"/>
          <w:i w:val="false"/>
          <w:color w:val="000000"/>
          <w:sz w:val="28"/>
        </w:rPr>
        <w:t>
      6) маршрутқа қызмет көрсету бойынша жүргізушілер мен (және) кондукторлардың (автокөлік құралдарының экипаждары) жалақысының жалпы жылдық сомасы мынадай формула бойынша анықталады:</w:t>
      </w:r>
    </w:p>
    <w:bookmarkEnd w:id="8"/>
    <w:p>
      <w:pPr>
        <w:spacing w:after="0"/>
        <w:ind w:left="0"/>
        <w:jc w:val="both"/>
      </w:pPr>
      <w:r>
        <w:rPr>
          <w:rFonts w:ascii="Times New Roman"/>
          <w:b w:val="false"/>
          <w:i w:val="false"/>
          <w:color w:val="000000"/>
          <w:sz w:val="28"/>
        </w:rPr>
        <w:t>
      Зжа = ( Мр * ( Zв * Nв + Zк * Nк ) * Ам * К ) * 1,2</w:t>
      </w:r>
    </w:p>
    <w:p>
      <w:pPr>
        <w:spacing w:after="0"/>
        <w:ind w:left="0"/>
        <w:jc w:val="both"/>
      </w:pPr>
      <w:r>
        <w:rPr>
          <w:rFonts w:ascii="Times New Roman"/>
          <w:b w:val="false"/>
          <w:i w:val="false"/>
          <w:color w:val="000000"/>
          <w:sz w:val="28"/>
        </w:rPr>
        <w:t>
      формула (12)</w:t>
      </w:r>
    </w:p>
    <w:p>
      <w:pPr>
        <w:spacing w:after="0"/>
        <w:ind w:left="0"/>
        <w:jc w:val="both"/>
      </w:pPr>
      <w:r>
        <w:rPr>
          <w:rFonts w:ascii="Times New Roman"/>
          <w:b w:val="false"/>
          <w:i w:val="false"/>
          <w:color w:val="000000"/>
          <w:sz w:val="28"/>
        </w:rPr>
        <w:t>
      мұнда: Зжа – жалақы шығындары;</w:t>
      </w:r>
    </w:p>
    <w:p>
      <w:pPr>
        <w:spacing w:after="0"/>
        <w:ind w:left="0"/>
        <w:jc w:val="both"/>
      </w:pPr>
      <w:r>
        <w:rPr>
          <w:rFonts w:ascii="Times New Roman"/>
          <w:b w:val="false"/>
          <w:i w:val="false"/>
          <w:color w:val="000000"/>
          <w:sz w:val="28"/>
        </w:rPr>
        <w:t>
      Мр – бір жылда маршрутқа қызмет көрсетілетін айлардың саны (жыл бойы және күнделікті жұмысымен Мр = 12);</w:t>
      </w:r>
    </w:p>
    <w:p>
      <w:pPr>
        <w:spacing w:after="0"/>
        <w:ind w:left="0"/>
        <w:jc w:val="both"/>
      </w:pPr>
      <w:r>
        <w:rPr>
          <w:rFonts w:ascii="Times New Roman"/>
          <w:b w:val="false"/>
          <w:i w:val="false"/>
          <w:color w:val="000000"/>
          <w:sz w:val="28"/>
        </w:rPr>
        <w:t>
      Zв – автокөлік құралы жүргізушісінің орташа айлық жалақысы өтінім берудің алдындағы тоқсандағы статистика деректері бойынша қалыптасқан Қазақстан Республикасы бойынша көлік және қоймалау саласындағы бір қызметкердің орташа айлық номиналды жалақысының (бұдан әрі – ОАНЖ) деңгейіне қатысты белгіленеді.</w:t>
      </w:r>
    </w:p>
    <w:p>
      <w:pPr>
        <w:spacing w:after="0"/>
        <w:ind w:left="0"/>
        <w:jc w:val="both"/>
      </w:pPr>
      <w:r>
        <w:rPr>
          <w:rFonts w:ascii="Times New Roman"/>
          <w:b w:val="false"/>
          <w:i w:val="false"/>
          <w:color w:val="000000"/>
          <w:sz w:val="28"/>
        </w:rPr>
        <w:t>
      Қазақстан Республикасы бойынша ОАНЖ-дан жоғары ОАНЖ бар өңірде өтінім берудің алдындағы тоқсандағы статистика деректері бойынша қалыптасқан тасымалдаушы тіркелген осы өңір бойынша ОАНЖ қолданылады.</w:t>
      </w:r>
    </w:p>
    <w:p>
      <w:pPr>
        <w:spacing w:after="0"/>
        <w:ind w:left="0"/>
        <w:jc w:val="both"/>
      </w:pPr>
      <w:r>
        <w:rPr>
          <w:rFonts w:ascii="Times New Roman"/>
          <w:b w:val="false"/>
          <w:i w:val="false"/>
          <w:color w:val="000000"/>
          <w:sz w:val="28"/>
        </w:rPr>
        <w:t>
      Zк – кондуктордың орташа айлық жалақысы жүргізушінің жалақысының 70% деңгейінде белгіленеді;</w:t>
      </w:r>
    </w:p>
    <w:p>
      <w:pPr>
        <w:spacing w:after="0"/>
        <w:ind w:left="0"/>
        <w:jc w:val="both"/>
      </w:pPr>
      <w:r>
        <w:rPr>
          <w:rFonts w:ascii="Times New Roman"/>
          <w:b w:val="false"/>
          <w:i w:val="false"/>
          <w:color w:val="000000"/>
          <w:sz w:val="28"/>
        </w:rPr>
        <w:t>
      Nв/к – маршрутта әр автокөлік құралдарына бекітілген жүргізушілердің (кондукторлардың) нормативтік саны мына формуламен анықталады:</w:t>
      </w:r>
    </w:p>
    <w:p>
      <w:pPr>
        <w:spacing w:after="0"/>
        <w:ind w:left="0"/>
        <w:jc w:val="both"/>
      </w:pPr>
      <w:r>
        <w:rPr>
          <w:rFonts w:ascii="Times New Roman"/>
          <w:b w:val="false"/>
          <w:i w:val="false"/>
          <w:color w:val="000000"/>
          <w:sz w:val="28"/>
        </w:rPr>
        <w:t>
      Nв/к = Тжыл / ЖУБр / Ам</w:t>
      </w:r>
    </w:p>
    <w:p>
      <w:pPr>
        <w:spacing w:after="0"/>
        <w:ind w:left="0"/>
        <w:jc w:val="both"/>
      </w:pPr>
      <w:r>
        <w:rPr>
          <w:rFonts w:ascii="Times New Roman"/>
          <w:b w:val="false"/>
          <w:i w:val="false"/>
          <w:color w:val="000000"/>
          <w:sz w:val="28"/>
        </w:rPr>
        <w:t>
      формула (12-1)</w:t>
      </w:r>
    </w:p>
    <w:p>
      <w:pPr>
        <w:spacing w:after="0"/>
        <w:ind w:left="0"/>
        <w:jc w:val="both"/>
      </w:pPr>
      <w:r>
        <w:rPr>
          <w:rFonts w:ascii="Times New Roman"/>
          <w:b w:val="false"/>
          <w:i w:val="false"/>
          <w:color w:val="000000"/>
          <w:sz w:val="28"/>
        </w:rPr>
        <w:t>
      мұндағы: Тжыл - бір жылдағы жұмыс уақытының жалпы саны, сағат;</w:t>
      </w:r>
    </w:p>
    <w:p>
      <w:pPr>
        <w:spacing w:after="0"/>
        <w:ind w:left="0"/>
        <w:jc w:val="both"/>
      </w:pPr>
      <w:r>
        <w:rPr>
          <w:rFonts w:ascii="Times New Roman"/>
          <w:b w:val="false"/>
          <w:i w:val="false"/>
          <w:color w:val="000000"/>
          <w:sz w:val="28"/>
        </w:rPr>
        <w:t>
      ЖУБр - бір жылға арналған жұмыс уақытының есептік балансы (40 сағат, бес күн), сағат;</w:t>
      </w:r>
    </w:p>
    <w:p>
      <w:pPr>
        <w:spacing w:after="0"/>
        <w:ind w:left="0"/>
        <w:jc w:val="both"/>
      </w:pPr>
      <w:r>
        <w:rPr>
          <w:rFonts w:ascii="Times New Roman"/>
          <w:b w:val="false"/>
          <w:i w:val="false"/>
          <w:color w:val="000000"/>
          <w:sz w:val="28"/>
        </w:rPr>
        <w:t>
      Тжыл = Трейс + Тнөл + Тдқж</w:t>
      </w:r>
    </w:p>
    <w:p>
      <w:pPr>
        <w:spacing w:after="0"/>
        <w:ind w:left="0"/>
        <w:jc w:val="both"/>
      </w:pPr>
      <w:r>
        <w:rPr>
          <w:rFonts w:ascii="Times New Roman"/>
          <w:b w:val="false"/>
          <w:i w:val="false"/>
          <w:color w:val="000000"/>
          <w:sz w:val="28"/>
        </w:rPr>
        <w:t>
      формула (12-2)</w:t>
      </w:r>
    </w:p>
    <w:p>
      <w:pPr>
        <w:spacing w:after="0"/>
        <w:ind w:left="0"/>
        <w:jc w:val="both"/>
      </w:pPr>
      <w:r>
        <w:rPr>
          <w:rFonts w:ascii="Times New Roman"/>
          <w:b w:val="false"/>
          <w:i w:val="false"/>
          <w:color w:val="000000"/>
          <w:sz w:val="28"/>
        </w:rPr>
        <w:t>
      мұндағы: Трейс - рейстегі жұмыс уақыты, сағат;</w:t>
      </w:r>
    </w:p>
    <w:p>
      <w:pPr>
        <w:spacing w:after="0"/>
        <w:ind w:left="0"/>
        <w:jc w:val="both"/>
      </w:pPr>
      <w:r>
        <w:rPr>
          <w:rFonts w:ascii="Times New Roman"/>
          <w:b w:val="false"/>
          <w:i w:val="false"/>
          <w:color w:val="000000"/>
          <w:sz w:val="28"/>
        </w:rPr>
        <w:t>
      Тнөл - нөлдік жүріс уақыты, сағат;</w:t>
      </w:r>
    </w:p>
    <w:p>
      <w:pPr>
        <w:spacing w:after="0"/>
        <w:ind w:left="0"/>
        <w:jc w:val="both"/>
      </w:pPr>
      <w:r>
        <w:rPr>
          <w:rFonts w:ascii="Times New Roman"/>
          <w:b w:val="false"/>
          <w:i w:val="false"/>
          <w:color w:val="000000"/>
          <w:sz w:val="28"/>
        </w:rPr>
        <w:t>
      Тдқж - дайындық-қорытынды жұмыстарға уақыт, сағат;</w:t>
      </w:r>
    </w:p>
    <w:p>
      <w:pPr>
        <w:spacing w:after="0"/>
        <w:ind w:left="0"/>
        <w:jc w:val="both"/>
      </w:pPr>
      <w:r>
        <w:rPr>
          <w:rFonts w:ascii="Times New Roman"/>
          <w:b w:val="false"/>
          <w:i w:val="false"/>
          <w:color w:val="000000"/>
          <w:sz w:val="28"/>
        </w:rPr>
        <w:t>
      Трейс = n * tайн, * Др</w:t>
      </w:r>
    </w:p>
    <w:p>
      <w:pPr>
        <w:spacing w:after="0"/>
        <w:ind w:left="0"/>
        <w:jc w:val="both"/>
      </w:pPr>
      <w:r>
        <w:rPr>
          <w:rFonts w:ascii="Times New Roman"/>
          <w:b w:val="false"/>
          <w:i w:val="false"/>
          <w:color w:val="000000"/>
          <w:sz w:val="28"/>
        </w:rPr>
        <w:t>
      формула (12-3)</w:t>
      </w:r>
    </w:p>
    <w:p>
      <w:pPr>
        <w:spacing w:after="0"/>
        <w:ind w:left="0"/>
        <w:jc w:val="both"/>
      </w:pPr>
      <w:r>
        <w:rPr>
          <w:rFonts w:ascii="Times New Roman"/>
          <w:b w:val="false"/>
          <w:i w:val="false"/>
          <w:color w:val="000000"/>
          <w:sz w:val="28"/>
        </w:rPr>
        <w:t>
      мұндағы: tайн - бір айналым уақыты, сағат;</w:t>
      </w:r>
    </w:p>
    <w:p>
      <w:pPr>
        <w:spacing w:after="0"/>
        <w:ind w:left="0"/>
        <w:jc w:val="both"/>
      </w:pPr>
      <w:r>
        <w:rPr>
          <w:rFonts w:ascii="Times New Roman"/>
          <w:b w:val="false"/>
          <w:i w:val="false"/>
          <w:color w:val="000000"/>
          <w:sz w:val="28"/>
        </w:rPr>
        <w:t>
      Тнөл = Lо / Vнөл * Др</w:t>
      </w:r>
    </w:p>
    <w:p>
      <w:pPr>
        <w:spacing w:after="0"/>
        <w:ind w:left="0"/>
        <w:jc w:val="both"/>
      </w:pPr>
      <w:r>
        <w:rPr>
          <w:rFonts w:ascii="Times New Roman"/>
          <w:b w:val="false"/>
          <w:i w:val="false"/>
          <w:color w:val="000000"/>
          <w:sz w:val="28"/>
        </w:rPr>
        <w:t>
      формула (12-4)</w:t>
      </w:r>
    </w:p>
    <w:p>
      <w:pPr>
        <w:spacing w:after="0"/>
        <w:ind w:left="0"/>
        <w:jc w:val="both"/>
      </w:pPr>
      <w:r>
        <w:rPr>
          <w:rFonts w:ascii="Times New Roman"/>
          <w:b w:val="false"/>
          <w:i w:val="false"/>
          <w:color w:val="000000"/>
          <w:sz w:val="28"/>
        </w:rPr>
        <w:t>
      мұндағы: Vнөл - нөлдік жүгірістегі қозғалыстың орташа жылдамдығы, км / сағ (30 км/сағ);</w:t>
      </w:r>
    </w:p>
    <w:p>
      <w:pPr>
        <w:spacing w:after="0"/>
        <w:ind w:left="0"/>
        <w:jc w:val="both"/>
      </w:pPr>
      <w:r>
        <w:rPr>
          <w:rFonts w:ascii="Times New Roman"/>
          <w:b w:val="false"/>
          <w:i w:val="false"/>
          <w:color w:val="000000"/>
          <w:sz w:val="28"/>
        </w:rPr>
        <w:t>
      Тдқж = tдқ * Ам * Др</w:t>
      </w:r>
    </w:p>
    <w:p>
      <w:pPr>
        <w:spacing w:after="0"/>
        <w:ind w:left="0"/>
        <w:jc w:val="both"/>
      </w:pPr>
      <w:r>
        <w:rPr>
          <w:rFonts w:ascii="Times New Roman"/>
          <w:b w:val="false"/>
          <w:i w:val="false"/>
          <w:color w:val="000000"/>
          <w:sz w:val="28"/>
        </w:rPr>
        <w:t>
      формула (12-5)</w:t>
      </w:r>
    </w:p>
    <w:p>
      <w:pPr>
        <w:spacing w:after="0"/>
        <w:ind w:left="0"/>
        <w:jc w:val="both"/>
      </w:pPr>
      <w:r>
        <w:rPr>
          <w:rFonts w:ascii="Times New Roman"/>
          <w:b w:val="false"/>
          <w:i w:val="false"/>
          <w:color w:val="000000"/>
          <w:sz w:val="28"/>
        </w:rPr>
        <w:t>
      мұндағы: tдқ - күніне 1 автобусқа дайындық-қорытынды уақыт, (20 минут);</w:t>
      </w:r>
    </w:p>
    <w:p>
      <w:pPr>
        <w:spacing w:after="0"/>
        <w:ind w:left="0"/>
        <w:jc w:val="both"/>
      </w:pPr>
      <w:r>
        <w:rPr>
          <w:rFonts w:ascii="Times New Roman"/>
          <w:b w:val="false"/>
          <w:i w:val="false"/>
          <w:color w:val="000000"/>
          <w:sz w:val="28"/>
        </w:rPr>
        <w:t>
      ЖУБр = ЖУБ – ( Кдем * t )</w:t>
      </w:r>
    </w:p>
    <w:p>
      <w:pPr>
        <w:spacing w:after="0"/>
        <w:ind w:left="0"/>
        <w:jc w:val="both"/>
      </w:pPr>
      <w:r>
        <w:rPr>
          <w:rFonts w:ascii="Times New Roman"/>
          <w:b w:val="false"/>
          <w:i w:val="false"/>
          <w:color w:val="000000"/>
          <w:sz w:val="28"/>
        </w:rPr>
        <w:t>
      формула (12-6)</w:t>
      </w:r>
    </w:p>
    <w:p>
      <w:pPr>
        <w:spacing w:after="0"/>
        <w:ind w:left="0"/>
        <w:jc w:val="both"/>
      </w:pPr>
      <w:r>
        <w:rPr>
          <w:rFonts w:ascii="Times New Roman"/>
          <w:b w:val="false"/>
          <w:i w:val="false"/>
          <w:color w:val="000000"/>
          <w:sz w:val="28"/>
        </w:rPr>
        <w:t>
      мұндағы: Кдем - демалыс күндерінің саны, күндер;</w:t>
      </w:r>
    </w:p>
    <w:p>
      <w:pPr>
        <w:spacing w:after="0"/>
        <w:ind w:left="0"/>
        <w:jc w:val="both"/>
      </w:pPr>
      <w:r>
        <w:rPr>
          <w:rFonts w:ascii="Times New Roman"/>
          <w:b w:val="false"/>
          <w:i w:val="false"/>
          <w:color w:val="000000"/>
          <w:sz w:val="28"/>
        </w:rPr>
        <w:t>
      ЖУБ – бір жылға жұмыс уақытының балансы (40 сағат, бес күн), сағат;</w:t>
      </w:r>
    </w:p>
    <w:p>
      <w:pPr>
        <w:spacing w:after="0"/>
        <w:ind w:left="0"/>
        <w:jc w:val="both"/>
      </w:pPr>
      <w:r>
        <w:rPr>
          <w:rFonts w:ascii="Times New Roman"/>
          <w:b w:val="false"/>
          <w:i w:val="false"/>
          <w:color w:val="000000"/>
          <w:sz w:val="28"/>
        </w:rPr>
        <w:t>
      t – тәулігіне жұмыс уақытының ұзақтығы, сағат;</w:t>
      </w:r>
    </w:p>
    <w:p>
      <w:pPr>
        <w:spacing w:after="0"/>
        <w:ind w:left="0"/>
        <w:jc w:val="both"/>
      </w:pPr>
      <w:r>
        <w:rPr>
          <w:rFonts w:ascii="Times New Roman"/>
          <w:b w:val="false"/>
          <w:i w:val="false"/>
          <w:color w:val="000000"/>
          <w:sz w:val="28"/>
        </w:rPr>
        <w:t>
      К - тасымалдаушының деректерімен расталатын қолданыстағы заңнамаға сәйкес мөлшерлемелер бойынша жұмыс беруші жалақыдан төлейтін салықтар мен аударымдарды (әлеуметтік салық, әлеуметтік аударымдар, міндетті әлеуметтік медициналық сақтандыру, жұмыс берушінің міндетті зейнетақы жарналары) ескеретін коэффициент;</w:t>
      </w:r>
    </w:p>
    <w:p>
      <w:pPr>
        <w:spacing w:after="0"/>
        <w:ind w:left="0"/>
        <w:jc w:val="both"/>
      </w:pPr>
      <w:r>
        <w:rPr>
          <w:rFonts w:ascii="Times New Roman"/>
          <w:b w:val="false"/>
          <w:i w:val="false"/>
          <w:color w:val="000000"/>
          <w:sz w:val="28"/>
        </w:rPr>
        <w:t>
      1,2 – еңбекке жарамсыз демалысы, еңбек демалысы, оқу демалысындағы қызметкерлердің есептеулерін ескеретін түзету коэффиценті;</w:t>
      </w:r>
    </w:p>
    <w:p>
      <w:pPr>
        <w:spacing w:after="0"/>
        <w:ind w:left="0"/>
        <w:jc w:val="both"/>
      </w:pPr>
      <w:r>
        <w:rPr>
          <w:rFonts w:ascii="Times New Roman"/>
          <w:b w:val="false"/>
          <w:i w:val="false"/>
          <w:color w:val="000000"/>
          <w:sz w:val="28"/>
        </w:rPr>
        <w:t>
      Жүргізушілерге және (немесе) кондукторларға жалақы төлеу фактісі қызметкерлерге еңбекақы төлеу туралы актінің үзінді көшірмемен расталады;</w:t>
      </w:r>
    </w:p>
    <w:bookmarkStart w:name="z18" w:id="9"/>
    <w:p>
      <w:pPr>
        <w:spacing w:after="0"/>
        <w:ind w:left="0"/>
        <w:jc w:val="both"/>
      </w:pPr>
      <w:r>
        <w:rPr>
          <w:rFonts w:ascii="Times New Roman"/>
          <w:b w:val="false"/>
          <w:i w:val="false"/>
          <w:color w:val="000000"/>
          <w:sz w:val="28"/>
        </w:rPr>
        <w:t>
      7) үстеме шығыстардың нормативті сомасы осы маршрутқа қызмет көрсету бойынша шығындардың тікелей баптарының жиынтық сомасының пайызын құрайды және мына формула бойынша айқындалады:</w:t>
      </w:r>
    </w:p>
    <w:bookmarkEnd w:id="9"/>
    <w:p>
      <w:pPr>
        <w:spacing w:after="0"/>
        <w:ind w:left="0"/>
        <w:jc w:val="both"/>
      </w:pPr>
      <w:r>
        <w:rPr>
          <w:rFonts w:ascii="Times New Roman"/>
          <w:b w:val="false"/>
          <w:i w:val="false"/>
          <w:color w:val="000000"/>
          <w:sz w:val="28"/>
        </w:rPr>
        <w:t>
      Зү = П * (Зт + Зжм + Зжт + Зш + За + Зжа)</w:t>
      </w:r>
    </w:p>
    <w:p>
      <w:pPr>
        <w:spacing w:after="0"/>
        <w:ind w:left="0"/>
        <w:jc w:val="both"/>
      </w:pPr>
      <w:r>
        <w:rPr>
          <w:rFonts w:ascii="Times New Roman"/>
          <w:b w:val="false"/>
          <w:i w:val="false"/>
          <w:color w:val="000000"/>
          <w:sz w:val="28"/>
        </w:rPr>
        <w:t>
      формула (13)</w:t>
      </w:r>
    </w:p>
    <w:p>
      <w:pPr>
        <w:spacing w:after="0"/>
        <w:ind w:left="0"/>
        <w:jc w:val="both"/>
      </w:pPr>
      <w:r>
        <w:rPr>
          <w:rFonts w:ascii="Times New Roman"/>
          <w:b w:val="false"/>
          <w:i w:val="false"/>
          <w:color w:val="000000"/>
          <w:sz w:val="28"/>
        </w:rPr>
        <w:t>
      мұнда: Зү – үстеме шығыстар шығындары;</w:t>
      </w:r>
    </w:p>
    <w:p>
      <w:pPr>
        <w:spacing w:after="0"/>
        <w:ind w:left="0"/>
        <w:jc w:val="both"/>
      </w:pPr>
      <w:r>
        <w:rPr>
          <w:rFonts w:ascii="Times New Roman"/>
          <w:b w:val="false"/>
          <w:i w:val="false"/>
          <w:color w:val="000000"/>
          <w:sz w:val="28"/>
        </w:rPr>
        <w:t>
      П – үстеме шығыстардың нормативті сомасының пайызы осы Модельге қосымшасына сәйкес үстеме шығыстарды есептеу сомасының расталатын көлеміне қарай 20%-ға дейін құрайды.</w:t>
      </w:r>
    </w:p>
    <w:p>
      <w:pPr>
        <w:spacing w:after="0"/>
        <w:ind w:left="0"/>
        <w:jc w:val="both"/>
      </w:pPr>
      <w:r>
        <w:rPr>
          <w:rFonts w:ascii="Times New Roman"/>
          <w:b w:val="false"/>
          <w:i w:val="false"/>
          <w:color w:val="000000"/>
          <w:sz w:val="28"/>
        </w:rPr>
        <w:t>
      Жергілікті атқарушы органдар субсидия төлеуді жүзеге асырған кезде тасымалдаушы жұмсалған үстеме шығыстарды құжатпен растайды.";</w:t>
      </w:r>
    </w:p>
    <w:bookmarkStart w:name="z19"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қосымшамен толықтырылсын.</w:t>
      </w:r>
    </w:p>
    <w:bookmarkEnd w:id="10"/>
    <w:bookmarkStart w:name="z20" w:id="11"/>
    <w:p>
      <w:pPr>
        <w:spacing w:after="0"/>
        <w:ind w:left="0"/>
        <w:jc w:val="both"/>
      </w:pPr>
      <w:r>
        <w:rPr>
          <w:rFonts w:ascii="Times New Roman"/>
          <w:b w:val="false"/>
          <w:i w:val="false"/>
          <w:color w:val="000000"/>
          <w:sz w:val="28"/>
        </w:rPr>
        <w:t xml:space="preserve">
      2.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12353 болып тіркелген) мынадай өзгерістер мен толықтырулар енгізілсін:</w:t>
      </w:r>
    </w:p>
    <w:bookmarkEnd w:id="11"/>
    <w:bookmarkStart w:name="z21" w:id="12"/>
    <w:p>
      <w:pPr>
        <w:spacing w:after="0"/>
        <w:ind w:left="0"/>
        <w:jc w:val="both"/>
      </w:pPr>
      <w:r>
        <w:rPr>
          <w:rFonts w:ascii="Times New Roman"/>
          <w:b w:val="false"/>
          <w:i w:val="false"/>
          <w:color w:val="000000"/>
          <w:sz w:val="28"/>
        </w:rPr>
        <w:t xml:space="preserve">
      көрсетілген бұйрықпен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 көлiгi туралы" 2003 жылғы 4 шілдедегі Қазақстан Республикасы Заңының 13-бабының </w:t>
      </w:r>
      <w:r>
        <w:rPr>
          <w:rFonts w:ascii="Times New Roman"/>
          <w:b w:val="false"/>
          <w:i w:val="false"/>
          <w:color w:val="000000"/>
          <w:sz w:val="28"/>
        </w:rPr>
        <w:t>23-16)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Тарифтер жөніндегі комиссия және (немесе) маршрут (ауданаралық (қала iшкi облыс iшi), аудан iшiндегi, қалалық (селолық) және қала маңы қатынасы) құнын айқындау жөніндегі комиссия (бұдан әрі – Комиссия) отырысының хаттамасы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облыстардың, республикалық маңызы бар қалалардың, астананың жергілікті өкілдік органы айқындайтын тиісті әкімшілік-аумақтық бірліктің жергілікті атқарушы органы "Автомобиль көлігі туралы" Қазақстан Республикасы Заңының 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субсидиялауға жататын әлеуметтік маңызы бар қатынастардың тізбесін жасайды. Әлеуметтік маңызы бар автомобиль қатынастарының тізбесіне өзгерістер және (немесе) толықтырулар енгізуге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тасымалдаушы ұсынған есептердің дұрыстығын анықтау және субсидиялауға жататын әлеуметтік маңызы бар хабарламалардың тізбесі бойынша ұсыныстарды қалыптастыру үшін тиісті әкімшілік-аумақтық бірліктің жергілікті атқарушы органы әкiмнiң бұйрығымен төрағадан, төрағаның орынбасарынан және оның мүшелерінен тұратын комиссия (бұдан әрi – Комиссия) құрайды.</w:t>
      </w:r>
    </w:p>
    <w:bookmarkEnd w:id="13"/>
    <w:p>
      <w:pPr>
        <w:spacing w:after="0"/>
        <w:ind w:left="0"/>
        <w:jc w:val="both"/>
      </w:pPr>
      <w:r>
        <w:rPr>
          <w:rFonts w:ascii="Times New Roman"/>
          <w:b w:val="false"/>
          <w:i w:val="false"/>
          <w:color w:val="000000"/>
          <w:sz w:val="28"/>
        </w:rPr>
        <w:t>
      Комиссияға жергілікті атқарушы орган әкімінің орынбасары басшылық етеді, ол Комиссияның төрағасы болып табылады. Комиссия құрамына жергілікті өкілдік және атқарушы органдардың (жолаушылар көлігі, экономика және бюджеттік жоспарлау мәселелері бойынша уәкілетті), өңірдің өңірлік ұлттық кәсіпкерлер палаталарының, заңды тұлғалардың автокөлік бірлестіктері мен қоғамдық бірлестіктердің, автомобиль көлігі саладағы өзін-өзі реттейтін ұйымдардың өкілдері (қарастырылып отырған маршрут ұйымдастырылған елді мекенде бар болса) кіреді. Комиссияның құрамына кәсіподақтардың, тұтынушылар құқығын қорғау қоғамдарының өкілдері кіруі мүмкін. Жергілікті өкілді және атқарушы органдар өкілдерінің жалпы саны Комиссия құрамының жартысынан аспайды.</w:t>
      </w:r>
    </w:p>
    <w:p>
      <w:pPr>
        <w:spacing w:after="0"/>
        <w:ind w:left="0"/>
        <w:jc w:val="both"/>
      </w:pPr>
      <w:r>
        <w:rPr>
          <w:rFonts w:ascii="Times New Roman"/>
          <w:b w:val="false"/>
          <w:i w:val="false"/>
          <w:color w:val="000000"/>
          <w:sz w:val="28"/>
        </w:rPr>
        <w:t>
      Комиссияның өкілеттік мерзімі бес жыл. Комиссияның өкілеттіктері аяқталғаннан кейін жергілікті атқарушы орган Комиссияның құрамына өзгерістер және (немесе) толықтырулар енгізеді және оны осы тармақтың талаптарына сәйкес әкімнің өкімімен бекітеді.</w:t>
      </w:r>
    </w:p>
    <w:p>
      <w:pPr>
        <w:spacing w:after="0"/>
        <w:ind w:left="0"/>
        <w:jc w:val="both"/>
      </w:pPr>
      <w:r>
        <w:rPr>
          <w:rFonts w:ascii="Times New Roman"/>
          <w:b w:val="false"/>
          <w:i w:val="false"/>
          <w:color w:val="000000"/>
          <w:sz w:val="28"/>
        </w:rPr>
        <w:t>
      Комиссия мүшелері жұмыс істеп тұрған комиссиядан шыққан кезде, жергілікті атқарушы орган шығып қалған мүшелерді алып тастау және Комиссияның жаңа мүшелерін құрамына енгізу жолымен комиссия құрамына тиісті өзгерістер және (немесе) толықтырулар енгізеді.</w:t>
      </w:r>
    </w:p>
    <w:p>
      <w:pPr>
        <w:spacing w:after="0"/>
        <w:ind w:left="0"/>
        <w:jc w:val="both"/>
      </w:pPr>
      <w:r>
        <w:rPr>
          <w:rFonts w:ascii="Times New Roman"/>
          <w:b w:val="false"/>
          <w:i w:val="false"/>
          <w:color w:val="000000"/>
          <w:sz w:val="28"/>
        </w:rPr>
        <w:t>
      Комиссия отырыстары аудио және бейнежазбаны пайдалана отырып, Комиссия төрағасы мен мүшелерінің қатысуымен немесе қашықтан (қашықтықтан) форматта онлайн-трансляция режимінде өткізіледі.</w:t>
      </w:r>
    </w:p>
    <w:p>
      <w:pPr>
        <w:spacing w:after="0"/>
        <w:ind w:left="0"/>
        <w:jc w:val="both"/>
      </w:pPr>
      <w:r>
        <w:rPr>
          <w:rFonts w:ascii="Times New Roman"/>
          <w:b w:val="false"/>
          <w:i w:val="false"/>
          <w:color w:val="000000"/>
          <w:sz w:val="28"/>
        </w:rPr>
        <w:t xml:space="preserve">
      Комиссия төрағасы оның іссапарда, демалыста немесе еңбекке уақытша жарамсыз болуы себебімен болмаған кезде, оның өкілеттігін Комиссия төрағасының орынбасары орындайды. </w:t>
      </w:r>
    </w:p>
    <w:p>
      <w:pPr>
        <w:spacing w:after="0"/>
        <w:ind w:left="0"/>
        <w:jc w:val="both"/>
      </w:pPr>
      <w:r>
        <w:rPr>
          <w:rFonts w:ascii="Times New Roman"/>
          <w:b w:val="false"/>
          <w:i w:val="false"/>
          <w:color w:val="000000"/>
          <w:sz w:val="28"/>
        </w:rPr>
        <w:t xml:space="preserve">
      Мүдделер қақтығысы туындаған жағдайда, Комиссия төрағасы мен мүшелері "Сыбайлас жемқорлыққа қарсы күрес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 w:id="14"/>
    <w:p>
      <w:pPr>
        <w:spacing w:after="0"/>
        <w:ind w:left="0"/>
        <w:jc w:val="both"/>
      </w:pPr>
      <w:r>
        <w:rPr>
          <w:rFonts w:ascii="Times New Roman"/>
          <w:b w:val="false"/>
          <w:i w:val="false"/>
          <w:color w:val="000000"/>
          <w:sz w:val="28"/>
        </w:rPr>
        <w:t>
      "10. Мәселе туындаған жағдайда тариф анықтаудың дұрыстығын растау үшін Комиссия тасымалдаушыдан Әдістемеге 1-қосымша болып табылатын Жолаушыларды және багажды автомобильмен тұрақты тасымалдау тарифтерін қалыптастырудың экономикалық-математикалық моделі шеңберінде тариф есептеуде қолданған құжаттар мен ақпаратты тек бір рет сұратады.</w:t>
      </w:r>
    </w:p>
    <w:bookmarkEnd w:id="14"/>
    <w:p>
      <w:pPr>
        <w:spacing w:after="0"/>
        <w:ind w:left="0"/>
        <w:jc w:val="both"/>
      </w:pPr>
      <w:r>
        <w:rPr>
          <w:rFonts w:ascii="Times New Roman"/>
          <w:b w:val="false"/>
          <w:i w:val="false"/>
          <w:color w:val="000000"/>
          <w:sz w:val="28"/>
        </w:rPr>
        <w:t xml:space="preserve">
      Комиссия маршрут құнын анықтаудың дұрыстығын растау мақсатында сұрақтар туындаған жағдайда тасымалдаушыдан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маршруттың құнын айқындау кезінде пайдаланылған құжаттар мен мәліметтерді тек бір рет сұратады.</w:t>
      </w:r>
    </w:p>
    <w:p>
      <w:pPr>
        <w:spacing w:after="0"/>
        <w:ind w:left="0"/>
        <w:jc w:val="both"/>
      </w:pPr>
      <w:r>
        <w:rPr>
          <w:rFonts w:ascii="Times New Roman"/>
          <w:b w:val="false"/>
          <w:i w:val="false"/>
          <w:color w:val="000000"/>
          <w:sz w:val="28"/>
        </w:rPr>
        <w:t xml:space="preserve">
      Отырыстың нәтижелері бойынша Комиссия тасымалдаушының шығындарын субсидиялау кезінде жергілікті атқарушы органдармен орындалатын тарифтерді және (немесе) маршрут құнын айқындаудың дұрыстығын растайтын қағаз немесе электрондық нысанда хаттаманы қабылдайды, сондай-ақ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тасымалдаушыдан есептер келіп түскен күннен бастап 15 жұмыс күні ішінде әлеуметтік маңызы бар қатынастар тізбесін жасайды.</w:t>
      </w:r>
    </w:p>
    <w:p>
      <w:pPr>
        <w:spacing w:after="0"/>
        <w:ind w:left="0"/>
        <w:jc w:val="both"/>
      </w:pPr>
      <w:r>
        <w:rPr>
          <w:rFonts w:ascii="Times New Roman"/>
          <w:b w:val="false"/>
          <w:i w:val="false"/>
          <w:color w:val="000000"/>
          <w:sz w:val="28"/>
        </w:rPr>
        <w:t xml:space="preserve">
      Төтенше жағдай және карантиндік шектеулер кезеңінде әлеуметтік маңызы бар жолаушылар тасымалын жүзеге асыруға байланысты тасымалдаушылардың шығындарын субсидиялау нақты тасымалданған жолаушыларды ескере отырып, осы Қағидалардың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11-тармағына</w:t>
      </w:r>
      <w:r>
        <w:rPr>
          <w:rFonts w:ascii="Times New Roman"/>
          <w:b w:val="false"/>
          <w:i w:val="false"/>
          <w:color w:val="000000"/>
          <w:sz w:val="28"/>
        </w:rPr>
        <w:t xml:space="preserve"> сәйкес есептік тарифті анықтау жолымен жүзеге асырылады. Комиссия тариф анықтаудың дұрыстығын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тасымалдаушыдан төлемдер түскен күннен бастап және (немесе) маршруттың құны 7 жұмыс күні ішінде растайды.</w:t>
      </w:r>
    </w:p>
    <w:p>
      <w:pPr>
        <w:spacing w:after="0"/>
        <w:ind w:left="0"/>
        <w:jc w:val="both"/>
      </w:pPr>
      <w:r>
        <w:rPr>
          <w:rFonts w:ascii="Times New Roman"/>
          <w:b w:val="false"/>
          <w:i w:val="false"/>
          <w:color w:val="000000"/>
          <w:sz w:val="28"/>
        </w:rPr>
        <w:t>
      Комиссияның тасымалдаушының ұсынған есептер бойынша ескертулері болған жағдайда, бұл есептеулер Комиссия отырысының хаттамасында барлық ескертулер көрсетіле отырып, пысықтауға жіберіледі. Ескертулерді жою мерзімі 15 жұмыс күнінен аспайды.</w:t>
      </w:r>
    </w:p>
    <w:p>
      <w:pPr>
        <w:spacing w:after="0"/>
        <w:ind w:left="0"/>
        <w:jc w:val="both"/>
      </w:pPr>
      <w:r>
        <w:rPr>
          <w:rFonts w:ascii="Times New Roman"/>
          <w:b w:val="false"/>
          <w:i w:val="false"/>
          <w:color w:val="000000"/>
          <w:sz w:val="28"/>
        </w:rPr>
        <w:t xml:space="preserve">
      Комиссия отырысының хаттамасы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оған қол қойылғаннан кейін үш жұмыс күні ішінде жергілікті атқарушы органның интернет-ресурсында жарияланады.</w:t>
      </w:r>
    </w:p>
    <w:p>
      <w:pPr>
        <w:spacing w:after="0"/>
        <w:ind w:left="0"/>
        <w:jc w:val="both"/>
      </w:pPr>
      <w:r>
        <w:rPr>
          <w:rFonts w:ascii="Times New Roman"/>
          <w:b w:val="false"/>
          <w:i w:val="false"/>
          <w:color w:val="000000"/>
          <w:sz w:val="28"/>
        </w:rPr>
        <w:t xml:space="preserve">
      Есептеудің дұрыстығы комиссия отырысының хаттамасымен расталған маршруттың тарифіне және (немесе) құнына өзгерістер және (немесе) толықтырулар енгізген кезде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бұдан бұрын есептерді жергілікті атқарушы органға ұсынған тасымалдаушыны тарта отырып, комиссия отырысы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1" w:id="15"/>
    <w:p>
      <w:pPr>
        <w:spacing w:after="0"/>
        <w:ind w:left="0"/>
        <w:jc w:val="both"/>
      </w:pPr>
      <w:r>
        <w:rPr>
          <w:rFonts w:ascii="Times New Roman"/>
          <w:b w:val="false"/>
          <w:i w:val="false"/>
          <w:color w:val="000000"/>
          <w:sz w:val="28"/>
        </w:rPr>
        <w:t>
      "12. Әлеуметтік маңызы бар қатынастарды субсидиялауға бағытталған сомалар көлемін анықтау әрбір маршрут мынадай:</w:t>
      </w:r>
    </w:p>
    <w:bookmarkEnd w:id="15"/>
    <w:p>
      <w:pPr>
        <w:spacing w:after="0"/>
        <w:ind w:left="0"/>
        <w:jc w:val="both"/>
      </w:pPr>
      <w:r>
        <w:rPr>
          <w:rFonts w:ascii="Times New Roman"/>
          <w:b w:val="false"/>
          <w:i w:val="false"/>
          <w:color w:val="000000"/>
          <w:sz w:val="28"/>
        </w:rPr>
        <w:t xml:space="preserve">
      1) Әдістемеге сәйкес айқындалған жолаушыларды тасымалдауға арналған тариф пен жергілікті атқарушы орган белгілеген тасымалданған жолаушылардың нақты санына көбейтілген әлеуметтік маңызы бар қатынастарына арналған тариф арасындағы айырма;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айқындалатын маршруттың бір километрінің құны арасындағы айырма ретінде айқындалатын тасымалдауды орындаудан болатын, автокөлік құралдарының маршрут бойынша жалпы жылдық жүрісін (километр) негізге ала отырып, нақты көлемге көбейтілген автокөлік құралдарының маршрут бойынша жүріп өткен жүрісінің және жолаушыларды тасымалдаудан түскен қаржы қаражатының шығыны.";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3" w:id="16"/>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айқындалған сома негізінде жергілікті өкілді органның шешімі заңды күшіне енген күннен бастап 7 (жеті) жұмыс күнінен аспайтын мерзімде тасымалдаушы мен жергілікті атқарушы орган арасында Әлеуметтік маңызы бар жол қатынасын субсидиялау туралы шарт (бұдан әрі – Шарт) жасалады, ол:</w:t>
      </w:r>
    </w:p>
    <w:bookmarkEnd w:id="16"/>
    <w:p>
      <w:pPr>
        <w:spacing w:after="0"/>
        <w:ind w:left="0"/>
        <w:jc w:val="both"/>
      </w:pPr>
      <w:r>
        <w:rPr>
          <w:rFonts w:ascii="Times New Roman"/>
          <w:b w:val="false"/>
          <w:i w:val="false"/>
          <w:color w:val="000000"/>
          <w:sz w:val="28"/>
        </w:rPr>
        <w:t>
      1) тараптардың орындауы үшін осы Қағидалармен айқындалған шарттарды;</w:t>
      </w:r>
    </w:p>
    <w:p>
      <w:pPr>
        <w:spacing w:after="0"/>
        <w:ind w:left="0"/>
        <w:jc w:val="both"/>
      </w:pPr>
      <w:r>
        <w:rPr>
          <w:rFonts w:ascii="Times New Roman"/>
          <w:b w:val="false"/>
          <w:i w:val="false"/>
          <w:color w:val="000000"/>
          <w:sz w:val="28"/>
        </w:rPr>
        <w:t>
      2) жылдар бөлінген үш жылға болжамдалған жолаушыларды тасымалдау санын;</w:t>
      </w:r>
    </w:p>
    <w:p>
      <w:pPr>
        <w:spacing w:after="0"/>
        <w:ind w:left="0"/>
        <w:jc w:val="both"/>
      </w:pPr>
      <w:r>
        <w:rPr>
          <w:rFonts w:ascii="Times New Roman"/>
          <w:b w:val="false"/>
          <w:i w:val="false"/>
          <w:color w:val="000000"/>
          <w:sz w:val="28"/>
        </w:rPr>
        <w:t>
      3) жыл бойынша үш жылға арналған субсидиялардың болжамды көлемін;</w:t>
      </w:r>
    </w:p>
    <w:p>
      <w:pPr>
        <w:spacing w:after="0"/>
        <w:ind w:left="0"/>
        <w:jc w:val="both"/>
      </w:pPr>
      <w:r>
        <w:rPr>
          <w:rFonts w:ascii="Times New Roman"/>
          <w:b w:val="false"/>
          <w:i w:val="false"/>
          <w:color w:val="000000"/>
          <w:sz w:val="28"/>
        </w:rPr>
        <w:t>
      4) белгіленген тарифті (тарифтердің торын);</w:t>
      </w:r>
    </w:p>
    <w:p>
      <w:pPr>
        <w:spacing w:after="0"/>
        <w:ind w:left="0"/>
        <w:jc w:val="both"/>
      </w:pPr>
      <w:r>
        <w:rPr>
          <w:rFonts w:ascii="Times New Roman"/>
          <w:b w:val="false"/>
          <w:i w:val="false"/>
          <w:color w:val="000000"/>
          <w:sz w:val="28"/>
        </w:rPr>
        <w:t>
      5) маршрут бойынша Әдістемеге сәйкес айқындалған тарифті;</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маршрут бойынша жалпы жылдық жүрісіне (километр) сүйене отырып, тұрақты автобус тасымалдауларын жүзеге асыру үшін маршрут құны анықталған кезде жылдар қимасында үш жылғы маршрутта жүріп өткен болжамдық жалпы жиынтық жолын (километр);</w:t>
      </w:r>
    </w:p>
    <w:p>
      <w:pPr>
        <w:spacing w:after="0"/>
        <w:ind w:left="0"/>
        <w:jc w:val="both"/>
      </w:pPr>
      <w:r>
        <w:rPr>
          <w:rFonts w:ascii="Times New Roman"/>
          <w:b w:val="false"/>
          <w:i w:val="false"/>
          <w:color w:val="000000"/>
          <w:sz w:val="28"/>
        </w:rPr>
        <w:t>
      7) ұсынылған растаушы құжаттарға сәйкес келмеген кезде заңсыз алынған субсидияны тасымалдаушыға қайтаруды;</w:t>
      </w:r>
    </w:p>
    <w:p>
      <w:pPr>
        <w:spacing w:after="0"/>
        <w:ind w:left="0"/>
        <w:jc w:val="both"/>
      </w:pPr>
      <w:r>
        <w:rPr>
          <w:rFonts w:ascii="Times New Roman"/>
          <w:b w:val="false"/>
          <w:i w:val="false"/>
          <w:color w:val="000000"/>
          <w:sz w:val="28"/>
        </w:rPr>
        <w:t>
      8) ұсынылған растайтын құжаттарға сәйкес келген кезде алынбаған субсидияларды жергілікті атқарушы органдардың төлеуді;</w:t>
      </w:r>
    </w:p>
    <w:p>
      <w:pPr>
        <w:spacing w:after="0"/>
        <w:ind w:left="0"/>
        <w:jc w:val="both"/>
      </w:pPr>
      <w:r>
        <w:rPr>
          <w:rFonts w:ascii="Times New Roman"/>
          <w:b w:val="false"/>
          <w:i w:val="false"/>
          <w:color w:val="000000"/>
          <w:sz w:val="28"/>
        </w:rPr>
        <w:t xml:space="preserve">
      9) жергілікті атқарушы органдардың тасымалдаушының нақты орындалған жұмыстары мен жұмсалған шығындары бойынша субсидиялар төлеуі; </w:t>
      </w:r>
    </w:p>
    <w:p>
      <w:pPr>
        <w:spacing w:after="0"/>
        <w:ind w:left="0"/>
        <w:jc w:val="both"/>
      </w:pPr>
      <w:r>
        <w:rPr>
          <w:rFonts w:ascii="Times New Roman"/>
          <w:b w:val="false"/>
          <w:i w:val="false"/>
          <w:color w:val="000000"/>
          <w:sz w:val="28"/>
        </w:rPr>
        <w:t>
      10) қаржы жылының қорытындылары бойынша тасымалдаушы мен жергілікті атқарушы орган арасында маршрутқа қызмет көрсету шығындары және субсидиялар сомасы бойынша өзара есеп айырысуларды жүргізуді қамтиды;</w:t>
      </w:r>
    </w:p>
    <w:p>
      <w:pPr>
        <w:spacing w:after="0"/>
        <w:ind w:left="0"/>
        <w:jc w:val="both"/>
      </w:pPr>
      <w:r>
        <w:rPr>
          <w:rFonts w:ascii="Times New Roman"/>
          <w:b w:val="false"/>
          <w:i w:val="false"/>
          <w:color w:val="000000"/>
          <w:sz w:val="28"/>
        </w:rPr>
        <w:t>
      11) Шарттың қолданылу мерзімі осы маршрутқа жолаушылар мен багажды тұрақты тасымалдауды ұйымдастыру шартының қолданылу мерзіміне белгіленеді. Маршрутты әлеуметтік маңызы бар хабарламалар тізбесінен алып тастаған кезде Шарт өзінің қолданылуын тоқтатады.";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5" w:id="17"/>
    <w:p>
      <w:pPr>
        <w:spacing w:after="0"/>
        <w:ind w:left="0"/>
        <w:jc w:val="both"/>
      </w:pPr>
      <w:r>
        <w:rPr>
          <w:rFonts w:ascii="Times New Roman"/>
          <w:b w:val="false"/>
          <w:i w:val="false"/>
          <w:color w:val="000000"/>
          <w:sz w:val="28"/>
        </w:rPr>
        <w:t xml:space="preserve">
      "20. Әлеуметтік маңызы бар субсидияланатын қатынастар бойынша жергілікті бюджеттен субсидияларды төлеуді жергілікті атқарушы орган тасымалдаушыға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субсидия тағайындау туралы хабарлама жіберілген күннен бастап 5 (бес) жұмыс күнінен кешіктірмей Шарттың негізінде ай сайын жүргізеді.</w:t>
      </w:r>
    </w:p>
    <w:bookmarkEnd w:id="17"/>
    <w:p>
      <w:pPr>
        <w:spacing w:after="0"/>
        <w:ind w:left="0"/>
        <w:jc w:val="both"/>
      </w:pPr>
      <w:r>
        <w:rPr>
          <w:rFonts w:ascii="Times New Roman"/>
          <w:b w:val="false"/>
          <w:i w:val="false"/>
          <w:color w:val="000000"/>
          <w:sz w:val="28"/>
        </w:rPr>
        <w:t xml:space="preserve">
      Тасымалдаушы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ай сайынғы ақпаратты айдың 15-күнінен кейін ұсынған кезде жергілікті атқарушы органдардың субсидиялар төлеуі қаржыландыру жоспарына сәйкес жүзеге асырылады.";</w:t>
      </w:r>
    </w:p>
    <w:bookmarkStart w:name="z36" w:id="18"/>
    <w:p>
      <w:pPr>
        <w:spacing w:after="0"/>
        <w:ind w:left="0"/>
        <w:jc w:val="both"/>
      </w:pPr>
      <w:r>
        <w:rPr>
          <w:rFonts w:ascii="Times New Roman"/>
          <w:b w:val="false"/>
          <w:i w:val="false"/>
          <w:color w:val="000000"/>
          <w:sz w:val="28"/>
        </w:rPr>
        <w:t>
      мынадай мазмұндағы 20-1-тармақпен толықтырылсын:</w:t>
      </w:r>
    </w:p>
    <w:bookmarkEnd w:id="18"/>
    <w:bookmarkStart w:name="z37" w:id="19"/>
    <w:p>
      <w:pPr>
        <w:spacing w:after="0"/>
        <w:ind w:left="0"/>
        <w:jc w:val="both"/>
      </w:pPr>
      <w:r>
        <w:rPr>
          <w:rFonts w:ascii="Times New Roman"/>
          <w:b w:val="false"/>
          <w:i w:val="false"/>
          <w:color w:val="000000"/>
          <w:sz w:val="28"/>
        </w:rPr>
        <w:t>
      "20-1. Тасымалдаушыда айдың 15-күніне дейін автокөлік құралдарына арналған лизинг шарты бойынша лизингтік төлемдерді төлеу бойынша міндеттемелер болған кезде жергілікті атқарушы органдардың субсидиялар төлеуі қаржыландыру жоспарына сәйкес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9" w:id="20"/>
    <w:p>
      <w:pPr>
        <w:spacing w:after="0"/>
        <w:ind w:left="0"/>
        <w:jc w:val="both"/>
      </w:pPr>
      <w:r>
        <w:rPr>
          <w:rFonts w:ascii="Times New Roman"/>
          <w:b w:val="false"/>
          <w:i w:val="false"/>
          <w:color w:val="000000"/>
          <w:sz w:val="28"/>
        </w:rPr>
        <w:t>
      "30. Құны жол жүру ақысын электронды жинау жүйесін пайдалана отырып, көлік құралдарының жалпы жылдық жүрісіне, белгілі бір кезеңдегі маршруттың құнын есептеуге немесе белгілі бір жұмыс көлемін орындауға негізделетін маршрут бойынша тасымалдауды жүзеге асыру кезінде (көрсетілетін қызметтері) мынадай түрдегі экономикалық-математикалық модельді пайдаланады:</w:t>
      </w:r>
    </w:p>
    <w:bookmarkEnd w:id="20"/>
    <w:p>
      <w:pPr>
        <w:spacing w:after="0"/>
        <w:ind w:left="0"/>
        <w:jc w:val="both"/>
      </w:pPr>
      <w:r>
        <w:rPr>
          <w:rFonts w:ascii="Times New Roman"/>
          <w:b w:val="false"/>
          <w:i w:val="false"/>
          <w:color w:val="000000"/>
          <w:sz w:val="28"/>
        </w:rPr>
        <w:t>
      СМ = Зжқ + Зжэтж + Здисп + ( Зт + Зү ) * R</w:t>
      </w:r>
    </w:p>
    <w:p>
      <w:pPr>
        <w:spacing w:after="0"/>
        <w:ind w:left="0"/>
        <w:jc w:val="both"/>
      </w:pPr>
      <w:r>
        <w:rPr>
          <w:rFonts w:ascii="Times New Roman"/>
          <w:b w:val="false"/>
          <w:i w:val="false"/>
          <w:color w:val="000000"/>
          <w:sz w:val="28"/>
        </w:rPr>
        <w:t>
      формула (1)</w:t>
      </w:r>
    </w:p>
    <w:p>
      <w:pPr>
        <w:spacing w:after="0"/>
        <w:ind w:left="0"/>
        <w:jc w:val="both"/>
      </w:pPr>
      <w:r>
        <w:rPr>
          <w:rFonts w:ascii="Times New Roman"/>
          <w:b w:val="false"/>
          <w:i w:val="false"/>
          <w:color w:val="000000"/>
          <w:sz w:val="28"/>
        </w:rPr>
        <w:t>
      СМ = Зжқ + Засп + ( Зт + Зү ) * R</w:t>
      </w:r>
    </w:p>
    <w:p>
      <w:pPr>
        <w:spacing w:after="0"/>
        <w:ind w:left="0"/>
        <w:jc w:val="both"/>
      </w:pPr>
      <w:r>
        <w:rPr>
          <w:rFonts w:ascii="Times New Roman"/>
          <w:b w:val="false"/>
          <w:i w:val="false"/>
          <w:color w:val="000000"/>
          <w:sz w:val="28"/>
        </w:rPr>
        <w:t>
      формула (2)</w:t>
      </w:r>
    </w:p>
    <w:p>
      <w:pPr>
        <w:spacing w:after="0"/>
        <w:ind w:left="0"/>
        <w:jc w:val="both"/>
      </w:pPr>
      <w:r>
        <w:rPr>
          <w:rFonts w:ascii="Times New Roman"/>
          <w:b w:val="false"/>
          <w:i w:val="false"/>
          <w:color w:val="000000"/>
          <w:sz w:val="28"/>
        </w:rPr>
        <w:t>
      мұнда: СМ – белгілі кезеңге маршрут құны немесе көлік жұмысының белгілі көлемін орындау үшін;</w:t>
      </w:r>
    </w:p>
    <w:p>
      <w:pPr>
        <w:spacing w:after="0"/>
        <w:ind w:left="0"/>
        <w:jc w:val="both"/>
      </w:pPr>
      <w:r>
        <w:rPr>
          <w:rFonts w:ascii="Times New Roman"/>
          <w:b w:val="false"/>
          <w:i w:val="false"/>
          <w:color w:val="000000"/>
          <w:sz w:val="28"/>
        </w:rPr>
        <w:t>
      Зжқ – тасымалдаушы жылжымалы құрамға (амортизацияға) немесе лизинг шарты бойынша уақытша иеленуге және пайдалануға (лизинг төлемдері) жұмсайтын нормативтік шығындардың жалпы сомасы;</w:t>
      </w:r>
    </w:p>
    <w:p>
      <w:pPr>
        <w:spacing w:after="0"/>
        <w:ind w:left="0"/>
        <w:jc w:val="both"/>
      </w:pPr>
      <w:r>
        <w:rPr>
          <w:rFonts w:ascii="Times New Roman"/>
          <w:b w:val="false"/>
          <w:i w:val="false"/>
          <w:color w:val="000000"/>
          <w:sz w:val="28"/>
        </w:rPr>
        <w:t>
      Зт – тасымалдаушының тікелей нормативтік (есептік) жалпы сомасы (отын, жағармай материалдары, автокөлік құралдарды жөндеу және оларға техникалық қызмет көрсету, автошиналарды ауыстыру және жөндеу, жүргізушілер мен кондукторлардың еңбекақысы);</w:t>
      </w:r>
    </w:p>
    <w:p>
      <w:pPr>
        <w:spacing w:after="0"/>
        <w:ind w:left="0"/>
        <w:jc w:val="both"/>
      </w:pPr>
      <w:r>
        <w:rPr>
          <w:rFonts w:ascii="Times New Roman"/>
          <w:b w:val="false"/>
          <w:i w:val="false"/>
          <w:color w:val="000000"/>
          <w:sz w:val="28"/>
        </w:rPr>
        <w:t>
      Зү – тасымалдаушының үстеме шығындарының нормативті сомасы;</w:t>
      </w:r>
    </w:p>
    <w:p>
      <w:pPr>
        <w:spacing w:after="0"/>
        <w:ind w:left="0"/>
        <w:jc w:val="both"/>
      </w:pPr>
      <w:r>
        <w:rPr>
          <w:rFonts w:ascii="Times New Roman"/>
          <w:b w:val="false"/>
          <w:i w:val="false"/>
          <w:color w:val="000000"/>
          <w:sz w:val="28"/>
        </w:rPr>
        <w:t>
      Зжэтж – жолақыны электрондық төлеу жүйесі операторының қызметтерін ескеретін шығындар (оператордың электрондық жүйесі пайдаланатын жабдыққа қызмет көрсету, ұстау және жөндеу) (осы қызметке тасымалдаушы төлем жасаған кезде);</w:t>
      </w:r>
    </w:p>
    <w:p>
      <w:pPr>
        <w:spacing w:after="0"/>
        <w:ind w:left="0"/>
        <w:jc w:val="both"/>
      </w:pPr>
      <w:r>
        <w:rPr>
          <w:rFonts w:ascii="Times New Roman"/>
          <w:b w:val="false"/>
          <w:i w:val="false"/>
          <w:color w:val="000000"/>
          <w:sz w:val="28"/>
        </w:rPr>
        <w:t>
      Здисп – диспетчерлік жүйе операторының қызметтерін есепке алатын шығындар (осы қызметке тасымалдаушы төлем жасаған кезде);</w:t>
      </w:r>
    </w:p>
    <w:p>
      <w:pPr>
        <w:spacing w:after="0"/>
        <w:ind w:left="0"/>
        <w:jc w:val="both"/>
      </w:pPr>
      <w:r>
        <w:rPr>
          <w:rFonts w:ascii="Times New Roman"/>
          <w:b w:val="false"/>
          <w:i w:val="false"/>
          <w:color w:val="000000"/>
          <w:sz w:val="28"/>
        </w:rPr>
        <w:t>
      Засп – автовокзалдардың, автостанциядардың және жолаушыларға қызмет көрсету пункттерінің қызметтерін есепке алатын шығындар;</w:t>
      </w:r>
    </w:p>
    <w:p>
      <w:pPr>
        <w:spacing w:after="0"/>
        <w:ind w:left="0"/>
        <w:jc w:val="both"/>
      </w:pPr>
      <w:r>
        <w:rPr>
          <w:rFonts w:ascii="Times New Roman"/>
          <w:b w:val="false"/>
          <w:i w:val="false"/>
          <w:color w:val="000000"/>
          <w:sz w:val="28"/>
        </w:rPr>
        <w:t>
      R – осы маршрутқа қызмет көрсету бойынша тасымалдаушының шығындарына есептік рентабельділік коэффициенті 1,15-ке тең (15% ретінде қабылданады).</w:t>
      </w:r>
    </w:p>
    <w:p>
      <w:pPr>
        <w:spacing w:after="0"/>
        <w:ind w:left="0"/>
        <w:jc w:val="both"/>
      </w:pPr>
      <w:r>
        <w:rPr>
          <w:rFonts w:ascii="Times New Roman"/>
          <w:b w:val="false"/>
          <w:i w:val="false"/>
          <w:color w:val="000000"/>
          <w:sz w:val="28"/>
        </w:rPr>
        <w:t>
      Тасымалдаушының қосылған құн салығын (бұдан әрі – ҚҚС) ескере отырып шеккен шығыстары маршрут құнын есептеу кезінде ҚҚС қоса ескеріледі.</w:t>
      </w:r>
    </w:p>
    <w:p>
      <w:pPr>
        <w:spacing w:after="0"/>
        <w:ind w:left="0"/>
        <w:jc w:val="both"/>
      </w:pPr>
      <w:r>
        <w:rPr>
          <w:rFonts w:ascii="Times New Roman"/>
          <w:b w:val="false"/>
          <w:i w:val="false"/>
          <w:color w:val="000000"/>
          <w:sz w:val="28"/>
        </w:rPr>
        <w:t>
      ҚҚС әлеуметтік маңызы бар маршрутта пайдаланылатын автокөлік құралдарының амортизациясына байланысты тасымалдаушының шығындарына қабылданады.</w:t>
      </w:r>
    </w:p>
    <w:p>
      <w:pPr>
        <w:spacing w:after="0"/>
        <w:ind w:left="0"/>
        <w:jc w:val="both"/>
      </w:pPr>
      <w:r>
        <w:rPr>
          <w:rFonts w:ascii="Times New Roman"/>
          <w:b w:val="false"/>
          <w:i w:val="false"/>
          <w:color w:val="000000"/>
          <w:sz w:val="28"/>
        </w:rPr>
        <w:t>
      Формула (2) жол жүру ақысын электронды жинау жүйесін пайдаланбайтын ауданаралық (қалааралық облысішілік) және ауданішілік тасымалдауға қолданылады.</w:t>
      </w:r>
    </w:p>
    <w:p>
      <w:pPr>
        <w:spacing w:after="0"/>
        <w:ind w:left="0"/>
        <w:jc w:val="both"/>
      </w:pPr>
      <w:r>
        <w:rPr>
          <w:rFonts w:ascii="Times New Roman"/>
          <w:b w:val="false"/>
          <w:i w:val="false"/>
          <w:color w:val="000000"/>
          <w:sz w:val="28"/>
        </w:rPr>
        <w:t xml:space="preserve">
      ҚҚС айқындау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ҚҚС жарнасы қолданылады.</w:t>
      </w:r>
    </w:p>
    <w:bookmarkStart w:name="z40" w:id="21"/>
    <w:p>
      <w:pPr>
        <w:spacing w:after="0"/>
        <w:ind w:left="0"/>
        <w:jc w:val="both"/>
      </w:pPr>
      <w:r>
        <w:rPr>
          <w:rFonts w:ascii="Times New Roman"/>
          <w:b w:val="false"/>
          <w:i w:val="false"/>
          <w:color w:val="000000"/>
          <w:sz w:val="28"/>
        </w:rPr>
        <w:t>
      31. Баптар бойынша нормативтік шығындардың іріленген есептері мынадай орындалады:</w:t>
      </w:r>
    </w:p>
    <w:bookmarkEnd w:id="21"/>
    <w:p>
      <w:pPr>
        <w:spacing w:after="0"/>
        <w:ind w:left="0"/>
        <w:jc w:val="both"/>
      </w:pPr>
      <w:r>
        <w:rPr>
          <w:rFonts w:ascii="Times New Roman"/>
          <w:b w:val="false"/>
          <w:i w:val="false"/>
          <w:color w:val="000000"/>
          <w:sz w:val="28"/>
        </w:rPr>
        <w:t>
      1) Зпс – жылжымалы құрам бойынша тасымалдаушының жалпы құны кіреді:</w:t>
      </w:r>
    </w:p>
    <w:p>
      <w:pPr>
        <w:spacing w:after="0"/>
        <w:ind w:left="0"/>
        <w:jc w:val="both"/>
      </w:pPr>
      <w:r>
        <w:rPr>
          <w:rFonts w:ascii="Times New Roman"/>
          <w:b w:val="false"/>
          <w:i w:val="false"/>
          <w:color w:val="000000"/>
          <w:sz w:val="28"/>
        </w:rPr>
        <w:t>
      Лизингтік төлемдер-лизинг шартының бүкіл қолданылу мерзімі үшін лизинг шарты бойынша төлемдердің жалпы сомасын білдіретін мерзімді төлемдер, олар лизинг шартын жасасу сәтіндегі баға бойынша лизинг нысанасы құнының барлық немесе елеулі бөлігін өтеуді ескере отырып есептелуге тиіс және лизинг шартының қолданылу мерзімі ішінде жүзеге асырылатын, оған мыналар кіреді:</w:t>
      </w:r>
    </w:p>
    <w:p>
      <w:pPr>
        <w:spacing w:after="0"/>
        <w:ind w:left="0"/>
        <w:jc w:val="both"/>
      </w:pPr>
      <w:r>
        <w:rPr>
          <w:rFonts w:ascii="Times New Roman"/>
          <w:b w:val="false"/>
          <w:i w:val="false"/>
          <w:color w:val="000000"/>
          <w:sz w:val="28"/>
        </w:rPr>
        <w:t>
      лизинг берушіге лизинг нысанасын сатып алуға жұмсалған шығындарды және лизинг нысанасын сатып алуға, жеткізуге және оны лизинг шартына сәйкес мақсаты бойынша пайдалану үшін жұмыс жағдайына келтіруге тікелей байланысты кез келген басқа шығыстарды өтеу;</w:t>
      </w:r>
    </w:p>
    <w:p>
      <w:pPr>
        <w:spacing w:after="0"/>
        <w:ind w:left="0"/>
        <w:jc w:val="both"/>
      </w:pPr>
      <w:r>
        <w:rPr>
          <w:rFonts w:ascii="Times New Roman"/>
          <w:b w:val="false"/>
          <w:i w:val="false"/>
          <w:color w:val="000000"/>
          <w:sz w:val="28"/>
        </w:rPr>
        <w:t>
      лизинг бойынша сыйақы.</w:t>
      </w:r>
    </w:p>
    <w:p>
      <w:pPr>
        <w:spacing w:after="0"/>
        <w:ind w:left="0"/>
        <w:jc w:val="both"/>
      </w:pPr>
      <w:r>
        <w:rPr>
          <w:rFonts w:ascii="Times New Roman"/>
          <w:b w:val="false"/>
          <w:i w:val="false"/>
          <w:color w:val="000000"/>
          <w:sz w:val="28"/>
        </w:rPr>
        <w:t xml:space="preserve">
      Жылжымалы құрам бойынша жылдық лизингтік төлемнің мөлшері (жылдық аннуитет) лизинг шартына, лизинг шартына төлем кестесіне сәйкес, сондай-ақ оны өтеуге байланысты шығыстарды ескере отырып айқындалады және мынадай тәртіппен есептеледі: </w:t>
      </w:r>
    </w:p>
    <w:p>
      <w:pPr>
        <w:spacing w:after="0"/>
        <w:ind w:left="0"/>
        <w:jc w:val="both"/>
      </w:pPr>
      <w:r>
        <w:rPr>
          <w:rFonts w:ascii="Times New Roman"/>
          <w:b w:val="false"/>
          <w:i w:val="false"/>
          <w:color w:val="000000"/>
          <w:sz w:val="28"/>
        </w:rPr>
        <w:t>
      Лжыл = Л + S</w:t>
      </w:r>
    </w:p>
    <w:p>
      <w:pPr>
        <w:spacing w:after="0"/>
        <w:ind w:left="0"/>
        <w:jc w:val="both"/>
      </w:pPr>
      <w:r>
        <w:rPr>
          <w:rFonts w:ascii="Times New Roman"/>
          <w:b w:val="false"/>
          <w:i w:val="false"/>
          <w:color w:val="000000"/>
          <w:sz w:val="28"/>
        </w:rPr>
        <w:t>
      формула (3)</w:t>
      </w:r>
    </w:p>
    <w:p>
      <w:pPr>
        <w:spacing w:after="0"/>
        <w:ind w:left="0"/>
        <w:jc w:val="both"/>
      </w:pPr>
      <w:r>
        <w:rPr>
          <w:rFonts w:ascii="Times New Roman"/>
          <w:b w:val="false"/>
          <w:i w:val="false"/>
          <w:color w:val="000000"/>
          <w:sz w:val="28"/>
        </w:rPr>
        <w:t>
      мұнда: Лжыл - жылжымалы құрам бойынша жылдық лизингтік төлемнің (жылдық аннуитет) мөлшері;</w:t>
      </w:r>
    </w:p>
    <w:p>
      <w:pPr>
        <w:spacing w:after="0"/>
        <w:ind w:left="0"/>
        <w:jc w:val="both"/>
      </w:pPr>
      <w:r>
        <w:rPr>
          <w:rFonts w:ascii="Times New Roman"/>
          <w:b w:val="false"/>
          <w:i w:val="false"/>
          <w:color w:val="000000"/>
          <w:sz w:val="28"/>
        </w:rPr>
        <w:t>
      Л – лизинг шартына кестеде белгіленген жыл сайынғы лизингтік төлемдердің сомасы;</w:t>
      </w:r>
    </w:p>
    <w:p>
      <w:pPr>
        <w:spacing w:after="0"/>
        <w:ind w:left="0"/>
        <w:jc w:val="both"/>
      </w:pPr>
      <w:r>
        <w:rPr>
          <w:rFonts w:ascii="Times New Roman"/>
          <w:b w:val="false"/>
          <w:i w:val="false"/>
          <w:color w:val="000000"/>
          <w:sz w:val="28"/>
        </w:rPr>
        <w:t xml:space="preserve">
      S – лизингтік бағдарлама шеңберінде лизинг берушінің мүлкін ерікті сақтандыру шартын жасасу кезінде төленуге жататын жылдық сақтандыру сыйлықақысының мөлшері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бөлігі) сәйкес айқындалады;</w:t>
      </w:r>
    </w:p>
    <w:p>
      <w:pPr>
        <w:spacing w:after="0"/>
        <w:ind w:left="0"/>
        <w:jc w:val="both"/>
      </w:pPr>
      <w:r>
        <w:rPr>
          <w:rFonts w:ascii="Times New Roman"/>
          <w:b w:val="false"/>
          <w:i w:val="false"/>
          <w:color w:val="000000"/>
          <w:sz w:val="28"/>
        </w:rPr>
        <w:t>
      2) Жылжымалы құрам бойынша лизинг төлемдері болмаған жағдайда, олардың жалпы жүрісін ескере отырып, маршрутқа бекітілген көлік құралдарының амортизациялық аударымдарының сомасы өтелуге жатады. Формула арқылы есептелген:</w:t>
      </w:r>
    </w:p>
    <w:p>
      <w:pPr>
        <w:spacing w:after="0"/>
        <w:ind w:left="0"/>
        <w:jc w:val="both"/>
      </w:pPr>
      <w:r>
        <w:rPr>
          <w:rFonts w:ascii="Times New Roman"/>
          <w:b w:val="false"/>
          <w:i w:val="false"/>
          <w:color w:val="000000"/>
          <w:sz w:val="28"/>
        </w:rPr>
        <w:t>
      За = 0,15 * Ам * Кр * Ц</w:t>
      </w:r>
    </w:p>
    <w:p>
      <w:pPr>
        <w:spacing w:after="0"/>
        <w:ind w:left="0"/>
        <w:jc w:val="both"/>
      </w:pPr>
      <w:r>
        <w:rPr>
          <w:rFonts w:ascii="Times New Roman"/>
          <w:b w:val="false"/>
          <w:i w:val="false"/>
          <w:color w:val="000000"/>
          <w:sz w:val="28"/>
        </w:rPr>
        <w:t>
      формула (4)</w:t>
      </w:r>
    </w:p>
    <w:p>
      <w:pPr>
        <w:spacing w:after="0"/>
        <w:ind w:left="0"/>
        <w:jc w:val="both"/>
      </w:pPr>
      <w:r>
        <w:rPr>
          <w:rFonts w:ascii="Times New Roman"/>
          <w:b w:val="false"/>
          <w:i w:val="false"/>
          <w:color w:val="000000"/>
          <w:sz w:val="28"/>
        </w:rPr>
        <w:t>
      мұнда: За – амортизация шығындары;</w:t>
      </w:r>
    </w:p>
    <w:p>
      <w:pPr>
        <w:spacing w:after="0"/>
        <w:ind w:left="0"/>
        <w:jc w:val="both"/>
      </w:pPr>
      <w:r>
        <w:rPr>
          <w:rFonts w:ascii="Times New Roman"/>
          <w:b w:val="false"/>
          <w:i w:val="false"/>
          <w:color w:val="000000"/>
          <w:sz w:val="28"/>
        </w:rPr>
        <w:t>
      0,15 – 15 % көлемінде автокөлік құралдары бойынша амортизация нормасы (жалға алынған автокөлік құралдарына қолданылмайды);</w:t>
      </w:r>
    </w:p>
    <w:p>
      <w:pPr>
        <w:spacing w:after="0"/>
        <w:ind w:left="0"/>
        <w:jc w:val="both"/>
      </w:pPr>
      <w:r>
        <w:rPr>
          <w:rFonts w:ascii="Times New Roman"/>
          <w:b w:val="false"/>
          <w:i w:val="false"/>
          <w:color w:val="000000"/>
          <w:sz w:val="28"/>
        </w:rPr>
        <w:t>
      Кр – автокөлік құралдары резервінің коэффициенті (маршрутта бекітілген автокөлік құралдарының жалпы санының шығындарды есептеу үшін 1,2-ге тең кесте бойынша маршрутқа жеткізілуге жататын автокөлік құралдарының санына қатынасы;</w:t>
      </w:r>
    </w:p>
    <w:p>
      <w:pPr>
        <w:spacing w:after="0"/>
        <w:ind w:left="0"/>
        <w:jc w:val="both"/>
      </w:pPr>
      <w:r>
        <w:rPr>
          <w:rFonts w:ascii="Times New Roman"/>
          <w:b w:val="false"/>
          <w:i w:val="false"/>
          <w:color w:val="000000"/>
          <w:sz w:val="28"/>
        </w:rPr>
        <w:t>
      3) Зт – тасымалдаушының тікелей нормативтік (есептік) жалпы сомасы мынадан тұрады:</w:t>
      </w:r>
    </w:p>
    <w:p>
      <w:pPr>
        <w:spacing w:after="0"/>
        <w:ind w:left="0"/>
        <w:jc w:val="both"/>
      </w:pPr>
      <w:r>
        <w:rPr>
          <w:rFonts w:ascii="Times New Roman"/>
          <w:b w:val="false"/>
          <w:i w:val="false"/>
          <w:color w:val="000000"/>
          <w:sz w:val="28"/>
        </w:rPr>
        <w:t>
      Зо – осы маршрутта пайдаланылатын автокөлік құралдарының жалпы жүріп өткен жолына есептегенде автомобильдік отын электр энергиясы/газ/сутегі шығындары тариф есептелетін күнгі барлық қолданыстағы үстемелер мен 1 литр бензиннің/1 киловат электр энергиясының/1 килограмм сутегінің дара бағасын есепке алып, 100 километр жұмсалған отын/электр энергиясы/газ/сутегі шығындарының базалық нормаларына сүйеніп анықталады (осы бөлшек сауда бағасы Қағидалардың 9-тармағына сәйкес тарифті анықтаудың дұрыстығы расталғанға дейін жарамды):</w:t>
      </w:r>
    </w:p>
    <w:p>
      <w:pPr>
        <w:spacing w:after="0"/>
        <w:ind w:left="0"/>
        <w:jc w:val="both"/>
      </w:pPr>
      <w:r>
        <w:rPr>
          <w:rFonts w:ascii="Times New Roman"/>
          <w:b w:val="false"/>
          <w:i w:val="false"/>
          <w:color w:val="000000"/>
          <w:sz w:val="28"/>
        </w:rPr>
        <w:t>
      Зо = 0,01 * Lжж * НТ * КН * ЦТ</w:t>
      </w:r>
    </w:p>
    <w:p>
      <w:pPr>
        <w:spacing w:after="0"/>
        <w:ind w:left="0"/>
        <w:jc w:val="both"/>
      </w:pPr>
      <w:r>
        <w:rPr>
          <w:rFonts w:ascii="Times New Roman"/>
          <w:b w:val="false"/>
          <w:i w:val="false"/>
          <w:color w:val="000000"/>
          <w:sz w:val="28"/>
        </w:rPr>
        <w:t>
      формула (5)</w:t>
      </w:r>
    </w:p>
    <w:p>
      <w:pPr>
        <w:spacing w:after="0"/>
        <w:ind w:left="0"/>
        <w:jc w:val="both"/>
      </w:pPr>
      <w:r>
        <w:rPr>
          <w:rFonts w:ascii="Times New Roman"/>
          <w:b w:val="false"/>
          <w:i w:val="false"/>
          <w:color w:val="000000"/>
          <w:sz w:val="28"/>
        </w:rPr>
        <w:t>
      мұнда: 0,01 - 100 километрден 1 километрге отын шығынын қайта есептеу;</w:t>
      </w:r>
    </w:p>
    <w:p>
      <w:pPr>
        <w:spacing w:after="0"/>
        <w:ind w:left="0"/>
        <w:jc w:val="both"/>
      </w:pPr>
      <w:r>
        <w:rPr>
          <w:rFonts w:ascii="Times New Roman"/>
          <w:b w:val="false"/>
          <w:i w:val="false"/>
          <w:color w:val="000000"/>
          <w:sz w:val="28"/>
        </w:rPr>
        <w:t>
      Lжж - төмендегі формула бойынша есептелетін маршрутқа қызмет көрсетуде автокөлік құралдарының жылдық жүріп өткен жолы:</w:t>
      </w:r>
    </w:p>
    <w:p>
      <w:pPr>
        <w:spacing w:after="0"/>
        <w:ind w:left="0"/>
        <w:jc w:val="both"/>
      </w:pPr>
      <w:r>
        <w:rPr>
          <w:rFonts w:ascii="Times New Roman"/>
          <w:b w:val="false"/>
          <w:i w:val="false"/>
          <w:color w:val="000000"/>
          <w:sz w:val="28"/>
        </w:rPr>
        <w:t>
      Lжж = Кж * ( n * Lкр + Lo )</w:t>
      </w:r>
    </w:p>
    <w:p>
      <w:pPr>
        <w:spacing w:after="0"/>
        <w:ind w:left="0"/>
        <w:jc w:val="both"/>
      </w:pPr>
      <w:r>
        <w:rPr>
          <w:rFonts w:ascii="Times New Roman"/>
          <w:b w:val="false"/>
          <w:i w:val="false"/>
          <w:color w:val="000000"/>
          <w:sz w:val="28"/>
        </w:rPr>
        <w:t>
      формула (6)</w:t>
      </w:r>
    </w:p>
    <w:p>
      <w:pPr>
        <w:spacing w:after="0"/>
        <w:ind w:left="0"/>
        <w:jc w:val="both"/>
      </w:pPr>
      <w:r>
        <w:rPr>
          <w:rFonts w:ascii="Times New Roman"/>
          <w:b w:val="false"/>
          <w:i w:val="false"/>
          <w:color w:val="000000"/>
          <w:sz w:val="28"/>
        </w:rPr>
        <w:t>
      мұнда: Кж - бір жылда маршрутқа қызмет көрсетілген күндер саны (жыл бойы әр жұмыс істеу режимінде Кж = 365) (жергілікті атқарушы органдар бекіткен маршруттар кестесіне сәйкес айқындалады);</w:t>
      </w:r>
    </w:p>
    <w:p>
      <w:pPr>
        <w:spacing w:after="0"/>
        <w:ind w:left="0"/>
        <w:jc w:val="both"/>
      </w:pPr>
      <w:r>
        <w:rPr>
          <w:rFonts w:ascii="Times New Roman"/>
          <w:b w:val="false"/>
          <w:i w:val="false"/>
          <w:color w:val="000000"/>
          <w:sz w:val="28"/>
        </w:rPr>
        <w:t>
      n - бағдардағы рейс айналымдарының күнделікті саны (демалыс, мереке, жұмыс күндеріне, жылдың маусымдылығына байланысты жылдағы бару жолында айырмашылық болған кезде олардың орташа мәні алынады);</w:t>
      </w:r>
    </w:p>
    <w:p>
      <w:pPr>
        <w:spacing w:after="0"/>
        <w:ind w:left="0"/>
        <w:jc w:val="both"/>
      </w:pPr>
      <w:r>
        <w:rPr>
          <w:rFonts w:ascii="Times New Roman"/>
          <w:b w:val="false"/>
          <w:i w:val="false"/>
          <w:color w:val="000000"/>
          <w:sz w:val="28"/>
        </w:rPr>
        <w:t>
      Lкр - маршруттағы рейс айналымдарының қашықтығы километр;</w:t>
      </w:r>
    </w:p>
    <w:p>
      <w:pPr>
        <w:spacing w:after="0"/>
        <w:ind w:left="0"/>
        <w:jc w:val="both"/>
      </w:pPr>
      <w:r>
        <w:rPr>
          <w:rFonts w:ascii="Times New Roman"/>
          <w:b w:val="false"/>
          <w:i w:val="false"/>
          <w:color w:val="000000"/>
          <w:sz w:val="28"/>
        </w:rPr>
        <w:t>
      Lo - күнделікті нөлдік жүріп өткен жол, километр;</w:t>
      </w:r>
    </w:p>
    <w:p>
      <w:pPr>
        <w:spacing w:after="0"/>
        <w:ind w:left="0"/>
        <w:jc w:val="both"/>
      </w:pPr>
      <w:r>
        <w:rPr>
          <w:rFonts w:ascii="Times New Roman"/>
          <w:b w:val="false"/>
          <w:i w:val="false"/>
          <w:color w:val="000000"/>
          <w:sz w:val="28"/>
        </w:rPr>
        <w:t>
      Маршрут сипаттамаларының көрсеткіштерінің әртүрлі мәндері жұмыс және демалыс күндері бойынша әртүрлі мәндерге ие болса, онда автокөлік құралдарының жалпы жылдық жүріп өткен жолы осы көлемдерді жинақтаумен жұмыс және демалыс күндері бойынша жеке анықталады.</w:t>
      </w:r>
    </w:p>
    <w:p>
      <w:pPr>
        <w:spacing w:after="0"/>
        <w:ind w:left="0"/>
        <w:jc w:val="both"/>
      </w:pPr>
      <w:r>
        <w:rPr>
          <w:rFonts w:ascii="Times New Roman"/>
          <w:b w:val="false"/>
          <w:i w:val="false"/>
          <w:color w:val="000000"/>
          <w:sz w:val="28"/>
        </w:rPr>
        <w:t>
      Жазғы және қысқы кезеңдердегі маршрут кестесінің әртүрлі мәндерге ие болса және (немесе) маршрут толық емес күнтізбелік жыл ішінде жұмыс істеген жағдайда, онда отынға шығындар жазғы және қысқы кезеңдердегі шығындардың соммасы ретінде анықталады:</w:t>
      </w:r>
    </w:p>
    <w:p>
      <w:pPr>
        <w:spacing w:after="0"/>
        <w:ind w:left="0"/>
        <w:jc w:val="both"/>
      </w:pPr>
      <w:r>
        <w:rPr>
          <w:rFonts w:ascii="Times New Roman"/>
          <w:b w:val="false"/>
          <w:i w:val="false"/>
          <w:color w:val="000000"/>
          <w:sz w:val="28"/>
        </w:rPr>
        <w:t>
      Зо.жаз = 0,01 х Lжж.ж. х НТ х Цл.т. х КНж.</w:t>
      </w:r>
    </w:p>
    <w:p>
      <w:pPr>
        <w:spacing w:after="0"/>
        <w:ind w:left="0"/>
        <w:jc w:val="both"/>
      </w:pPr>
      <w:r>
        <w:rPr>
          <w:rFonts w:ascii="Times New Roman"/>
          <w:b w:val="false"/>
          <w:i w:val="false"/>
          <w:color w:val="000000"/>
          <w:sz w:val="28"/>
        </w:rPr>
        <w:t>
      формула (7)</w:t>
      </w:r>
    </w:p>
    <w:p>
      <w:pPr>
        <w:spacing w:after="0"/>
        <w:ind w:left="0"/>
        <w:jc w:val="both"/>
      </w:pPr>
      <w:r>
        <w:rPr>
          <w:rFonts w:ascii="Times New Roman"/>
          <w:b w:val="false"/>
          <w:i w:val="false"/>
          <w:color w:val="000000"/>
          <w:sz w:val="28"/>
        </w:rPr>
        <w:t>
      Зо.қыс = 0,01 х Lжж.қ. х НТ х Цз.т. х КНқ.</w:t>
      </w:r>
    </w:p>
    <w:p>
      <w:pPr>
        <w:spacing w:after="0"/>
        <w:ind w:left="0"/>
        <w:jc w:val="both"/>
      </w:pPr>
      <w:r>
        <w:rPr>
          <w:rFonts w:ascii="Times New Roman"/>
          <w:b w:val="false"/>
          <w:i w:val="false"/>
          <w:color w:val="000000"/>
          <w:sz w:val="28"/>
        </w:rPr>
        <w:t>
      формула (8)</w:t>
      </w:r>
    </w:p>
    <w:p>
      <w:pPr>
        <w:spacing w:after="0"/>
        <w:ind w:left="0"/>
        <w:jc w:val="both"/>
      </w:pPr>
      <w:r>
        <w:rPr>
          <w:rFonts w:ascii="Times New Roman"/>
          <w:b w:val="false"/>
          <w:i w:val="false"/>
          <w:color w:val="000000"/>
          <w:sz w:val="28"/>
        </w:rPr>
        <w:t>
      Зо = Зо.жаз + Зо.қыс</w:t>
      </w:r>
    </w:p>
    <w:p>
      <w:pPr>
        <w:spacing w:after="0"/>
        <w:ind w:left="0"/>
        <w:jc w:val="both"/>
      </w:pPr>
      <w:r>
        <w:rPr>
          <w:rFonts w:ascii="Times New Roman"/>
          <w:b w:val="false"/>
          <w:i w:val="false"/>
          <w:color w:val="000000"/>
          <w:sz w:val="28"/>
        </w:rPr>
        <w:t>
      формула (9)</w:t>
      </w:r>
    </w:p>
    <w:p>
      <w:pPr>
        <w:spacing w:after="0"/>
        <w:ind w:left="0"/>
        <w:jc w:val="both"/>
      </w:pPr>
      <w:r>
        <w:rPr>
          <w:rFonts w:ascii="Times New Roman"/>
          <w:b w:val="false"/>
          <w:i w:val="false"/>
          <w:color w:val="000000"/>
          <w:sz w:val="28"/>
        </w:rPr>
        <w:t>
      мұнда: Зо.жаз - жазғы автомобиль отынының құны;</w:t>
      </w:r>
    </w:p>
    <w:p>
      <w:pPr>
        <w:spacing w:after="0"/>
        <w:ind w:left="0"/>
        <w:jc w:val="both"/>
      </w:pPr>
      <w:r>
        <w:rPr>
          <w:rFonts w:ascii="Times New Roman"/>
          <w:b w:val="false"/>
          <w:i w:val="false"/>
          <w:color w:val="000000"/>
          <w:sz w:val="28"/>
        </w:rPr>
        <w:t>
      Зо.қыс - қысқы мотор отынының құны;</w:t>
      </w:r>
    </w:p>
    <w:p>
      <w:pPr>
        <w:spacing w:after="0"/>
        <w:ind w:left="0"/>
        <w:jc w:val="both"/>
      </w:pPr>
      <w:r>
        <w:rPr>
          <w:rFonts w:ascii="Times New Roman"/>
          <w:b w:val="false"/>
          <w:i w:val="false"/>
          <w:color w:val="000000"/>
          <w:sz w:val="28"/>
        </w:rPr>
        <w:t>
      Lжж.ж. - жазда автокөліктердің жылдық жүрісі;</w:t>
      </w:r>
    </w:p>
    <w:p>
      <w:pPr>
        <w:spacing w:after="0"/>
        <w:ind w:left="0"/>
        <w:jc w:val="both"/>
      </w:pPr>
      <w:r>
        <w:rPr>
          <w:rFonts w:ascii="Times New Roman"/>
          <w:b w:val="false"/>
          <w:i w:val="false"/>
          <w:color w:val="000000"/>
          <w:sz w:val="28"/>
        </w:rPr>
        <w:t>
      Lжж.қ. - қыста автокөліктердің жылдық жүрісі;</w:t>
      </w:r>
    </w:p>
    <w:p>
      <w:pPr>
        <w:spacing w:after="0"/>
        <w:ind w:left="0"/>
        <w:jc w:val="both"/>
      </w:pPr>
      <w:r>
        <w:rPr>
          <w:rFonts w:ascii="Times New Roman"/>
          <w:b w:val="false"/>
          <w:i w:val="false"/>
          <w:color w:val="000000"/>
          <w:sz w:val="28"/>
        </w:rPr>
        <w:t>
      KНж., KНқ. - трассадағы (жазғы, қысқы) көлік құралдарын пайдаланудың нақты жағдайлары үшін базалық мөлшерлемеге үстемеақылардың жиынтық коэффициенті.</w:t>
      </w:r>
    </w:p>
    <w:p>
      <w:pPr>
        <w:spacing w:after="0"/>
        <w:ind w:left="0"/>
        <w:jc w:val="both"/>
      </w:pPr>
      <w:r>
        <w:rPr>
          <w:rFonts w:ascii="Times New Roman"/>
          <w:b w:val="false"/>
          <w:i w:val="false"/>
          <w:color w:val="000000"/>
          <w:sz w:val="28"/>
        </w:rPr>
        <w:t>
      НТ – көліктің 100 километріне литр/киловатт/килограмм отын шығынының негізгі нормасы;</w:t>
      </w:r>
    </w:p>
    <w:p>
      <w:pPr>
        <w:spacing w:after="0"/>
        <w:ind w:left="0"/>
        <w:jc w:val="both"/>
      </w:pPr>
      <w:r>
        <w:rPr>
          <w:rFonts w:ascii="Times New Roman"/>
          <w:b w:val="false"/>
          <w:i w:val="false"/>
          <w:color w:val="000000"/>
          <w:sz w:val="28"/>
        </w:rPr>
        <w:t xml:space="preserve">
      Дизель отынын (бензинді)/газды тұтынудың базалық нормасы мен жинақталған үстеме коэффициенті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w:t>
      </w:r>
      <w:r>
        <w:rPr>
          <w:rFonts w:ascii="Times New Roman"/>
          <w:b w:val="false"/>
          <w:i w:val="false"/>
          <w:color w:val="000000"/>
          <w:sz w:val="28"/>
        </w:rPr>
        <w:t>қаулысына</w:t>
      </w:r>
      <w:r>
        <w:rPr>
          <w:rFonts w:ascii="Times New Roman"/>
          <w:b w:val="false"/>
          <w:i w:val="false"/>
          <w:color w:val="000000"/>
          <w:sz w:val="28"/>
        </w:rPr>
        <w:t xml:space="preserve"> (бұдан әрі – Отын шығынының нормасы) сәйкес анықталады.</w:t>
      </w:r>
    </w:p>
    <w:p>
      <w:pPr>
        <w:spacing w:after="0"/>
        <w:ind w:left="0"/>
        <w:jc w:val="both"/>
      </w:pPr>
      <w:r>
        <w:rPr>
          <w:rFonts w:ascii="Times New Roman"/>
          <w:b w:val="false"/>
          <w:i w:val="false"/>
          <w:color w:val="000000"/>
          <w:sz w:val="28"/>
        </w:rPr>
        <w:t>
      Электрлік автобустар үшін 100 километрге сағатына киловатт электр энергиясын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Отын ретінде сутегіні пайдаланатын автокөлік құралдары үшін 100 километрге сағатына килограмм сутегі отынын тұтыну нормасы және ол үшін жалпы қосымша ақы коэффициенті Өндіруші зауыттың деректері бойынша анықталады.</w:t>
      </w:r>
    </w:p>
    <w:p>
      <w:pPr>
        <w:spacing w:after="0"/>
        <w:ind w:left="0"/>
        <w:jc w:val="both"/>
      </w:pPr>
      <w:r>
        <w:rPr>
          <w:rFonts w:ascii="Times New Roman"/>
          <w:b w:val="false"/>
          <w:i w:val="false"/>
          <w:color w:val="000000"/>
          <w:sz w:val="28"/>
        </w:rPr>
        <w:t>
      Бо – дизельдік отынның (бензиннің)/газдың/электр энергиясының/сутегінің бағасы.</w:t>
      </w:r>
    </w:p>
    <w:p>
      <w:pPr>
        <w:spacing w:after="0"/>
        <w:ind w:left="0"/>
        <w:jc w:val="both"/>
      </w:pPr>
      <w:r>
        <w:rPr>
          <w:rFonts w:ascii="Times New Roman"/>
          <w:b w:val="false"/>
          <w:i w:val="false"/>
          <w:color w:val="000000"/>
          <w:sz w:val="28"/>
        </w:rPr>
        <w:t>
      Дизельдік отынның (бензиннің)/газдың/сутегінің бағасы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92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(10)</w:t>
      </w:r>
    </w:p>
    <w:p>
      <w:pPr>
        <w:spacing w:after="0"/>
        <w:ind w:left="0"/>
        <w:jc w:val="both"/>
      </w:pPr>
      <w:r>
        <w:rPr>
          <w:rFonts w:ascii="Times New Roman"/>
          <w:b w:val="false"/>
          <w:i w:val="false"/>
          <w:color w:val="000000"/>
          <w:sz w:val="28"/>
        </w:rPr>
        <w:t>
      мұнда: Мқыс Мжаз - ККл (климаттық коэффициент) мәнін анықтайтын Отын шығыны нормаларының 10-кесте бойынша кезеңдер шегінде өңір бойынша анықталған бір жылдағы қысқы және жазғы айлар саны.</w:t>
      </w:r>
    </w:p>
    <w:p>
      <w:pPr>
        <w:spacing w:after="0"/>
        <w:ind w:left="0"/>
        <w:jc w:val="both"/>
      </w:pPr>
      <w:r>
        <w:rPr>
          <w:rFonts w:ascii="Times New Roman"/>
          <w:b w:val="false"/>
          <w:i w:val="false"/>
          <w:color w:val="000000"/>
          <w:sz w:val="28"/>
        </w:rPr>
        <w:t>
      Бқ.о Бж.о - тариф есептеу күніне отынның дара құны (жазғы және қысқы).</w:t>
      </w:r>
    </w:p>
    <w:p>
      <w:pPr>
        <w:spacing w:after="0"/>
        <w:ind w:left="0"/>
        <w:jc w:val="both"/>
      </w:pPr>
      <w:r>
        <w:rPr>
          <w:rFonts w:ascii="Times New Roman"/>
          <w:b w:val="false"/>
          <w:i w:val="false"/>
          <w:color w:val="000000"/>
          <w:sz w:val="28"/>
        </w:rPr>
        <w:t>
      Қыс мезгілінде тарифті есептеу кезінде ҚКл (климаттық коэффициент) мәнін айқындайтын Отын шығыны нормаларының 10-кестесі бойынша кезеңдер шегінде өңір бойынша айқындалған соңғы жазғы кезеңнің соңғы айында қалыптасқан 1 литр жазғы отынның бөлшек құны негізге алынады;</w:t>
      </w:r>
    </w:p>
    <w:p>
      <w:pPr>
        <w:spacing w:after="0"/>
        <w:ind w:left="0"/>
        <w:jc w:val="both"/>
      </w:pPr>
      <w:r>
        <w:rPr>
          <w:rFonts w:ascii="Times New Roman"/>
          <w:b w:val="false"/>
          <w:i w:val="false"/>
          <w:color w:val="000000"/>
          <w:sz w:val="28"/>
        </w:rPr>
        <w:t>
      4) Змм – майлау материалдарының шығыстары автомобиль отын шығыстарынан 10%-на тең:</w:t>
      </w:r>
    </w:p>
    <w:p>
      <w:pPr>
        <w:spacing w:after="0"/>
        <w:ind w:left="0"/>
        <w:jc w:val="both"/>
      </w:pPr>
      <w:r>
        <w:rPr>
          <w:rFonts w:ascii="Times New Roman"/>
          <w:b w:val="false"/>
          <w:i w:val="false"/>
          <w:color w:val="000000"/>
          <w:sz w:val="28"/>
        </w:rPr>
        <w:t>
      Змм = Зо * 0,1</w:t>
      </w:r>
    </w:p>
    <w:p>
      <w:pPr>
        <w:spacing w:after="0"/>
        <w:ind w:left="0"/>
        <w:jc w:val="both"/>
      </w:pPr>
      <w:r>
        <w:rPr>
          <w:rFonts w:ascii="Times New Roman"/>
          <w:b w:val="false"/>
          <w:i w:val="false"/>
          <w:color w:val="000000"/>
          <w:sz w:val="28"/>
        </w:rPr>
        <w:t>
      формула (11)</w:t>
      </w:r>
    </w:p>
    <w:p>
      <w:pPr>
        <w:spacing w:after="0"/>
        <w:ind w:left="0"/>
        <w:jc w:val="both"/>
      </w:pPr>
      <w:r>
        <w:rPr>
          <w:rFonts w:ascii="Times New Roman"/>
          <w:b w:val="false"/>
          <w:i w:val="false"/>
          <w:color w:val="000000"/>
          <w:sz w:val="28"/>
        </w:rPr>
        <w:t>
      5) Зжт - жөндеу және техникалық қызмет көрсету шығыстары осы маршрутқа қызмет көрсету үшін бекітілген автокөлік құралдары құнынан 10% (пайдалану мерзімі 3 жылға дейінгі автокөлік құралдары үшін), 15% (пайдалану мерзімі 3 жылдан 7 жылға дейінгі автокөлік құралдары үшін) және 20% (пайдалану мерзімі 7 жылдан астам автокөлік құралдары үшін) ретінде қабылданады:</w:t>
      </w:r>
    </w:p>
    <w:p>
      <w:pPr>
        <w:spacing w:after="0"/>
        <w:ind w:left="0"/>
        <w:jc w:val="both"/>
      </w:pPr>
      <w:r>
        <w:rPr>
          <w:rFonts w:ascii="Times New Roman"/>
          <w:b w:val="false"/>
          <w:i w:val="false"/>
          <w:color w:val="000000"/>
          <w:sz w:val="28"/>
        </w:rPr>
        <w:t>
      Зжт = Кжт * Ам * Кр * Ц</w:t>
      </w:r>
    </w:p>
    <w:p>
      <w:pPr>
        <w:spacing w:after="0"/>
        <w:ind w:left="0"/>
        <w:jc w:val="both"/>
      </w:pPr>
      <w:r>
        <w:rPr>
          <w:rFonts w:ascii="Times New Roman"/>
          <w:b w:val="false"/>
          <w:i w:val="false"/>
          <w:color w:val="000000"/>
          <w:sz w:val="28"/>
        </w:rPr>
        <w:t>
      формула (12)</w:t>
      </w:r>
    </w:p>
    <w:p>
      <w:pPr>
        <w:spacing w:after="0"/>
        <w:ind w:left="0"/>
        <w:jc w:val="both"/>
      </w:pPr>
      <w:r>
        <w:rPr>
          <w:rFonts w:ascii="Times New Roman"/>
          <w:b w:val="false"/>
          <w:i w:val="false"/>
          <w:color w:val="000000"/>
          <w:sz w:val="28"/>
        </w:rPr>
        <w:t>
      мұнда: Кжт - автокөлік құралдарға жөндеу және техникалық қызмет көрсету шығыстарының коэффициенті;</w:t>
      </w:r>
    </w:p>
    <w:p>
      <w:pPr>
        <w:spacing w:after="0"/>
        <w:ind w:left="0"/>
        <w:jc w:val="both"/>
      </w:pPr>
      <w:r>
        <w:rPr>
          <w:rFonts w:ascii="Times New Roman"/>
          <w:b w:val="false"/>
          <w:i w:val="false"/>
          <w:color w:val="000000"/>
          <w:sz w:val="28"/>
        </w:rPr>
        <w:t>
      Ам - кесте бойынша маршруттағы автокөлік құралдарының бір күн ішіндегі саны;</w:t>
      </w:r>
    </w:p>
    <w:p>
      <w:pPr>
        <w:spacing w:after="0"/>
        <w:ind w:left="0"/>
        <w:jc w:val="both"/>
      </w:pPr>
      <w:r>
        <w:rPr>
          <w:rFonts w:ascii="Times New Roman"/>
          <w:b w:val="false"/>
          <w:i w:val="false"/>
          <w:color w:val="000000"/>
          <w:sz w:val="28"/>
        </w:rPr>
        <w:t>
      Кр – автокөлік құралдары резервінің коэффициенті (маршрутта бекітілген автокөлік құралдарының жалпы санының шығындарды есептеу үшін 1,2-ге тең кесте бойынша маршрутқа жеткізілуге жататын автокөлік құралдарының санына қатынасы;</w:t>
      </w:r>
    </w:p>
    <w:p>
      <w:pPr>
        <w:spacing w:after="0"/>
        <w:ind w:left="0"/>
        <w:jc w:val="both"/>
      </w:pPr>
      <w:r>
        <w:rPr>
          <w:rFonts w:ascii="Times New Roman"/>
          <w:b w:val="false"/>
          <w:i w:val="false"/>
          <w:color w:val="000000"/>
          <w:sz w:val="28"/>
        </w:rPr>
        <w:t>
      Ц – маршрутта тіркелген автокөлік құралдарының орташа құны, теңгемен.</w:t>
      </w:r>
    </w:p>
    <w:p>
      <w:pPr>
        <w:spacing w:after="0"/>
        <w:ind w:left="0"/>
        <w:jc w:val="both"/>
      </w:pPr>
      <w:r>
        <w:rPr>
          <w:rFonts w:ascii="Times New Roman"/>
          <w:b w:val="false"/>
          <w:i w:val="false"/>
          <w:color w:val="000000"/>
          <w:sz w:val="28"/>
        </w:rPr>
        <w:t>
      Өндірушіден немесе ресми дилерлер арқылы сатып алынған жаңа, сондай-ақ лизинг шарты бойынша уақытша иеленудегі және пайдаланудағы автокөлік құралдар үшін бұл сатып алу күнінен бастап үш жылға дейінгі сатып алу құны болады.</w:t>
      </w:r>
    </w:p>
    <w:p>
      <w:pPr>
        <w:spacing w:after="0"/>
        <w:ind w:left="0"/>
        <w:jc w:val="both"/>
      </w:pPr>
      <w:r>
        <w:rPr>
          <w:rFonts w:ascii="Times New Roman"/>
          <w:b w:val="false"/>
          <w:i w:val="false"/>
          <w:color w:val="000000"/>
          <w:sz w:val="28"/>
        </w:rPr>
        <w:t>
      Өндірушіден немесе ресми дилерлер арқылы сатып алынған, сондай-ақ лизинг шарты бойынша уақытша иеленудегі және пайдаланудағы автокөлік құралдарды бағалау қызметін жүзеге асыратын ұйымдар оларды сатып алу күнінен бастап үш жылдан кейін жүргізеді.</w:t>
      </w:r>
    </w:p>
    <w:p>
      <w:pPr>
        <w:spacing w:after="0"/>
        <w:ind w:left="0"/>
        <w:jc w:val="both"/>
      </w:pPr>
      <w:r>
        <w:rPr>
          <w:rFonts w:ascii="Times New Roman"/>
          <w:b w:val="false"/>
          <w:i w:val="false"/>
          <w:color w:val="000000"/>
          <w:sz w:val="28"/>
        </w:rPr>
        <w:t>
      Лизинг шарты бойынша уақытша иеленудегі және пайдаланудағы автокөлік құралдарын қайта бағалау тасымалдаушының автокөлік құралдарына жөндеу және техникалық қызмет көрсету шығындарын өтеу үшін ғана жүргізіледі.</w:t>
      </w:r>
    </w:p>
    <w:p>
      <w:pPr>
        <w:spacing w:after="0"/>
        <w:ind w:left="0"/>
        <w:jc w:val="both"/>
      </w:pPr>
      <w:r>
        <w:rPr>
          <w:rFonts w:ascii="Times New Roman"/>
          <w:b w:val="false"/>
          <w:i w:val="false"/>
          <w:color w:val="000000"/>
          <w:sz w:val="28"/>
        </w:rPr>
        <w:t>
      Қайталама нарықта сатып алынған автокөлік құралдары, сондай-ақ жалға алынған автокөлік құралдары үшін – бағалау қызметін жүзеге асыратын ұйымдар айқындайтын орташа нарықтық құн.</w:t>
      </w:r>
    </w:p>
    <w:p>
      <w:pPr>
        <w:spacing w:after="0"/>
        <w:ind w:left="0"/>
        <w:jc w:val="both"/>
      </w:pPr>
      <w:r>
        <w:rPr>
          <w:rFonts w:ascii="Times New Roman"/>
          <w:b w:val="false"/>
          <w:i w:val="false"/>
          <w:color w:val="000000"/>
          <w:sz w:val="28"/>
        </w:rPr>
        <w:t>
      Қайталама нарықта сатып алынған автокөлік құралдарына дайындаушы зауыт не ресми дилер болып табылмайтын тұлғадан сатып алу-сату шарты бойынша сатып алынған, сондай-ақ лизинг шарты бойынша немесе жалға алынған уақытша иеленудегілерге және пайдаланудағыларға жатпайтын автокөлік құралдары жатады.</w:t>
      </w:r>
    </w:p>
    <w:p>
      <w:pPr>
        <w:spacing w:after="0"/>
        <w:ind w:left="0"/>
        <w:jc w:val="both"/>
      </w:pPr>
      <w:r>
        <w:rPr>
          <w:rFonts w:ascii="Times New Roman"/>
          <w:b w:val="false"/>
          <w:i w:val="false"/>
          <w:color w:val="000000"/>
          <w:sz w:val="28"/>
        </w:rPr>
        <w:t>
      Бағалау қызметін жүзеге асыратын ұйымдар айқындаған автокөлік құралдарының құны ол анықталған күннен бастап үш жыл бойы қолданылады.</w:t>
      </w:r>
    </w:p>
    <w:p>
      <w:pPr>
        <w:spacing w:after="0"/>
        <w:ind w:left="0"/>
        <w:jc w:val="both"/>
      </w:pPr>
      <w:r>
        <w:rPr>
          <w:rFonts w:ascii="Times New Roman"/>
          <w:b w:val="false"/>
          <w:i w:val="false"/>
          <w:color w:val="000000"/>
          <w:sz w:val="28"/>
        </w:rPr>
        <w:t>
      Электробустар, отын ретінде сутегіні пайдаланатын автокөлік құралдары үшін жөндеу және техникалық қызмет көрсету шығыстары Өндіруші зауыттың деректері бойынша анықталады;</w:t>
      </w:r>
    </w:p>
    <w:p>
      <w:pPr>
        <w:spacing w:after="0"/>
        <w:ind w:left="0"/>
        <w:jc w:val="both"/>
      </w:pPr>
      <w:r>
        <w:rPr>
          <w:rFonts w:ascii="Times New Roman"/>
          <w:b w:val="false"/>
          <w:i w:val="false"/>
          <w:color w:val="000000"/>
          <w:sz w:val="28"/>
        </w:rPr>
        <w:t>
      6) Зш – маршруттағы автокөлік құралдарының жылдық жүрісіне есептелген автошиналарды пайдалану шығыстарын мынадай формула бойынша анықтауға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71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 (13)</w:t>
      </w:r>
    </w:p>
    <w:p>
      <w:pPr>
        <w:spacing w:after="0"/>
        <w:ind w:left="0"/>
        <w:jc w:val="both"/>
      </w:pPr>
      <w:r>
        <w:rPr>
          <w:rFonts w:ascii="Times New Roman"/>
          <w:b w:val="false"/>
          <w:i w:val="false"/>
          <w:color w:val="000000"/>
          <w:sz w:val="28"/>
        </w:rPr>
        <w:t xml:space="preserve">
      мұнда: Бш – бір шина жиынтығының орташа сатып алу бағасы (шина, камера, жиек таспасы), есептеу кезінде теңгемен. Бұл сатып алу бағасы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тарифті анықтаудың дұрыстығы расталғанға дейін жарамды);</w:t>
      </w:r>
    </w:p>
    <w:p>
      <w:pPr>
        <w:spacing w:after="0"/>
        <w:ind w:left="0"/>
        <w:jc w:val="both"/>
      </w:pPr>
      <w:r>
        <w:rPr>
          <w:rFonts w:ascii="Times New Roman"/>
          <w:b w:val="false"/>
          <w:i w:val="false"/>
          <w:color w:val="000000"/>
          <w:sz w:val="28"/>
        </w:rPr>
        <w:t>
      М – автокөлік құралдарының доңғалақ саны (қосалқы доңғалақсыз);</w:t>
      </w:r>
    </w:p>
    <w:p>
      <w:pPr>
        <w:spacing w:after="0"/>
        <w:ind w:left="0"/>
        <w:jc w:val="both"/>
      </w:pPr>
      <w:r>
        <w:rPr>
          <w:rFonts w:ascii="Times New Roman"/>
          <w:b w:val="false"/>
          <w:i w:val="false"/>
          <w:color w:val="000000"/>
          <w:sz w:val="28"/>
        </w:rPr>
        <w:t>
      Lжж - маршрутқа қызмет көрсету кезіндегі автокөлік құралдардың жалпы жылдық жүрісі;</w:t>
      </w:r>
    </w:p>
    <w:p>
      <w:pPr>
        <w:spacing w:after="0"/>
        <w:ind w:left="0"/>
        <w:jc w:val="both"/>
      </w:pPr>
      <w:r>
        <w:rPr>
          <w:rFonts w:ascii="Times New Roman"/>
          <w:b w:val="false"/>
          <w:i w:val="false"/>
          <w:color w:val="000000"/>
          <w:sz w:val="28"/>
        </w:rPr>
        <w:t>
      Ш – автошиналар жүрісінің пайдаланымдық нормасы Отын шығыны нормаларына сәйкес анықталады, километрмен;</w:t>
      </w:r>
    </w:p>
    <w:p>
      <w:pPr>
        <w:spacing w:after="0"/>
        <w:ind w:left="0"/>
        <w:jc w:val="both"/>
      </w:pPr>
      <w:r>
        <w:rPr>
          <w:rFonts w:ascii="Times New Roman"/>
          <w:b w:val="false"/>
          <w:i w:val="false"/>
          <w:color w:val="000000"/>
          <w:sz w:val="28"/>
        </w:rPr>
        <w:t>
      Кш – автошиналар жүрісінің пайдаланымдық нормасын түзету коэффициенті Отын шығыны нормаларына сәйкес анықталады.</w:t>
      </w:r>
    </w:p>
    <w:p>
      <w:pPr>
        <w:spacing w:after="0"/>
        <w:ind w:left="0"/>
        <w:jc w:val="both"/>
      </w:pPr>
      <w:r>
        <w:rPr>
          <w:rFonts w:ascii="Times New Roman"/>
          <w:b w:val="false"/>
          <w:i w:val="false"/>
          <w:color w:val="000000"/>
          <w:sz w:val="28"/>
        </w:rPr>
        <w:t>
      Электробустардың, отын ретінде сутегіні пайдаланатын автокөлік құралдарының автошиналары жүрісінің пайдаланымдық нормасын түзету коэффициенті Өндіруші зауыттың деректері бойынша анықталады;</w:t>
      </w:r>
    </w:p>
    <w:p>
      <w:pPr>
        <w:spacing w:after="0"/>
        <w:ind w:left="0"/>
        <w:jc w:val="both"/>
      </w:pPr>
      <w:r>
        <w:rPr>
          <w:rFonts w:ascii="Times New Roman"/>
          <w:b w:val="false"/>
          <w:i w:val="false"/>
          <w:color w:val="000000"/>
          <w:sz w:val="28"/>
        </w:rPr>
        <w:t>
      7) Зжа – маршрутқа қызмет көрсету бойынша жүргізушілер мен (және) кондукторлардың (автокөлік құралдары экипаждарының) жалпы жылдық төлем сомасы мынадай формула бойынша анықталады:</w:t>
      </w:r>
    </w:p>
    <w:p>
      <w:pPr>
        <w:spacing w:after="0"/>
        <w:ind w:left="0"/>
        <w:jc w:val="both"/>
      </w:pPr>
      <w:r>
        <w:rPr>
          <w:rFonts w:ascii="Times New Roman"/>
          <w:b w:val="false"/>
          <w:i w:val="false"/>
          <w:color w:val="000000"/>
          <w:sz w:val="28"/>
        </w:rPr>
        <w:t>
      Зжа = ( Мр * ( Zв * Nв + Zк * Nк ) * Ам * К ) * 1,2</w:t>
      </w:r>
    </w:p>
    <w:p>
      <w:pPr>
        <w:spacing w:after="0"/>
        <w:ind w:left="0"/>
        <w:jc w:val="both"/>
      </w:pPr>
      <w:r>
        <w:rPr>
          <w:rFonts w:ascii="Times New Roman"/>
          <w:b w:val="false"/>
          <w:i w:val="false"/>
          <w:color w:val="000000"/>
          <w:sz w:val="28"/>
        </w:rPr>
        <w:t>
      формула (14)</w:t>
      </w:r>
    </w:p>
    <w:p>
      <w:pPr>
        <w:spacing w:after="0"/>
        <w:ind w:left="0"/>
        <w:jc w:val="both"/>
      </w:pPr>
      <w:r>
        <w:rPr>
          <w:rFonts w:ascii="Times New Roman"/>
          <w:b w:val="false"/>
          <w:i w:val="false"/>
          <w:color w:val="000000"/>
          <w:sz w:val="28"/>
        </w:rPr>
        <w:t>
      мұнда: Мр – бір жылда маршрутқа қызмет көрсетілетін айлардың саны (жұмыстың тәулік ішінде және күнделікті режимі кезінде Мр = 12);</w:t>
      </w:r>
    </w:p>
    <w:p>
      <w:pPr>
        <w:spacing w:after="0"/>
        <w:ind w:left="0"/>
        <w:jc w:val="both"/>
      </w:pPr>
      <w:r>
        <w:rPr>
          <w:rFonts w:ascii="Times New Roman"/>
          <w:b w:val="false"/>
          <w:i w:val="false"/>
          <w:color w:val="000000"/>
          <w:sz w:val="28"/>
        </w:rPr>
        <w:t>
      Zв – автокөлік құралы жүргізушісінің орташа айлық жалақысы өтінім берудің алдындағы тоқсандағы статистика деректері бойынша қалыптасқан Қазақстан Республикасы бойынша көлік және қоймалау саласындағы бір қызметкердің орташа айлық номиналды жалақысының (бұдан әрі – ОАНЖ) деңгейіне қатысты белгіленеді.</w:t>
      </w:r>
    </w:p>
    <w:p>
      <w:pPr>
        <w:spacing w:after="0"/>
        <w:ind w:left="0"/>
        <w:jc w:val="both"/>
      </w:pPr>
      <w:r>
        <w:rPr>
          <w:rFonts w:ascii="Times New Roman"/>
          <w:b w:val="false"/>
          <w:i w:val="false"/>
          <w:color w:val="000000"/>
          <w:sz w:val="28"/>
        </w:rPr>
        <w:t>
      Қазақстан Республикасы бойынша ОАНЖ-дан жоғары ОАНЖ бар өңірде өтінім берудің алдындағы тоқсандағы статистика деректері бойынша қалыптасқан тасымалдаушы тіркелген осы өңір бойынша ОАНЖ қолданылады.</w:t>
      </w:r>
    </w:p>
    <w:p>
      <w:pPr>
        <w:spacing w:after="0"/>
        <w:ind w:left="0"/>
        <w:jc w:val="both"/>
      </w:pPr>
      <w:r>
        <w:rPr>
          <w:rFonts w:ascii="Times New Roman"/>
          <w:b w:val="false"/>
          <w:i w:val="false"/>
          <w:color w:val="000000"/>
          <w:sz w:val="28"/>
        </w:rPr>
        <w:t>
      Zк – кондуктордың орташа айлық жалақысы жүргізушінің жалақысының 70% деңгейінде белгіленеді;</w:t>
      </w:r>
    </w:p>
    <w:p>
      <w:pPr>
        <w:spacing w:after="0"/>
        <w:ind w:left="0"/>
        <w:jc w:val="both"/>
      </w:pPr>
      <w:r>
        <w:rPr>
          <w:rFonts w:ascii="Times New Roman"/>
          <w:b w:val="false"/>
          <w:i w:val="false"/>
          <w:color w:val="000000"/>
          <w:sz w:val="28"/>
        </w:rPr>
        <w:t>
      Nв/к – маршруттағы әрбір автокөлік құралына бекітілген жүргізушілердің (кондуктор-бақылаушылардың) нормативтік саны формула бойынша айқындалады;</w:t>
      </w:r>
    </w:p>
    <w:p>
      <w:pPr>
        <w:spacing w:after="0"/>
        <w:ind w:left="0"/>
        <w:jc w:val="both"/>
      </w:pPr>
      <w:r>
        <w:rPr>
          <w:rFonts w:ascii="Times New Roman"/>
          <w:b w:val="false"/>
          <w:i w:val="false"/>
          <w:color w:val="000000"/>
          <w:sz w:val="28"/>
        </w:rPr>
        <w:t>
      Nв/к = Тжыл / ЖУБр / Ам</w:t>
      </w:r>
    </w:p>
    <w:p>
      <w:pPr>
        <w:spacing w:after="0"/>
        <w:ind w:left="0"/>
        <w:jc w:val="both"/>
      </w:pPr>
      <w:r>
        <w:rPr>
          <w:rFonts w:ascii="Times New Roman"/>
          <w:b w:val="false"/>
          <w:i w:val="false"/>
          <w:color w:val="000000"/>
          <w:sz w:val="28"/>
        </w:rPr>
        <w:t>
      формула (14-1)</w:t>
      </w:r>
    </w:p>
    <w:p>
      <w:pPr>
        <w:spacing w:after="0"/>
        <w:ind w:left="0"/>
        <w:jc w:val="both"/>
      </w:pPr>
      <w:r>
        <w:rPr>
          <w:rFonts w:ascii="Times New Roman"/>
          <w:b w:val="false"/>
          <w:i w:val="false"/>
          <w:color w:val="000000"/>
          <w:sz w:val="28"/>
        </w:rPr>
        <w:t>
      мұнда: Тжыл - бір жылдағы жұмыс уақытының жалпы саны, сағат;</w:t>
      </w:r>
    </w:p>
    <w:p>
      <w:pPr>
        <w:spacing w:after="0"/>
        <w:ind w:left="0"/>
        <w:jc w:val="both"/>
      </w:pPr>
      <w:r>
        <w:rPr>
          <w:rFonts w:ascii="Times New Roman"/>
          <w:b w:val="false"/>
          <w:i w:val="false"/>
          <w:color w:val="000000"/>
          <w:sz w:val="28"/>
        </w:rPr>
        <w:t>
      ЖУБр - бір жылға арналған жұмыс уақытының есептік балансы (40 сағат, бес күн), сағат;</w:t>
      </w:r>
    </w:p>
    <w:p>
      <w:pPr>
        <w:spacing w:after="0"/>
        <w:ind w:left="0"/>
        <w:jc w:val="both"/>
      </w:pPr>
      <w:r>
        <w:rPr>
          <w:rFonts w:ascii="Times New Roman"/>
          <w:b w:val="false"/>
          <w:i w:val="false"/>
          <w:color w:val="000000"/>
          <w:sz w:val="28"/>
        </w:rPr>
        <w:t>
      Тжыл = Трейс + Тнөл + Тдқж</w:t>
      </w:r>
    </w:p>
    <w:p>
      <w:pPr>
        <w:spacing w:after="0"/>
        <w:ind w:left="0"/>
        <w:jc w:val="both"/>
      </w:pPr>
      <w:r>
        <w:rPr>
          <w:rFonts w:ascii="Times New Roman"/>
          <w:b w:val="false"/>
          <w:i w:val="false"/>
          <w:color w:val="000000"/>
          <w:sz w:val="28"/>
        </w:rPr>
        <w:t>
      формула (14-2)</w:t>
      </w:r>
    </w:p>
    <w:p>
      <w:pPr>
        <w:spacing w:after="0"/>
        <w:ind w:left="0"/>
        <w:jc w:val="both"/>
      </w:pPr>
      <w:r>
        <w:rPr>
          <w:rFonts w:ascii="Times New Roman"/>
          <w:b w:val="false"/>
          <w:i w:val="false"/>
          <w:color w:val="000000"/>
          <w:sz w:val="28"/>
        </w:rPr>
        <w:t>
      мұнда: Трейс - рейстегі жұмыс уақыты, сағат;</w:t>
      </w:r>
    </w:p>
    <w:p>
      <w:pPr>
        <w:spacing w:after="0"/>
        <w:ind w:left="0"/>
        <w:jc w:val="both"/>
      </w:pPr>
      <w:r>
        <w:rPr>
          <w:rFonts w:ascii="Times New Roman"/>
          <w:b w:val="false"/>
          <w:i w:val="false"/>
          <w:color w:val="000000"/>
          <w:sz w:val="28"/>
        </w:rPr>
        <w:t>
      Тнөл - нөлдік жүріс уақыты, сағат;</w:t>
      </w:r>
    </w:p>
    <w:p>
      <w:pPr>
        <w:spacing w:after="0"/>
        <w:ind w:left="0"/>
        <w:jc w:val="both"/>
      </w:pPr>
      <w:r>
        <w:rPr>
          <w:rFonts w:ascii="Times New Roman"/>
          <w:b w:val="false"/>
          <w:i w:val="false"/>
          <w:color w:val="000000"/>
          <w:sz w:val="28"/>
        </w:rPr>
        <w:t>
      Тдқж - дайындық-қорытынды жұмыстарға уақыт, сағат;</w:t>
      </w:r>
    </w:p>
    <w:p>
      <w:pPr>
        <w:spacing w:after="0"/>
        <w:ind w:left="0"/>
        <w:jc w:val="both"/>
      </w:pPr>
      <w:r>
        <w:rPr>
          <w:rFonts w:ascii="Times New Roman"/>
          <w:b w:val="false"/>
          <w:i w:val="false"/>
          <w:color w:val="000000"/>
          <w:sz w:val="28"/>
        </w:rPr>
        <w:t>
      Трейс = n * tайн * Кж</w:t>
      </w:r>
    </w:p>
    <w:p>
      <w:pPr>
        <w:spacing w:after="0"/>
        <w:ind w:left="0"/>
        <w:jc w:val="both"/>
      </w:pPr>
      <w:r>
        <w:rPr>
          <w:rFonts w:ascii="Times New Roman"/>
          <w:b w:val="false"/>
          <w:i w:val="false"/>
          <w:color w:val="000000"/>
          <w:sz w:val="28"/>
        </w:rPr>
        <w:t>
      формула (14-3)</w:t>
      </w:r>
    </w:p>
    <w:p>
      <w:pPr>
        <w:spacing w:after="0"/>
        <w:ind w:left="0"/>
        <w:jc w:val="both"/>
      </w:pPr>
      <w:r>
        <w:rPr>
          <w:rFonts w:ascii="Times New Roman"/>
          <w:b w:val="false"/>
          <w:i w:val="false"/>
          <w:color w:val="000000"/>
          <w:sz w:val="28"/>
        </w:rPr>
        <w:t>
      мұнда: tайн - бір айналым уақыты, сағат;</w:t>
      </w:r>
    </w:p>
    <w:p>
      <w:pPr>
        <w:spacing w:after="0"/>
        <w:ind w:left="0"/>
        <w:jc w:val="both"/>
      </w:pPr>
      <w:r>
        <w:rPr>
          <w:rFonts w:ascii="Times New Roman"/>
          <w:b w:val="false"/>
          <w:i w:val="false"/>
          <w:color w:val="000000"/>
          <w:sz w:val="28"/>
        </w:rPr>
        <w:t>
      Тнөл = Lо / Vнөл * Кж</w:t>
      </w:r>
    </w:p>
    <w:p>
      <w:pPr>
        <w:spacing w:after="0"/>
        <w:ind w:left="0"/>
        <w:jc w:val="both"/>
      </w:pPr>
      <w:r>
        <w:rPr>
          <w:rFonts w:ascii="Times New Roman"/>
          <w:b w:val="false"/>
          <w:i w:val="false"/>
          <w:color w:val="000000"/>
          <w:sz w:val="28"/>
        </w:rPr>
        <w:t>
      формула (14-4)</w:t>
      </w:r>
    </w:p>
    <w:p>
      <w:pPr>
        <w:spacing w:after="0"/>
        <w:ind w:left="0"/>
        <w:jc w:val="both"/>
      </w:pPr>
      <w:r>
        <w:rPr>
          <w:rFonts w:ascii="Times New Roman"/>
          <w:b w:val="false"/>
          <w:i w:val="false"/>
          <w:color w:val="000000"/>
          <w:sz w:val="28"/>
        </w:rPr>
        <w:t>
      мұнда: Vнөл - нөлдік жүрістегі қозғалыстың орташа жылдамдығы, км / сағ (30 км/сағ);</w:t>
      </w:r>
    </w:p>
    <w:p>
      <w:pPr>
        <w:spacing w:after="0"/>
        <w:ind w:left="0"/>
        <w:jc w:val="both"/>
      </w:pPr>
      <w:r>
        <w:rPr>
          <w:rFonts w:ascii="Times New Roman"/>
          <w:b w:val="false"/>
          <w:i w:val="false"/>
          <w:color w:val="000000"/>
          <w:sz w:val="28"/>
        </w:rPr>
        <w:t>
      формула (14-5)</w:t>
      </w:r>
    </w:p>
    <w:p>
      <w:pPr>
        <w:spacing w:after="0"/>
        <w:ind w:left="0"/>
        <w:jc w:val="both"/>
      </w:pPr>
      <w:r>
        <w:rPr>
          <w:rFonts w:ascii="Times New Roman"/>
          <w:b w:val="false"/>
          <w:i w:val="false"/>
          <w:color w:val="000000"/>
          <w:sz w:val="28"/>
        </w:rPr>
        <w:t>
      мұнда: tдқ - күніне 1 автобусқа дайындық-қорытынды уақыт, (20 минут);</w:t>
      </w:r>
    </w:p>
    <w:p>
      <w:pPr>
        <w:spacing w:after="0"/>
        <w:ind w:left="0"/>
        <w:jc w:val="both"/>
      </w:pPr>
      <w:r>
        <w:rPr>
          <w:rFonts w:ascii="Times New Roman"/>
          <w:b w:val="false"/>
          <w:i w:val="false"/>
          <w:color w:val="000000"/>
          <w:sz w:val="28"/>
        </w:rPr>
        <w:t>
      ЖУБр = ЖУБ – (Кдем * t)</w:t>
      </w:r>
    </w:p>
    <w:p>
      <w:pPr>
        <w:spacing w:after="0"/>
        <w:ind w:left="0"/>
        <w:jc w:val="both"/>
      </w:pPr>
      <w:r>
        <w:rPr>
          <w:rFonts w:ascii="Times New Roman"/>
          <w:b w:val="false"/>
          <w:i w:val="false"/>
          <w:color w:val="000000"/>
          <w:sz w:val="28"/>
        </w:rPr>
        <w:t>
      формула (14-6)</w:t>
      </w:r>
    </w:p>
    <w:p>
      <w:pPr>
        <w:spacing w:after="0"/>
        <w:ind w:left="0"/>
        <w:jc w:val="both"/>
      </w:pPr>
      <w:r>
        <w:rPr>
          <w:rFonts w:ascii="Times New Roman"/>
          <w:b w:val="false"/>
          <w:i w:val="false"/>
          <w:color w:val="000000"/>
          <w:sz w:val="28"/>
        </w:rPr>
        <w:t>
      мұнда: Кдем - демалыс күндерінің саны, күндер;</w:t>
      </w:r>
    </w:p>
    <w:p>
      <w:pPr>
        <w:spacing w:after="0"/>
        <w:ind w:left="0"/>
        <w:jc w:val="both"/>
      </w:pPr>
      <w:r>
        <w:rPr>
          <w:rFonts w:ascii="Times New Roman"/>
          <w:b w:val="false"/>
          <w:i w:val="false"/>
          <w:color w:val="000000"/>
          <w:sz w:val="28"/>
        </w:rPr>
        <w:t>
      ЖУБ - бір жылға жұмыс уақытының балансы (40 сағат, бес күн), сағат;</w:t>
      </w:r>
    </w:p>
    <w:p>
      <w:pPr>
        <w:spacing w:after="0"/>
        <w:ind w:left="0"/>
        <w:jc w:val="both"/>
      </w:pPr>
      <w:r>
        <w:rPr>
          <w:rFonts w:ascii="Times New Roman"/>
          <w:b w:val="false"/>
          <w:i w:val="false"/>
          <w:color w:val="000000"/>
          <w:sz w:val="28"/>
        </w:rPr>
        <w:t>
      t – тәулігіне жұмыс уақытының ұзақтығы, сағат;</w:t>
      </w:r>
    </w:p>
    <w:p>
      <w:pPr>
        <w:spacing w:after="0"/>
        <w:ind w:left="0"/>
        <w:jc w:val="both"/>
      </w:pPr>
      <w:r>
        <w:rPr>
          <w:rFonts w:ascii="Times New Roman"/>
          <w:b w:val="false"/>
          <w:i w:val="false"/>
          <w:color w:val="000000"/>
          <w:sz w:val="28"/>
        </w:rPr>
        <w:t>
      К – тасымалдаушының деректерімен расталатын қолданыстағы заңнамаға (әлеуметтік салық, әлеуметтік аударымдар, міндетті әлеуметтік медициналық сақтандыру, жұмыс берушінің міндетті зейнетақы жарналары) сәйкес мөлшерлемелер бойынша жұмыс беруші жалақыдан төлейтін салықтар мен аударымдарды ескеретін коэффициент.</w:t>
      </w:r>
    </w:p>
    <w:p>
      <w:pPr>
        <w:spacing w:after="0"/>
        <w:ind w:left="0"/>
        <w:jc w:val="both"/>
      </w:pPr>
      <w:r>
        <w:rPr>
          <w:rFonts w:ascii="Times New Roman"/>
          <w:b w:val="false"/>
          <w:i w:val="false"/>
          <w:color w:val="000000"/>
          <w:sz w:val="28"/>
        </w:rPr>
        <w:t>
      1,2 – аурулық, еңбек, оқудағы жұмысшылардың есептеулерін ескеретін түзету коэффиценті.</w:t>
      </w:r>
    </w:p>
    <w:p>
      <w:pPr>
        <w:spacing w:after="0"/>
        <w:ind w:left="0"/>
        <w:jc w:val="both"/>
      </w:pPr>
      <w:r>
        <w:rPr>
          <w:rFonts w:ascii="Times New Roman"/>
          <w:b w:val="false"/>
          <w:i w:val="false"/>
          <w:color w:val="000000"/>
          <w:sz w:val="28"/>
        </w:rPr>
        <w:t>
      Жүргізушілерге және (немесе) кондукторларға жалақы төлеу фактісі қызметкерлерге еңбекақы төлеу туралы актінің үзінді көшірмемен расталады;</w:t>
      </w:r>
    </w:p>
    <w:p>
      <w:pPr>
        <w:spacing w:after="0"/>
        <w:ind w:left="0"/>
        <w:jc w:val="both"/>
      </w:pPr>
      <w:r>
        <w:rPr>
          <w:rFonts w:ascii="Times New Roman"/>
          <w:b w:val="false"/>
          <w:i w:val="false"/>
          <w:color w:val="000000"/>
          <w:sz w:val="28"/>
        </w:rPr>
        <w:t>
      8) Зү – тасымалдаушының үстеме шығындарының нормативті сомасы осы маршрутқа қызмет көрсету бойынша тікелей шығындардың жиынтық сомасының пайызын құрайды және мына формула бойынша айқындалады:</w:t>
      </w:r>
    </w:p>
    <w:p>
      <w:pPr>
        <w:spacing w:after="0"/>
        <w:ind w:left="0"/>
        <w:jc w:val="both"/>
      </w:pPr>
      <w:r>
        <w:rPr>
          <w:rFonts w:ascii="Times New Roman"/>
          <w:b w:val="false"/>
          <w:i w:val="false"/>
          <w:color w:val="000000"/>
          <w:sz w:val="28"/>
        </w:rPr>
        <w:t>
      Зү = Зт * П</w:t>
      </w:r>
    </w:p>
    <w:p>
      <w:pPr>
        <w:spacing w:after="0"/>
        <w:ind w:left="0"/>
        <w:jc w:val="both"/>
      </w:pPr>
      <w:r>
        <w:rPr>
          <w:rFonts w:ascii="Times New Roman"/>
          <w:b w:val="false"/>
          <w:i w:val="false"/>
          <w:color w:val="000000"/>
          <w:sz w:val="28"/>
        </w:rPr>
        <w:t>
      формула (15)</w:t>
      </w:r>
    </w:p>
    <w:p>
      <w:pPr>
        <w:spacing w:after="0"/>
        <w:ind w:left="0"/>
        <w:jc w:val="both"/>
      </w:pPr>
      <w:r>
        <w:rPr>
          <w:rFonts w:ascii="Times New Roman"/>
          <w:b w:val="false"/>
          <w:i w:val="false"/>
          <w:color w:val="000000"/>
          <w:sz w:val="28"/>
        </w:rPr>
        <w:t>
      мұнда: П – үстеме шығыстардың нормативті сомасының пайызы осы Қағидалардың 13-қосымшасына сәйкес, үстеме шығыстарды есептеу сомасының расталатын көлеміне қарай 20%-ға дейін құрайды.</w:t>
      </w:r>
    </w:p>
    <w:p>
      <w:pPr>
        <w:spacing w:after="0"/>
        <w:ind w:left="0"/>
        <w:jc w:val="both"/>
      </w:pPr>
      <w:r>
        <w:rPr>
          <w:rFonts w:ascii="Times New Roman"/>
          <w:b w:val="false"/>
          <w:i w:val="false"/>
          <w:color w:val="000000"/>
          <w:sz w:val="28"/>
        </w:rPr>
        <w:t>
      Жергілікті атқарушы органдар субсидия төлеуді жүзеге асырған кезде тасымалдаушы жұмсалған үстеме шығыстарды құжатпен растайды.";</w:t>
      </w:r>
    </w:p>
    <w:bookmarkStart w:name="z41" w:id="22"/>
    <w:p>
      <w:pPr>
        <w:spacing w:after="0"/>
        <w:ind w:left="0"/>
        <w:jc w:val="both"/>
      </w:pPr>
      <w:r>
        <w:rPr>
          <w:rFonts w:ascii="Times New Roman"/>
          <w:b w:val="false"/>
          <w:i w:val="false"/>
          <w:color w:val="000000"/>
          <w:sz w:val="28"/>
        </w:rPr>
        <w:t>
      мынадай мазмұндағы 32-тармақпен толықтырылсын: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Маршруттың құны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тасымалдаушының нақты шығындары оларға тәуелді емес баға факторлары бойынша 10%-дан астам өзгерген кезде, сондай-ақ маршруттың сипаттамаларына (рейс, автобустардың қозғалыс кестесі, маршруттың ұзақтығы, жылжымалы құрамды жаңарту) пайдалану шығыстарының баптары бойынша тасымалдаушының шығындарын ірілендірілген есептеу тәртібімен өзгерістер мен толықтырулар енгізілген кезде түзетіледі.</w:t>
      </w:r>
    </w:p>
    <w:p>
      <w:pPr>
        <w:spacing w:after="0"/>
        <w:ind w:left="0"/>
        <w:jc w:val="both"/>
      </w:pPr>
      <w:r>
        <w:rPr>
          <w:rFonts w:ascii="Times New Roman"/>
          <w:b w:val="false"/>
          <w:i w:val="false"/>
          <w:color w:val="000000"/>
          <w:sz w:val="28"/>
        </w:rPr>
        <w:t xml:space="preserve">
      Маршрут құны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жылына кемінде бір рет қайта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47"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13-қосымшамен толықтырылсын.</w:t>
      </w:r>
    </w:p>
    <w:bookmarkEnd w:id="23"/>
    <w:bookmarkStart w:name="z48" w:id="24"/>
    <w:p>
      <w:pPr>
        <w:spacing w:after="0"/>
        <w:ind w:left="0"/>
        <w:jc w:val="both"/>
      </w:pPr>
      <w:r>
        <w:rPr>
          <w:rFonts w:ascii="Times New Roman"/>
          <w:b w:val="false"/>
          <w:i w:val="false"/>
          <w:color w:val="000000"/>
          <w:sz w:val="28"/>
        </w:rPr>
        <w:t>
      3. Қазақстан Республикасы Көлік министрлігінің Автомобиль көлігі және көліктік бақылау комитеті заңнамада белгіленген тәртіппен:</w:t>
      </w:r>
    </w:p>
    <w:bookmarkEnd w:id="24"/>
    <w:bookmarkStart w:name="z49"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50" w:id="26"/>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26"/>
    <w:bookmarkStart w:name="z51" w:id="2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27"/>
    <w:bookmarkStart w:name="z52" w:id="2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18 қыркүйектегі</w:t>
            </w:r>
            <w:r>
              <w:br/>
            </w:r>
            <w:r>
              <w:rPr>
                <w:rFonts w:ascii="Times New Roman"/>
                <w:b w:val="false"/>
                <w:i w:val="false"/>
                <w:color w:val="000000"/>
                <w:sz w:val="20"/>
              </w:rPr>
              <w:t>№ 304</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мен багажды</w:t>
            </w:r>
            <w:r>
              <w:br/>
            </w:r>
            <w:r>
              <w:rPr>
                <w:rFonts w:ascii="Times New Roman"/>
                <w:b w:val="false"/>
                <w:i w:val="false"/>
                <w:color w:val="000000"/>
                <w:sz w:val="20"/>
              </w:rPr>
              <w:t>автомобильмен тұрақты</w:t>
            </w:r>
            <w:r>
              <w:br/>
            </w:r>
            <w:r>
              <w:rPr>
                <w:rFonts w:ascii="Times New Roman"/>
                <w:b w:val="false"/>
                <w:i w:val="false"/>
                <w:color w:val="000000"/>
                <w:sz w:val="20"/>
              </w:rPr>
              <w:t>тасымалдау тарифтерін</w:t>
            </w:r>
            <w:r>
              <w:br/>
            </w:r>
            <w:r>
              <w:rPr>
                <w:rFonts w:ascii="Times New Roman"/>
                <w:b w:val="false"/>
                <w:i w:val="false"/>
                <w:color w:val="000000"/>
                <w:sz w:val="20"/>
              </w:rPr>
              <w:t xml:space="preserve">қалыптастырудың </w:t>
            </w:r>
            <w:r>
              <w:br/>
            </w:r>
            <w:r>
              <w:rPr>
                <w:rFonts w:ascii="Times New Roman"/>
                <w:b w:val="false"/>
                <w:i w:val="false"/>
                <w:color w:val="000000"/>
                <w:sz w:val="20"/>
              </w:rPr>
              <w:t>экономикалық-</w:t>
            </w:r>
            <w:r>
              <w:br/>
            </w:r>
            <w:r>
              <w:rPr>
                <w:rFonts w:ascii="Times New Roman"/>
                <w:b w:val="false"/>
                <w:i w:val="false"/>
                <w:color w:val="000000"/>
                <w:sz w:val="20"/>
              </w:rPr>
              <w:t>математикалық моделіне</w:t>
            </w:r>
            <w:r>
              <w:br/>
            </w:r>
            <w:r>
              <w:rPr>
                <w:rFonts w:ascii="Times New Roman"/>
                <w:b w:val="false"/>
                <w:i w:val="false"/>
                <w:color w:val="000000"/>
                <w:sz w:val="20"/>
              </w:rPr>
              <w:t>қосымша</w:t>
            </w:r>
          </w:p>
        </w:tc>
      </w:tr>
    </w:tbl>
    <w:bookmarkStart w:name="z55" w:id="29"/>
    <w:p>
      <w:pPr>
        <w:spacing w:after="0"/>
        <w:ind w:left="0"/>
        <w:jc w:val="left"/>
      </w:pPr>
      <w:r>
        <w:rPr>
          <w:rFonts w:ascii="Times New Roman"/>
          <w:b/>
          <w:i w:val="false"/>
          <w:color w:val="000000"/>
        </w:rPr>
        <w:t xml:space="preserve"> Үстеме шығыстар</w:t>
      </w:r>
    </w:p>
    <w:bookmarkEnd w:id="29"/>
    <w:bookmarkStart w:name="z56" w:id="30"/>
    <w:p>
      <w:pPr>
        <w:spacing w:after="0"/>
        <w:ind w:left="0"/>
        <w:jc w:val="both"/>
      </w:pPr>
      <w:r>
        <w:rPr>
          <w:rFonts w:ascii="Times New Roman"/>
          <w:b w:val="false"/>
          <w:i w:val="false"/>
          <w:color w:val="000000"/>
          <w:sz w:val="28"/>
        </w:rPr>
        <w:t>
      1. Өндіріс шығындарына жатқызылатын салықтар мен алымдар (қосылған құн салығы мен корпоративтік табыс салығынан басқа).</w:t>
      </w:r>
    </w:p>
    <w:bookmarkEnd w:id="30"/>
    <w:bookmarkStart w:name="z57" w:id="31"/>
    <w:p>
      <w:pPr>
        <w:spacing w:after="0"/>
        <w:ind w:left="0"/>
        <w:jc w:val="both"/>
      </w:pPr>
      <w:r>
        <w:rPr>
          <w:rFonts w:ascii="Times New Roman"/>
          <w:b w:val="false"/>
          <w:i w:val="false"/>
          <w:color w:val="000000"/>
          <w:sz w:val="28"/>
        </w:rPr>
        <w:t>
      2. Автокөлік құралдары иелерінің азаматтық-құқықтық жауапкершілігін және тасымалдаушының жолаушылар алдындағы азаматтық-құқықтық жауапкершілігін міндетті сақтандыруға, сондай-ақ жұмыскерлерді жүргізушілердің және (немесе) кондуктор-бақылаушылардың, жылжымалы құрамға қызмет көрсететін тасымалдаушының өндірістік-техникалық персоналының еңбек (қызметтік) міндеттерін атқарған кезде оларды жазатайым оқиғалардан міндетті сақтандыруға арналған шығыстар.</w:t>
      </w:r>
    </w:p>
    <w:bookmarkEnd w:id="31"/>
    <w:bookmarkStart w:name="z58" w:id="32"/>
    <w:p>
      <w:pPr>
        <w:spacing w:after="0"/>
        <w:ind w:left="0"/>
        <w:jc w:val="both"/>
      </w:pPr>
      <w:r>
        <w:rPr>
          <w:rFonts w:ascii="Times New Roman"/>
          <w:b w:val="false"/>
          <w:i w:val="false"/>
          <w:color w:val="000000"/>
          <w:sz w:val="28"/>
        </w:rPr>
        <w:t>
      3. Жүргізушілерден, кондукторлардан және автокөлік құралдарына жөндеу және техникалық қызмет көрсетуді жүргізетін қызметкерлерден басқа, тасымалдауды ұйымдастыруға тартылған тасымалдаушы қызметкерлерінің жалақысына арналған шығыстар.</w:t>
      </w:r>
    </w:p>
    <w:bookmarkEnd w:id="32"/>
    <w:bookmarkStart w:name="z59" w:id="33"/>
    <w:p>
      <w:pPr>
        <w:spacing w:after="0"/>
        <w:ind w:left="0"/>
        <w:jc w:val="both"/>
      </w:pPr>
      <w:r>
        <w:rPr>
          <w:rFonts w:ascii="Times New Roman"/>
          <w:b w:val="false"/>
          <w:i w:val="false"/>
          <w:color w:val="000000"/>
          <w:sz w:val="28"/>
        </w:rPr>
        <w:t>
      4. Автокөлік құралдарын міндетті техникалық байқаудан өтуге арналған шығыстар.</w:t>
      </w:r>
    </w:p>
    <w:bookmarkEnd w:id="33"/>
    <w:bookmarkStart w:name="z60" w:id="34"/>
    <w:p>
      <w:pPr>
        <w:spacing w:after="0"/>
        <w:ind w:left="0"/>
        <w:jc w:val="both"/>
      </w:pPr>
      <w:r>
        <w:rPr>
          <w:rFonts w:ascii="Times New Roman"/>
          <w:b w:val="false"/>
          <w:i w:val="false"/>
          <w:color w:val="000000"/>
          <w:sz w:val="28"/>
        </w:rPr>
        <w:t>
      5. Тасымалдау процесіне тартылған әкімшілік ғимараттар мен өндірістік-техникалық база объектілері бойынша коммуналдық төлемдерге арналған шығыстар.</w:t>
      </w:r>
    </w:p>
    <w:bookmarkEnd w:id="34"/>
    <w:bookmarkStart w:name="z61" w:id="35"/>
    <w:p>
      <w:pPr>
        <w:spacing w:after="0"/>
        <w:ind w:left="0"/>
        <w:jc w:val="both"/>
      </w:pPr>
      <w:r>
        <w:rPr>
          <w:rFonts w:ascii="Times New Roman"/>
          <w:b w:val="false"/>
          <w:i w:val="false"/>
          <w:color w:val="000000"/>
          <w:sz w:val="28"/>
        </w:rPr>
        <w:t>
      6. Әлеуметтік маңызы бар маршруттарда тасымалдау процесіне тартылған тасымалдаушының әкімшілік ғимараттары мен өндірістік-техникалық базасының объектілері бойынша жалға алу, амортизация (автокөлік құралдарынан басқа), жылыту, сумен жабдықтау, кәріз және жарықтандыру, күтіп ұстау және ағымдағы жөндеу шығыстары.</w:t>
      </w:r>
    </w:p>
    <w:bookmarkEnd w:id="35"/>
    <w:bookmarkStart w:name="z62" w:id="36"/>
    <w:p>
      <w:pPr>
        <w:spacing w:after="0"/>
        <w:ind w:left="0"/>
        <w:jc w:val="both"/>
      </w:pPr>
      <w:r>
        <w:rPr>
          <w:rFonts w:ascii="Times New Roman"/>
          <w:b w:val="false"/>
          <w:i w:val="false"/>
          <w:color w:val="000000"/>
          <w:sz w:val="28"/>
        </w:rPr>
        <w:t>
      7. Жүргізушілердің және (немесе) кондуктор-бақылаушылардың, жылжымалы құрамға қызмет көрсететін тасымалдаушының әкімшілік-басқару және өндірістік-техникалық персоналын даярлауға және біліктілігін арттыруға, еңбекті және қауіпсіздік техникасын қорғауға арналған шығыстар.</w:t>
      </w:r>
    </w:p>
    <w:bookmarkEnd w:id="36"/>
    <w:bookmarkStart w:name="z63" w:id="37"/>
    <w:p>
      <w:pPr>
        <w:spacing w:after="0"/>
        <w:ind w:left="0"/>
        <w:jc w:val="both"/>
      </w:pPr>
      <w:r>
        <w:rPr>
          <w:rFonts w:ascii="Times New Roman"/>
          <w:b w:val="false"/>
          <w:i w:val="false"/>
          <w:color w:val="000000"/>
          <w:sz w:val="28"/>
        </w:rPr>
        <w:t>
      8. Әкімшілік ғимараттар мен өндірістік-техникалық база объектілері, жылжымалы құрам бойынша өртке қарсы іс-шараларға арналған шығыстар.</w:t>
      </w:r>
    </w:p>
    <w:bookmarkEnd w:id="37"/>
    <w:bookmarkStart w:name="z64" w:id="38"/>
    <w:p>
      <w:pPr>
        <w:spacing w:after="0"/>
        <w:ind w:left="0"/>
        <w:jc w:val="both"/>
      </w:pPr>
      <w:r>
        <w:rPr>
          <w:rFonts w:ascii="Times New Roman"/>
          <w:b w:val="false"/>
          <w:i w:val="false"/>
          <w:color w:val="000000"/>
          <w:sz w:val="28"/>
        </w:rPr>
        <w:t>
      9. Тасымалдаушының өндірістік-техникалық және әкімшілік-басқару персоналы үшін кеңсе тауарларына арналған шығыстар.</w:t>
      </w:r>
    </w:p>
    <w:bookmarkEnd w:id="38"/>
    <w:bookmarkStart w:name="z65" w:id="39"/>
    <w:p>
      <w:pPr>
        <w:spacing w:after="0"/>
        <w:ind w:left="0"/>
        <w:jc w:val="both"/>
      </w:pPr>
      <w:r>
        <w:rPr>
          <w:rFonts w:ascii="Times New Roman"/>
          <w:b w:val="false"/>
          <w:i w:val="false"/>
          <w:color w:val="000000"/>
          <w:sz w:val="28"/>
        </w:rPr>
        <w:t>
      10. Тасымалдау процесіне байланысты тасымалдаушы қызметкерлерінің Қазақстан Республикасының аумағы шегіндегі іссапарларға арналған шығыстары.</w:t>
      </w:r>
    </w:p>
    <w:bookmarkEnd w:id="39"/>
    <w:bookmarkStart w:name="z66" w:id="40"/>
    <w:p>
      <w:pPr>
        <w:spacing w:after="0"/>
        <w:ind w:left="0"/>
        <w:jc w:val="both"/>
      </w:pPr>
      <w:r>
        <w:rPr>
          <w:rFonts w:ascii="Times New Roman"/>
          <w:b w:val="false"/>
          <w:i w:val="false"/>
          <w:color w:val="000000"/>
          <w:sz w:val="28"/>
        </w:rPr>
        <w:t>
      11. Кәсіпорындардың қауіпсіздігін және әкімшілік ғимараттар мен өндірістік-техникалық база объектілерінің сақталуын қамтамасыз ету үшін күзетті ұстауға арналған шығыстар.</w:t>
      </w:r>
    </w:p>
    <w:bookmarkEnd w:id="40"/>
    <w:bookmarkStart w:name="z67" w:id="41"/>
    <w:p>
      <w:pPr>
        <w:spacing w:after="0"/>
        <w:ind w:left="0"/>
        <w:jc w:val="both"/>
      </w:pPr>
      <w:r>
        <w:rPr>
          <w:rFonts w:ascii="Times New Roman"/>
          <w:b w:val="false"/>
          <w:i w:val="false"/>
          <w:color w:val="000000"/>
          <w:sz w:val="28"/>
        </w:rPr>
        <w:t>
      12. Автоинформаторларды, Бейнебақылау жүйелерін ұстауға арналған шығыстар.</w:t>
      </w:r>
    </w:p>
    <w:bookmarkEnd w:id="41"/>
    <w:bookmarkStart w:name="z68" w:id="42"/>
    <w:p>
      <w:pPr>
        <w:spacing w:after="0"/>
        <w:ind w:left="0"/>
        <w:jc w:val="both"/>
      </w:pPr>
      <w:r>
        <w:rPr>
          <w:rFonts w:ascii="Times New Roman"/>
          <w:b w:val="false"/>
          <w:i w:val="false"/>
          <w:color w:val="000000"/>
          <w:sz w:val="28"/>
        </w:rPr>
        <w:t>
      13. Жабдықтарды, станоктарды, стенділерді, электр қозғалтқыштарды, көтергіштерді, күш және технологиялық жабдықтарды, шығыс материалдарын, қосалқы бөлшектер мен майлау материалдарын ұстауға және жөндеуге арналған шығыстар.</w:t>
      </w:r>
    </w:p>
    <w:bookmarkEnd w:id="42"/>
    <w:bookmarkStart w:name="z69" w:id="43"/>
    <w:p>
      <w:pPr>
        <w:spacing w:after="0"/>
        <w:ind w:left="0"/>
        <w:jc w:val="both"/>
      </w:pPr>
      <w:r>
        <w:rPr>
          <w:rFonts w:ascii="Times New Roman"/>
          <w:b w:val="false"/>
          <w:i w:val="false"/>
          <w:color w:val="000000"/>
          <w:sz w:val="28"/>
        </w:rPr>
        <w:t>
      14. Тез тозатын құралдар мен жабдықтарды жөндеуге және қалпына келтіруге арналған шығыстар.</w:t>
      </w:r>
    </w:p>
    <w:bookmarkEnd w:id="43"/>
    <w:bookmarkStart w:name="z70" w:id="44"/>
    <w:p>
      <w:pPr>
        <w:spacing w:after="0"/>
        <w:ind w:left="0"/>
        <w:jc w:val="both"/>
      </w:pPr>
      <w:r>
        <w:rPr>
          <w:rFonts w:ascii="Times New Roman"/>
          <w:b w:val="false"/>
          <w:i w:val="false"/>
          <w:color w:val="000000"/>
          <w:sz w:val="28"/>
        </w:rPr>
        <w:t>
      15. Автокөлік құралдарына техникалық қызмет көрсету және жөндеу жүргізуге арналған қосалқы материалдарға (оттегі, ацетилен, кальций карбиді, сүрту материалдары) арналған шығыстар.</w:t>
      </w:r>
    </w:p>
    <w:bookmarkEnd w:id="44"/>
    <w:bookmarkStart w:name="z71" w:id="45"/>
    <w:p>
      <w:pPr>
        <w:spacing w:after="0"/>
        <w:ind w:left="0"/>
        <w:jc w:val="both"/>
      </w:pPr>
      <w:r>
        <w:rPr>
          <w:rFonts w:ascii="Times New Roman"/>
          <w:b w:val="false"/>
          <w:i w:val="false"/>
          <w:color w:val="000000"/>
          <w:sz w:val="28"/>
        </w:rPr>
        <w:t>
      16. Тасымалдау процесіне байланысты технологиялық қажеттіліктер үшін отын мен электр энергиясына арналған шығыстар.</w:t>
      </w:r>
    </w:p>
    <w:bookmarkEnd w:id="45"/>
    <w:bookmarkStart w:name="z72" w:id="46"/>
    <w:p>
      <w:pPr>
        <w:spacing w:after="0"/>
        <w:ind w:left="0"/>
        <w:jc w:val="both"/>
      </w:pPr>
      <w:r>
        <w:rPr>
          <w:rFonts w:ascii="Times New Roman"/>
          <w:b w:val="false"/>
          <w:i w:val="false"/>
          <w:color w:val="000000"/>
          <w:sz w:val="28"/>
        </w:rPr>
        <w:t>
      17. Шаруашылық және техникалық қызмет көрсету автомобильдерін, бензовоздарды, техникалық көмек автомобильдерін, қызметтік автокөлік құралдарын ұстауға арналған шығыстар (техникалық қызмет көрсету және ағымдағы жөндеу үшін отын, майлау және пайдалану материалдары, автомобиль резеңкесін жөндеу, қалпына келтіруге және күрделі жөндеуге амортизация).</w:t>
      </w:r>
    </w:p>
    <w:bookmarkEnd w:id="46"/>
    <w:bookmarkStart w:name="z73" w:id="47"/>
    <w:p>
      <w:pPr>
        <w:spacing w:after="0"/>
        <w:ind w:left="0"/>
        <w:jc w:val="both"/>
      </w:pPr>
      <w:r>
        <w:rPr>
          <w:rFonts w:ascii="Times New Roman"/>
          <w:b w:val="false"/>
          <w:i w:val="false"/>
          <w:color w:val="000000"/>
          <w:sz w:val="28"/>
        </w:rPr>
        <w:t>
      18. Пайдалану, техникалық және өндірістік құжаттама бланкілеріне, жол парақтарына, автобус билеттеріне, түбіртектерге, билеттік құжаттама бланкілеріне, техникалық паспорттарға арналған шығыстар.</w:t>
      </w:r>
    </w:p>
    <w:bookmarkEnd w:id="47"/>
    <w:bookmarkStart w:name="z74" w:id="48"/>
    <w:p>
      <w:pPr>
        <w:spacing w:after="0"/>
        <w:ind w:left="0"/>
        <w:jc w:val="both"/>
      </w:pPr>
      <w:r>
        <w:rPr>
          <w:rFonts w:ascii="Times New Roman"/>
          <w:b w:val="false"/>
          <w:i w:val="false"/>
          <w:color w:val="000000"/>
          <w:sz w:val="28"/>
        </w:rPr>
        <w:t>
      19. Тасымалдау процесіне тартылған әкімшілік ғимараттар мен өндірістік-техникалық база объектілері бойынша қоқыс пен қарды әкетуге арналған шығыстар, шаруашылық мұқтаждарға арналған материалдар.</w:t>
      </w:r>
    </w:p>
    <w:bookmarkEnd w:id="48"/>
    <w:bookmarkStart w:name="z75" w:id="49"/>
    <w:p>
      <w:pPr>
        <w:spacing w:after="0"/>
        <w:ind w:left="0"/>
        <w:jc w:val="both"/>
      </w:pPr>
      <w:r>
        <w:rPr>
          <w:rFonts w:ascii="Times New Roman"/>
          <w:b w:val="false"/>
          <w:i w:val="false"/>
          <w:color w:val="000000"/>
          <w:sz w:val="28"/>
        </w:rPr>
        <w:t>
      20. Отынды, майлау материалдарын тасымалдауға және оларды сақтауға арналған шығыстар.</w:t>
      </w:r>
    </w:p>
    <w:bookmarkEnd w:id="49"/>
    <w:bookmarkStart w:name="z76" w:id="50"/>
    <w:p>
      <w:pPr>
        <w:spacing w:after="0"/>
        <w:ind w:left="0"/>
        <w:jc w:val="both"/>
      </w:pPr>
      <w:r>
        <w:rPr>
          <w:rFonts w:ascii="Times New Roman"/>
          <w:b w:val="false"/>
          <w:i w:val="false"/>
          <w:color w:val="000000"/>
          <w:sz w:val="28"/>
        </w:rPr>
        <w:t>
      21. Кәсіпорынның балансында тұрмайтын орталықтандырылған бухгалтериялар орындайтын жұмыстарға ақы төлеуге арналған шығыстар.</w:t>
      </w:r>
    </w:p>
    <w:bookmarkEnd w:id="50"/>
    <w:bookmarkStart w:name="z77" w:id="51"/>
    <w:p>
      <w:pPr>
        <w:spacing w:after="0"/>
        <w:ind w:left="0"/>
        <w:jc w:val="both"/>
      </w:pPr>
      <w:r>
        <w:rPr>
          <w:rFonts w:ascii="Times New Roman"/>
          <w:b w:val="false"/>
          <w:i w:val="false"/>
          <w:color w:val="000000"/>
          <w:sz w:val="28"/>
        </w:rPr>
        <w:t>
      22. Тасымалдаушының жылжымалы құрамын тасымалдау процесінде туындаған пайдаланылған өнімдер мен өндірістік қалдықтарды кәдеге жаратуға арналған шығыстар.</w:t>
      </w:r>
    </w:p>
    <w:bookmarkEnd w:id="51"/>
    <w:bookmarkStart w:name="z78" w:id="52"/>
    <w:p>
      <w:pPr>
        <w:spacing w:after="0"/>
        <w:ind w:left="0"/>
        <w:jc w:val="both"/>
      </w:pPr>
      <w:r>
        <w:rPr>
          <w:rFonts w:ascii="Times New Roman"/>
          <w:b w:val="false"/>
          <w:i w:val="false"/>
          <w:color w:val="000000"/>
          <w:sz w:val="28"/>
        </w:rPr>
        <w:t>
      23. Тасымалдаушының балансындағы және тасымалдау процесіне тартылған автокөлік құралдарын ерікті сақтандыруға арналған шығыстар.</w:t>
      </w:r>
    </w:p>
    <w:bookmarkEnd w:id="52"/>
    <w:bookmarkStart w:name="z79" w:id="53"/>
    <w:p>
      <w:pPr>
        <w:spacing w:after="0"/>
        <w:ind w:left="0"/>
        <w:jc w:val="both"/>
      </w:pPr>
      <w:r>
        <w:rPr>
          <w:rFonts w:ascii="Times New Roman"/>
          <w:b w:val="false"/>
          <w:i w:val="false"/>
          <w:color w:val="000000"/>
          <w:sz w:val="28"/>
        </w:rPr>
        <w:t>
      24. Тасымалдаушының теңгеріміндегі және тасымалдау процесіне тартылған машиналардың, жабдықтардың, жиһаздың, компьютерлік техниканың, аспаптардың және өзге де негізгі құралдардың амортизациясына арналған шығыстар.</w:t>
      </w:r>
    </w:p>
    <w:bookmarkEnd w:id="53"/>
    <w:bookmarkStart w:name="z80" w:id="54"/>
    <w:p>
      <w:pPr>
        <w:spacing w:after="0"/>
        <w:ind w:left="0"/>
        <w:jc w:val="both"/>
      </w:pPr>
      <w:r>
        <w:rPr>
          <w:rFonts w:ascii="Times New Roman"/>
          <w:b w:val="false"/>
          <w:i w:val="false"/>
          <w:color w:val="000000"/>
          <w:sz w:val="28"/>
        </w:rPr>
        <w:t>
      25. Тасымалдаушының теңгеріміндегі және тасымалдау процесіне тартылған машиналарды, жабдықтарды, жиһаздарды, компьютерлік техниканы, құралдарды және өзге де негізгі құралдарды ұстауға және ағымдағы жөндеуге арналған шығыстар.</w:t>
      </w:r>
    </w:p>
    <w:bookmarkEnd w:id="54"/>
    <w:p>
      <w:pPr>
        <w:spacing w:after="0"/>
        <w:ind w:left="0"/>
        <w:jc w:val="both"/>
      </w:pPr>
      <w:r>
        <w:rPr>
          <w:rFonts w:ascii="Times New Roman"/>
          <w:b w:val="false"/>
          <w:i w:val="false"/>
          <w:color w:val="000000"/>
          <w:sz w:val="28"/>
        </w:rPr>
        <w:t>
      Үстеме шығыстардың есептік сомасы есептік тариф айқындалатын әлеуметтік маңызы бар маршрутқа қызмет көрсетуге ғана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 нысан</w:t>
            </w:r>
          </w:p>
        </w:tc>
      </w:tr>
    </w:tbl>
    <w:bookmarkStart w:name="z83" w:id="55"/>
    <w:p>
      <w:pPr>
        <w:spacing w:after="0"/>
        <w:ind w:left="0"/>
        <w:jc w:val="both"/>
      </w:pPr>
      <w:r>
        <w:rPr>
          <w:rFonts w:ascii="Times New Roman"/>
          <w:b w:val="false"/>
          <w:i w:val="false"/>
          <w:color w:val="000000"/>
          <w:sz w:val="28"/>
        </w:rPr>
        <w:t>
      Ұсынылады: жергілікті атқарушы органдар</w:t>
      </w:r>
    </w:p>
    <w:bookmarkEnd w:id="55"/>
    <w:p>
      <w:pPr>
        <w:spacing w:after="0"/>
        <w:ind w:left="0"/>
        <w:jc w:val="both"/>
      </w:pPr>
      <w:r>
        <w:rPr>
          <w:rFonts w:ascii="Times New Roman"/>
          <w:b w:val="false"/>
          <w:i w:val="false"/>
          <w:color w:val="000000"/>
          <w:sz w:val="28"/>
        </w:rPr>
        <w:t xml:space="preserve">
      Әкімшілік деректер нысаны мынадай интернет-ресурста орналастырылған: www.gov.kz. </w:t>
      </w:r>
    </w:p>
    <w:p>
      <w:pPr>
        <w:spacing w:after="0"/>
        <w:ind w:left="0"/>
        <w:jc w:val="both"/>
      </w:pPr>
      <w:r>
        <w:rPr>
          <w:rFonts w:ascii="Times New Roman"/>
          <w:b w:val="false"/>
          <w:i w:val="false"/>
          <w:color w:val="000000"/>
          <w:sz w:val="28"/>
        </w:rPr>
        <w:t>
      Әкімшілік деректер нысанының атауы: Әлеуметтік маңызы бар автомобиль қатынастары бойынша нақты тасымалданған жолаушылар туралы ақпарат</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С6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____ жылғы __ (ай)</w:t>
      </w:r>
    </w:p>
    <w:p>
      <w:pPr>
        <w:spacing w:after="0"/>
        <w:ind w:left="0"/>
        <w:jc w:val="both"/>
      </w:pPr>
      <w:r>
        <w:rPr>
          <w:rFonts w:ascii="Times New Roman"/>
          <w:b w:val="false"/>
          <w:i w:val="false"/>
          <w:color w:val="000000"/>
          <w:sz w:val="28"/>
        </w:rPr>
        <w:t>
      Ақпаратты ұсынатын тұлғалар тобы: тасымалдаушылар</w:t>
      </w:r>
    </w:p>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әрбір айдың 15-күніне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бекітілген тариф,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ішінде тасымалданған жолаушылар, адам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қаражат,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атауы Ұйым мекенжайы _____________________ _________________</w:t>
      </w:r>
    </w:p>
    <w:p>
      <w:pPr>
        <w:spacing w:after="0"/>
        <w:ind w:left="0"/>
        <w:jc w:val="both"/>
      </w:pPr>
      <w:r>
        <w:rPr>
          <w:rFonts w:ascii="Times New Roman"/>
          <w:b w:val="false"/>
          <w:i w:val="false"/>
          <w:color w:val="000000"/>
          <w:sz w:val="28"/>
        </w:rPr>
        <w:t>
      Ұйым телефоны ______________</w:t>
      </w:r>
    </w:p>
    <w:p>
      <w:pPr>
        <w:spacing w:after="0"/>
        <w:ind w:left="0"/>
        <w:jc w:val="both"/>
      </w:pPr>
      <w:r>
        <w:rPr>
          <w:rFonts w:ascii="Times New Roman"/>
          <w:b w:val="false"/>
          <w:i w:val="false"/>
          <w:color w:val="000000"/>
          <w:sz w:val="28"/>
        </w:rPr>
        <w:t>
      Ұйымның электрондық почта мекенжайы ____________________________</w:t>
      </w:r>
    </w:p>
    <w:p>
      <w:pPr>
        <w:spacing w:after="0"/>
        <w:ind w:left="0"/>
        <w:jc w:val="both"/>
      </w:pPr>
      <w:r>
        <w:rPr>
          <w:rFonts w:ascii="Times New Roman"/>
          <w:b w:val="false"/>
          <w:i w:val="false"/>
          <w:color w:val="000000"/>
          <w:sz w:val="28"/>
        </w:rPr>
        <w:t>
      Ұйымның орындаушысы</w:t>
      </w:r>
    </w:p>
    <w:p>
      <w:pPr>
        <w:spacing w:after="0"/>
        <w:ind w:left="0"/>
        <w:jc w:val="both"/>
      </w:pPr>
      <w:r>
        <w:rPr>
          <w:rFonts w:ascii="Times New Roman"/>
          <w:b w:val="false"/>
          <w:i w:val="false"/>
          <w:color w:val="000000"/>
          <w:sz w:val="28"/>
        </w:rPr>
        <w:t xml:space="preserve">
      _______________________________________________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Ұйымның басшысы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Бас бухгалтер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 xml:space="preserve">автомобиль қатынастары </w:t>
            </w:r>
            <w:r>
              <w:br/>
            </w:r>
            <w:r>
              <w:rPr>
                <w:rFonts w:ascii="Times New Roman"/>
                <w:b w:val="false"/>
                <w:i w:val="false"/>
                <w:color w:val="000000"/>
                <w:sz w:val="20"/>
              </w:rPr>
              <w:t xml:space="preserve">бойынша нақты тасымалданған </w:t>
            </w:r>
            <w:r>
              <w:br/>
            </w:r>
            <w:r>
              <w:rPr>
                <w:rFonts w:ascii="Times New Roman"/>
                <w:b w:val="false"/>
                <w:i w:val="false"/>
                <w:color w:val="000000"/>
                <w:sz w:val="20"/>
              </w:rPr>
              <w:t xml:space="preserve">жолаушылар туралы ақпарат" </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5" w:id="56"/>
    <w:p>
      <w:pPr>
        <w:spacing w:after="0"/>
        <w:ind w:left="0"/>
        <w:jc w:val="both"/>
      </w:pPr>
      <w:r>
        <w:rPr>
          <w:rFonts w:ascii="Times New Roman"/>
          <w:b w:val="false"/>
          <w:i w:val="false"/>
          <w:color w:val="000000"/>
          <w:sz w:val="28"/>
        </w:rPr>
        <w:t>
      "Әлеуметтік маңызы бар автомобиль қатынастары бойынша нақты тасымалданған жолаушылар туралы ақпарат" әкімшілік деректерді жинауға арналған нысанды толтыру бойынша түсініктеме (индекс – С6 айлық кезеңділік)</w:t>
      </w:r>
    </w:p>
    <w:bookmarkEnd w:id="56"/>
    <w:p>
      <w:pPr>
        <w:spacing w:after="0"/>
        <w:ind w:left="0"/>
        <w:jc w:val="both"/>
      </w:pPr>
      <w:r>
        <w:rPr>
          <w:rFonts w:ascii="Times New Roman"/>
          <w:b w:val="false"/>
          <w:i w:val="false"/>
          <w:color w:val="000000"/>
          <w:sz w:val="28"/>
        </w:rPr>
        <w:t>
      Нысанның 1-бағанында маршруттың атауы және (немесе) нөмірі көрсетіледі.</w:t>
      </w:r>
    </w:p>
    <w:p>
      <w:pPr>
        <w:spacing w:after="0"/>
        <w:ind w:left="0"/>
        <w:jc w:val="both"/>
      </w:pPr>
      <w:r>
        <w:rPr>
          <w:rFonts w:ascii="Times New Roman"/>
          <w:b w:val="false"/>
          <w:i w:val="false"/>
          <w:color w:val="000000"/>
          <w:sz w:val="28"/>
        </w:rPr>
        <w:t>
      Нысанның 2-бағанында маршрут түрінің атауы көрсетіледі.</w:t>
      </w:r>
    </w:p>
    <w:p>
      <w:pPr>
        <w:spacing w:after="0"/>
        <w:ind w:left="0"/>
        <w:jc w:val="both"/>
      </w:pPr>
      <w:r>
        <w:rPr>
          <w:rFonts w:ascii="Times New Roman"/>
          <w:b w:val="false"/>
          <w:i w:val="false"/>
          <w:color w:val="000000"/>
          <w:sz w:val="28"/>
        </w:rPr>
        <w:t>
      Нысанның 3-бағанында 1 жолаушыға бекітілген тариф, теңге көрсетіледі.</w:t>
      </w:r>
    </w:p>
    <w:p>
      <w:pPr>
        <w:spacing w:after="0"/>
        <w:ind w:left="0"/>
        <w:jc w:val="both"/>
      </w:pPr>
      <w:r>
        <w:rPr>
          <w:rFonts w:ascii="Times New Roman"/>
          <w:b w:val="false"/>
          <w:i w:val="false"/>
          <w:color w:val="000000"/>
          <w:sz w:val="28"/>
        </w:rPr>
        <w:t>
      Нысанның 4-бағанында есептік ай ішінде тасымалданған жолаушылар, адам саны көрсетіледі.</w:t>
      </w:r>
    </w:p>
    <w:p>
      <w:pPr>
        <w:spacing w:after="0"/>
        <w:ind w:left="0"/>
        <w:jc w:val="both"/>
      </w:pPr>
      <w:r>
        <w:rPr>
          <w:rFonts w:ascii="Times New Roman"/>
          <w:b w:val="false"/>
          <w:i w:val="false"/>
          <w:color w:val="000000"/>
          <w:sz w:val="28"/>
        </w:rPr>
        <w:t>
      Нысанның 5-бағанында жолаушылар тасымалынан түскен қаражат, теңге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жинауға арналған</w:t>
            </w:r>
            <w:r>
              <w:br/>
            </w:r>
            <w:r>
              <w:rPr>
                <w:rFonts w:ascii="Times New Roman"/>
                <w:b w:val="false"/>
                <w:i w:val="false"/>
                <w:color w:val="000000"/>
                <w:sz w:val="20"/>
              </w:rPr>
              <w:t xml:space="preserve"> нысан</w:t>
            </w:r>
          </w:p>
        </w:tc>
      </w:tr>
    </w:tbl>
    <w:bookmarkStart w:name="z88" w:id="57"/>
    <w:p>
      <w:pPr>
        <w:spacing w:after="0"/>
        <w:ind w:left="0"/>
        <w:jc w:val="both"/>
      </w:pPr>
      <w:r>
        <w:rPr>
          <w:rFonts w:ascii="Times New Roman"/>
          <w:b w:val="false"/>
          <w:i w:val="false"/>
          <w:color w:val="000000"/>
          <w:sz w:val="28"/>
        </w:rPr>
        <w:t>
      Ұсынылады: жергілікті атқарушы органдар</w:t>
      </w:r>
    </w:p>
    <w:bookmarkEnd w:id="57"/>
    <w:p>
      <w:pPr>
        <w:spacing w:after="0"/>
        <w:ind w:left="0"/>
        <w:jc w:val="both"/>
      </w:pPr>
      <w:r>
        <w:rPr>
          <w:rFonts w:ascii="Times New Roman"/>
          <w:b w:val="false"/>
          <w:i w:val="false"/>
          <w:color w:val="000000"/>
          <w:sz w:val="28"/>
        </w:rPr>
        <w:t xml:space="preserve">
      Әкімшілік деректер нысаны мынадай интернет-ресурста орналастырылған: www.gov.kz. </w:t>
      </w:r>
    </w:p>
    <w:p>
      <w:pPr>
        <w:spacing w:after="0"/>
        <w:ind w:left="0"/>
        <w:jc w:val="both"/>
      </w:pPr>
      <w:r>
        <w:rPr>
          <w:rFonts w:ascii="Times New Roman"/>
          <w:b w:val="false"/>
          <w:i w:val="false"/>
          <w:color w:val="000000"/>
          <w:sz w:val="28"/>
        </w:rPr>
        <w:t>
      Әкімшілік деректер нысанының атауы: Орындалған жұмыс туралы ақпарат</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С7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___ жылғы __ (ай)</w:t>
      </w:r>
    </w:p>
    <w:p>
      <w:pPr>
        <w:spacing w:after="0"/>
        <w:ind w:left="0"/>
        <w:jc w:val="both"/>
      </w:pPr>
      <w:r>
        <w:rPr>
          <w:rFonts w:ascii="Times New Roman"/>
          <w:b w:val="false"/>
          <w:i w:val="false"/>
          <w:color w:val="000000"/>
          <w:sz w:val="28"/>
        </w:rPr>
        <w:t>
      Ақпаратты ұсынатын адамдар тобы: тасымалдаушылар, уәкілетті ұйымдар</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тасымалдаушы әр айдың 10-шы күніне дейінгі мерзімде уәкілетті ұйымға ай сайынғы ақпаратты жібереді;</w:t>
      </w:r>
    </w:p>
    <w:p>
      <w:pPr>
        <w:spacing w:after="0"/>
        <w:ind w:left="0"/>
        <w:jc w:val="both"/>
      </w:pPr>
      <w:r>
        <w:rPr>
          <w:rFonts w:ascii="Times New Roman"/>
          <w:b w:val="false"/>
          <w:i w:val="false"/>
          <w:color w:val="000000"/>
          <w:sz w:val="28"/>
        </w:rPr>
        <w:t>
      уәкілетті ұйым әр айдың 15-күніне дейінгі мерзімде жергілікті атқарушы органға ақпаратты ұсынады;</w:t>
      </w:r>
    </w:p>
    <w:p>
      <w:pPr>
        <w:spacing w:after="0"/>
        <w:ind w:left="0"/>
        <w:jc w:val="both"/>
      </w:pPr>
      <w:r>
        <w:rPr>
          <w:rFonts w:ascii="Times New Roman"/>
          <w:b w:val="false"/>
          <w:i w:val="false"/>
          <w:color w:val="000000"/>
          <w:sz w:val="28"/>
        </w:rPr>
        <w:t>
      уәкілетті ұйым болмаған жағдайда тасымалдаушы әр айдың 15-күніне дейін жергілікті атқарушы органға ай сайын ақпарат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тасымал көлемі,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маршрут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тасымалдаудан түскен қаражат,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атауы Ұйым мекенжайы _____________ _______________</w:t>
      </w:r>
    </w:p>
    <w:p>
      <w:pPr>
        <w:spacing w:after="0"/>
        <w:ind w:left="0"/>
        <w:jc w:val="both"/>
      </w:pPr>
      <w:r>
        <w:rPr>
          <w:rFonts w:ascii="Times New Roman"/>
          <w:b w:val="false"/>
          <w:i w:val="false"/>
          <w:color w:val="000000"/>
          <w:sz w:val="28"/>
        </w:rPr>
        <w:t>
      Ұйым телефоны _______________</w:t>
      </w:r>
    </w:p>
    <w:p>
      <w:pPr>
        <w:spacing w:after="0"/>
        <w:ind w:left="0"/>
        <w:jc w:val="both"/>
      </w:pPr>
      <w:r>
        <w:rPr>
          <w:rFonts w:ascii="Times New Roman"/>
          <w:b w:val="false"/>
          <w:i w:val="false"/>
          <w:color w:val="000000"/>
          <w:sz w:val="28"/>
        </w:rPr>
        <w:t>
      Ұйымның электрондық почта мекенжайы ____________________________</w:t>
      </w:r>
    </w:p>
    <w:p>
      <w:pPr>
        <w:spacing w:after="0"/>
        <w:ind w:left="0"/>
        <w:jc w:val="both"/>
      </w:pPr>
      <w:r>
        <w:rPr>
          <w:rFonts w:ascii="Times New Roman"/>
          <w:b w:val="false"/>
          <w:i w:val="false"/>
          <w:color w:val="000000"/>
          <w:sz w:val="28"/>
        </w:rPr>
        <w:t xml:space="preserve">
      Ұйымның орындаушысы __________________________________________ </w:t>
      </w:r>
    </w:p>
    <w:p>
      <w:pPr>
        <w:spacing w:after="0"/>
        <w:ind w:left="0"/>
        <w:jc w:val="both"/>
      </w:pPr>
      <w:r>
        <w:rPr>
          <w:rFonts w:ascii="Times New Roman"/>
          <w:b w:val="false"/>
          <w:i w:val="false"/>
          <w:color w:val="000000"/>
          <w:sz w:val="28"/>
        </w:rPr>
        <w:t>
      __________________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Ұйымның басшысы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"Орындалған жұмыс</w:t>
            </w:r>
            <w:r>
              <w:br/>
            </w:r>
            <w:r>
              <w:rPr>
                <w:rFonts w:ascii="Times New Roman"/>
                <w:b w:val="false"/>
                <w:i w:val="false"/>
                <w:color w:val="000000"/>
                <w:sz w:val="20"/>
              </w:rPr>
              <w:t>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90" w:id="58"/>
    <w:p>
      <w:pPr>
        <w:spacing w:after="0"/>
        <w:ind w:left="0"/>
        <w:jc w:val="both"/>
      </w:pPr>
      <w:r>
        <w:rPr>
          <w:rFonts w:ascii="Times New Roman"/>
          <w:b w:val="false"/>
          <w:i w:val="false"/>
          <w:color w:val="000000"/>
          <w:sz w:val="28"/>
        </w:rPr>
        <w:t>
      "Орындалған жұмыс туралы ақпарат" әкімшілік деректерді жинауға арналған нысанды толтыру бойынша түсіндірме (индексі - С7, кезеңділігі айлық)</w:t>
      </w:r>
    </w:p>
    <w:bookmarkEnd w:id="58"/>
    <w:p>
      <w:pPr>
        <w:spacing w:after="0"/>
        <w:ind w:left="0"/>
        <w:jc w:val="both"/>
      </w:pPr>
      <w:r>
        <w:rPr>
          <w:rFonts w:ascii="Times New Roman"/>
          <w:b w:val="false"/>
          <w:i w:val="false"/>
          <w:color w:val="000000"/>
          <w:sz w:val="28"/>
        </w:rPr>
        <w:t>
      Нысанның 1-бағанында реттік нөмірі көрсетіледі.</w:t>
      </w:r>
    </w:p>
    <w:p>
      <w:pPr>
        <w:spacing w:after="0"/>
        <w:ind w:left="0"/>
        <w:jc w:val="both"/>
      </w:pPr>
      <w:r>
        <w:rPr>
          <w:rFonts w:ascii="Times New Roman"/>
          <w:b w:val="false"/>
          <w:i w:val="false"/>
          <w:color w:val="000000"/>
          <w:sz w:val="28"/>
        </w:rPr>
        <w:t>
      Нысанның 2-бағанында тасымалдаушының атауы көрсетіледі.</w:t>
      </w:r>
    </w:p>
    <w:p>
      <w:pPr>
        <w:spacing w:after="0"/>
        <w:ind w:left="0"/>
        <w:jc w:val="both"/>
      </w:pPr>
      <w:r>
        <w:rPr>
          <w:rFonts w:ascii="Times New Roman"/>
          <w:b w:val="false"/>
          <w:i w:val="false"/>
          <w:color w:val="000000"/>
          <w:sz w:val="28"/>
        </w:rPr>
        <w:t>
      Нысанның 3-бағанында маршруттар саны, бірлік көрсетіледі.</w:t>
      </w:r>
    </w:p>
    <w:p>
      <w:pPr>
        <w:spacing w:after="0"/>
        <w:ind w:left="0"/>
        <w:jc w:val="both"/>
      </w:pPr>
      <w:r>
        <w:rPr>
          <w:rFonts w:ascii="Times New Roman"/>
          <w:b w:val="false"/>
          <w:i w:val="false"/>
          <w:color w:val="000000"/>
          <w:sz w:val="28"/>
        </w:rPr>
        <w:t>
      Нысанның 4-бағанында орындалған тасымал көлемі, километр көрсетіледі.</w:t>
      </w:r>
    </w:p>
    <w:p>
      <w:pPr>
        <w:spacing w:after="0"/>
        <w:ind w:left="0"/>
        <w:jc w:val="both"/>
      </w:pPr>
      <w:r>
        <w:rPr>
          <w:rFonts w:ascii="Times New Roman"/>
          <w:b w:val="false"/>
          <w:i w:val="false"/>
          <w:color w:val="000000"/>
          <w:sz w:val="28"/>
        </w:rPr>
        <w:t>
      Нысанның 5-бағанында маршруттың жалпы құны, теңге көрсетіледі.</w:t>
      </w:r>
    </w:p>
    <w:p>
      <w:pPr>
        <w:spacing w:after="0"/>
        <w:ind w:left="0"/>
        <w:jc w:val="both"/>
      </w:pPr>
      <w:r>
        <w:rPr>
          <w:rFonts w:ascii="Times New Roman"/>
          <w:b w:val="false"/>
          <w:i w:val="false"/>
          <w:color w:val="000000"/>
          <w:sz w:val="28"/>
        </w:rPr>
        <w:t>
      Нысанның 6-бағанында жолаушыларды тасымалдаудан түскен қаражат, теңге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59"/>
    <w:p>
      <w:pPr>
        <w:spacing w:after="0"/>
        <w:ind w:left="0"/>
        <w:jc w:val="left"/>
      </w:pPr>
      <w:r>
        <w:rPr>
          <w:rFonts w:ascii="Times New Roman"/>
          <w:b/>
          <w:i w:val="false"/>
          <w:color w:val="000000"/>
        </w:rPr>
        <w:t xml:space="preserve">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көрсетуге қойылатын негізгі талаптардың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тағайындау туралы хабарлама не субсидия тағайындаудан бас тарту туралы хабарлама жіберу тәсілімен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басшысы немесе оның міндетін атқарушының электрондық цифрлық қолтаңбасы қол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маңызы бар қатынастар бойынша іс жүзінде тасымалданған жолаушылар туралы ақпарат;</w:t>
            </w:r>
          </w:p>
          <w:p>
            <w:pPr>
              <w:spacing w:after="20"/>
              <w:ind w:left="20"/>
              <w:jc w:val="both"/>
            </w:pPr>
            <w:r>
              <w:rPr>
                <w:rFonts w:ascii="Times New Roman"/>
                <w:b w:val="false"/>
                <w:i w:val="false"/>
                <w:color w:val="000000"/>
                <w:sz w:val="20"/>
              </w:rPr>
              <w:t>
 2) Қағидалардың 4-тарауына сәйкес автокөлік құралдарының маршрут бойынша жалпы жылдық жүрісіне (км.) сүйене отырып анықталған маршрут құны бойынша тасымалдаулар жүзеге асырылған кезде, орындалған жұмыс туралы ақпарат;</w:t>
            </w:r>
          </w:p>
          <w:p>
            <w:pPr>
              <w:spacing w:after="20"/>
              <w:ind w:left="20"/>
              <w:jc w:val="both"/>
            </w:pPr>
            <w:r>
              <w:rPr>
                <w:rFonts w:ascii="Times New Roman"/>
                <w:b w:val="false"/>
                <w:i w:val="false"/>
                <w:color w:val="000000"/>
                <w:sz w:val="20"/>
              </w:rPr>
              <w:t>
 3) осы Тізбеге 1-қосымшаға сәйкес билеттерді сату жөніндегі ақпарат;</w:t>
            </w:r>
          </w:p>
          <w:p>
            <w:pPr>
              <w:spacing w:after="20"/>
              <w:ind w:left="20"/>
              <w:jc w:val="both"/>
            </w:pPr>
            <w:r>
              <w:rPr>
                <w:rFonts w:ascii="Times New Roman"/>
                <w:b w:val="false"/>
                <w:i w:val="false"/>
                <w:color w:val="000000"/>
                <w:sz w:val="20"/>
              </w:rPr>
              <w:t>
4) осы Тізбеге 2-қосымшаға сәйкес жолаушыларды тасымалдаудан түскен қаржы қаражаты туралы ақпарат;</w:t>
            </w:r>
          </w:p>
          <w:p>
            <w:pPr>
              <w:spacing w:after="20"/>
              <w:ind w:left="20"/>
              <w:jc w:val="both"/>
            </w:pPr>
            <w:r>
              <w:rPr>
                <w:rFonts w:ascii="Times New Roman"/>
                <w:b w:val="false"/>
                <w:i w:val="false"/>
                <w:color w:val="000000"/>
                <w:sz w:val="20"/>
              </w:rPr>
              <w:t>
5) тасымалдаулар ауданаралық (қалааралық облысішілік) немесе ауданішілік қатынастарда жүзеге асырылған кезде, осы маршрут бойынша орындалған рейстерді растайтын автовокзалдардың (автостанциялардың, жолаушыларға қызмет көрсету пункттерінің) диспетчерлік қызметінің құжаты;</w:t>
            </w:r>
          </w:p>
          <w:p>
            <w:pPr>
              <w:spacing w:after="20"/>
              <w:ind w:left="20"/>
              <w:jc w:val="both"/>
            </w:pPr>
            <w:r>
              <w:rPr>
                <w:rFonts w:ascii="Times New Roman"/>
                <w:b w:val="false"/>
                <w:i w:val="false"/>
                <w:color w:val="000000"/>
                <w:sz w:val="20"/>
              </w:rPr>
              <w:t>
6) Қағидалардың 4-тарауына сәйкес айқындалған маршрут бойынша құны тасымалдауды жүзеге асыру кезінде маршрут (км) бойынша автокөлік құралдарының жалпы жылдық жүрісін негізгі ала отырып, елді мекеннің бірыңғай диспетчерлік қызметінен осы маршрут бойынша орындалған рейстерді растайтын құжат;</w:t>
            </w:r>
          </w:p>
          <w:p>
            <w:pPr>
              <w:spacing w:after="20"/>
              <w:ind w:left="20"/>
              <w:jc w:val="both"/>
            </w:pPr>
            <w:r>
              <w:rPr>
                <w:rFonts w:ascii="Times New Roman"/>
                <w:b w:val="false"/>
                <w:i w:val="false"/>
                <w:color w:val="000000"/>
                <w:sz w:val="20"/>
              </w:rPr>
              <w:t>
7) диспетчерлік қызметтің қалалық және қала маңындағы маршруттар бойынша рейстерді орындамағанын растайтын (бар болған жағдайда) құжаты.</w:t>
            </w:r>
          </w:p>
          <w:p>
            <w:pPr>
              <w:spacing w:after="20"/>
              <w:ind w:left="20"/>
              <w:jc w:val="both"/>
            </w:pPr>
            <w:r>
              <w:rPr>
                <w:rFonts w:ascii="Times New Roman"/>
                <w:b w:val="false"/>
                <w:i w:val="false"/>
                <w:color w:val="000000"/>
                <w:sz w:val="20"/>
              </w:rPr>
              <w:t>
Осы тармақтың 1), 2), 3), 4), 5), 6) және 7) тармақшаларында көрсетілген құжаттар электрондық көшірмеде немесе ұйым басшысының электрондық цифрлық қолтаңбасында ұсынылады.</w:t>
            </w:r>
          </w:p>
          <w:p>
            <w:pPr>
              <w:spacing w:after="20"/>
              <w:ind w:left="20"/>
              <w:jc w:val="both"/>
            </w:pPr>
            <w:r>
              <w:rPr>
                <w:rFonts w:ascii="Times New Roman"/>
                <w:b w:val="false"/>
                <w:i w:val="false"/>
                <w:color w:val="000000"/>
                <w:sz w:val="20"/>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қызметті немесе жекелеген қызмет түрлерін тоқтата тұру немесе тыйым салу туралы заңды күшіне енген сот шешімі (үкімі)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60"/>
    <w:p>
      <w:pPr>
        <w:spacing w:after="0"/>
        <w:ind w:left="0"/>
        <w:jc w:val="left"/>
      </w:pPr>
      <w:r>
        <w:rPr>
          <w:rFonts w:ascii="Times New Roman"/>
          <w:b/>
          <w:i w:val="false"/>
          <w:color w:val="000000"/>
        </w:rPr>
        <w:t xml:space="preserve"> Субсидия тағайындау және төлеу туралы №____ хабарлама</w:t>
      </w:r>
    </w:p>
    <w:bookmarkEnd w:id="60"/>
    <w:p>
      <w:pPr>
        <w:spacing w:after="0"/>
        <w:ind w:left="0"/>
        <w:jc w:val="both"/>
      </w:pPr>
      <w:r>
        <w:rPr>
          <w:rFonts w:ascii="Times New Roman"/>
          <w:b w:val="false"/>
          <w:i w:val="false"/>
          <w:color w:val="000000"/>
          <w:sz w:val="28"/>
        </w:rPr>
        <w:t>
      Көрсетілетін қызметті алушы: _____________________________________</w:t>
      </w:r>
    </w:p>
    <w:p>
      <w:pPr>
        <w:spacing w:after="0"/>
        <w:ind w:left="0"/>
        <w:jc w:val="both"/>
      </w:pPr>
      <w:r>
        <w:rPr>
          <w:rFonts w:ascii="Times New Roman"/>
          <w:b w:val="false"/>
          <w:i w:val="false"/>
          <w:color w:val="000000"/>
          <w:sz w:val="28"/>
        </w:rPr>
        <w:t>
      (жеке сәйкестендiру нөмiрi/бизнес-сәйкестендiру нөмiрi)</w:t>
      </w:r>
    </w:p>
    <w:p>
      <w:pPr>
        <w:spacing w:after="0"/>
        <w:ind w:left="0"/>
        <w:jc w:val="both"/>
      </w:pPr>
      <w:r>
        <w:rPr>
          <w:rFonts w:ascii="Times New Roman"/>
          <w:b w:val="false"/>
          <w:i w:val="false"/>
          <w:color w:val="000000"/>
          <w:sz w:val="28"/>
        </w:rPr>
        <w:t>
      Мемлекеттік көрсетілетін қызмет: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w:t>
      </w:r>
    </w:p>
    <w:p>
      <w:pPr>
        <w:spacing w:after="0"/>
        <w:ind w:left="0"/>
        <w:jc w:val="both"/>
      </w:pPr>
      <w:r>
        <w:rPr>
          <w:rFonts w:ascii="Times New Roman"/>
          <w:b w:val="false"/>
          <w:i w:val="false"/>
          <w:color w:val="000000"/>
          <w:sz w:val="28"/>
        </w:rPr>
        <w:t>
      Маршрут түрі: ___________</w:t>
      </w:r>
    </w:p>
    <w:p>
      <w:pPr>
        <w:spacing w:after="0"/>
        <w:ind w:left="0"/>
        <w:jc w:val="both"/>
      </w:pPr>
      <w:r>
        <w:rPr>
          <w:rFonts w:ascii="Times New Roman"/>
          <w:b w:val="false"/>
          <w:i w:val="false"/>
          <w:color w:val="000000"/>
          <w:sz w:val="28"/>
        </w:rPr>
        <w:t>
      Маршрут атауы және (немесе) нөмірі: ____________</w:t>
      </w:r>
    </w:p>
    <w:p>
      <w:pPr>
        <w:spacing w:after="0"/>
        <w:ind w:left="0"/>
        <w:jc w:val="both"/>
      </w:pPr>
      <w:r>
        <w:rPr>
          <w:rFonts w:ascii="Times New Roman"/>
          <w:b w:val="false"/>
          <w:i w:val="false"/>
          <w:color w:val="000000"/>
          <w:sz w:val="28"/>
        </w:rPr>
        <w:t>
      Маршрутқа қызмет көрсетудің кезеңі: ___________</w:t>
      </w:r>
    </w:p>
    <w:p>
      <w:pPr>
        <w:spacing w:after="0"/>
        <w:ind w:left="0"/>
        <w:jc w:val="both"/>
      </w:pPr>
      <w:r>
        <w:rPr>
          <w:rFonts w:ascii="Times New Roman"/>
          <w:b w:val="false"/>
          <w:i w:val="false"/>
          <w:color w:val="000000"/>
          <w:sz w:val="28"/>
        </w:rPr>
        <w:t>
      Мәртебе: Субсидия тағайындалды</w:t>
      </w:r>
    </w:p>
    <w:p>
      <w:pPr>
        <w:spacing w:after="0"/>
        <w:ind w:left="0"/>
        <w:jc w:val="both"/>
      </w:pPr>
      <w:r>
        <w:rPr>
          <w:rFonts w:ascii="Times New Roman"/>
          <w:b w:val="false"/>
          <w:i w:val="false"/>
          <w:color w:val="000000"/>
          <w:sz w:val="28"/>
        </w:rPr>
        <w:t>
      Хабарлама берген жергілікті атқарушы орган: 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 жіберілетін уақыты мен күні: 20 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99" w:id="61"/>
    <w:p>
      <w:pPr>
        <w:spacing w:after="0"/>
        <w:ind w:left="0"/>
        <w:jc w:val="left"/>
      </w:pPr>
      <w:r>
        <w:rPr>
          <w:rFonts w:ascii="Times New Roman"/>
          <w:b/>
          <w:i w:val="false"/>
          <w:color w:val="000000"/>
        </w:rPr>
        <w:t xml:space="preserve"> Үстеме шығыстар</w:t>
      </w:r>
    </w:p>
    <w:bookmarkEnd w:id="61"/>
    <w:bookmarkStart w:name="z100" w:id="62"/>
    <w:p>
      <w:pPr>
        <w:spacing w:after="0"/>
        <w:ind w:left="0"/>
        <w:jc w:val="both"/>
      </w:pPr>
      <w:r>
        <w:rPr>
          <w:rFonts w:ascii="Times New Roman"/>
          <w:b w:val="false"/>
          <w:i w:val="false"/>
          <w:color w:val="000000"/>
          <w:sz w:val="28"/>
        </w:rPr>
        <w:t>
      1. Өндіріс шығындарына жатқызылатын салықтар мен алымдар (қосылған құн салығы мен корпоративтік табыс салығынан басқа).</w:t>
      </w:r>
    </w:p>
    <w:bookmarkEnd w:id="62"/>
    <w:bookmarkStart w:name="z101" w:id="63"/>
    <w:p>
      <w:pPr>
        <w:spacing w:after="0"/>
        <w:ind w:left="0"/>
        <w:jc w:val="both"/>
      </w:pPr>
      <w:r>
        <w:rPr>
          <w:rFonts w:ascii="Times New Roman"/>
          <w:b w:val="false"/>
          <w:i w:val="false"/>
          <w:color w:val="000000"/>
          <w:sz w:val="28"/>
        </w:rPr>
        <w:t>
      2. Автокөлік құралдары иелерінің азаматтық-құқықтық жауапкершілігін және тасымалдаушының жолаушылар алдындағы азаматтық-құқықтық жауапкершілігін міндетті сақтандыруға, сондай-ақ жұмыскерлерді жүргізушілердің және (немесе) кондуктор-бақылаушылардың, жылжымалы құрамға қызмет көрсететін тасымалдаушының өндірістік-техникалық персоналының еңбек (қызметтік) міндеттерін атқарған кезде оларды жазатайым оқиғалардан міндетті сақтандыруға арналған шығыстар.</w:t>
      </w:r>
    </w:p>
    <w:bookmarkEnd w:id="63"/>
    <w:bookmarkStart w:name="z102" w:id="64"/>
    <w:p>
      <w:pPr>
        <w:spacing w:after="0"/>
        <w:ind w:left="0"/>
        <w:jc w:val="both"/>
      </w:pPr>
      <w:r>
        <w:rPr>
          <w:rFonts w:ascii="Times New Roman"/>
          <w:b w:val="false"/>
          <w:i w:val="false"/>
          <w:color w:val="000000"/>
          <w:sz w:val="28"/>
        </w:rPr>
        <w:t>
      3. Жүргізушілерден, кондукторлардан және автокөлік құралдарына жөндеу және техникалық қызмет көрсетуді жүргізетін қызметкерлерден басқа, тасымалдауды ұйымдастыруға тартылған тасымалдаушы қызметкерлерінің жалақысына арналған шығыстар.</w:t>
      </w:r>
    </w:p>
    <w:bookmarkEnd w:id="64"/>
    <w:bookmarkStart w:name="z103" w:id="65"/>
    <w:p>
      <w:pPr>
        <w:spacing w:after="0"/>
        <w:ind w:left="0"/>
        <w:jc w:val="both"/>
      </w:pPr>
      <w:r>
        <w:rPr>
          <w:rFonts w:ascii="Times New Roman"/>
          <w:b w:val="false"/>
          <w:i w:val="false"/>
          <w:color w:val="000000"/>
          <w:sz w:val="28"/>
        </w:rPr>
        <w:t>
      4. Автокөлік құралдарын міндетті техникалық байқаудан өтуге арналған шығыстар.</w:t>
      </w:r>
    </w:p>
    <w:bookmarkEnd w:id="65"/>
    <w:bookmarkStart w:name="z104" w:id="66"/>
    <w:p>
      <w:pPr>
        <w:spacing w:after="0"/>
        <w:ind w:left="0"/>
        <w:jc w:val="both"/>
      </w:pPr>
      <w:r>
        <w:rPr>
          <w:rFonts w:ascii="Times New Roman"/>
          <w:b w:val="false"/>
          <w:i w:val="false"/>
          <w:color w:val="000000"/>
          <w:sz w:val="28"/>
        </w:rPr>
        <w:t>
      5. Тасымалдау процесіне тартылған әкімшілік ғимараттар мен өндірістік-техникалық база объектілері бойынша коммуналдық төлемдерге арналған шығыстар.</w:t>
      </w:r>
    </w:p>
    <w:bookmarkEnd w:id="66"/>
    <w:bookmarkStart w:name="z105" w:id="67"/>
    <w:p>
      <w:pPr>
        <w:spacing w:after="0"/>
        <w:ind w:left="0"/>
        <w:jc w:val="both"/>
      </w:pPr>
      <w:r>
        <w:rPr>
          <w:rFonts w:ascii="Times New Roman"/>
          <w:b w:val="false"/>
          <w:i w:val="false"/>
          <w:color w:val="000000"/>
          <w:sz w:val="28"/>
        </w:rPr>
        <w:t>
      6. Әлеуметтік маңызы бар маршруттарда тасымалдау процесіне тартылған тасымалдаушының әкімшілік ғимараттары мен өндірістік-техникалық базасының объектілері бойынша жалға алу, амортизация (автокөлік құралдарынан басқа), жылыту, сумен жабдықтау, кәріз және жарықтандыру, күтіп ұстау және ағымдағы жөндеу шығыстары.</w:t>
      </w:r>
    </w:p>
    <w:bookmarkEnd w:id="67"/>
    <w:bookmarkStart w:name="z106" w:id="68"/>
    <w:p>
      <w:pPr>
        <w:spacing w:after="0"/>
        <w:ind w:left="0"/>
        <w:jc w:val="both"/>
      </w:pPr>
      <w:r>
        <w:rPr>
          <w:rFonts w:ascii="Times New Roman"/>
          <w:b w:val="false"/>
          <w:i w:val="false"/>
          <w:color w:val="000000"/>
          <w:sz w:val="28"/>
        </w:rPr>
        <w:t>
      7. Жүргізушілердің және (немесе) кондуктор-бақылаушылардың, жылжымалы құрамға қызмет көрсететін тасымалдаушының әкімшілік-басқару және өндірістік-техникалық персоналын даярлауға және біліктілігін арттыруға, еңбекті және қауіпсіздік техникасын қорғауға арналған шығыстар.</w:t>
      </w:r>
    </w:p>
    <w:bookmarkEnd w:id="68"/>
    <w:bookmarkStart w:name="z107" w:id="69"/>
    <w:p>
      <w:pPr>
        <w:spacing w:after="0"/>
        <w:ind w:left="0"/>
        <w:jc w:val="both"/>
      </w:pPr>
      <w:r>
        <w:rPr>
          <w:rFonts w:ascii="Times New Roman"/>
          <w:b w:val="false"/>
          <w:i w:val="false"/>
          <w:color w:val="000000"/>
          <w:sz w:val="28"/>
        </w:rPr>
        <w:t>
      8. Әкімшілік ғимараттар мен өндірістік-техникалық база объектілері, жылжымалы құрам бойынша өртке қарсы іс-шараларға арналған шығыстар.</w:t>
      </w:r>
    </w:p>
    <w:bookmarkEnd w:id="69"/>
    <w:bookmarkStart w:name="z108" w:id="70"/>
    <w:p>
      <w:pPr>
        <w:spacing w:after="0"/>
        <w:ind w:left="0"/>
        <w:jc w:val="both"/>
      </w:pPr>
      <w:r>
        <w:rPr>
          <w:rFonts w:ascii="Times New Roman"/>
          <w:b w:val="false"/>
          <w:i w:val="false"/>
          <w:color w:val="000000"/>
          <w:sz w:val="28"/>
        </w:rPr>
        <w:t>
      9. Тасымалдаушының өндірістік-техникалық және әкімшілік-басқару персоналы үшін кеңсе тауарларына арналған шығыстар.</w:t>
      </w:r>
    </w:p>
    <w:bookmarkEnd w:id="70"/>
    <w:bookmarkStart w:name="z109" w:id="71"/>
    <w:p>
      <w:pPr>
        <w:spacing w:after="0"/>
        <w:ind w:left="0"/>
        <w:jc w:val="both"/>
      </w:pPr>
      <w:r>
        <w:rPr>
          <w:rFonts w:ascii="Times New Roman"/>
          <w:b w:val="false"/>
          <w:i w:val="false"/>
          <w:color w:val="000000"/>
          <w:sz w:val="28"/>
        </w:rPr>
        <w:t>
      10. Тасымалдау процесіне байланысты тасымалдаушы қызметкерлерінің Қазақстан Республикасының аумағы шегіндегі іссапарларға арналған шығыстары.</w:t>
      </w:r>
    </w:p>
    <w:bookmarkEnd w:id="71"/>
    <w:bookmarkStart w:name="z110" w:id="72"/>
    <w:p>
      <w:pPr>
        <w:spacing w:after="0"/>
        <w:ind w:left="0"/>
        <w:jc w:val="both"/>
      </w:pPr>
      <w:r>
        <w:rPr>
          <w:rFonts w:ascii="Times New Roman"/>
          <w:b w:val="false"/>
          <w:i w:val="false"/>
          <w:color w:val="000000"/>
          <w:sz w:val="28"/>
        </w:rPr>
        <w:t>
      11. Кәсіпорындардың қауіпсіздігін және әкімшілік ғимараттар мен өндірістік-техникалық база объектілерінің сақталуын қамтамасыз ету үшін күзетті ұстауға арналған шығыстар.</w:t>
      </w:r>
    </w:p>
    <w:bookmarkEnd w:id="72"/>
    <w:bookmarkStart w:name="z111" w:id="73"/>
    <w:p>
      <w:pPr>
        <w:spacing w:after="0"/>
        <w:ind w:left="0"/>
        <w:jc w:val="both"/>
      </w:pPr>
      <w:r>
        <w:rPr>
          <w:rFonts w:ascii="Times New Roman"/>
          <w:b w:val="false"/>
          <w:i w:val="false"/>
          <w:color w:val="000000"/>
          <w:sz w:val="28"/>
        </w:rPr>
        <w:t>
      12. Автоинформаторларды, Бейнебақылау жүйелерін ұстауға арналған шығыстар.</w:t>
      </w:r>
    </w:p>
    <w:bookmarkEnd w:id="73"/>
    <w:bookmarkStart w:name="z112" w:id="74"/>
    <w:p>
      <w:pPr>
        <w:spacing w:after="0"/>
        <w:ind w:left="0"/>
        <w:jc w:val="both"/>
      </w:pPr>
      <w:r>
        <w:rPr>
          <w:rFonts w:ascii="Times New Roman"/>
          <w:b w:val="false"/>
          <w:i w:val="false"/>
          <w:color w:val="000000"/>
          <w:sz w:val="28"/>
        </w:rPr>
        <w:t>
      13. Жабдықтарды, станоктарды, стенділерді, электр қозғалтқыштарды, көтергіштерді, күш және технологиялық жабдықтарды, шығыс материалдарын, қосалқы бөлшектер мен майлау материалдарын ұстауға және жөндеуге арналған шығыстар.</w:t>
      </w:r>
    </w:p>
    <w:bookmarkEnd w:id="74"/>
    <w:bookmarkStart w:name="z113" w:id="75"/>
    <w:p>
      <w:pPr>
        <w:spacing w:after="0"/>
        <w:ind w:left="0"/>
        <w:jc w:val="both"/>
      </w:pPr>
      <w:r>
        <w:rPr>
          <w:rFonts w:ascii="Times New Roman"/>
          <w:b w:val="false"/>
          <w:i w:val="false"/>
          <w:color w:val="000000"/>
          <w:sz w:val="28"/>
        </w:rPr>
        <w:t>
      14. Тез тозатын құралдар мен мүкәммалды жөндеуге және қалпына келтіруге арналған шығыстар.</w:t>
      </w:r>
    </w:p>
    <w:bookmarkEnd w:id="75"/>
    <w:bookmarkStart w:name="z114" w:id="76"/>
    <w:p>
      <w:pPr>
        <w:spacing w:after="0"/>
        <w:ind w:left="0"/>
        <w:jc w:val="both"/>
      </w:pPr>
      <w:r>
        <w:rPr>
          <w:rFonts w:ascii="Times New Roman"/>
          <w:b w:val="false"/>
          <w:i w:val="false"/>
          <w:color w:val="000000"/>
          <w:sz w:val="28"/>
        </w:rPr>
        <w:t>
      15. Автокөлік құралдарына техникалық қызмет көрсету және жөндеу жүргізуге арналған қосалқы материалдарға (оттегі, ацетилен, кальций карбиді, сүрту материалдары) арналған шығыстар.</w:t>
      </w:r>
    </w:p>
    <w:bookmarkEnd w:id="76"/>
    <w:bookmarkStart w:name="z115" w:id="77"/>
    <w:p>
      <w:pPr>
        <w:spacing w:after="0"/>
        <w:ind w:left="0"/>
        <w:jc w:val="both"/>
      </w:pPr>
      <w:r>
        <w:rPr>
          <w:rFonts w:ascii="Times New Roman"/>
          <w:b w:val="false"/>
          <w:i w:val="false"/>
          <w:color w:val="000000"/>
          <w:sz w:val="28"/>
        </w:rPr>
        <w:t>
      16. Тасымалдау процесіне байланысты технологиялық қажеттіліктер үшін отын мен электр энергиясына арналған шығыстар.</w:t>
      </w:r>
    </w:p>
    <w:bookmarkEnd w:id="77"/>
    <w:bookmarkStart w:name="z116" w:id="78"/>
    <w:p>
      <w:pPr>
        <w:spacing w:after="0"/>
        <w:ind w:left="0"/>
        <w:jc w:val="both"/>
      </w:pPr>
      <w:r>
        <w:rPr>
          <w:rFonts w:ascii="Times New Roman"/>
          <w:b w:val="false"/>
          <w:i w:val="false"/>
          <w:color w:val="000000"/>
          <w:sz w:val="28"/>
        </w:rPr>
        <w:t>
      17. Шаруашылық және техникалық қызмет көрсету автомобильдерін, бензовоздарды, техникалық көмек автомобильдерін, қызметтік автокөлік құралдарын ұстауға арналған шығыстар (техникалық қызмет көрсету және ағымдағы жөндеу үшін отын, майлау және пайдалану материалдары, автомобиль резеңкесін жөндеу, қалпына келтіруге және күрделі жөндеуге амортизация).</w:t>
      </w:r>
    </w:p>
    <w:bookmarkEnd w:id="78"/>
    <w:bookmarkStart w:name="z117" w:id="79"/>
    <w:p>
      <w:pPr>
        <w:spacing w:after="0"/>
        <w:ind w:left="0"/>
        <w:jc w:val="both"/>
      </w:pPr>
      <w:r>
        <w:rPr>
          <w:rFonts w:ascii="Times New Roman"/>
          <w:b w:val="false"/>
          <w:i w:val="false"/>
          <w:color w:val="000000"/>
          <w:sz w:val="28"/>
        </w:rPr>
        <w:t>
      18. Пайдалану, техникалық және өндірістік құжаттама бланкілеріне, жол парақтарына, автобус билеттеріне, түбіртектерге, билеттік құжаттама бланкілеріне, техникалық паспорттарға арналған шығыстар.</w:t>
      </w:r>
    </w:p>
    <w:bookmarkEnd w:id="79"/>
    <w:bookmarkStart w:name="z118" w:id="80"/>
    <w:p>
      <w:pPr>
        <w:spacing w:after="0"/>
        <w:ind w:left="0"/>
        <w:jc w:val="both"/>
      </w:pPr>
      <w:r>
        <w:rPr>
          <w:rFonts w:ascii="Times New Roman"/>
          <w:b w:val="false"/>
          <w:i w:val="false"/>
          <w:color w:val="000000"/>
          <w:sz w:val="28"/>
        </w:rPr>
        <w:t>
      19. Тасымалдау процесіне тартылған әкімшілік ғимараттар мен өндірістік-техникалық база объектілері бойынша қоқыс пен қарды әкетуге арналған шығыстар, шаруашылық мұқтаждарға арналған материалдар.</w:t>
      </w:r>
    </w:p>
    <w:bookmarkEnd w:id="80"/>
    <w:bookmarkStart w:name="z119" w:id="81"/>
    <w:p>
      <w:pPr>
        <w:spacing w:after="0"/>
        <w:ind w:left="0"/>
        <w:jc w:val="both"/>
      </w:pPr>
      <w:r>
        <w:rPr>
          <w:rFonts w:ascii="Times New Roman"/>
          <w:b w:val="false"/>
          <w:i w:val="false"/>
          <w:color w:val="000000"/>
          <w:sz w:val="28"/>
        </w:rPr>
        <w:t>
      20. Отынды, майлау материалдарын тасымалдауға және оларды сақтауға арналған шығыстар.</w:t>
      </w:r>
    </w:p>
    <w:bookmarkEnd w:id="81"/>
    <w:bookmarkStart w:name="z120" w:id="82"/>
    <w:p>
      <w:pPr>
        <w:spacing w:after="0"/>
        <w:ind w:left="0"/>
        <w:jc w:val="both"/>
      </w:pPr>
      <w:r>
        <w:rPr>
          <w:rFonts w:ascii="Times New Roman"/>
          <w:b w:val="false"/>
          <w:i w:val="false"/>
          <w:color w:val="000000"/>
          <w:sz w:val="28"/>
        </w:rPr>
        <w:t>
      21. Кәсіпорынның балансында тұрмайтын орталықтандырылған бухгалтериялар орындайтын жұмыстарға ақы төлеуге арналған шығыстар.</w:t>
      </w:r>
    </w:p>
    <w:bookmarkEnd w:id="82"/>
    <w:bookmarkStart w:name="z121" w:id="83"/>
    <w:p>
      <w:pPr>
        <w:spacing w:after="0"/>
        <w:ind w:left="0"/>
        <w:jc w:val="both"/>
      </w:pPr>
      <w:r>
        <w:rPr>
          <w:rFonts w:ascii="Times New Roman"/>
          <w:b w:val="false"/>
          <w:i w:val="false"/>
          <w:color w:val="000000"/>
          <w:sz w:val="28"/>
        </w:rPr>
        <w:t>
      22. Тасымалдаушының жылжымалы құрамын тасымалдау процесінде туындаған пайдаланылған өнімдер мен өндірістік қалдықтарды кәдеге жаратуға арналған шығыстар.</w:t>
      </w:r>
    </w:p>
    <w:bookmarkEnd w:id="83"/>
    <w:bookmarkStart w:name="z122" w:id="84"/>
    <w:p>
      <w:pPr>
        <w:spacing w:after="0"/>
        <w:ind w:left="0"/>
        <w:jc w:val="both"/>
      </w:pPr>
      <w:r>
        <w:rPr>
          <w:rFonts w:ascii="Times New Roman"/>
          <w:b w:val="false"/>
          <w:i w:val="false"/>
          <w:color w:val="000000"/>
          <w:sz w:val="28"/>
        </w:rPr>
        <w:t>
      23. Тасымалдаушының балансындағы және тасымалдау процесіне тартылған автокөлік құралдарын ерікті сақтандыруға арналған шығыстар.</w:t>
      </w:r>
    </w:p>
    <w:bookmarkEnd w:id="84"/>
    <w:bookmarkStart w:name="z123" w:id="85"/>
    <w:p>
      <w:pPr>
        <w:spacing w:after="0"/>
        <w:ind w:left="0"/>
        <w:jc w:val="both"/>
      </w:pPr>
      <w:r>
        <w:rPr>
          <w:rFonts w:ascii="Times New Roman"/>
          <w:b w:val="false"/>
          <w:i w:val="false"/>
          <w:color w:val="000000"/>
          <w:sz w:val="28"/>
        </w:rPr>
        <w:t>
      24. Тасымалдаушының теңгеріміндегі және тасымалдау процесіне тартылған машиналардың, жабдықтардың, жиһаздың, компьютерлік техниканың, аспаптардың және өзге де негізгі құралдардың амортизациясына арналған шығыстар.</w:t>
      </w:r>
    </w:p>
    <w:bookmarkEnd w:id="85"/>
    <w:bookmarkStart w:name="z124" w:id="86"/>
    <w:p>
      <w:pPr>
        <w:spacing w:after="0"/>
        <w:ind w:left="0"/>
        <w:jc w:val="both"/>
      </w:pPr>
      <w:r>
        <w:rPr>
          <w:rFonts w:ascii="Times New Roman"/>
          <w:b w:val="false"/>
          <w:i w:val="false"/>
          <w:color w:val="000000"/>
          <w:sz w:val="28"/>
        </w:rPr>
        <w:t>
      25. Тасымалдаушының теңгеріміндегі және тасымалдау процесіне тартылған машиналарды, жабдықтарды, жиһаздарды, компьютерлік техниканы, құралдарды және өзге де негізгі құралдарды ұстауға және ағымдағы жөндеуге арналған шығыстар.</w:t>
      </w:r>
    </w:p>
    <w:bookmarkEnd w:id="86"/>
    <w:p>
      <w:pPr>
        <w:spacing w:after="0"/>
        <w:ind w:left="0"/>
        <w:jc w:val="both"/>
      </w:pPr>
      <w:r>
        <w:rPr>
          <w:rFonts w:ascii="Times New Roman"/>
          <w:b w:val="false"/>
          <w:i w:val="false"/>
          <w:color w:val="000000"/>
          <w:sz w:val="28"/>
        </w:rPr>
        <w:t>
      Үстеме шығыстардың есептік сомасы құны осы Қағидалардың 4-тарауына сәйкес айқындалатын әлеуметтік маңызы бар маршрутқа қызмет көрсетуге ғана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