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aca6" w14:textId="553a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"Реттеліп көрсетілетін қызметтердің тізбесін бекіту туралы" Қазақстан Республикасы Ұлттық экономика министрінің 2019 жылғы 18 сәуірдегі № 26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Ұлттық экономика министрінің 2024 жылғы 13 қыркүйектегі № 72 бұйрығы. Қазақстан Республикасының Әділет министрлігінде 2024 жылғы 19 қыркүйекте № 35084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01.07.2025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"Реттеліп көрсетілген қызметтердің тізбесін бекіту туралы" Қазақстан Республикасы Ұлттық экономика министрінің 2019 жылғы 18 сәуірдегі № 26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18558 болып тіркелген) мынадай өзгеріс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Реттеліп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Топырақтың жылуын, жерасты суларын, өзендерді, су айдындарын, өнеркәсіптік кәсіпорындардың және электр станцияларының, кәріздік-тазарту құрылысжайларының сарқынды суын пайдалана отырып өндірілген жылу энергиясын қоспағанда, орталықтандырылған жылумен жабдықтау жүйелерінде және жергілікті жылумен жабдықтау жүйелерінде жылу энергиясын өндіру, беру, бөлу және өткізу саласында: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энергиясын өндіру;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энергиясын беру, бөлу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энергиясын өндіру, беру және тарату;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энергиясын өндіру, беру, тарату және өткізу.".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комитеті белгіленген тәртіппен осы бұйрықтың Қазақстан Республикасының Әділет министрлігінде мемлекеттік тіркелуін және оның Қазақстан Республикасы Ұлттық экономика министрлігінің интернет-ресурсында орналастырылуын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 шілдеден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ирригация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