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eb5c" w14:textId="df9e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бірлескен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4 қыркүйектегі № 405-НҚ және Қазақстан Республикасы Премьер-Министрінің орынбасары - Ұлттық экономика министрінің 2024 жылғы 17 қыркүйектегі № 76 бірлескен бұйрығы. Қазақстан Республикасының Әділет министрлігінде 2024 жылғы 19 қыркүйекте № 35086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бірлескен бұйрықтардың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Ақпарат комитеті заңнамада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Мәдениет және ақпарат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405-НҚ Бірлескен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бірлескен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саласындағы жеке кәсiпкерлiктiң тексеру парағының нысанын бекiту туралы" Қазақстан Республикасы Мәдениет және ақпарат министрінің 2012 жылғы 29 маусымдағы № 90 және Қазақстан Республикасы Экономикалық даму және сауда министрінің міндетін атқарушы 2012 жылғы 17 шілдедегі № 222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"Телерадио хабарларын тарату саласындағы жеке кәсiпкерлiктiң тексеру парағының нысанын бекiту туралы" Қазақстан Республикасы Мәдениет және ақпарат министрінің 2012 жылғы 29 маусымдағы № 90 және Қазақстан Республикасы Экономикалық даму және сауда министрі міндетін атқарушысының 2012 жылғы 17 шілдедегі № 222 бірлескен бұйрығына өзгерiс енгiзу туралы" Қазақстан Республикасы Мәдениет және ақпарат министрінің 2013 жылғы 7 қарашадағы № 260 және Қазақстан Республикасы Өңірлік даму министрінің 2013 жылғы 13 қарашадағы № 302/НҚ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8945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17674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бекiту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өзгерістер мен толықтырулар енгізу туралы" Қазақстан Республикасы Ақпарат және қоғамдық даму министрінің 2019 жылғы 30 наурыздағы № 40 және Қазақстан Республикасы Ұлттық экономика министрінің 2019 жылғы 4 сәуірдегі № 24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18481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өзгерістер енгізу туралы" Қазақстан Республикасы Ақпарат және қоғамдық даму министрінің 2020 жылғы 10 қарашадағы № 366 және Қазақстан Республикасы Ұлттық экономика министрінің 2020 жылғы 17 қарашадағы № 87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21667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өзгерістер енгізу туралы" Қазақстан Республикасы Ақпарат және қоғамдық даму министрінің 2021 жылғы 8 желтоқсандағы № 399 және Қазақстан Республикасы Ұлттық экономика министрінің 2021 жылғы 9 желтоқсандағы № 105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25936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өзгерістер мен толықтыру енгізу туралы" Қазақстан Республикасы Ақпарат және қоғамдық даму министрінің 2022 жылғы 17 ақпандағы № 41 және Қазақстан Республикасы Ұлттық экономика министрінің 2022 жылғы 21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26886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өзгерістер мен толықтыру енгізу туралы" Қазақстан Республикасы Ақпарат және қоғамдық даму министрінің міндетін атқарушы 2022 жылғы 2 желтоқсандағы № 534 және Қазақстан Республикасы Ұлттық экономика министрінің 2022 жылғы 2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30945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телерадио хабарларын тарату туралы заңнамасының сақталуына тәуекел дәрежесін бағалау өлшемшарттарын және тексеру парақтарын бекіту туралы" Қазақстан Республикасы Ақпарат және коммуникациялар министрінің 2018 жылғы 31 қазандағы № 455 және Қазақстан Республикасы Ұлттық экономика министрінің 2018 жылғы 31 қазандағы № 39 бірлескен бұйрығына өзгеріс енгізу туралы" Қазақстан Республикасы Ақпарат және қоғамдық даму министрінің 2023 жылғы 17 мамырдағы № 198-НҚ және Қазақстан Республикасы Ұлттық экономика министрінің міндетін атқарушы 2023 жылғы 18 мамырдағы № 73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32527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