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d06" w14:textId="599f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телерадио хабарларын тарату желiлерiн пайдалану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18 қыркүйектегі № 358 бұйрығы. Қазақстан Республикасының Әділет министрлігінде 2024 жылғы 20 қыркүйекте № 35088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 Заңының 48-бабының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телерадио хабарларын тарату желiлерiн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хабардар ету, сондай-ақ қорғаныс, ұлттық қауiпсiздiк және құқықтық тәртiптi қорғау мүдделерiнде телерадио хабарларын тарату желiлерiн пайдалану қағидаларын бекiту туралы" Қазақстан Республикасы Инвестициялар және даму министрінің 2015 жылғы 16 шілдедегі № 763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11982 болып тіркелген).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министрлігінің Ақпараттандыру, цифрландыру және байланыс департаменті: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Төтенше жағдайлар министрлігінің интернет-ресурсында орналастыруын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телерадио хабарларын тарату желiлерiн пайдалану қағидалары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табиғи және техногендiк сипаттағы төтенше жағдайлар кезiнде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телерадио хабарларын тарату желiлерiн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"Масс-медиа туралы" Қазақстан Республикасының Заңы 48-бабының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құлақтандыру үшін телерадио хабарларын тарату желілерін пайдалану ағымдағы теле-, радиобағдарламалардың трансляциясын қармай отырып, телерадио хабарларын тарату желілері мен арналары арқылы бейне, мәтіндік және сөйлеу хабарларын беру арқылы жүзеге асырылады.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Табиғи және техногендiк сипаттағы төтенше жағдайлар кезiнде халықты құлақтандыру бойынша іс-шараларды жүзеге асыруда, сондай-ақ қорғаныс, ұлттық қауiпсiздiк және құқықтық тәртiптi қорғау мүдделерiнде телерадио хабарларын тарату желілерін пайдалана отырып, халықты құлақтандыруды: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азаматтық қорғау саласындағы уәкілетті орган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қауіпсіздік органдары "Терроризмге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"Төтенше жағдай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тағайындалатын жергілікті жердің коменданты жүзеге асырады.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 меншік нысанына қарамастан, Қазақстан Республикасының аумағында қызметін жүзеге асыратын, барлық телерадиокомпаниялар мен телерадио хабарларын тарату операторлары үшін міндетті болып табылады.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Табиғи және техногендiк сипаттағы төтенше жағдайлар кезінде адамдардың өмiрiне, денсаулығына төнген қатер және қалыптасқан жағдайдағы iс-қимылдар тәртiбi туралы халықты құлақтандыру үшін, сондай-ақ қорғаныс, ұлттық қауiпсiздiк және құқықтық тәртiптi қорғау мүдделерiнде телерадио хабарларын тарату желілерін пайдалану тәртібі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Халықты құлақтандыру үшін теле-, радиобағдарламалардың трансляциясы азаматтық қорғау саласындағы уәкілетті органның теле-, радиобағдарламалардың трансляциясын қармаудың техникалық құралдарымен жарақтандырылған жедел кезекшілерінің жұмыс орындарынан қармалады.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Шұғыл ден қоюды талап ететін табиғи, техногендік және/немесе әлеуметтік сипаттағы төтенше жағдайлар кезінде халықты құлақтандыру үшін уәкілетті органдар телерадио хабарларын тарату операторларына адамдардың өмірі мен денсаулығына қатер төнгені туралы, сондай-ақ қалыптасқан жағдайдағы іс-қимыл тәртібі туралы бейнероликтер, мәтіндік және сөйлеу хабарламалары бар ақпарат тасығыштарды береді.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 саласындағы уәкілетті орган телерадио хабарларын тарату операторларымен бірлесіп тоқсанына кемінде бір рет техникалық құралдардың трансляцияларды қармау әзірлігін тексереді.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Телерадио хабарларын тарату операторлары трансляцияланатын теле-, радиобағдарламаларды қармау бойынша техникалық құралдарды азаматтық қорғау саласындағы уәкілетті орган пайдаланатын құлақтандыру жүйелерімен ұштастырады.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