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60cc" w14:textId="1836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2024 жылғы 20 қыркүйектегi № 706 бұйрығы. Қазақстан Республикасының Әділет министрлігінде 2024 жылғы 25 қыркүйекте № 35114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кейбір бұйрықтардың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Штаб-департаменті (Т.Б. Әбілмәжіновке) Қазақстан Республикасының заңнамасында белгіленген тәртіпте осы бұйрықты Қазақстан Республикасының Әділет министрлігінде мемлекеттік тіркеуді қамтамасыз етсін.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Ішкі істер министрлігі Аппаратының басшысына жүктелсiн.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706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бұйрықтарының тізбесі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ішкі істер органдарының Жедел басқару орталықтары мен кезекші бөлімдерінің қызметін ұйымдастыру қағидаларын бекіту туралы" Қазақстан Республикасы Ішкі істер министрінің 2014 жылғы 17 шілдедегі № 439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9697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ішкі істер органдарының Жедел басқару орталықтары мен кезекші бөлімдерінің қызметін ұйымдастыру қағидаларын бекіту туралы" Қазақстан Республикасы Ішкі істер министрінің 2014 жылғы 17 шілдедегі № 439 бұйрығына өзгеріс енгізу туралы" Қазақстан Республикасы Ішкі істер министрінің 2015 жылғы 13 тамыздағы № 690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12082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Ішкі істер министрінің кейбір бұйрықтарына өзгерістер мен толықтырулар енгізу туралы" Қазақстан Республикасы Ішкі істер министрінің 2016 жылғы 22 желтоқсандағы № 1179 бұйрығының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14702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ішкі істер органдарының Жедел басқару орталықтары мен кезекші бөлімдерінің қызметін ұйымдастыру қағидаларын бекіту туралы" Қазақстан Республикасы Ішкі істер министрінің 2014 жылғы 17 шілдедегі № 439 бұйрығына өзгерістер енгізу туралы" Қазақстан Республикасы Ішкі істер министрінің 2017 жылғы 22 маусымдағы № 410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15238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ішкі істер органдарының Жедел басқару орталықтары мен кезекші бөлімдерінің қызметін ұйымдастыру қағидаларын бекіту туралы" Қазақстан Республикасы Ішкі істер министрінің 2014 жылғы 17 шілдедегі № 439 бұйрығына өзгеріс енгізу туралы" Қазақстан Республикасы Ішкі істер министрінің 2019 жылғы 27 маусымдағы № 589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18921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ішкі істер органдарының Жедел басқару орталықтары мен кезекші бөлімдерінің қызметін ұйымдастыру қағидаларын бекіту туралы" Қазақстан Республикасы Ішкі істер министрінің 2014 жылғы 17 шілдедегі № 439 бұйрығына өзгеріс енгізу туралы" Қазақстан Республикасы Ішкі істер министрінің 2019 жылғы 31 желтоқсандағы № 1119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19873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ішкі істер органдарының Жедел басқару орталықтары мен кезекші бөлімдерінің қызметін ұйымдастыру қағидаларын бекіту туралы" Қазақстан Республикасы Ішкі істер министрінің 2014 жылғы 17 шілдедегі № 439 бұйрығына өзгерістер енгізу туралы" Қазақстан Республикасы Ішкі істер министрінің 2022 жылғы 22 тамыздағы № 695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29249 болып тіркелген).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