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98a7" w14:textId="0aa9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"Нотариустың тағылымдамадан өтушілерінің тағылымдамадан өтуі үшін ақы төлеу туралы қағидасын бекіту туралы" Қазақстан Республикасы Әділет министрінің 2013 жылғы 19 тамыздағы № 275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26 қыркүйектегі № 785 бұйрығы. Қазақстан Республикасының Әділет министрлігінде 2024 жылғы 27 қыркүйекте № 35135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"Нотариустың тағылымдамадан өтушілерінің тағылымдамадан өтуі үшін ақы төлеу туралы қағидасын бекіту туралы" Қазақстан Республикасы Әділет министрінің 2013 жылғы 19 тамыздағы № 275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8628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1120 қаулысымен бекітілген Қазақстан Республикасы Әділет министрлігі туралы ереженің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170)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Нотариустың тағылымдамадан өтушілерінің тағылымдамадан өтуі үшін ақы төлеу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Нотариустың тағылымдамадан өтушілерінің тағылымдамадан өтуі үшін ақы төлеудің (бұдан әрі – Қағидалар) қағидасы "Нотариат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1120 қаулысымен бекітілген Қазақстан Республикасы Әділет министрлігі туралы ереженің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170)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нотариустың тағылымдамадан өтушілерінің тағылымдамадан өтуі үшін ақы төлеудің тәртібі мен мөлшерін айқындайды.".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департаментіне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